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highlight w:val="yellow"/>
        </w:rPr>
        <w:id w:val="1416743415"/>
        <w:docPartObj>
          <w:docPartGallery w:val="Cover Pages"/>
          <w:docPartUnique/>
        </w:docPartObj>
      </w:sdtPr>
      <w:sdtEndPr/>
      <w:sdtContent>
        <w:p w14:paraId="3F23B206" w14:textId="7AF87823" w:rsidR="009D4F1D" w:rsidRPr="006B4F11" w:rsidRDefault="009D4F1D">
          <w:pPr>
            <w:rPr>
              <w:rFonts w:asciiTheme="minorHAnsi" w:hAnsiTheme="minorHAnsi" w:cstheme="minorHAnsi"/>
              <w:highlight w:val="yellow"/>
            </w:rPr>
          </w:pPr>
        </w:p>
        <w:p w14:paraId="577160E0" w14:textId="77777777" w:rsidR="00B70C7D" w:rsidRPr="006B4F11" w:rsidRDefault="00B70C7D" w:rsidP="00E30ACF">
          <w:pPr>
            <w:tabs>
              <w:tab w:val="left" w:pos="4005"/>
            </w:tabs>
            <w:rPr>
              <w:rFonts w:asciiTheme="minorHAnsi" w:hAnsiTheme="minorHAnsi" w:cstheme="minorHAnsi"/>
              <w:highlight w:val="yellow"/>
            </w:rPr>
          </w:pPr>
        </w:p>
        <w:p w14:paraId="339E6344" w14:textId="5F9841C3" w:rsidR="00B70C7D" w:rsidRDefault="00B70C7D" w:rsidP="00E30ACF">
          <w:pPr>
            <w:tabs>
              <w:tab w:val="left" w:pos="4005"/>
            </w:tabs>
            <w:rPr>
              <w:rFonts w:asciiTheme="minorHAnsi" w:hAnsiTheme="minorHAnsi" w:cstheme="minorHAnsi"/>
              <w:highlight w:val="yellow"/>
            </w:rPr>
          </w:pPr>
        </w:p>
        <w:p w14:paraId="6F1FB49F" w14:textId="2E612F59" w:rsidR="00D206D5" w:rsidRDefault="00D206D5" w:rsidP="00E30ACF">
          <w:pPr>
            <w:tabs>
              <w:tab w:val="left" w:pos="4005"/>
            </w:tabs>
            <w:rPr>
              <w:rFonts w:asciiTheme="minorHAnsi" w:hAnsiTheme="minorHAnsi" w:cstheme="minorHAnsi"/>
              <w:highlight w:val="yellow"/>
            </w:rPr>
          </w:pPr>
        </w:p>
        <w:p w14:paraId="61623F46" w14:textId="11224762" w:rsidR="00D206D5" w:rsidRDefault="00D206D5" w:rsidP="00E30ACF">
          <w:pPr>
            <w:tabs>
              <w:tab w:val="left" w:pos="4005"/>
            </w:tabs>
            <w:rPr>
              <w:rFonts w:asciiTheme="minorHAnsi" w:hAnsiTheme="minorHAnsi" w:cstheme="minorHAnsi"/>
              <w:highlight w:val="yellow"/>
            </w:rPr>
          </w:pPr>
        </w:p>
        <w:p w14:paraId="6B19441B" w14:textId="187FDBEC" w:rsidR="00D206D5" w:rsidRDefault="00D206D5" w:rsidP="00E30ACF">
          <w:pPr>
            <w:tabs>
              <w:tab w:val="left" w:pos="4005"/>
            </w:tabs>
            <w:rPr>
              <w:rFonts w:asciiTheme="minorHAnsi" w:hAnsiTheme="minorHAnsi" w:cstheme="minorHAnsi"/>
              <w:highlight w:val="yellow"/>
            </w:rPr>
          </w:pPr>
        </w:p>
        <w:p w14:paraId="7C249A83" w14:textId="2348931F" w:rsidR="00D206D5" w:rsidRDefault="00D206D5" w:rsidP="00E30ACF">
          <w:pPr>
            <w:tabs>
              <w:tab w:val="left" w:pos="4005"/>
            </w:tabs>
            <w:rPr>
              <w:rFonts w:asciiTheme="minorHAnsi" w:hAnsiTheme="minorHAnsi" w:cstheme="minorHAnsi"/>
              <w:highlight w:val="yellow"/>
            </w:rPr>
          </w:pPr>
        </w:p>
        <w:p w14:paraId="3240C5BC" w14:textId="77777777" w:rsidR="00D206D5" w:rsidRDefault="00D206D5" w:rsidP="00E30ACF">
          <w:pPr>
            <w:tabs>
              <w:tab w:val="left" w:pos="4005"/>
            </w:tabs>
            <w:rPr>
              <w:rFonts w:asciiTheme="minorHAnsi" w:hAnsiTheme="minorHAnsi" w:cstheme="minorHAnsi"/>
              <w:highlight w:val="yellow"/>
            </w:rPr>
          </w:pPr>
        </w:p>
        <w:p w14:paraId="6D681A6E" w14:textId="4DCADD9B" w:rsidR="00D206D5" w:rsidRDefault="00D206D5" w:rsidP="00E30ACF">
          <w:pPr>
            <w:tabs>
              <w:tab w:val="left" w:pos="4005"/>
            </w:tabs>
            <w:rPr>
              <w:rFonts w:asciiTheme="minorHAnsi" w:hAnsiTheme="minorHAnsi" w:cstheme="minorHAnsi"/>
              <w:highlight w:val="yellow"/>
            </w:rPr>
          </w:pPr>
        </w:p>
        <w:p w14:paraId="7AA44FA8" w14:textId="77777777" w:rsidR="00D206D5" w:rsidRPr="006B4F11" w:rsidRDefault="00D206D5" w:rsidP="00E30ACF">
          <w:pPr>
            <w:tabs>
              <w:tab w:val="left" w:pos="4005"/>
            </w:tabs>
            <w:rPr>
              <w:rFonts w:asciiTheme="minorHAnsi" w:hAnsiTheme="minorHAnsi" w:cstheme="minorHAnsi"/>
              <w:highlight w:val="yellow"/>
            </w:rPr>
          </w:pPr>
        </w:p>
        <w:p w14:paraId="5E530523" w14:textId="77777777" w:rsidR="00B70C7D" w:rsidRPr="006B4F11" w:rsidRDefault="00B70C7D" w:rsidP="00E30ACF">
          <w:pPr>
            <w:tabs>
              <w:tab w:val="left" w:pos="4005"/>
            </w:tabs>
            <w:rPr>
              <w:rFonts w:asciiTheme="minorHAnsi" w:hAnsiTheme="minorHAnsi" w:cstheme="minorHAnsi"/>
              <w:highlight w:val="yellow"/>
            </w:rPr>
          </w:pPr>
        </w:p>
        <w:p w14:paraId="6AC782A8" w14:textId="2A9EF402" w:rsidR="001C0B5B" w:rsidRDefault="001C0B5B" w:rsidP="00E30ACF">
          <w:pPr>
            <w:tabs>
              <w:tab w:val="left" w:pos="4005"/>
            </w:tabs>
            <w:rPr>
              <w:rFonts w:ascii="Arial" w:hAnsi="Arial" w:cs="Arial"/>
              <w:b/>
              <w:sz w:val="36"/>
            </w:rPr>
          </w:pPr>
          <w:r w:rsidRPr="001C0B5B">
            <w:rPr>
              <w:rFonts w:ascii="Arial" w:hAnsi="Arial" w:cs="Arial"/>
              <w:b/>
              <w:sz w:val="36"/>
            </w:rPr>
            <w:t>Surveying Canadian</w:t>
          </w:r>
          <w:r w:rsidR="00D206D5">
            <w:rPr>
              <w:rFonts w:ascii="Arial" w:hAnsi="Arial" w:cs="Arial"/>
              <w:b/>
              <w:sz w:val="36"/>
            </w:rPr>
            <w:t>s</w:t>
          </w:r>
          <w:r w:rsidRPr="001C0B5B">
            <w:rPr>
              <w:rFonts w:ascii="Arial" w:hAnsi="Arial" w:cs="Arial"/>
              <w:b/>
              <w:sz w:val="36"/>
            </w:rPr>
            <w:t>’ Climate Change Beliefs, Attitudes and Behaviours Over Time</w:t>
          </w:r>
          <w:r>
            <w:rPr>
              <w:rFonts w:ascii="Arial" w:hAnsi="Arial" w:cs="Arial"/>
              <w:b/>
              <w:sz w:val="36"/>
            </w:rPr>
            <w:t xml:space="preserve"> </w:t>
          </w:r>
        </w:p>
        <w:p w14:paraId="257ED69F" w14:textId="77777777" w:rsidR="007019FE" w:rsidRDefault="007019FE" w:rsidP="00E30ACF">
          <w:pPr>
            <w:tabs>
              <w:tab w:val="left" w:pos="4005"/>
            </w:tabs>
            <w:rPr>
              <w:rFonts w:asciiTheme="minorHAnsi" w:hAnsiTheme="minorHAnsi" w:cstheme="minorHAnsi"/>
              <w:sz w:val="28"/>
            </w:rPr>
          </w:pPr>
        </w:p>
        <w:p w14:paraId="22EA7BF9" w14:textId="77777777" w:rsidR="007019FE" w:rsidRDefault="007019FE" w:rsidP="00E30ACF">
          <w:pPr>
            <w:tabs>
              <w:tab w:val="left" w:pos="4005"/>
            </w:tabs>
            <w:rPr>
              <w:rFonts w:asciiTheme="minorHAnsi" w:hAnsiTheme="minorHAnsi" w:cstheme="minorHAnsi"/>
              <w:sz w:val="28"/>
            </w:rPr>
          </w:pPr>
        </w:p>
        <w:p w14:paraId="41121F16" w14:textId="3C8349C1" w:rsidR="00274B1A" w:rsidRPr="00467824" w:rsidRDefault="00274B1A" w:rsidP="00E30ACF">
          <w:pPr>
            <w:tabs>
              <w:tab w:val="left" w:pos="4005"/>
            </w:tabs>
            <w:rPr>
              <w:rFonts w:asciiTheme="minorHAnsi" w:hAnsiTheme="minorHAnsi" w:cstheme="minorHAnsi"/>
              <w:sz w:val="28"/>
            </w:rPr>
          </w:pPr>
          <w:r w:rsidRPr="00467824">
            <w:rPr>
              <w:rFonts w:asciiTheme="minorHAnsi" w:hAnsiTheme="minorHAnsi" w:cstheme="minorHAnsi"/>
              <w:sz w:val="28"/>
            </w:rPr>
            <w:t>Method</w:t>
          </w:r>
          <w:r w:rsidR="007019FE">
            <w:rPr>
              <w:rFonts w:asciiTheme="minorHAnsi" w:hAnsiTheme="minorHAnsi" w:cstheme="minorHAnsi"/>
              <w:sz w:val="28"/>
            </w:rPr>
            <w:t>ological</w:t>
          </w:r>
          <w:r w:rsidRPr="00467824">
            <w:rPr>
              <w:rFonts w:asciiTheme="minorHAnsi" w:hAnsiTheme="minorHAnsi" w:cstheme="minorHAnsi"/>
              <w:sz w:val="28"/>
            </w:rPr>
            <w:t xml:space="preserve"> Report</w:t>
          </w:r>
        </w:p>
        <w:p w14:paraId="380D3CC3" w14:textId="108EDA66" w:rsidR="00B70C7D" w:rsidRPr="00467824" w:rsidRDefault="00B70C7D" w:rsidP="00E30ACF">
          <w:pPr>
            <w:tabs>
              <w:tab w:val="left" w:pos="4005"/>
            </w:tabs>
            <w:rPr>
              <w:rFonts w:asciiTheme="minorHAnsi" w:hAnsiTheme="minorHAnsi" w:cstheme="minorHAnsi"/>
              <w:sz w:val="20"/>
              <w:highlight w:val="yellow"/>
            </w:rPr>
          </w:pPr>
        </w:p>
        <w:p w14:paraId="535D4036" w14:textId="02EC5EC5" w:rsidR="00274B1A" w:rsidRPr="00467824" w:rsidRDefault="00274B1A" w:rsidP="00E30ACF">
          <w:pPr>
            <w:tabs>
              <w:tab w:val="left" w:pos="4005"/>
            </w:tabs>
            <w:rPr>
              <w:rFonts w:asciiTheme="minorHAnsi" w:hAnsiTheme="minorHAnsi" w:cstheme="minorHAnsi"/>
              <w:sz w:val="20"/>
              <w:highlight w:val="yellow"/>
            </w:rPr>
          </w:pPr>
        </w:p>
        <w:p w14:paraId="0F42637F" w14:textId="0C90E3C2" w:rsidR="00BE30C4" w:rsidRDefault="00BE30C4" w:rsidP="00E30ACF">
          <w:pPr>
            <w:tabs>
              <w:tab w:val="left" w:pos="4005"/>
            </w:tabs>
            <w:rPr>
              <w:rFonts w:asciiTheme="minorHAnsi" w:hAnsiTheme="minorHAnsi" w:cstheme="minorHAnsi"/>
              <w:sz w:val="20"/>
              <w:highlight w:val="yellow"/>
            </w:rPr>
          </w:pPr>
        </w:p>
        <w:p w14:paraId="2D7E498B" w14:textId="60D81896" w:rsidR="00D206D5" w:rsidRDefault="00D206D5" w:rsidP="00E30ACF">
          <w:pPr>
            <w:tabs>
              <w:tab w:val="left" w:pos="4005"/>
            </w:tabs>
            <w:rPr>
              <w:rFonts w:asciiTheme="minorHAnsi" w:hAnsiTheme="minorHAnsi" w:cstheme="minorHAnsi"/>
              <w:sz w:val="20"/>
              <w:highlight w:val="yellow"/>
            </w:rPr>
          </w:pPr>
        </w:p>
        <w:p w14:paraId="5D340A15" w14:textId="3073AE6F" w:rsidR="00D206D5" w:rsidRDefault="00D206D5" w:rsidP="00E30ACF">
          <w:pPr>
            <w:tabs>
              <w:tab w:val="left" w:pos="4005"/>
            </w:tabs>
            <w:rPr>
              <w:rFonts w:asciiTheme="minorHAnsi" w:hAnsiTheme="minorHAnsi" w:cstheme="minorHAnsi"/>
              <w:sz w:val="20"/>
              <w:highlight w:val="yellow"/>
            </w:rPr>
          </w:pPr>
        </w:p>
        <w:p w14:paraId="60F793E4" w14:textId="14F17B2E" w:rsidR="00D206D5" w:rsidRDefault="00D206D5" w:rsidP="00E30ACF">
          <w:pPr>
            <w:tabs>
              <w:tab w:val="left" w:pos="4005"/>
            </w:tabs>
            <w:rPr>
              <w:rFonts w:asciiTheme="minorHAnsi" w:hAnsiTheme="minorHAnsi" w:cstheme="minorHAnsi"/>
              <w:sz w:val="20"/>
              <w:highlight w:val="yellow"/>
            </w:rPr>
          </w:pPr>
        </w:p>
        <w:p w14:paraId="0F0F5607" w14:textId="79EE7CFC" w:rsidR="00D206D5" w:rsidRDefault="00D206D5" w:rsidP="00E30ACF">
          <w:pPr>
            <w:tabs>
              <w:tab w:val="left" w:pos="4005"/>
            </w:tabs>
            <w:rPr>
              <w:rFonts w:asciiTheme="minorHAnsi" w:hAnsiTheme="minorHAnsi" w:cstheme="minorHAnsi"/>
              <w:sz w:val="20"/>
              <w:highlight w:val="yellow"/>
            </w:rPr>
          </w:pPr>
        </w:p>
        <w:p w14:paraId="4D3DB885" w14:textId="53DCB296" w:rsidR="00D206D5" w:rsidRDefault="00D206D5" w:rsidP="00E30ACF">
          <w:pPr>
            <w:tabs>
              <w:tab w:val="left" w:pos="4005"/>
            </w:tabs>
            <w:rPr>
              <w:rFonts w:asciiTheme="minorHAnsi" w:hAnsiTheme="minorHAnsi" w:cstheme="minorHAnsi"/>
              <w:sz w:val="20"/>
              <w:highlight w:val="yellow"/>
            </w:rPr>
          </w:pPr>
        </w:p>
        <w:p w14:paraId="62E8AE43" w14:textId="77777777" w:rsidR="00D206D5" w:rsidRDefault="00D206D5" w:rsidP="00E30ACF">
          <w:pPr>
            <w:tabs>
              <w:tab w:val="left" w:pos="4005"/>
            </w:tabs>
            <w:rPr>
              <w:rFonts w:asciiTheme="minorHAnsi" w:hAnsiTheme="minorHAnsi" w:cstheme="minorHAnsi"/>
              <w:sz w:val="20"/>
              <w:highlight w:val="yellow"/>
            </w:rPr>
          </w:pPr>
        </w:p>
        <w:p w14:paraId="2FD84FF3" w14:textId="77777777" w:rsidR="00D206D5" w:rsidRDefault="00D206D5" w:rsidP="00E30ACF">
          <w:pPr>
            <w:tabs>
              <w:tab w:val="left" w:pos="4005"/>
            </w:tabs>
            <w:rPr>
              <w:rFonts w:asciiTheme="minorHAnsi" w:hAnsiTheme="minorHAnsi" w:cstheme="minorHAnsi"/>
              <w:sz w:val="20"/>
              <w:highlight w:val="yellow"/>
            </w:rPr>
          </w:pPr>
        </w:p>
        <w:p w14:paraId="48613BBD" w14:textId="4B6913E5" w:rsidR="00655A5C" w:rsidRPr="00467824" w:rsidRDefault="00655A5C" w:rsidP="00E30ACF">
          <w:pPr>
            <w:tabs>
              <w:tab w:val="left" w:pos="4005"/>
            </w:tabs>
            <w:rPr>
              <w:rFonts w:asciiTheme="minorHAnsi" w:hAnsiTheme="minorHAnsi" w:cstheme="minorHAnsi"/>
              <w:sz w:val="20"/>
              <w:highlight w:val="yellow"/>
            </w:rPr>
          </w:pPr>
        </w:p>
        <w:p w14:paraId="03094442" w14:textId="45B6480B" w:rsidR="006B4F11" w:rsidRPr="00655A5C" w:rsidRDefault="006B4F11" w:rsidP="00E30ACF">
          <w:pPr>
            <w:tabs>
              <w:tab w:val="left" w:pos="4005"/>
            </w:tabs>
            <w:rPr>
              <w:rFonts w:asciiTheme="minorHAnsi" w:hAnsiTheme="minorHAnsi" w:cstheme="minorHAnsi"/>
              <w:sz w:val="2"/>
              <w:highlight w:val="yellow"/>
            </w:rPr>
          </w:pPr>
        </w:p>
        <w:p w14:paraId="4FDA6D2E" w14:textId="5638E439" w:rsidR="00274B1A" w:rsidRPr="000372D2" w:rsidRDefault="00274B1A" w:rsidP="00B2767D">
          <w:pPr>
            <w:ind w:right="50"/>
            <w:rPr>
              <w:rFonts w:asciiTheme="minorHAnsi" w:eastAsia="Calibri" w:hAnsiTheme="minorHAnsi" w:cstheme="minorHAnsi"/>
              <w:sz w:val="24"/>
              <w:szCs w:val="28"/>
              <w:lang w:eastAsia="fr-FR"/>
            </w:rPr>
          </w:pPr>
          <w:r w:rsidRPr="000372D2">
            <w:rPr>
              <w:rFonts w:asciiTheme="minorHAnsi" w:eastAsia="Calibri" w:hAnsiTheme="minorHAnsi" w:cstheme="minorHAnsi"/>
              <w:sz w:val="24"/>
              <w:szCs w:val="28"/>
              <w:lang w:eastAsia="fr-FR"/>
            </w:rPr>
            <w:t xml:space="preserve">Prepared for </w:t>
          </w:r>
          <w:r w:rsidR="00D206D5">
            <w:rPr>
              <w:rFonts w:asciiTheme="minorHAnsi" w:eastAsia="Calibri" w:hAnsiTheme="minorHAnsi" w:cstheme="minorHAnsi"/>
              <w:sz w:val="24"/>
              <w:szCs w:val="28"/>
              <w:lang w:eastAsia="fr-FR"/>
            </w:rPr>
            <w:t>Privy Council Office</w:t>
          </w:r>
        </w:p>
        <w:p w14:paraId="099B6291" w14:textId="091BDF66" w:rsidR="00274B1A" w:rsidRPr="000372D2" w:rsidRDefault="00274B1A" w:rsidP="00B2767D">
          <w:pPr>
            <w:ind w:right="50"/>
            <w:rPr>
              <w:rFonts w:asciiTheme="minorHAnsi" w:eastAsia="Calibri" w:hAnsiTheme="minorHAnsi" w:cstheme="minorHAnsi"/>
              <w:bCs/>
              <w:lang w:eastAsia="fr-FR"/>
            </w:rPr>
          </w:pPr>
          <w:r w:rsidRPr="000372D2">
            <w:rPr>
              <w:rFonts w:asciiTheme="minorHAnsi" w:eastAsia="Calibri" w:hAnsiTheme="minorHAnsi" w:cstheme="minorHAnsi"/>
              <w:b/>
              <w:bCs/>
              <w:lang w:eastAsia="fr-FR"/>
            </w:rPr>
            <w:t>Supplier name:</w:t>
          </w:r>
          <w:r w:rsidRPr="000372D2">
            <w:rPr>
              <w:rFonts w:asciiTheme="minorHAnsi" w:eastAsia="Calibri" w:hAnsiTheme="minorHAnsi" w:cstheme="minorHAnsi"/>
              <w:bCs/>
              <w:lang w:eastAsia="fr-FR"/>
            </w:rPr>
            <w:t xml:space="preserve"> </w:t>
          </w:r>
          <w:r w:rsidR="00B61388" w:rsidRPr="000372D2">
            <w:rPr>
              <w:rFonts w:asciiTheme="minorHAnsi" w:eastAsia="Calibri" w:hAnsiTheme="minorHAnsi" w:cstheme="minorHAnsi"/>
              <w:bCs/>
              <w:lang w:eastAsia="fr-FR"/>
            </w:rPr>
            <w:t>Advanis</w:t>
          </w:r>
        </w:p>
        <w:p w14:paraId="29211AE3" w14:textId="05276277" w:rsidR="00274B1A" w:rsidRPr="000372D2" w:rsidRDefault="00274B1A" w:rsidP="00B2767D">
          <w:pPr>
            <w:ind w:right="50"/>
            <w:rPr>
              <w:rFonts w:asciiTheme="minorHAnsi" w:eastAsia="Calibri" w:hAnsiTheme="minorHAnsi" w:cstheme="minorHAnsi"/>
              <w:bCs/>
              <w:lang w:eastAsia="fr-FR"/>
            </w:rPr>
          </w:pPr>
          <w:r w:rsidRPr="000372D2">
            <w:rPr>
              <w:rFonts w:asciiTheme="minorHAnsi" w:eastAsia="Calibri" w:hAnsiTheme="minorHAnsi" w:cstheme="minorHAnsi"/>
              <w:b/>
              <w:bCs/>
              <w:lang w:eastAsia="fr-FR"/>
            </w:rPr>
            <w:t>Contract number:</w:t>
          </w:r>
          <w:r w:rsidRPr="000372D2">
            <w:rPr>
              <w:rFonts w:asciiTheme="minorHAnsi" w:eastAsia="Calibri" w:hAnsiTheme="minorHAnsi" w:cstheme="minorHAnsi"/>
              <w:b/>
              <w:lang w:eastAsia="fr-FR"/>
            </w:rPr>
            <w:t xml:space="preserve"> </w:t>
          </w:r>
          <w:r w:rsidR="00D206D5" w:rsidRPr="00D206D5">
            <w:rPr>
              <w:rFonts w:asciiTheme="minorHAnsi" w:hAnsiTheme="minorHAnsi" w:cstheme="minorHAnsi"/>
              <w:bCs/>
              <w:szCs w:val="22"/>
            </w:rPr>
            <w:t>35035-211260/001/CY</w:t>
          </w:r>
        </w:p>
        <w:p w14:paraId="76113181" w14:textId="6AFB669C" w:rsidR="00274B1A" w:rsidRPr="000372D2" w:rsidRDefault="00274B1A" w:rsidP="00B2767D">
          <w:pPr>
            <w:rPr>
              <w:rFonts w:asciiTheme="minorHAnsi" w:eastAsia="Calibri" w:hAnsiTheme="minorHAnsi" w:cstheme="minorHAnsi"/>
              <w:bCs/>
              <w:lang w:eastAsia="fr-FR"/>
            </w:rPr>
          </w:pPr>
          <w:r w:rsidRPr="000372D2">
            <w:rPr>
              <w:rFonts w:asciiTheme="minorHAnsi" w:eastAsia="Calibri" w:hAnsiTheme="minorHAnsi" w:cstheme="minorHAnsi"/>
              <w:b/>
              <w:bCs/>
              <w:lang w:eastAsia="fr-FR"/>
            </w:rPr>
            <w:t>Contract value:</w:t>
          </w:r>
          <w:r w:rsidRPr="000372D2">
            <w:rPr>
              <w:rFonts w:asciiTheme="minorHAnsi" w:eastAsia="Calibri" w:hAnsiTheme="minorHAnsi" w:cstheme="minorHAnsi"/>
              <w:bCs/>
              <w:lang w:eastAsia="fr-FR"/>
            </w:rPr>
            <w:t xml:space="preserve"> $</w:t>
          </w:r>
          <w:r w:rsidR="00D206D5" w:rsidRPr="00D206D5">
            <w:rPr>
              <w:rFonts w:asciiTheme="minorHAnsi" w:eastAsia="Calibri" w:hAnsiTheme="minorHAnsi" w:cstheme="minorHAnsi"/>
              <w:bCs/>
              <w:lang w:eastAsia="fr-FR"/>
            </w:rPr>
            <w:t xml:space="preserve">247,673.76 </w:t>
          </w:r>
          <w:r w:rsidRPr="000372D2">
            <w:rPr>
              <w:rFonts w:asciiTheme="minorHAnsi" w:eastAsia="Calibri" w:hAnsiTheme="minorHAnsi" w:cstheme="minorHAnsi"/>
              <w:bCs/>
              <w:lang w:eastAsia="fr-FR"/>
            </w:rPr>
            <w:t>(</w:t>
          </w:r>
          <w:r w:rsidR="005256C3" w:rsidRPr="000372D2">
            <w:rPr>
              <w:rFonts w:asciiTheme="minorHAnsi" w:eastAsia="Calibri" w:hAnsiTheme="minorHAnsi" w:cstheme="minorHAnsi"/>
              <w:bCs/>
              <w:lang w:eastAsia="fr-FR"/>
            </w:rPr>
            <w:t>tax included</w:t>
          </w:r>
          <w:r w:rsidRPr="000372D2">
            <w:rPr>
              <w:rFonts w:asciiTheme="minorHAnsi" w:eastAsia="Calibri" w:hAnsiTheme="minorHAnsi" w:cstheme="minorHAnsi"/>
              <w:bCs/>
              <w:lang w:eastAsia="fr-FR"/>
            </w:rPr>
            <w:t>)</w:t>
          </w:r>
        </w:p>
        <w:p w14:paraId="0CA5272A" w14:textId="5E4F2043" w:rsidR="00274B1A" w:rsidRPr="000372D2" w:rsidRDefault="00274B1A" w:rsidP="00B2767D">
          <w:pPr>
            <w:ind w:right="50"/>
            <w:rPr>
              <w:rFonts w:asciiTheme="minorHAnsi" w:eastAsia="Calibri" w:hAnsiTheme="minorHAnsi" w:cstheme="minorHAnsi"/>
              <w:bCs/>
              <w:lang w:eastAsia="fr-FR"/>
            </w:rPr>
          </w:pPr>
          <w:r w:rsidRPr="000372D2">
            <w:rPr>
              <w:rFonts w:asciiTheme="minorHAnsi" w:eastAsia="Calibri" w:hAnsiTheme="minorHAnsi" w:cstheme="minorHAnsi"/>
              <w:b/>
              <w:bCs/>
              <w:lang w:eastAsia="fr-FR"/>
            </w:rPr>
            <w:t>Award date:</w:t>
          </w:r>
          <w:r w:rsidRPr="000372D2">
            <w:rPr>
              <w:rFonts w:asciiTheme="minorHAnsi" w:eastAsia="Calibri" w:hAnsiTheme="minorHAnsi" w:cstheme="minorHAnsi"/>
              <w:bCs/>
              <w:lang w:eastAsia="fr-FR"/>
            </w:rPr>
            <w:t xml:space="preserve"> </w:t>
          </w:r>
          <w:r w:rsidR="00D206D5">
            <w:rPr>
              <w:rFonts w:asciiTheme="minorHAnsi" w:eastAsia="Calibri" w:hAnsiTheme="minorHAnsi" w:cstheme="minorHAnsi"/>
              <w:lang w:eastAsia="fr-FR"/>
            </w:rPr>
            <w:t>November</w:t>
          </w:r>
          <w:r w:rsidR="00B61388" w:rsidRPr="000372D2">
            <w:rPr>
              <w:rFonts w:asciiTheme="minorHAnsi" w:eastAsia="Calibri" w:hAnsiTheme="minorHAnsi" w:cstheme="minorHAnsi"/>
              <w:lang w:eastAsia="fr-FR"/>
            </w:rPr>
            <w:t xml:space="preserve"> </w:t>
          </w:r>
          <w:r w:rsidR="00D206D5">
            <w:rPr>
              <w:rFonts w:asciiTheme="minorHAnsi" w:eastAsia="Calibri" w:hAnsiTheme="minorHAnsi" w:cstheme="minorHAnsi"/>
              <w:lang w:eastAsia="fr-FR"/>
            </w:rPr>
            <w:t>24</w:t>
          </w:r>
          <w:r w:rsidR="00B61388" w:rsidRPr="000372D2">
            <w:rPr>
              <w:rFonts w:asciiTheme="minorHAnsi" w:eastAsia="Calibri" w:hAnsiTheme="minorHAnsi" w:cstheme="minorHAnsi"/>
              <w:lang w:eastAsia="fr-FR"/>
            </w:rPr>
            <w:t>, 202</w:t>
          </w:r>
          <w:r w:rsidR="00D206D5">
            <w:rPr>
              <w:rFonts w:asciiTheme="minorHAnsi" w:eastAsia="Calibri" w:hAnsiTheme="minorHAnsi" w:cstheme="minorHAnsi"/>
              <w:lang w:eastAsia="fr-FR"/>
            </w:rPr>
            <w:t>1</w:t>
          </w:r>
        </w:p>
        <w:p w14:paraId="36DC2F21" w14:textId="6829E3A6" w:rsidR="00274B1A" w:rsidRPr="000372D2" w:rsidRDefault="00274B1A" w:rsidP="00B2767D">
          <w:pPr>
            <w:rPr>
              <w:rFonts w:asciiTheme="minorHAnsi" w:eastAsia="Calibri" w:hAnsiTheme="minorHAnsi" w:cstheme="minorHAnsi"/>
              <w:bCs/>
              <w:lang w:eastAsia="fr-FR"/>
            </w:rPr>
          </w:pPr>
          <w:r w:rsidRPr="000372D2">
            <w:rPr>
              <w:rFonts w:asciiTheme="minorHAnsi" w:eastAsia="Calibri" w:hAnsiTheme="minorHAnsi" w:cstheme="minorHAnsi"/>
              <w:b/>
              <w:bCs/>
              <w:lang w:eastAsia="fr-FR"/>
            </w:rPr>
            <w:t xml:space="preserve">Delivery </w:t>
          </w:r>
          <w:r w:rsidRPr="009404C6">
            <w:rPr>
              <w:rFonts w:asciiTheme="minorHAnsi" w:eastAsia="Calibri" w:hAnsiTheme="minorHAnsi" w:cstheme="minorHAnsi"/>
              <w:b/>
              <w:bCs/>
              <w:lang w:eastAsia="fr-FR"/>
            </w:rPr>
            <w:t>date</w:t>
          </w:r>
          <w:r w:rsidRPr="009404C6">
            <w:rPr>
              <w:rFonts w:asciiTheme="minorHAnsi" w:eastAsia="Calibri" w:hAnsiTheme="minorHAnsi" w:cstheme="minorHAnsi"/>
              <w:bCs/>
              <w:lang w:eastAsia="fr-FR"/>
            </w:rPr>
            <w:t xml:space="preserve">: </w:t>
          </w:r>
          <w:r w:rsidR="008E7791" w:rsidRPr="009404C6">
            <w:rPr>
              <w:rFonts w:asciiTheme="minorHAnsi" w:eastAsia="Calibri" w:hAnsiTheme="minorHAnsi" w:cstheme="minorHAnsi"/>
              <w:bCs/>
              <w:lang w:eastAsia="fr-FR"/>
            </w:rPr>
            <w:t xml:space="preserve">March </w:t>
          </w:r>
          <w:r w:rsidR="009404C6" w:rsidRPr="009404C6">
            <w:rPr>
              <w:rFonts w:asciiTheme="minorHAnsi" w:eastAsia="Calibri" w:hAnsiTheme="minorHAnsi" w:cstheme="minorHAnsi"/>
              <w:bCs/>
              <w:lang w:eastAsia="fr-FR"/>
            </w:rPr>
            <w:t>16</w:t>
          </w:r>
          <w:r w:rsidR="00B61388" w:rsidRPr="009404C6">
            <w:rPr>
              <w:rFonts w:asciiTheme="minorHAnsi" w:eastAsia="Calibri" w:hAnsiTheme="minorHAnsi" w:cstheme="minorHAnsi"/>
              <w:bCs/>
              <w:lang w:eastAsia="fr-FR"/>
            </w:rPr>
            <w:t>, 202</w:t>
          </w:r>
          <w:r w:rsidR="003E16FA" w:rsidRPr="009404C6">
            <w:rPr>
              <w:rFonts w:asciiTheme="minorHAnsi" w:eastAsia="Calibri" w:hAnsiTheme="minorHAnsi" w:cstheme="minorHAnsi"/>
              <w:bCs/>
              <w:lang w:eastAsia="fr-FR"/>
            </w:rPr>
            <w:t>3</w:t>
          </w:r>
        </w:p>
        <w:p w14:paraId="6EE0E50C" w14:textId="7CA82027" w:rsidR="00B70C7D" w:rsidRDefault="00B70C7D" w:rsidP="00B2767D">
          <w:pPr>
            <w:tabs>
              <w:tab w:val="left" w:pos="4005"/>
            </w:tabs>
            <w:rPr>
              <w:rFonts w:asciiTheme="minorHAnsi" w:hAnsiTheme="minorHAnsi" w:cstheme="minorHAnsi"/>
              <w:sz w:val="20"/>
              <w:highlight w:val="yellow"/>
            </w:rPr>
          </w:pPr>
        </w:p>
        <w:p w14:paraId="58E68315" w14:textId="1E3FB3D8" w:rsidR="008E7791" w:rsidRDefault="008E7791" w:rsidP="00B2767D">
          <w:pPr>
            <w:tabs>
              <w:tab w:val="left" w:pos="4005"/>
            </w:tabs>
            <w:rPr>
              <w:rFonts w:asciiTheme="minorHAnsi" w:hAnsiTheme="minorHAnsi" w:cstheme="minorHAnsi"/>
              <w:sz w:val="20"/>
              <w:highlight w:val="yellow"/>
            </w:rPr>
          </w:pPr>
        </w:p>
        <w:p w14:paraId="0CE31893" w14:textId="77777777" w:rsidR="008E7791" w:rsidRPr="000372D2" w:rsidRDefault="008E7791" w:rsidP="00B2767D">
          <w:pPr>
            <w:tabs>
              <w:tab w:val="left" w:pos="4005"/>
            </w:tabs>
            <w:rPr>
              <w:rFonts w:asciiTheme="minorHAnsi" w:hAnsiTheme="minorHAnsi" w:cstheme="minorHAnsi"/>
              <w:sz w:val="20"/>
              <w:highlight w:val="yellow"/>
            </w:rPr>
          </w:pPr>
        </w:p>
        <w:p w14:paraId="44BFDFE4" w14:textId="50F2D8CB" w:rsidR="00B70C7D" w:rsidRPr="00467824" w:rsidRDefault="00274B1A" w:rsidP="00B2767D">
          <w:pPr>
            <w:tabs>
              <w:tab w:val="left" w:pos="4005"/>
            </w:tabs>
            <w:rPr>
              <w:rFonts w:asciiTheme="minorHAnsi" w:hAnsiTheme="minorHAnsi" w:cstheme="minorHAnsi"/>
              <w:bCs/>
            </w:rPr>
          </w:pPr>
          <w:r w:rsidRPr="000372D2">
            <w:rPr>
              <w:rFonts w:asciiTheme="minorHAnsi" w:hAnsiTheme="minorHAnsi" w:cstheme="minorHAnsi"/>
              <w:b/>
            </w:rPr>
            <w:t>Registration number:</w:t>
          </w:r>
          <w:r w:rsidRPr="000372D2">
            <w:rPr>
              <w:rFonts w:asciiTheme="minorHAnsi" w:hAnsiTheme="minorHAnsi" w:cstheme="minorHAnsi"/>
            </w:rPr>
            <w:t xml:space="preserve"> </w:t>
          </w:r>
          <w:r w:rsidRPr="000372D2">
            <w:rPr>
              <w:rFonts w:asciiTheme="minorHAnsi" w:hAnsiTheme="minorHAnsi" w:cstheme="minorHAnsi"/>
              <w:bCs/>
            </w:rPr>
            <w:t>POR</w:t>
          </w:r>
          <w:r w:rsidRPr="00467824">
            <w:rPr>
              <w:rFonts w:asciiTheme="minorHAnsi" w:hAnsiTheme="minorHAnsi" w:cstheme="minorHAnsi"/>
              <w:bCs/>
            </w:rPr>
            <w:t xml:space="preserve"> </w:t>
          </w:r>
          <w:r w:rsidR="00DD726C">
            <w:rPr>
              <w:rFonts w:asciiTheme="minorHAnsi" w:hAnsiTheme="minorHAnsi" w:cstheme="minorHAnsi"/>
              <w:bCs/>
            </w:rPr>
            <w:t>04</w:t>
          </w:r>
          <w:r w:rsidR="00D206D5">
            <w:rPr>
              <w:rFonts w:asciiTheme="minorHAnsi" w:hAnsiTheme="minorHAnsi" w:cstheme="minorHAnsi"/>
              <w:bCs/>
            </w:rPr>
            <w:t>9</w:t>
          </w:r>
          <w:r w:rsidR="00DD726C">
            <w:rPr>
              <w:rFonts w:asciiTheme="minorHAnsi" w:hAnsiTheme="minorHAnsi" w:cstheme="minorHAnsi"/>
              <w:bCs/>
            </w:rPr>
            <w:t>-2</w:t>
          </w:r>
          <w:r w:rsidR="00D206D5">
            <w:rPr>
              <w:rFonts w:asciiTheme="minorHAnsi" w:hAnsiTheme="minorHAnsi" w:cstheme="minorHAnsi"/>
              <w:bCs/>
            </w:rPr>
            <w:t>1</w:t>
          </w:r>
        </w:p>
        <w:p w14:paraId="09CDF0C2" w14:textId="77777777" w:rsidR="00D206D5" w:rsidRPr="00D206D5" w:rsidRDefault="00274B1A" w:rsidP="00D206D5">
          <w:pPr>
            <w:rPr>
              <w:rFonts w:asciiTheme="minorHAnsi" w:eastAsia="Calibri" w:hAnsiTheme="minorHAnsi" w:cstheme="minorHAnsi"/>
              <w:bCs/>
              <w:lang w:eastAsia="fr-FR"/>
            </w:rPr>
          </w:pPr>
          <w:r w:rsidRPr="00467824">
            <w:rPr>
              <w:rFonts w:asciiTheme="minorHAnsi" w:eastAsia="Calibri" w:hAnsiTheme="minorHAnsi" w:cstheme="minorHAnsi"/>
              <w:bCs/>
              <w:lang w:eastAsia="fr-FR"/>
            </w:rPr>
            <w:t xml:space="preserve">For more information on this report, </w:t>
          </w:r>
          <w:r w:rsidR="00D206D5" w:rsidRPr="00D206D5">
            <w:rPr>
              <w:rFonts w:asciiTheme="minorHAnsi" w:eastAsia="Calibri" w:hAnsiTheme="minorHAnsi" w:cstheme="minorHAnsi"/>
              <w:bCs/>
              <w:lang w:eastAsia="fr-FR"/>
            </w:rPr>
            <w:t xml:space="preserve">please contact the Privy Council Office at: </w:t>
          </w:r>
        </w:p>
        <w:p w14:paraId="613D536C" w14:textId="3C99F760" w:rsidR="00274B1A" w:rsidRPr="00467824" w:rsidRDefault="00D206D5" w:rsidP="00D206D5">
          <w:pPr>
            <w:rPr>
              <w:rFonts w:asciiTheme="minorHAnsi" w:eastAsia="Calibri" w:hAnsiTheme="minorHAnsi" w:cstheme="minorHAnsi"/>
              <w:sz w:val="16"/>
              <w:lang w:eastAsia="fr-FR"/>
            </w:rPr>
          </w:pPr>
          <w:r w:rsidRPr="00D206D5">
            <w:rPr>
              <w:rFonts w:asciiTheme="minorHAnsi" w:eastAsia="Calibri" w:hAnsiTheme="minorHAnsi" w:cstheme="minorHAnsi"/>
              <w:bCs/>
              <w:lang w:eastAsia="fr-FR"/>
            </w:rPr>
            <w:t>Por-rop@pco-bcp.gc.ca</w:t>
          </w:r>
        </w:p>
        <w:p w14:paraId="76420CDF" w14:textId="77777777" w:rsidR="00655A5C" w:rsidRPr="000D2DB6" w:rsidRDefault="00655A5C" w:rsidP="00B2767D">
          <w:pPr>
            <w:ind w:right="50"/>
            <w:rPr>
              <w:rFonts w:asciiTheme="minorHAnsi" w:eastAsia="Calibri" w:hAnsiTheme="minorHAnsi" w:cstheme="minorHAnsi"/>
              <w:i/>
              <w:lang w:eastAsia="fr-FR"/>
            </w:rPr>
          </w:pPr>
        </w:p>
        <w:p w14:paraId="50539B17" w14:textId="54059C17" w:rsidR="00274B1A" w:rsidRPr="00467824" w:rsidRDefault="00655A5C" w:rsidP="00B2767D">
          <w:pPr>
            <w:ind w:right="50"/>
            <w:rPr>
              <w:rFonts w:asciiTheme="minorHAnsi" w:eastAsia="Calibri" w:hAnsiTheme="minorHAnsi" w:cstheme="minorHAnsi"/>
              <w:i/>
              <w:lang w:val="fr-CA" w:eastAsia="fr-FR"/>
            </w:rPr>
          </w:pPr>
          <w:r>
            <w:rPr>
              <w:rFonts w:asciiTheme="minorHAnsi" w:eastAsia="Calibri" w:hAnsiTheme="minorHAnsi" w:cstheme="minorHAnsi"/>
              <w:i/>
              <w:lang w:val="fr-CA" w:eastAsia="fr-FR"/>
            </w:rPr>
            <w:t>Ce rapport</w:t>
          </w:r>
          <w:r w:rsidR="00274B1A" w:rsidRPr="00467824">
            <w:rPr>
              <w:rFonts w:asciiTheme="minorHAnsi" w:eastAsia="Calibri" w:hAnsiTheme="minorHAnsi" w:cstheme="minorHAnsi"/>
              <w:i/>
              <w:lang w:val="fr-CA" w:eastAsia="fr-FR"/>
            </w:rPr>
            <w:t xml:space="preserve"> est aussi disponible en français</w:t>
          </w:r>
        </w:p>
        <w:p w14:paraId="69F2CDA7" w14:textId="77777777" w:rsidR="00274B1A" w:rsidRPr="005C2384" w:rsidRDefault="00274B1A" w:rsidP="00E30ACF">
          <w:pPr>
            <w:tabs>
              <w:tab w:val="left" w:pos="4005"/>
            </w:tabs>
            <w:rPr>
              <w:rFonts w:asciiTheme="majorHAnsi" w:hAnsiTheme="majorHAnsi" w:cstheme="majorHAnsi"/>
              <w:sz w:val="20"/>
              <w:highlight w:val="yellow"/>
              <w:lang w:val="fr-CA"/>
            </w:rPr>
          </w:pPr>
        </w:p>
        <w:p w14:paraId="0FFD57E2" w14:textId="2F60786B" w:rsidR="00655A5C" w:rsidRDefault="00655A5C" w:rsidP="00E30ACF">
          <w:pPr>
            <w:tabs>
              <w:tab w:val="left" w:pos="4005"/>
            </w:tabs>
            <w:rPr>
              <w:rFonts w:asciiTheme="minorHAnsi" w:hAnsiTheme="minorHAnsi" w:cstheme="minorHAnsi"/>
              <w:lang w:val="fr-CA"/>
            </w:rPr>
          </w:pPr>
        </w:p>
        <w:p w14:paraId="4E1AAE5D" w14:textId="77777777" w:rsidR="00E365C9" w:rsidRDefault="00E365C9" w:rsidP="00E30ACF">
          <w:pPr>
            <w:tabs>
              <w:tab w:val="left" w:pos="4005"/>
            </w:tabs>
            <w:rPr>
              <w:rFonts w:asciiTheme="minorHAnsi" w:hAnsiTheme="minorHAnsi" w:cstheme="minorHAnsi"/>
              <w:highlight w:val="yellow"/>
              <w:lang w:val="fr-CA"/>
            </w:rPr>
            <w:sectPr w:rsidR="00E365C9" w:rsidSect="00AF28F7">
              <w:headerReference w:type="even" r:id="rId8"/>
              <w:headerReference w:type="default" r:id="rId9"/>
              <w:footerReference w:type="even" r:id="rId10"/>
              <w:footerReference w:type="default" r:id="rId11"/>
              <w:headerReference w:type="first" r:id="rId12"/>
              <w:footerReference w:type="first" r:id="rId13"/>
              <w:pgSz w:w="12240" w:h="15840"/>
              <w:pgMar w:top="1152" w:right="1008" w:bottom="1008" w:left="1008" w:header="709" w:footer="709" w:gutter="0"/>
              <w:pgNumType w:start="0"/>
              <w:cols w:space="708"/>
              <w:titlePg/>
              <w:docGrid w:linePitch="360"/>
            </w:sectPr>
          </w:pPr>
        </w:p>
        <w:p w14:paraId="2775FEF5" w14:textId="77777777" w:rsidR="009D4F1D" w:rsidRPr="00B03CBB" w:rsidRDefault="005917D7" w:rsidP="00E30ACF">
          <w:pPr>
            <w:tabs>
              <w:tab w:val="left" w:pos="4005"/>
            </w:tabs>
            <w:rPr>
              <w:rFonts w:asciiTheme="minorHAnsi" w:hAnsiTheme="minorHAnsi" w:cstheme="minorHAnsi"/>
              <w:highlight w:val="yellow"/>
            </w:rPr>
          </w:pPr>
        </w:p>
      </w:sdtContent>
    </w:sdt>
    <w:p w14:paraId="74C2D6C4" w14:textId="77777777" w:rsidR="00015110" w:rsidRPr="00B03CBB" w:rsidRDefault="000666CF" w:rsidP="00E31B10">
      <w:pPr>
        <w:rPr>
          <w:rFonts w:ascii="Arial" w:hAnsi="Arial" w:cs="Arial"/>
          <w:b/>
          <w:sz w:val="28"/>
          <w:szCs w:val="32"/>
        </w:rPr>
      </w:pPr>
      <w:r w:rsidRPr="00B03CBB">
        <w:rPr>
          <w:rFonts w:ascii="Arial" w:hAnsi="Arial" w:cs="Arial"/>
          <w:b/>
          <w:sz w:val="28"/>
          <w:szCs w:val="32"/>
        </w:rPr>
        <w:t>T</w:t>
      </w:r>
      <w:r w:rsidR="00690D09" w:rsidRPr="00B03CBB">
        <w:rPr>
          <w:rFonts w:ascii="Arial" w:hAnsi="Arial" w:cs="Arial"/>
          <w:b/>
          <w:sz w:val="28"/>
          <w:szCs w:val="32"/>
        </w:rPr>
        <w:t>able of Contents</w:t>
      </w:r>
    </w:p>
    <w:p w14:paraId="71B60E44" w14:textId="77777777" w:rsidR="00690D09" w:rsidRPr="00B03CBB" w:rsidRDefault="00690D09" w:rsidP="00E31B10">
      <w:pPr>
        <w:rPr>
          <w:rFonts w:asciiTheme="minorHAnsi" w:hAnsiTheme="minorHAnsi" w:cstheme="minorHAnsi"/>
          <w:sz w:val="20"/>
        </w:rPr>
      </w:pPr>
    </w:p>
    <w:sdt>
      <w:sdtPr>
        <w:rPr>
          <w:rFonts w:asciiTheme="minorHAnsi" w:eastAsiaTheme="minorHAnsi" w:hAnsiTheme="minorHAnsi" w:cstheme="minorHAnsi"/>
          <w:b w:val="0"/>
          <w:bCs w:val="0"/>
          <w:color w:val="auto"/>
          <w:sz w:val="22"/>
          <w:szCs w:val="24"/>
          <w:lang w:eastAsia="en-US"/>
        </w:rPr>
        <w:id w:val="1424609428"/>
        <w:docPartObj>
          <w:docPartGallery w:val="Table of Contents"/>
          <w:docPartUnique/>
        </w:docPartObj>
      </w:sdtPr>
      <w:sdtEndPr>
        <w:rPr>
          <w:rFonts w:ascii="Calibri Light" w:hAnsi="Calibri Light" w:cstheme="minorBidi"/>
          <w:noProof/>
        </w:rPr>
      </w:sdtEndPr>
      <w:sdtContent>
        <w:p w14:paraId="302B9B4D" w14:textId="1A831352" w:rsidR="00F22524" w:rsidRPr="00B03CBB" w:rsidRDefault="00F22524">
          <w:pPr>
            <w:pStyle w:val="TOCHeading"/>
            <w:rPr>
              <w:rFonts w:asciiTheme="minorHAnsi" w:hAnsiTheme="minorHAnsi" w:cstheme="minorHAnsi"/>
            </w:rPr>
          </w:pPr>
        </w:p>
        <w:p w14:paraId="7D5F82FA" w14:textId="50451A97" w:rsidR="00EF607C" w:rsidRDefault="00F22524">
          <w:pPr>
            <w:pStyle w:val="TOC1"/>
            <w:tabs>
              <w:tab w:val="right" w:leader="dot" w:pos="10214"/>
            </w:tabs>
            <w:rPr>
              <w:rFonts w:asciiTheme="minorHAnsi" w:eastAsiaTheme="minorEastAsia" w:hAnsiTheme="minorHAnsi"/>
              <w:noProof/>
              <w:szCs w:val="22"/>
            </w:rPr>
          </w:pPr>
          <w:r w:rsidRPr="00B03CBB">
            <w:rPr>
              <w:rFonts w:asciiTheme="minorHAnsi" w:hAnsiTheme="minorHAnsi" w:cstheme="minorHAnsi"/>
            </w:rPr>
            <w:fldChar w:fldCharType="begin"/>
          </w:r>
          <w:r w:rsidRPr="00B03CBB">
            <w:rPr>
              <w:rFonts w:asciiTheme="minorHAnsi" w:hAnsiTheme="minorHAnsi" w:cstheme="minorHAnsi"/>
            </w:rPr>
            <w:instrText xml:space="preserve"> TOC \o "1-3" \h \z \u </w:instrText>
          </w:r>
          <w:r w:rsidRPr="00B03CBB">
            <w:rPr>
              <w:rFonts w:asciiTheme="minorHAnsi" w:hAnsiTheme="minorHAnsi" w:cstheme="minorHAnsi"/>
            </w:rPr>
            <w:fldChar w:fldCharType="separate"/>
          </w:r>
          <w:hyperlink w:anchor="_Toc129332948" w:history="1">
            <w:r w:rsidR="00EF607C" w:rsidRPr="00AD6A59">
              <w:rPr>
                <w:rStyle w:val="Hyperlink"/>
                <w:rFonts w:ascii="Arial" w:hAnsi="Arial"/>
                <w:noProof/>
              </w:rPr>
              <w:t>Executive Summary</w:t>
            </w:r>
            <w:r w:rsidR="00EF607C">
              <w:rPr>
                <w:noProof/>
                <w:webHidden/>
              </w:rPr>
              <w:tab/>
            </w:r>
            <w:r w:rsidR="00EF607C">
              <w:rPr>
                <w:noProof/>
                <w:webHidden/>
              </w:rPr>
              <w:fldChar w:fldCharType="begin"/>
            </w:r>
            <w:r w:rsidR="00EF607C">
              <w:rPr>
                <w:noProof/>
                <w:webHidden/>
              </w:rPr>
              <w:instrText xml:space="preserve"> PAGEREF _Toc129332948 \h </w:instrText>
            </w:r>
            <w:r w:rsidR="00EF607C">
              <w:rPr>
                <w:noProof/>
                <w:webHidden/>
              </w:rPr>
            </w:r>
            <w:r w:rsidR="00EF607C">
              <w:rPr>
                <w:noProof/>
                <w:webHidden/>
              </w:rPr>
              <w:fldChar w:fldCharType="separate"/>
            </w:r>
            <w:r w:rsidR="00EF607C">
              <w:rPr>
                <w:noProof/>
                <w:webHidden/>
              </w:rPr>
              <w:t>2</w:t>
            </w:r>
            <w:r w:rsidR="00EF607C">
              <w:rPr>
                <w:noProof/>
                <w:webHidden/>
              </w:rPr>
              <w:fldChar w:fldCharType="end"/>
            </w:r>
          </w:hyperlink>
        </w:p>
        <w:p w14:paraId="5430A063" w14:textId="65D02986" w:rsidR="00EF607C" w:rsidRDefault="005917D7">
          <w:pPr>
            <w:pStyle w:val="TOC1"/>
            <w:tabs>
              <w:tab w:val="right" w:leader="dot" w:pos="10214"/>
            </w:tabs>
            <w:rPr>
              <w:rFonts w:asciiTheme="minorHAnsi" w:eastAsiaTheme="minorEastAsia" w:hAnsiTheme="minorHAnsi"/>
              <w:noProof/>
              <w:szCs w:val="22"/>
            </w:rPr>
          </w:pPr>
          <w:hyperlink w:anchor="_Toc129332949" w:history="1">
            <w:r w:rsidR="00EF607C" w:rsidRPr="00AD6A59">
              <w:rPr>
                <w:rStyle w:val="Hyperlink"/>
                <w:rFonts w:ascii="Arial" w:hAnsi="Arial"/>
                <w:noProof/>
              </w:rPr>
              <w:t>1. Background and Objectives</w:t>
            </w:r>
            <w:r w:rsidR="00EF607C">
              <w:rPr>
                <w:noProof/>
                <w:webHidden/>
              </w:rPr>
              <w:tab/>
            </w:r>
            <w:r w:rsidR="00EF607C">
              <w:rPr>
                <w:noProof/>
                <w:webHidden/>
              </w:rPr>
              <w:fldChar w:fldCharType="begin"/>
            </w:r>
            <w:r w:rsidR="00EF607C">
              <w:rPr>
                <w:noProof/>
                <w:webHidden/>
              </w:rPr>
              <w:instrText xml:space="preserve"> PAGEREF _Toc129332949 \h </w:instrText>
            </w:r>
            <w:r w:rsidR="00EF607C">
              <w:rPr>
                <w:noProof/>
                <w:webHidden/>
              </w:rPr>
            </w:r>
            <w:r w:rsidR="00EF607C">
              <w:rPr>
                <w:noProof/>
                <w:webHidden/>
              </w:rPr>
              <w:fldChar w:fldCharType="separate"/>
            </w:r>
            <w:r w:rsidR="00EF607C">
              <w:rPr>
                <w:noProof/>
                <w:webHidden/>
              </w:rPr>
              <w:t>3</w:t>
            </w:r>
            <w:r w:rsidR="00EF607C">
              <w:rPr>
                <w:noProof/>
                <w:webHidden/>
              </w:rPr>
              <w:fldChar w:fldCharType="end"/>
            </w:r>
          </w:hyperlink>
        </w:p>
        <w:p w14:paraId="6885E1A2" w14:textId="288E5D95" w:rsidR="00EF607C" w:rsidRDefault="005917D7">
          <w:pPr>
            <w:pStyle w:val="TOC1"/>
            <w:tabs>
              <w:tab w:val="right" w:leader="dot" w:pos="10214"/>
            </w:tabs>
            <w:rPr>
              <w:rFonts w:asciiTheme="minorHAnsi" w:eastAsiaTheme="minorEastAsia" w:hAnsiTheme="minorHAnsi"/>
              <w:noProof/>
              <w:szCs w:val="22"/>
            </w:rPr>
          </w:pPr>
          <w:hyperlink w:anchor="_Toc129332950" w:history="1">
            <w:r w:rsidR="00EF607C" w:rsidRPr="00AD6A59">
              <w:rPr>
                <w:rStyle w:val="Hyperlink"/>
                <w:rFonts w:ascii="Arial" w:hAnsi="Arial"/>
                <w:noProof/>
              </w:rPr>
              <w:t>2. Methodology</w:t>
            </w:r>
            <w:r w:rsidR="00EF607C">
              <w:rPr>
                <w:noProof/>
                <w:webHidden/>
              </w:rPr>
              <w:tab/>
            </w:r>
            <w:r w:rsidR="00EF607C">
              <w:rPr>
                <w:noProof/>
                <w:webHidden/>
              </w:rPr>
              <w:fldChar w:fldCharType="begin"/>
            </w:r>
            <w:r w:rsidR="00EF607C">
              <w:rPr>
                <w:noProof/>
                <w:webHidden/>
              </w:rPr>
              <w:instrText xml:space="preserve"> PAGEREF _Toc129332950 \h </w:instrText>
            </w:r>
            <w:r w:rsidR="00EF607C">
              <w:rPr>
                <w:noProof/>
                <w:webHidden/>
              </w:rPr>
            </w:r>
            <w:r w:rsidR="00EF607C">
              <w:rPr>
                <w:noProof/>
                <w:webHidden/>
              </w:rPr>
              <w:fldChar w:fldCharType="separate"/>
            </w:r>
            <w:r w:rsidR="00EF607C">
              <w:rPr>
                <w:noProof/>
                <w:webHidden/>
              </w:rPr>
              <w:t>3</w:t>
            </w:r>
            <w:r w:rsidR="00EF607C">
              <w:rPr>
                <w:noProof/>
                <w:webHidden/>
              </w:rPr>
              <w:fldChar w:fldCharType="end"/>
            </w:r>
          </w:hyperlink>
        </w:p>
        <w:p w14:paraId="732E04BA" w14:textId="4B80BFD6" w:rsidR="00EF607C" w:rsidRDefault="005917D7">
          <w:pPr>
            <w:pStyle w:val="TOC2"/>
            <w:tabs>
              <w:tab w:val="right" w:leader="dot" w:pos="10214"/>
            </w:tabs>
            <w:rPr>
              <w:rFonts w:asciiTheme="minorHAnsi" w:eastAsiaTheme="minorEastAsia" w:hAnsiTheme="minorHAnsi"/>
              <w:noProof/>
              <w:szCs w:val="22"/>
            </w:rPr>
          </w:pPr>
          <w:hyperlink w:anchor="_Toc129332951" w:history="1">
            <w:r w:rsidR="00EF607C" w:rsidRPr="00AD6A59">
              <w:rPr>
                <w:rStyle w:val="Hyperlink"/>
                <w:rFonts w:ascii="Arial" w:hAnsi="Arial"/>
                <w:noProof/>
              </w:rPr>
              <w:t>2.1 Survey Design</w:t>
            </w:r>
            <w:r w:rsidR="00EF607C">
              <w:rPr>
                <w:noProof/>
                <w:webHidden/>
              </w:rPr>
              <w:tab/>
            </w:r>
            <w:r w:rsidR="00EF607C">
              <w:rPr>
                <w:noProof/>
                <w:webHidden/>
              </w:rPr>
              <w:fldChar w:fldCharType="begin"/>
            </w:r>
            <w:r w:rsidR="00EF607C">
              <w:rPr>
                <w:noProof/>
                <w:webHidden/>
              </w:rPr>
              <w:instrText xml:space="preserve"> PAGEREF _Toc129332951 \h </w:instrText>
            </w:r>
            <w:r w:rsidR="00EF607C">
              <w:rPr>
                <w:noProof/>
                <w:webHidden/>
              </w:rPr>
            </w:r>
            <w:r w:rsidR="00EF607C">
              <w:rPr>
                <w:noProof/>
                <w:webHidden/>
              </w:rPr>
              <w:fldChar w:fldCharType="separate"/>
            </w:r>
            <w:r w:rsidR="00EF607C">
              <w:rPr>
                <w:noProof/>
                <w:webHidden/>
              </w:rPr>
              <w:t>4</w:t>
            </w:r>
            <w:r w:rsidR="00EF607C">
              <w:rPr>
                <w:noProof/>
                <w:webHidden/>
              </w:rPr>
              <w:fldChar w:fldCharType="end"/>
            </w:r>
          </w:hyperlink>
        </w:p>
        <w:p w14:paraId="47783D98" w14:textId="30ED006D" w:rsidR="00EF607C" w:rsidRDefault="005917D7">
          <w:pPr>
            <w:pStyle w:val="TOC2"/>
            <w:tabs>
              <w:tab w:val="right" w:leader="dot" w:pos="10214"/>
            </w:tabs>
            <w:rPr>
              <w:rFonts w:asciiTheme="minorHAnsi" w:eastAsiaTheme="minorEastAsia" w:hAnsiTheme="minorHAnsi"/>
              <w:noProof/>
              <w:szCs w:val="22"/>
            </w:rPr>
          </w:pPr>
          <w:hyperlink w:anchor="_Toc129332952" w:history="1">
            <w:r w:rsidR="00EF607C" w:rsidRPr="00AD6A59">
              <w:rPr>
                <w:rStyle w:val="Hyperlink"/>
                <w:rFonts w:ascii="Arial" w:hAnsi="Arial"/>
                <w:noProof/>
              </w:rPr>
              <w:t>2.2 Sampling and Administration</w:t>
            </w:r>
            <w:r w:rsidR="00EF607C">
              <w:rPr>
                <w:noProof/>
                <w:webHidden/>
              </w:rPr>
              <w:tab/>
            </w:r>
            <w:r w:rsidR="00EF607C">
              <w:rPr>
                <w:noProof/>
                <w:webHidden/>
              </w:rPr>
              <w:fldChar w:fldCharType="begin"/>
            </w:r>
            <w:r w:rsidR="00EF607C">
              <w:rPr>
                <w:noProof/>
                <w:webHidden/>
              </w:rPr>
              <w:instrText xml:space="preserve"> PAGEREF _Toc129332952 \h </w:instrText>
            </w:r>
            <w:r w:rsidR="00EF607C">
              <w:rPr>
                <w:noProof/>
                <w:webHidden/>
              </w:rPr>
            </w:r>
            <w:r w:rsidR="00EF607C">
              <w:rPr>
                <w:noProof/>
                <w:webHidden/>
              </w:rPr>
              <w:fldChar w:fldCharType="separate"/>
            </w:r>
            <w:r w:rsidR="00EF607C">
              <w:rPr>
                <w:noProof/>
                <w:webHidden/>
              </w:rPr>
              <w:t>8</w:t>
            </w:r>
            <w:r w:rsidR="00EF607C">
              <w:rPr>
                <w:noProof/>
                <w:webHidden/>
              </w:rPr>
              <w:fldChar w:fldCharType="end"/>
            </w:r>
          </w:hyperlink>
        </w:p>
        <w:p w14:paraId="6ADFCAF4" w14:textId="468ACE5F" w:rsidR="00EF607C" w:rsidRDefault="005917D7">
          <w:pPr>
            <w:pStyle w:val="TOC2"/>
            <w:tabs>
              <w:tab w:val="right" w:leader="dot" w:pos="10214"/>
            </w:tabs>
            <w:rPr>
              <w:rFonts w:asciiTheme="minorHAnsi" w:eastAsiaTheme="minorEastAsia" w:hAnsiTheme="minorHAnsi"/>
              <w:noProof/>
              <w:szCs w:val="22"/>
            </w:rPr>
          </w:pPr>
          <w:hyperlink w:anchor="_Toc129332953" w:history="1">
            <w:r w:rsidR="00EF607C" w:rsidRPr="00AD6A59">
              <w:rPr>
                <w:rStyle w:val="Hyperlink"/>
                <w:rFonts w:ascii="Arial" w:hAnsi="Arial"/>
                <w:noProof/>
              </w:rPr>
              <w:t>2.3 Weighting and Data Cleaning</w:t>
            </w:r>
            <w:r w:rsidR="00EF607C">
              <w:rPr>
                <w:noProof/>
                <w:webHidden/>
              </w:rPr>
              <w:tab/>
            </w:r>
            <w:r w:rsidR="00EF607C">
              <w:rPr>
                <w:noProof/>
                <w:webHidden/>
              </w:rPr>
              <w:fldChar w:fldCharType="begin"/>
            </w:r>
            <w:r w:rsidR="00EF607C">
              <w:rPr>
                <w:noProof/>
                <w:webHidden/>
              </w:rPr>
              <w:instrText xml:space="preserve"> PAGEREF _Toc129332953 \h </w:instrText>
            </w:r>
            <w:r w:rsidR="00EF607C">
              <w:rPr>
                <w:noProof/>
                <w:webHidden/>
              </w:rPr>
            </w:r>
            <w:r w:rsidR="00EF607C">
              <w:rPr>
                <w:noProof/>
                <w:webHidden/>
              </w:rPr>
              <w:fldChar w:fldCharType="separate"/>
            </w:r>
            <w:r w:rsidR="00EF607C">
              <w:rPr>
                <w:noProof/>
                <w:webHidden/>
              </w:rPr>
              <w:t>9</w:t>
            </w:r>
            <w:r w:rsidR="00EF607C">
              <w:rPr>
                <w:noProof/>
                <w:webHidden/>
              </w:rPr>
              <w:fldChar w:fldCharType="end"/>
            </w:r>
          </w:hyperlink>
        </w:p>
        <w:p w14:paraId="2679F192" w14:textId="5EBA28E9" w:rsidR="00EF607C" w:rsidRDefault="005917D7">
          <w:pPr>
            <w:pStyle w:val="TOC2"/>
            <w:tabs>
              <w:tab w:val="right" w:leader="dot" w:pos="10214"/>
            </w:tabs>
            <w:rPr>
              <w:rFonts w:asciiTheme="minorHAnsi" w:eastAsiaTheme="minorEastAsia" w:hAnsiTheme="minorHAnsi"/>
              <w:noProof/>
              <w:szCs w:val="22"/>
            </w:rPr>
          </w:pPr>
          <w:hyperlink w:anchor="_Toc129332954" w:history="1">
            <w:r w:rsidR="00EF607C" w:rsidRPr="00AD6A59">
              <w:rPr>
                <w:rStyle w:val="Hyperlink"/>
                <w:rFonts w:ascii="Arial" w:hAnsi="Arial"/>
                <w:noProof/>
              </w:rPr>
              <w:t>2.4 Quality Control</w:t>
            </w:r>
            <w:r w:rsidR="00EF607C">
              <w:rPr>
                <w:noProof/>
                <w:webHidden/>
              </w:rPr>
              <w:tab/>
            </w:r>
            <w:r w:rsidR="00EF607C">
              <w:rPr>
                <w:noProof/>
                <w:webHidden/>
              </w:rPr>
              <w:fldChar w:fldCharType="begin"/>
            </w:r>
            <w:r w:rsidR="00EF607C">
              <w:rPr>
                <w:noProof/>
                <w:webHidden/>
              </w:rPr>
              <w:instrText xml:space="preserve"> PAGEREF _Toc129332954 \h </w:instrText>
            </w:r>
            <w:r w:rsidR="00EF607C">
              <w:rPr>
                <w:noProof/>
                <w:webHidden/>
              </w:rPr>
            </w:r>
            <w:r w:rsidR="00EF607C">
              <w:rPr>
                <w:noProof/>
                <w:webHidden/>
              </w:rPr>
              <w:fldChar w:fldCharType="separate"/>
            </w:r>
            <w:r w:rsidR="00EF607C">
              <w:rPr>
                <w:noProof/>
                <w:webHidden/>
              </w:rPr>
              <w:t>10</w:t>
            </w:r>
            <w:r w:rsidR="00EF607C">
              <w:rPr>
                <w:noProof/>
                <w:webHidden/>
              </w:rPr>
              <w:fldChar w:fldCharType="end"/>
            </w:r>
          </w:hyperlink>
        </w:p>
        <w:p w14:paraId="2F353C7E" w14:textId="0B2BC593" w:rsidR="00EF607C" w:rsidRDefault="005917D7">
          <w:pPr>
            <w:pStyle w:val="TOC1"/>
            <w:tabs>
              <w:tab w:val="right" w:leader="dot" w:pos="10214"/>
            </w:tabs>
            <w:rPr>
              <w:rFonts w:asciiTheme="minorHAnsi" w:eastAsiaTheme="minorEastAsia" w:hAnsiTheme="minorHAnsi"/>
              <w:noProof/>
              <w:szCs w:val="22"/>
            </w:rPr>
          </w:pPr>
          <w:hyperlink w:anchor="_Toc129332955" w:history="1">
            <w:r w:rsidR="00EF607C" w:rsidRPr="00AD6A59">
              <w:rPr>
                <w:rStyle w:val="Hyperlink"/>
                <w:rFonts w:ascii="Arial" w:hAnsi="Arial"/>
                <w:noProof/>
              </w:rPr>
              <w:t>3. Non Response Bias</w:t>
            </w:r>
            <w:r w:rsidR="00EF607C">
              <w:rPr>
                <w:noProof/>
                <w:webHidden/>
              </w:rPr>
              <w:tab/>
            </w:r>
            <w:r w:rsidR="00EF607C">
              <w:rPr>
                <w:noProof/>
                <w:webHidden/>
              </w:rPr>
              <w:fldChar w:fldCharType="begin"/>
            </w:r>
            <w:r w:rsidR="00EF607C">
              <w:rPr>
                <w:noProof/>
                <w:webHidden/>
              </w:rPr>
              <w:instrText xml:space="preserve"> PAGEREF _Toc129332955 \h </w:instrText>
            </w:r>
            <w:r w:rsidR="00EF607C">
              <w:rPr>
                <w:noProof/>
                <w:webHidden/>
              </w:rPr>
            </w:r>
            <w:r w:rsidR="00EF607C">
              <w:rPr>
                <w:noProof/>
                <w:webHidden/>
              </w:rPr>
              <w:fldChar w:fldCharType="separate"/>
            </w:r>
            <w:r w:rsidR="00EF607C">
              <w:rPr>
                <w:noProof/>
                <w:webHidden/>
              </w:rPr>
              <w:t>11</w:t>
            </w:r>
            <w:r w:rsidR="00EF607C">
              <w:rPr>
                <w:noProof/>
                <w:webHidden/>
              </w:rPr>
              <w:fldChar w:fldCharType="end"/>
            </w:r>
          </w:hyperlink>
        </w:p>
        <w:p w14:paraId="285E6812" w14:textId="04E3229F" w:rsidR="00EF607C" w:rsidRDefault="005917D7">
          <w:pPr>
            <w:pStyle w:val="TOC1"/>
            <w:tabs>
              <w:tab w:val="right" w:leader="dot" w:pos="10214"/>
            </w:tabs>
            <w:rPr>
              <w:rFonts w:asciiTheme="minorHAnsi" w:eastAsiaTheme="minorEastAsia" w:hAnsiTheme="minorHAnsi"/>
              <w:noProof/>
              <w:szCs w:val="22"/>
            </w:rPr>
          </w:pPr>
          <w:hyperlink w:anchor="_Toc129332956" w:history="1">
            <w:r w:rsidR="00EF607C" w:rsidRPr="00AD6A59">
              <w:rPr>
                <w:rStyle w:val="Hyperlink"/>
                <w:rFonts w:ascii="Arial" w:hAnsi="Arial"/>
                <w:noProof/>
              </w:rPr>
              <w:t>Appendix A: Weights</w:t>
            </w:r>
            <w:r w:rsidR="00EF607C">
              <w:rPr>
                <w:noProof/>
                <w:webHidden/>
              </w:rPr>
              <w:tab/>
            </w:r>
            <w:r w:rsidR="00EF607C">
              <w:rPr>
                <w:noProof/>
                <w:webHidden/>
              </w:rPr>
              <w:fldChar w:fldCharType="begin"/>
            </w:r>
            <w:r w:rsidR="00EF607C">
              <w:rPr>
                <w:noProof/>
                <w:webHidden/>
              </w:rPr>
              <w:instrText xml:space="preserve"> PAGEREF _Toc129332956 \h </w:instrText>
            </w:r>
            <w:r w:rsidR="00EF607C">
              <w:rPr>
                <w:noProof/>
                <w:webHidden/>
              </w:rPr>
            </w:r>
            <w:r w:rsidR="00EF607C">
              <w:rPr>
                <w:noProof/>
                <w:webHidden/>
              </w:rPr>
              <w:fldChar w:fldCharType="separate"/>
            </w:r>
            <w:r w:rsidR="00EF607C">
              <w:rPr>
                <w:noProof/>
                <w:webHidden/>
              </w:rPr>
              <w:t>13</w:t>
            </w:r>
            <w:r w:rsidR="00EF607C">
              <w:rPr>
                <w:noProof/>
                <w:webHidden/>
              </w:rPr>
              <w:fldChar w:fldCharType="end"/>
            </w:r>
          </w:hyperlink>
        </w:p>
        <w:p w14:paraId="48CB3A27" w14:textId="216C4E54" w:rsidR="00EF607C" w:rsidRDefault="005917D7">
          <w:pPr>
            <w:pStyle w:val="TOC1"/>
            <w:tabs>
              <w:tab w:val="right" w:leader="dot" w:pos="10214"/>
            </w:tabs>
            <w:rPr>
              <w:rFonts w:asciiTheme="minorHAnsi" w:eastAsiaTheme="minorEastAsia" w:hAnsiTheme="minorHAnsi"/>
              <w:noProof/>
              <w:szCs w:val="22"/>
            </w:rPr>
          </w:pPr>
          <w:hyperlink w:anchor="_Toc129332957" w:history="1">
            <w:r w:rsidR="00EF607C" w:rsidRPr="00AD6A59">
              <w:rPr>
                <w:rStyle w:val="Hyperlink"/>
                <w:rFonts w:ascii="Arial" w:hAnsi="Arial"/>
                <w:noProof/>
              </w:rPr>
              <w:t>Appendix B: Questionnaire</w:t>
            </w:r>
            <w:r w:rsidR="00EF607C">
              <w:rPr>
                <w:noProof/>
                <w:webHidden/>
              </w:rPr>
              <w:tab/>
            </w:r>
            <w:r w:rsidR="00EF607C">
              <w:rPr>
                <w:noProof/>
                <w:webHidden/>
              </w:rPr>
              <w:fldChar w:fldCharType="begin"/>
            </w:r>
            <w:r w:rsidR="00EF607C">
              <w:rPr>
                <w:noProof/>
                <w:webHidden/>
              </w:rPr>
              <w:instrText xml:space="preserve"> PAGEREF _Toc129332957 \h </w:instrText>
            </w:r>
            <w:r w:rsidR="00EF607C">
              <w:rPr>
                <w:noProof/>
                <w:webHidden/>
              </w:rPr>
            </w:r>
            <w:r w:rsidR="00EF607C">
              <w:rPr>
                <w:noProof/>
                <w:webHidden/>
              </w:rPr>
              <w:fldChar w:fldCharType="separate"/>
            </w:r>
            <w:r w:rsidR="00EF607C">
              <w:rPr>
                <w:noProof/>
                <w:webHidden/>
              </w:rPr>
              <w:t>20</w:t>
            </w:r>
            <w:r w:rsidR="00EF607C">
              <w:rPr>
                <w:noProof/>
                <w:webHidden/>
              </w:rPr>
              <w:fldChar w:fldCharType="end"/>
            </w:r>
          </w:hyperlink>
        </w:p>
        <w:p w14:paraId="13F1AB06" w14:textId="3782CC2D" w:rsidR="00F22524" w:rsidRDefault="00F22524">
          <w:r w:rsidRPr="00B03CBB">
            <w:rPr>
              <w:rFonts w:asciiTheme="minorHAnsi" w:hAnsiTheme="minorHAnsi" w:cstheme="minorHAnsi"/>
              <w:b/>
              <w:bCs/>
              <w:noProof/>
            </w:rPr>
            <w:fldChar w:fldCharType="end"/>
          </w:r>
        </w:p>
      </w:sdtContent>
    </w:sdt>
    <w:p w14:paraId="48A40158" w14:textId="77777777" w:rsidR="00883E83" w:rsidRDefault="00883E83" w:rsidP="004F2E7D">
      <w:pPr>
        <w:ind w:right="-138"/>
        <w:rPr>
          <w:rFonts w:ascii="Arial" w:hAnsi="Arial" w:cs="Arial"/>
          <w:sz w:val="20"/>
        </w:rPr>
      </w:pPr>
    </w:p>
    <w:p w14:paraId="704E4AA6" w14:textId="7D3364C7" w:rsidR="00690D09" w:rsidRPr="0070385C" w:rsidRDefault="00FE0051" w:rsidP="004F2E7D">
      <w:pPr>
        <w:ind w:right="-138"/>
        <w:rPr>
          <w:rFonts w:ascii="Arial" w:hAnsi="Arial" w:cs="Arial"/>
          <w:b/>
          <w:sz w:val="20"/>
          <w:u w:val="single"/>
        </w:rPr>
      </w:pPr>
      <w:r w:rsidRPr="0070385C">
        <w:rPr>
          <w:rFonts w:ascii="Arial" w:hAnsi="Arial" w:cs="Arial"/>
          <w:sz w:val="20"/>
        </w:rPr>
        <w:t xml:space="preserve">   </w:t>
      </w:r>
    </w:p>
    <w:p w14:paraId="73053816" w14:textId="20730C90" w:rsidR="00690D09" w:rsidRPr="006B4F11" w:rsidRDefault="00690D09" w:rsidP="00E31B10">
      <w:pPr>
        <w:rPr>
          <w:rFonts w:asciiTheme="minorHAnsi" w:hAnsiTheme="minorHAnsi" w:cstheme="minorHAnsi"/>
        </w:rPr>
      </w:pPr>
    </w:p>
    <w:p w14:paraId="17F7AA19" w14:textId="77777777" w:rsidR="006E222B" w:rsidRPr="006B4F11" w:rsidRDefault="006E222B" w:rsidP="00B70C7D">
      <w:pPr>
        <w:ind w:firstLine="284"/>
        <w:rPr>
          <w:rFonts w:asciiTheme="minorHAnsi" w:hAnsiTheme="minorHAnsi" w:cstheme="minorHAnsi"/>
        </w:rPr>
      </w:pPr>
    </w:p>
    <w:p w14:paraId="134544E5" w14:textId="77777777" w:rsidR="006E222B" w:rsidRPr="00781230" w:rsidRDefault="006E222B" w:rsidP="00B70C7D">
      <w:pPr>
        <w:ind w:firstLine="284"/>
        <w:rPr>
          <w:rFonts w:asciiTheme="majorHAnsi" w:hAnsiTheme="majorHAnsi" w:cstheme="majorHAnsi"/>
          <w:highlight w:val="yellow"/>
        </w:rPr>
      </w:pPr>
    </w:p>
    <w:p w14:paraId="6370C76D" w14:textId="77777777" w:rsidR="006E222B" w:rsidRPr="00781230" w:rsidRDefault="006E222B" w:rsidP="00B70C7D">
      <w:pPr>
        <w:ind w:firstLine="284"/>
        <w:rPr>
          <w:rFonts w:asciiTheme="majorHAnsi" w:hAnsiTheme="majorHAnsi" w:cstheme="majorHAnsi"/>
          <w:highlight w:val="yellow"/>
        </w:rPr>
      </w:pPr>
    </w:p>
    <w:p w14:paraId="789F9050" w14:textId="77777777" w:rsidR="006E222B" w:rsidRPr="00781230" w:rsidRDefault="006E222B" w:rsidP="00B70C7D">
      <w:pPr>
        <w:ind w:firstLine="284"/>
        <w:rPr>
          <w:rFonts w:asciiTheme="majorHAnsi" w:hAnsiTheme="majorHAnsi" w:cstheme="majorHAnsi"/>
          <w:highlight w:val="yellow"/>
        </w:rPr>
      </w:pPr>
    </w:p>
    <w:p w14:paraId="1C704699" w14:textId="77777777" w:rsidR="006E222B" w:rsidRPr="00781230" w:rsidRDefault="006E222B" w:rsidP="00B70C7D">
      <w:pPr>
        <w:ind w:firstLine="284"/>
        <w:rPr>
          <w:rFonts w:asciiTheme="majorHAnsi" w:hAnsiTheme="majorHAnsi" w:cstheme="majorHAnsi"/>
          <w:highlight w:val="yellow"/>
        </w:rPr>
      </w:pPr>
    </w:p>
    <w:p w14:paraId="1A51270A" w14:textId="77777777" w:rsidR="006E222B" w:rsidRPr="00781230" w:rsidRDefault="006E222B" w:rsidP="00B70C7D">
      <w:pPr>
        <w:ind w:firstLine="284"/>
        <w:rPr>
          <w:rFonts w:asciiTheme="majorHAnsi" w:hAnsiTheme="majorHAnsi" w:cstheme="majorHAnsi"/>
          <w:highlight w:val="yellow"/>
        </w:rPr>
      </w:pPr>
    </w:p>
    <w:p w14:paraId="36535ABD" w14:textId="77777777" w:rsidR="006E222B" w:rsidRPr="00781230" w:rsidRDefault="006E222B" w:rsidP="00B70C7D">
      <w:pPr>
        <w:ind w:firstLine="284"/>
        <w:rPr>
          <w:rFonts w:asciiTheme="majorHAnsi" w:hAnsiTheme="majorHAnsi" w:cstheme="majorHAnsi"/>
          <w:highlight w:val="yellow"/>
        </w:rPr>
      </w:pPr>
    </w:p>
    <w:p w14:paraId="36CCCFAA" w14:textId="77777777" w:rsidR="006E222B" w:rsidRPr="00C8331F" w:rsidRDefault="006E222B" w:rsidP="00B70C7D">
      <w:pPr>
        <w:ind w:firstLine="284"/>
        <w:rPr>
          <w:rFonts w:asciiTheme="majorHAnsi" w:hAnsiTheme="majorHAnsi" w:cstheme="majorHAnsi"/>
        </w:rPr>
      </w:pPr>
    </w:p>
    <w:p w14:paraId="6A477FC7" w14:textId="77777777" w:rsidR="00690D09" w:rsidRPr="00C8331F" w:rsidRDefault="00690D09" w:rsidP="00E31B10">
      <w:pPr>
        <w:rPr>
          <w:rFonts w:asciiTheme="majorHAnsi" w:hAnsiTheme="majorHAnsi" w:cstheme="majorHAnsi"/>
        </w:rPr>
        <w:sectPr w:rsidR="00690D09" w:rsidRPr="00C8331F" w:rsidSect="00AF28F7">
          <w:headerReference w:type="first" r:id="rId14"/>
          <w:footerReference w:type="first" r:id="rId15"/>
          <w:pgSz w:w="12240" w:h="15840"/>
          <w:pgMar w:top="1152" w:right="1008" w:bottom="1008" w:left="1008" w:header="709" w:footer="709" w:gutter="0"/>
          <w:pgNumType w:start="0"/>
          <w:cols w:space="708"/>
          <w:titlePg/>
          <w:docGrid w:linePitch="360"/>
        </w:sectPr>
      </w:pPr>
    </w:p>
    <w:p w14:paraId="0481998D" w14:textId="2F03B117" w:rsidR="00D206D5" w:rsidRDefault="00D206D5" w:rsidP="00B2767D">
      <w:pPr>
        <w:rPr>
          <w:rFonts w:ascii="Arial" w:hAnsi="Arial" w:cs="Arial"/>
          <w:b/>
          <w:sz w:val="28"/>
          <w:szCs w:val="32"/>
        </w:rPr>
      </w:pPr>
      <w:bookmarkStart w:id="0" w:name="_Hlk3971541"/>
      <w:r w:rsidRPr="00D206D5">
        <w:rPr>
          <w:rFonts w:ascii="Arial" w:hAnsi="Arial" w:cs="Arial"/>
          <w:b/>
          <w:sz w:val="28"/>
          <w:szCs w:val="32"/>
        </w:rPr>
        <w:lastRenderedPageBreak/>
        <w:t>Surveying Canadian</w:t>
      </w:r>
      <w:r>
        <w:rPr>
          <w:rFonts w:ascii="Arial" w:hAnsi="Arial" w:cs="Arial"/>
          <w:b/>
          <w:sz w:val="28"/>
          <w:szCs w:val="32"/>
        </w:rPr>
        <w:t>s</w:t>
      </w:r>
      <w:r w:rsidRPr="00D206D5">
        <w:rPr>
          <w:rFonts w:ascii="Arial" w:hAnsi="Arial" w:cs="Arial"/>
          <w:b/>
          <w:sz w:val="28"/>
          <w:szCs w:val="32"/>
        </w:rPr>
        <w:t xml:space="preserve">’ Climate Change Beliefs, Attitudes and Behaviours Over Time </w:t>
      </w:r>
    </w:p>
    <w:p w14:paraId="61102429" w14:textId="23AB7A5A" w:rsidR="00622136" w:rsidRPr="000F273B" w:rsidRDefault="00622136" w:rsidP="00B2767D">
      <w:pPr>
        <w:rPr>
          <w:rFonts w:ascii="Arial" w:hAnsi="Arial" w:cs="Arial"/>
          <w:sz w:val="24"/>
          <w:szCs w:val="32"/>
        </w:rPr>
      </w:pPr>
      <w:r w:rsidRPr="000F273B">
        <w:rPr>
          <w:rFonts w:ascii="Arial" w:hAnsi="Arial" w:cs="Arial"/>
          <w:sz w:val="24"/>
          <w:szCs w:val="32"/>
        </w:rPr>
        <w:t>Method</w:t>
      </w:r>
      <w:r w:rsidR="00840C09" w:rsidRPr="000F273B">
        <w:rPr>
          <w:rFonts w:ascii="Arial" w:hAnsi="Arial" w:cs="Arial"/>
          <w:sz w:val="24"/>
          <w:szCs w:val="32"/>
        </w:rPr>
        <w:t>s</w:t>
      </w:r>
      <w:r w:rsidRPr="000F273B">
        <w:rPr>
          <w:rFonts w:ascii="Arial" w:hAnsi="Arial" w:cs="Arial"/>
          <w:sz w:val="24"/>
          <w:szCs w:val="32"/>
        </w:rPr>
        <w:t xml:space="preserve"> Report</w:t>
      </w:r>
    </w:p>
    <w:p w14:paraId="43482F22" w14:textId="3E0A9ADC" w:rsidR="00622136" w:rsidRDefault="00622136" w:rsidP="00B2767D">
      <w:pPr>
        <w:jc w:val="both"/>
        <w:rPr>
          <w:rFonts w:asciiTheme="minorHAnsi" w:hAnsiTheme="minorHAnsi" w:cstheme="minorHAnsi"/>
          <w:sz w:val="20"/>
        </w:rPr>
      </w:pPr>
    </w:p>
    <w:p w14:paraId="37E3CC61" w14:textId="77777777" w:rsidR="000F273B" w:rsidRPr="007C48AD" w:rsidRDefault="000F273B" w:rsidP="00B2767D">
      <w:pPr>
        <w:jc w:val="both"/>
        <w:rPr>
          <w:rFonts w:asciiTheme="minorHAnsi" w:hAnsiTheme="minorHAnsi" w:cstheme="minorHAnsi"/>
          <w:sz w:val="20"/>
        </w:rPr>
      </w:pPr>
    </w:p>
    <w:p w14:paraId="4344F6F4" w14:textId="12D53551" w:rsidR="00622136" w:rsidRPr="00354764" w:rsidRDefault="00622136" w:rsidP="00B2767D">
      <w:pPr>
        <w:ind w:right="1440"/>
        <w:rPr>
          <w:rFonts w:asciiTheme="minorHAnsi" w:hAnsiTheme="minorHAnsi" w:cstheme="minorHAnsi"/>
          <w:b/>
          <w:sz w:val="24"/>
        </w:rPr>
      </w:pPr>
      <w:r w:rsidRPr="00354764">
        <w:rPr>
          <w:rFonts w:asciiTheme="minorHAnsi" w:hAnsiTheme="minorHAnsi" w:cstheme="minorHAnsi"/>
          <w:b/>
          <w:sz w:val="24"/>
        </w:rPr>
        <w:t xml:space="preserve">Prepared for </w:t>
      </w:r>
      <w:r w:rsidR="00D206D5">
        <w:rPr>
          <w:rFonts w:asciiTheme="minorHAnsi" w:hAnsiTheme="minorHAnsi" w:cstheme="minorHAnsi"/>
          <w:b/>
          <w:sz w:val="24"/>
        </w:rPr>
        <w:t>the Privy Council Office</w:t>
      </w:r>
    </w:p>
    <w:p w14:paraId="47C2D30B" w14:textId="1FF4A080" w:rsidR="00622136" w:rsidRPr="007C48AD" w:rsidRDefault="00622136" w:rsidP="00B2767D">
      <w:pPr>
        <w:ind w:right="1440"/>
        <w:rPr>
          <w:rFonts w:asciiTheme="minorHAnsi" w:hAnsiTheme="minorHAnsi" w:cstheme="minorHAnsi"/>
        </w:rPr>
      </w:pPr>
      <w:r w:rsidRPr="007C48AD">
        <w:rPr>
          <w:rFonts w:asciiTheme="minorHAnsi" w:hAnsiTheme="minorHAnsi" w:cstheme="minorHAnsi"/>
        </w:rPr>
        <w:t xml:space="preserve">Supplier Name: </w:t>
      </w:r>
      <w:r w:rsidR="00B61388" w:rsidRPr="007C48AD">
        <w:rPr>
          <w:rFonts w:asciiTheme="minorHAnsi" w:hAnsiTheme="minorHAnsi" w:cstheme="minorHAnsi"/>
        </w:rPr>
        <w:t>Advanis</w:t>
      </w:r>
    </w:p>
    <w:p w14:paraId="18273620" w14:textId="356679DE" w:rsidR="00622136" w:rsidRPr="007C48AD" w:rsidRDefault="008E7791" w:rsidP="00B2767D">
      <w:pPr>
        <w:ind w:right="1440"/>
        <w:rPr>
          <w:rFonts w:asciiTheme="minorHAnsi" w:hAnsiTheme="minorHAnsi" w:cstheme="minorHAnsi"/>
        </w:rPr>
      </w:pPr>
      <w:r w:rsidRPr="00716513">
        <w:rPr>
          <w:rFonts w:asciiTheme="minorHAnsi" w:hAnsiTheme="minorHAnsi" w:cstheme="minorHAnsi"/>
        </w:rPr>
        <w:t>March</w:t>
      </w:r>
      <w:r w:rsidR="00F214C0" w:rsidRPr="00716513">
        <w:rPr>
          <w:rFonts w:asciiTheme="minorHAnsi" w:hAnsiTheme="minorHAnsi" w:cstheme="minorHAnsi"/>
        </w:rPr>
        <w:t xml:space="preserve"> 202</w:t>
      </w:r>
      <w:r w:rsidRPr="00716513">
        <w:rPr>
          <w:rFonts w:asciiTheme="minorHAnsi" w:hAnsiTheme="minorHAnsi" w:cstheme="minorHAnsi"/>
        </w:rPr>
        <w:t>3</w:t>
      </w:r>
    </w:p>
    <w:p w14:paraId="33541708" w14:textId="77777777" w:rsidR="00622136" w:rsidRPr="007C48AD" w:rsidRDefault="00622136" w:rsidP="00B2767D">
      <w:pPr>
        <w:ind w:right="1440"/>
        <w:rPr>
          <w:rFonts w:asciiTheme="minorHAnsi" w:hAnsiTheme="minorHAnsi" w:cstheme="minorHAnsi"/>
        </w:rPr>
      </w:pPr>
    </w:p>
    <w:p w14:paraId="3C046A98" w14:textId="67C82B76" w:rsidR="00622136" w:rsidRPr="00B06449" w:rsidRDefault="00622136" w:rsidP="00B2767D">
      <w:pPr>
        <w:rPr>
          <w:rFonts w:asciiTheme="minorHAnsi" w:hAnsiTheme="minorHAnsi" w:cstheme="minorHAnsi"/>
          <w:lang w:val="fr-FR"/>
        </w:rPr>
      </w:pPr>
      <w:r w:rsidRPr="007C48AD">
        <w:rPr>
          <w:rFonts w:asciiTheme="minorHAnsi" w:hAnsiTheme="minorHAnsi" w:cstheme="minorHAnsi"/>
        </w:rPr>
        <w:t>This report presents the methodolog</w:t>
      </w:r>
      <w:r w:rsidR="0058123B" w:rsidRPr="007C48AD">
        <w:rPr>
          <w:rFonts w:asciiTheme="minorHAnsi" w:hAnsiTheme="minorHAnsi" w:cstheme="minorHAnsi"/>
        </w:rPr>
        <w:t>ical</w:t>
      </w:r>
      <w:r w:rsidRPr="007C48AD">
        <w:rPr>
          <w:rFonts w:asciiTheme="minorHAnsi" w:hAnsiTheme="minorHAnsi" w:cstheme="minorHAnsi"/>
        </w:rPr>
        <w:t xml:space="preserve"> details for the </w:t>
      </w:r>
      <w:r w:rsidR="00D206D5">
        <w:rPr>
          <w:rFonts w:asciiTheme="minorHAnsi" w:hAnsiTheme="minorHAnsi" w:cstheme="minorHAnsi"/>
          <w:b/>
          <w:i/>
        </w:rPr>
        <w:t>Surveying Canadians’ Climate Change Beliefs, Attitudes and Behaviours Over Time</w:t>
      </w:r>
      <w:r w:rsidR="00883E83" w:rsidRPr="007C48AD">
        <w:rPr>
          <w:rFonts w:asciiTheme="minorHAnsi" w:hAnsiTheme="minorHAnsi" w:cstheme="minorHAnsi"/>
          <w:b/>
          <w:i/>
        </w:rPr>
        <w:t xml:space="preserve"> </w:t>
      </w:r>
      <w:r w:rsidR="00883E83" w:rsidRPr="007C48AD">
        <w:rPr>
          <w:rFonts w:asciiTheme="minorHAnsi" w:hAnsiTheme="minorHAnsi" w:cstheme="minorHAnsi"/>
        </w:rPr>
        <w:t>conducted</w:t>
      </w:r>
      <w:r w:rsidRPr="007C48AD">
        <w:rPr>
          <w:rFonts w:asciiTheme="minorHAnsi" w:hAnsiTheme="minorHAnsi" w:cstheme="minorHAnsi"/>
        </w:rPr>
        <w:t xml:space="preserve"> by </w:t>
      </w:r>
      <w:r w:rsidR="00B61388" w:rsidRPr="007C48AD">
        <w:rPr>
          <w:rFonts w:asciiTheme="minorHAnsi" w:hAnsiTheme="minorHAnsi" w:cstheme="minorHAnsi"/>
        </w:rPr>
        <w:t>Advanis</w:t>
      </w:r>
      <w:r w:rsidRPr="007C48AD">
        <w:rPr>
          <w:rFonts w:asciiTheme="minorHAnsi" w:hAnsiTheme="minorHAnsi" w:cstheme="minorHAnsi"/>
        </w:rPr>
        <w:t xml:space="preserve"> on behalf of</w:t>
      </w:r>
      <w:r w:rsidR="00B43D47" w:rsidRPr="007C48AD">
        <w:rPr>
          <w:rFonts w:asciiTheme="minorHAnsi" w:hAnsiTheme="minorHAnsi" w:cstheme="minorHAnsi"/>
        </w:rPr>
        <w:t xml:space="preserve"> </w:t>
      </w:r>
      <w:r w:rsidR="00840C09" w:rsidRPr="007C48AD">
        <w:rPr>
          <w:rFonts w:asciiTheme="minorHAnsi" w:hAnsiTheme="minorHAnsi" w:cstheme="minorHAnsi"/>
        </w:rPr>
        <w:t xml:space="preserve">the </w:t>
      </w:r>
      <w:r w:rsidR="00D206D5">
        <w:rPr>
          <w:rFonts w:asciiTheme="minorHAnsi" w:hAnsiTheme="minorHAnsi" w:cstheme="minorHAnsi"/>
        </w:rPr>
        <w:t>Privy Council Office</w:t>
      </w:r>
      <w:r w:rsidR="00B43D47" w:rsidRPr="007C48AD">
        <w:rPr>
          <w:rFonts w:asciiTheme="minorHAnsi" w:hAnsiTheme="minorHAnsi" w:cstheme="minorHAnsi"/>
        </w:rPr>
        <w:t xml:space="preserve">. </w:t>
      </w:r>
      <w:r w:rsidRPr="007C48AD">
        <w:rPr>
          <w:rFonts w:asciiTheme="minorHAnsi" w:hAnsiTheme="minorHAnsi" w:cstheme="minorHAnsi"/>
        </w:rPr>
        <w:t xml:space="preserve">The </w:t>
      </w:r>
      <w:r w:rsidR="00205A11">
        <w:rPr>
          <w:rFonts w:asciiTheme="minorHAnsi" w:hAnsiTheme="minorHAnsi" w:cstheme="minorHAnsi"/>
        </w:rPr>
        <w:t>probability-</w:t>
      </w:r>
      <w:r w:rsidR="00354764">
        <w:rPr>
          <w:rFonts w:asciiTheme="minorHAnsi" w:hAnsiTheme="minorHAnsi" w:cstheme="minorHAnsi"/>
        </w:rPr>
        <w:t>based</w:t>
      </w:r>
      <w:r w:rsidR="000B727A">
        <w:rPr>
          <w:rFonts w:asciiTheme="minorHAnsi" w:hAnsiTheme="minorHAnsi" w:cstheme="minorHAnsi"/>
        </w:rPr>
        <w:t>,</w:t>
      </w:r>
      <w:r w:rsidR="00354764">
        <w:rPr>
          <w:rFonts w:asciiTheme="minorHAnsi" w:hAnsiTheme="minorHAnsi" w:cstheme="minorHAnsi"/>
        </w:rPr>
        <w:t xml:space="preserve"> online </w:t>
      </w:r>
      <w:r w:rsidRPr="007C48AD">
        <w:rPr>
          <w:rFonts w:asciiTheme="minorHAnsi" w:hAnsiTheme="minorHAnsi" w:cstheme="minorHAnsi"/>
        </w:rPr>
        <w:t xml:space="preserve">survey was </w:t>
      </w:r>
      <w:r w:rsidR="00C01616" w:rsidRPr="007C48AD">
        <w:rPr>
          <w:rFonts w:asciiTheme="minorHAnsi" w:hAnsiTheme="minorHAnsi" w:cstheme="minorHAnsi"/>
        </w:rPr>
        <w:t xml:space="preserve">administered </w:t>
      </w:r>
      <w:r w:rsidR="00D206D5">
        <w:rPr>
          <w:rFonts w:asciiTheme="minorHAnsi" w:hAnsiTheme="minorHAnsi" w:cstheme="minorHAnsi"/>
        </w:rPr>
        <w:t>8 times between</w:t>
      </w:r>
      <w:r w:rsidR="00883E83" w:rsidRPr="007C48AD">
        <w:rPr>
          <w:rFonts w:asciiTheme="minorHAnsi" w:hAnsiTheme="minorHAnsi" w:cstheme="minorHAnsi"/>
        </w:rPr>
        <w:t xml:space="preserve"> </w:t>
      </w:r>
      <w:r w:rsidR="00D206D5">
        <w:rPr>
          <w:rFonts w:asciiTheme="minorHAnsi" w:hAnsiTheme="minorHAnsi" w:cstheme="minorHAnsi"/>
        </w:rPr>
        <w:t>December</w:t>
      </w:r>
      <w:r w:rsidR="00AD00AF">
        <w:rPr>
          <w:rFonts w:asciiTheme="minorHAnsi" w:hAnsiTheme="minorHAnsi" w:cstheme="minorHAnsi"/>
        </w:rPr>
        <w:t xml:space="preserve"> </w:t>
      </w:r>
      <w:r w:rsidR="00D206D5">
        <w:rPr>
          <w:rFonts w:asciiTheme="minorHAnsi" w:hAnsiTheme="minorHAnsi" w:cstheme="minorHAnsi"/>
        </w:rPr>
        <w:t>2021</w:t>
      </w:r>
      <w:r w:rsidR="00AD00AF">
        <w:rPr>
          <w:rFonts w:asciiTheme="minorHAnsi" w:hAnsiTheme="minorHAnsi" w:cstheme="minorHAnsi"/>
        </w:rPr>
        <w:t xml:space="preserve"> and </w:t>
      </w:r>
      <w:r w:rsidR="008E7791">
        <w:rPr>
          <w:rFonts w:asciiTheme="minorHAnsi" w:hAnsiTheme="minorHAnsi" w:cstheme="minorHAnsi"/>
        </w:rPr>
        <w:t xml:space="preserve">March </w:t>
      </w:r>
      <w:r w:rsidR="00AD00AF">
        <w:rPr>
          <w:rFonts w:asciiTheme="minorHAnsi" w:hAnsiTheme="minorHAnsi" w:cstheme="minorHAnsi"/>
        </w:rPr>
        <w:t>202</w:t>
      </w:r>
      <w:r w:rsidR="00D206D5">
        <w:rPr>
          <w:rFonts w:asciiTheme="minorHAnsi" w:hAnsiTheme="minorHAnsi" w:cstheme="minorHAnsi"/>
        </w:rPr>
        <w:t xml:space="preserve">3. Each wave surveyed approximately 2,000 </w:t>
      </w:r>
      <w:r w:rsidRPr="007C48AD">
        <w:rPr>
          <w:rFonts w:asciiTheme="minorHAnsi" w:hAnsiTheme="minorHAnsi" w:cstheme="minorHAnsi"/>
        </w:rPr>
        <w:t>members of the Canadian public aged 18</w:t>
      </w:r>
      <w:r w:rsidR="00F214C0" w:rsidRPr="007C48AD">
        <w:rPr>
          <w:rFonts w:asciiTheme="minorHAnsi" w:hAnsiTheme="minorHAnsi" w:cstheme="minorHAnsi"/>
        </w:rPr>
        <w:t xml:space="preserve"> or older</w:t>
      </w:r>
      <w:r w:rsidR="008E7791">
        <w:rPr>
          <w:rFonts w:asciiTheme="minorHAnsi" w:hAnsiTheme="minorHAnsi" w:cstheme="minorHAnsi"/>
        </w:rPr>
        <w:t>. Wave 2 through 7</w:t>
      </w:r>
      <w:r w:rsidR="00D206D5">
        <w:rPr>
          <w:rFonts w:asciiTheme="minorHAnsi" w:hAnsiTheme="minorHAnsi" w:cstheme="minorHAnsi"/>
        </w:rPr>
        <w:t xml:space="preserve"> targeted </w:t>
      </w:r>
      <w:r w:rsidR="003F4B43">
        <w:rPr>
          <w:rFonts w:asciiTheme="minorHAnsi" w:hAnsiTheme="minorHAnsi" w:cstheme="minorHAnsi"/>
        </w:rPr>
        <w:t>collecting 1,500 completes from respondents who had completed at least one previous wave of the study.</w:t>
      </w:r>
      <w:r w:rsidR="00F214C0" w:rsidRPr="007C48AD">
        <w:rPr>
          <w:rFonts w:asciiTheme="minorHAnsi" w:hAnsiTheme="minorHAnsi" w:cstheme="minorHAnsi"/>
        </w:rPr>
        <w:t xml:space="preserve"> </w:t>
      </w:r>
      <w:r w:rsidR="008E7791" w:rsidRPr="00B06449">
        <w:rPr>
          <w:rFonts w:asciiTheme="minorHAnsi" w:hAnsiTheme="minorHAnsi" w:cstheme="minorHAnsi"/>
          <w:lang w:val="fr-FR"/>
        </w:rPr>
        <w:t>Wave 8 did not include longitudinal sample.</w:t>
      </w:r>
    </w:p>
    <w:p w14:paraId="107A1726" w14:textId="77777777" w:rsidR="00622136" w:rsidRPr="00B06449" w:rsidRDefault="00622136" w:rsidP="00B2767D">
      <w:pPr>
        <w:rPr>
          <w:rFonts w:asciiTheme="minorHAnsi" w:hAnsiTheme="minorHAnsi" w:cstheme="minorHAnsi"/>
          <w:lang w:val="fr-FR"/>
        </w:rPr>
      </w:pPr>
    </w:p>
    <w:p w14:paraId="7F79442F" w14:textId="6F049F07" w:rsidR="00BE30C4" w:rsidRPr="007C48AD" w:rsidRDefault="00622136" w:rsidP="00B2767D">
      <w:pPr>
        <w:rPr>
          <w:rFonts w:asciiTheme="minorHAnsi" w:hAnsiTheme="minorHAnsi" w:cstheme="minorHAnsi"/>
          <w:i/>
          <w:lang w:val="fr-CA"/>
        </w:rPr>
      </w:pPr>
      <w:r w:rsidRPr="007C48AD">
        <w:rPr>
          <w:rFonts w:asciiTheme="minorHAnsi" w:hAnsiTheme="minorHAnsi" w:cstheme="minorHAnsi"/>
          <w:lang w:val="fr-CA"/>
        </w:rPr>
        <w:t>Ce rapport est aussi disponible en français sous le titre</w:t>
      </w:r>
      <w:r w:rsidR="00BE30C4" w:rsidRPr="007C48AD">
        <w:rPr>
          <w:rFonts w:asciiTheme="minorHAnsi" w:hAnsiTheme="minorHAnsi" w:cstheme="minorHAnsi"/>
          <w:lang w:val="fr-CA"/>
        </w:rPr>
        <w:t xml:space="preserve"> </w:t>
      </w:r>
      <w:r w:rsidRPr="007C48AD">
        <w:rPr>
          <w:rFonts w:asciiTheme="minorHAnsi" w:hAnsiTheme="minorHAnsi" w:cstheme="minorHAnsi"/>
          <w:lang w:val="fr-CA"/>
        </w:rPr>
        <w:t xml:space="preserve">: </w:t>
      </w:r>
      <w:r w:rsidR="00BB2354" w:rsidRPr="00BB2354">
        <w:rPr>
          <w:rFonts w:asciiTheme="minorHAnsi" w:hAnsiTheme="minorHAnsi" w:cstheme="minorHAnsi"/>
          <w:i/>
          <w:lang w:val="fr-CA"/>
        </w:rPr>
        <w:t>Enquête sur les convictions, les attitudes et les comportements des Canadiens en matière de changement climatique au fil du temps</w:t>
      </w:r>
    </w:p>
    <w:p w14:paraId="3068818D" w14:textId="77777777" w:rsidR="00BE30C4" w:rsidRPr="007C48AD" w:rsidRDefault="00BE30C4" w:rsidP="00B2767D">
      <w:pPr>
        <w:ind w:right="1440"/>
        <w:rPr>
          <w:rFonts w:asciiTheme="minorHAnsi" w:hAnsiTheme="minorHAnsi" w:cstheme="minorHAnsi"/>
          <w:lang w:val="fr-CA"/>
        </w:rPr>
      </w:pPr>
    </w:p>
    <w:p w14:paraId="20EAD2A8" w14:textId="3EA92680" w:rsidR="00622136" w:rsidRPr="007C48AD" w:rsidRDefault="00BE30C4" w:rsidP="00B2767D">
      <w:pPr>
        <w:rPr>
          <w:rFonts w:asciiTheme="minorHAnsi" w:hAnsiTheme="minorHAnsi" w:cstheme="minorHAnsi"/>
          <w:szCs w:val="22"/>
        </w:rPr>
      </w:pPr>
      <w:r w:rsidRPr="007C48AD">
        <w:rPr>
          <w:rFonts w:asciiTheme="minorHAnsi" w:hAnsiTheme="minorHAnsi" w:cstheme="minorHAnsi"/>
        </w:rPr>
        <w:t>T</w:t>
      </w:r>
      <w:r w:rsidR="00622136" w:rsidRPr="007C48AD">
        <w:rPr>
          <w:rFonts w:asciiTheme="minorHAnsi" w:hAnsiTheme="minorHAnsi" w:cstheme="minorHAnsi"/>
        </w:rPr>
        <w:t xml:space="preserve">his publication may be reproduced for non-commercial purposes only. Prior written </w:t>
      </w:r>
      <w:r w:rsidR="00905F80" w:rsidRPr="007C48AD">
        <w:rPr>
          <w:rFonts w:asciiTheme="minorHAnsi" w:hAnsiTheme="minorHAnsi" w:cstheme="minorHAnsi"/>
        </w:rPr>
        <w:t>p</w:t>
      </w:r>
      <w:r w:rsidR="00622136" w:rsidRPr="007C48AD">
        <w:rPr>
          <w:rFonts w:asciiTheme="minorHAnsi" w:hAnsiTheme="minorHAnsi" w:cstheme="minorHAnsi"/>
        </w:rPr>
        <w:t xml:space="preserve">ermission must be obtained from </w:t>
      </w:r>
      <w:r w:rsidR="003F4B43" w:rsidRPr="003F4B43">
        <w:rPr>
          <w:rFonts w:asciiTheme="minorHAnsi" w:hAnsiTheme="minorHAnsi" w:cstheme="minorHAnsi"/>
        </w:rPr>
        <w:t>the Privy Council Office. For more information on this report, please contact Privy Council Office at:</w:t>
      </w:r>
    </w:p>
    <w:p w14:paraId="7F43A4DB" w14:textId="77777777" w:rsidR="00D16FE8" w:rsidRPr="007C48AD" w:rsidRDefault="00D16FE8" w:rsidP="00B2767D">
      <w:pPr>
        <w:ind w:right="1440"/>
        <w:rPr>
          <w:rFonts w:asciiTheme="minorHAnsi" w:hAnsiTheme="minorHAnsi" w:cstheme="minorHAnsi"/>
          <w:szCs w:val="22"/>
          <w:highlight w:val="yellow"/>
        </w:rPr>
      </w:pPr>
    </w:p>
    <w:p w14:paraId="353BC066" w14:textId="77777777" w:rsidR="003F4B43" w:rsidRPr="003F4B43" w:rsidRDefault="003F4B43" w:rsidP="003F4B43">
      <w:pPr>
        <w:ind w:right="1440"/>
        <w:rPr>
          <w:rFonts w:asciiTheme="minorHAnsi" w:hAnsiTheme="minorHAnsi" w:cstheme="minorHAnsi"/>
          <w:szCs w:val="22"/>
          <w:lang w:val="en-CA" w:eastAsia="en-CA"/>
        </w:rPr>
      </w:pPr>
      <w:r w:rsidRPr="003F4B43">
        <w:rPr>
          <w:rFonts w:asciiTheme="minorHAnsi" w:hAnsiTheme="minorHAnsi" w:cstheme="minorHAnsi"/>
          <w:szCs w:val="22"/>
          <w:lang w:val="en-CA" w:eastAsia="en-CA"/>
        </w:rPr>
        <w:t>Privy Council Office</w:t>
      </w:r>
    </w:p>
    <w:p w14:paraId="5050C6F2" w14:textId="77777777" w:rsidR="003F4B43" w:rsidRPr="003F4B43" w:rsidRDefault="003F4B43" w:rsidP="003F4B43">
      <w:pPr>
        <w:ind w:right="1440"/>
        <w:rPr>
          <w:rFonts w:asciiTheme="minorHAnsi" w:hAnsiTheme="minorHAnsi" w:cstheme="minorHAnsi"/>
          <w:szCs w:val="22"/>
          <w:lang w:val="en-CA" w:eastAsia="en-CA"/>
        </w:rPr>
      </w:pPr>
      <w:r w:rsidRPr="003F4B43">
        <w:rPr>
          <w:rFonts w:asciiTheme="minorHAnsi" w:hAnsiTheme="minorHAnsi" w:cstheme="minorHAnsi"/>
          <w:szCs w:val="22"/>
          <w:lang w:val="en-CA" w:eastAsia="en-CA"/>
        </w:rPr>
        <w:t>Blackburn Bldg RM 228</w:t>
      </w:r>
    </w:p>
    <w:p w14:paraId="45ED0D1A" w14:textId="77777777" w:rsidR="003F4B43" w:rsidRPr="003F4B43" w:rsidRDefault="003F4B43" w:rsidP="003F4B43">
      <w:pPr>
        <w:ind w:right="1440"/>
        <w:rPr>
          <w:rFonts w:asciiTheme="minorHAnsi" w:hAnsiTheme="minorHAnsi" w:cstheme="minorHAnsi"/>
          <w:szCs w:val="22"/>
          <w:lang w:val="en-CA" w:eastAsia="en-CA"/>
        </w:rPr>
      </w:pPr>
      <w:r w:rsidRPr="003F4B43">
        <w:rPr>
          <w:rFonts w:asciiTheme="minorHAnsi" w:hAnsiTheme="minorHAnsi" w:cstheme="minorHAnsi"/>
          <w:szCs w:val="22"/>
          <w:lang w:val="en-CA" w:eastAsia="en-CA"/>
        </w:rPr>
        <w:t>85 Sparks St.</w:t>
      </w:r>
    </w:p>
    <w:p w14:paraId="263D08C4" w14:textId="321C7A75" w:rsidR="00622136" w:rsidRPr="000D2DB6" w:rsidRDefault="003F4B43" w:rsidP="003F4B43">
      <w:pPr>
        <w:ind w:right="1440"/>
        <w:rPr>
          <w:rFonts w:asciiTheme="minorHAnsi" w:hAnsiTheme="minorHAnsi" w:cstheme="minorHAnsi"/>
          <w:szCs w:val="22"/>
        </w:rPr>
      </w:pPr>
      <w:r w:rsidRPr="003F4B43">
        <w:rPr>
          <w:rFonts w:asciiTheme="minorHAnsi" w:hAnsiTheme="minorHAnsi" w:cstheme="minorHAnsi"/>
          <w:szCs w:val="22"/>
          <w:lang w:val="en-CA" w:eastAsia="en-CA"/>
        </w:rPr>
        <w:t>Ottawa, Ontario K1A 0A3</w:t>
      </w:r>
    </w:p>
    <w:p w14:paraId="35FB1C53" w14:textId="77777777" w:rsidR="00F222F9" w:rsidRPr="000D2DB6" w:rsidRDefault="00F222F9" w:rsidP="00B2767D">
      <w:pPr>
        <w:ind w:right="1440"/>
        <w:rPr>
          <w:rFonts w:asciiTheme="minorHAnsi" w:hAnsiTheme="minorHAnsi" w:cstheme="minorHAnsi"/>
          <w:szCs w:val="22"/>
        </w:rPr>
      </w:pPr>
    </w:p>
    <w:p w14:paraId="5142ED4B" w14:textId="77777777" w:rsidR="002F4185" w:rsidRPr="000D2DB6" w:rsidRDefault="00622136" w:rsidP="00B2767D">
      <w:pPr>
        <w:ind w:right="1440"/>
        <w:rPr>
          <w:rFonts w:asciiTheme="minorHAnsi" w:hAnsiTheme="minorHAnsi" w:cstheme="minorHAnsi"/>
          <w:b/>
        </w:rPr>
      </w:pPr>
      <w:r w:rsidRPr="000D2DB6">
        <w:rPr>
          <w:rFonts w:asciiTheme="minorHAnsi" w:hAnsiTheme="minorHAnsi" w:cstheme="minorHAnsi"/>
          <w:b/>
        </w:rPr>
        <w:t xml:space="preserve">Catalogue Number: </w:t>
      </w:r>
    </w:p>
    <w:p w14:paraId="3D24B327" w14:textId="4D360E91" w:rsidR="003A3128" w:rsidRPr="000D2DB6" w:rsidRDefault="002854CC" w:rsidP="00B2767D">
      <w:pPr>
        <w:ind w:right="1440"/>
        <w:rPr>
          <w:rFonts w:asciiTheme="minorHAnsi" w:hAnsiTheme="minorHAnsi" w:cstheme="minorHAnsi"/>
          <w:szCs w:val="22"/>
          <w:lang w:eastAsia="en-CA"/>
        </w:rPr>
      </w:pPr>
      <w:r w:rsidRPr="002854CC">
        <w:rPr>
          <w:rFonts w:asciiTheme="minorHAnsi" w:hAnsiTheme="minorHAnsi" w:cstheme="minorHAnsi"/>
          <w:szCs w:val="22"/>
          <w:lang w:eastAsia="en-CA"/>
        </w:rPr>
        <w:t>CP22-200/2023E-PDF</w:t>
      </w:r>
    </w:p>
    <w:p w14:paraId="08D47A88" w14:textId="15A6DACD" w:rsidR="002F4185" w:rsidRPr="007C48AD" w:rsidRDefault="00622136" w:rsidP="00B2767D">
      <w:pPr>
        <w:ind w:right="1440"/>
        <w:rPr>
          <w:rFonts w:asciiTheme="minorHAnsi" w:hAnsiTheme="minorHAnsi" w:cstheme="minorHAnsi"/>
          <w:b/>
        </w:rPr>
      </w:pPr>
      <w:r w:rsidRPr="007C48AD">
        <w:rPr>
          <w:rFonts w:asciiTheme="minorHAnsi" w:hAnsiTheme="minorHAnsi" w:cstheme="minorHAnsi"/>
          <w:b/>
        </w:rPr>
        <w:t xml:space="preserve">International Standard Book Number (ISBN): </w:t>
      </w:r>
    </w:p>
    <w:p w14:paraId="2CC53997" w14:textId="2DD9A951" w:rsidR="00622136" w:rsidRPr="000D2DB6" w:rsidRDefault="002854CC" w:rsidP="00B2767D">
      <w:pPr>
        <w:ind w:right="1440"/>
        <w:rPr>
          <w:rFonts w:asciiTheme="minorHAnsi" w:hAnsiTheme="minorHAnsi" w:cstheme="minorHAnsi"/>
          <w:szCs w:val="22"/>
          <w:lang w:eastAsia="en-CA"/>
        </w:rPr>
      </w:pPr>
      <w:r w:rsidRPr="002854CC">
        <w:rPr>
          <w:rFonts w:asciiTheme="minorHAnsi" w:hAnsiTheme="minorHAnsi" w:cstheme="minorHAnsi"/>
          <w:szCs w:val="22"/>
          <w:lang w:eastAsia="en-CA"/>
        </w:rPr>
        <w:t>978-0-660-48141-8</w:t>
      </w:r>
    </w:p>
    <w:p w14:paraId="4F9696DA" w14:textId="77777777" w:rsidR="003A3128" w:rsidRPr="007C48AD" w:rsidRDefault="003A3128" w:rsidP="00B2767D">
      <w:pPr>
        <w:ind w:right="1440"/>
        <w:rPr>
          <w:rFonts w:asciiTheme="minorHAnsi" w:hAnsiTheme="minorHAnsi" w:cstheme="minorHAnsi"/>
          <w:b/>
          <w:highlight w:val="yellow"/>
        </w:rPr>
      </w:pPr>
    </w:p>
    <w:p w14:paraId="253F26DB" w14:textId="41726A73" w:rsidR="00622136" w:rsidRPr="004C24A1" w:rsidRDefault="00622136" w:rsidP="00B2767D">
      <w:pPr>
        <w:ind w:right="1440"/>
        <w:rPr>
          <w:rFonts w:asciiTheme="minorHAnsi" w:hAnsiTheme="minorHAnsi" w:cstheme="minorHAnsi"/>
        </w:rPr>
      </w:pPr>
      <w:r w:rsidRPr="007C48AD">
        <w:rPr>
          <w:rFonts w:asciiTheme="minorHAnsi" w:hAnsiTheme="minorHAnsi" w:cstheme="minorHAnsi"/>
          <w:b/>
        </w:rPr>
        <w:t xml:space="preserve">Related publications </w:t>
      </w:r>
      <w:r w:rsidRPr="004C24A1">
        <w:rPr>
          <w:rFonts w:asciiTheme="minorHAnsi" w:hAnsiTheme="minorHAnsi" w:cstheme="minorHAnsi"/>
        </w:rPr>
        <w:t xml:space="preserve">(registration number: POR </w:t>
      </w:r>
      <w:r w:rsidR="004C24A1" w:rsidRPr="004C24A1">
        <w:rPr>
          <w:rFonts w:asciiTheme="minorHAnsi" w:hAnsiTheme="minorHAnsi" w:cstheme="minorHAnsi"/>
        </w:rPr>
        <w:t>04</w:t>
      </w:r>
      <w:r w:rsidR="003F4B43">
        <w:rPr>
          <w:rFonts w:asciiTheme="minorHAnsi" w:hAnsiTheme="minorHAnsi" w:cstheme="minorHAnsi"/>
        </w:rPr>
        <w:t>9</w:t>
      </w:r>
      <w:r w:rsidR="004C24A1" w:rsidRPr="004C24A1">
        <w:rPr>
          <w:rFonts w:asciiTheme="minorHAnsi" w:hAnsiTheme="minorHAnsi" w:cstheme="minorHAnsi"/>
        </w:rPr>
        <w:t>-</w:t>
      </w:r>
      <w:r w:rsidR="003F4B43">
        <w:rPr>
          <w:rFonts w:asciiTheme="minorHAnsi" w:hAnsiTheme="minorHAnsi" w:cstheme="minorHAnsi"/>
        </w:rPr>
        <w:t>21</w:t>
      </w:r>
      <w:r w:rsidRPr="004C24A1">
        <w:rPr>
          <w:rFonts w:asciiTheme="minorHAnsi" w:hAnsiTheme="minorHAnsi" w:cstheme="minorHAnsi"/>
        </w:rPr>
        <w:t>):</w:t>
      </w:r>
    </w:p>
    <w:p w14:paraId="00A5B1D4" w14:textId="12415DB3" w:rsidR="002F4185" w:rsidRPr="007C48AD" w:rsidRDefault="00622136" w:rsidP="003A3128">
      <w:pPr>
        <w:rPr>
          <w:rFonts w:asciiTheme="minorHAnsi" w:hAnsiTheme="minorHAnsi" w:cstheme="minorHAnsi"/>
        </w:rPr>
      </w:pPr>
      <w:r w:rsidRPr="007C48AD">
        <w:rPr>
          <w:rFonts w:asciiTheme="minorHAnsi" w:hAnsiTheme="minorHAnsi" w:cstheme="minorHAnsi"/>
        </w:rPr>
        <w:t>Catalogue Number</w:t>
      </w:r>
      <w:r w:rsidR="002F4185" w:rsidRPr="007C48AD">
        <w:rPr>
          <w:rFonts w:asciiTheme="minorHAnsi" w:hAnsiTheme="minorHAnsi" w:cstheme="minorHAnsi"/>
        </w:rPr>
        <w:t xml:space="preserve">: </w:t>
      </w:r>
      <w:r w:rsidR="002854CC" w:rsidRPr="002854CC">
        <w:rPr>
          <w:rFonts w:asciiTheme="minorHAnsi" w:hAnsiTheme="minorHAnsi" w:cstheme="minorHAnsi"/>
          <w:szCs w:val="22"/>
          <w:lang w:eastAsia="en-CA"/>
        </w:rPr>
        <w:t>CP22-200/2023F-PDF</w:t>
      </w:r>
      <w:r w:rsidR="003A3128" w:rsidRPr="007C48AD">
        <w:rPr>
          <w:rFonts w:asciiTheme="minorHAnsi" w:hAnsiTheme="minorHAnsi" w:cstheme="minorHAnsi"/>
        </w:rPr>
        <w:t xml:space="preserve"> </w:t>
      </w:r>
      <w:r w:rsidRPr="007C48AD">
        <w:rPr>
          <w:rFonts w:asciiTheme="minorHAnsi" w:hAnsiTheme="minorHAnsi" w:cstheme="minorHAnsi"/>
        </w:rPr>
        <w:t>(</w:t>
      </w:r>
      <w:r w:rsidR="00C72AEC" w:rsidRPr="007C48AD">
        <w:rPr>
          <w:rFonts w:asciiTheme="minorHAnsi" w:hAnsiTheme="minorHAnsi" w:cstheme="minorHAnsi"/>
        </w:rPr>
        <w:t>Method</w:t>
      </w:r>
      <w:r w:rsidR="00883E83" w:rsidRPr="007C48AD">
        <w:rPr>
          <w:rFonts w:asciiTheme="minorHAnsi" w:hAnsiTheme="minorHAnsi" w:cstheme="minorHAnsi"/>
        </w:rPr>
        <w:t>s</w:t>
      </w:r>
      <w:r w:rsidR="00C72AEC" w:rsidRPr="007C48AD">
        <w:rPr>
          <w:rFonts w:asciiTheme="minorHAnsi" w:hAnsiTheme="minorHAnsi" w:cstheme="minorHAnsi"/>
        </w:rPr>
        <w:t xml:space="preserve"> </w:t>
      </w:r>
      <w:r w:rsidR="005D62E2" w:rsidRPr="007C48AD">
        <w:rPr>
          <w:rFonts w:asciiTheme="minorHAnsi" w:hAnsiTheme="minorHAnsi" w:cstheme="minorHAnsi"/>
        </w:rPr>
        <w:t>r</w:t>
      </w:r>
      <w:r w:rsidR="00C72AEC" w:rsidRPr="007C48AD">
        <w:rPr>
          <w:rFonts w:asciiTheme="minorHAnsi" w:hAnsiTheme="minorHAnsi" w:cstheme="minorHAnsi"/>
        </w:rPr>
        <w:t>eport, French)</w:t>
      </w:r>
      <w:r w:rsidRPr="007C48AD">
        <w:rPr>
          <w:rFonts w:asciiTheme="minorHAnsi" w:hAnsiTheme="minorHAnsi" w:cstheme="minorHAnsi"/>
        </w:rPr>
        <w:t xml:space="preserve"> </w:t>
      </w:r>
    </w:p>
    <w:p w14:paraId="6A5C698F" w14:textId="70B44443" w:rsidR="002F4185" w:rsidRPr="007C48AD" w:rsidRDefault="004F2E7D" w:rsidP="00B2767D">
      <w:pPr>
        <w:rPr>
          <w:rFonts w:asciiTheme="minorHAnsi" w:hAnsiTheme="minorHAnsi" w:cstheme="minorHAnsi"/>
          <w:sz w:val="20"/>
        </w:rPr>
      </w:pPr>
      <w:r w:rsidRPr="007C48AD">
        <w:rPr>
          <w:rFonts w:asciiTheme="minorHAnsi" w:hAnsiTheme="minorHAnsi" w:cstheme="minorHAnsi"/>
        </w:rPr>
        <w:t>International Standard Book Number</w:t>
      </w:r>
      <w:r w:rsidR="00622136" w:rsidRPr="007C48AD">
        <w:rPr>
          <w:rFonts w:asciiTheme="minorHAnsi" w:hAnsiTheme="minorHAnsi" w:cstheme="minorHAnsi"/>
        </w:rPr>
        <w:t xml:space="preserve">: </w:t>
      </w:r>
      <w:r w:rsidR="002854CC" w:rsidRPr="002854CC">
        <w:rPr>
          <w:rFonts w:asciiTheme="minorHAnsi" w:hAnsiTheme="minorHAnsi" w:cstheme="minorHAnsi"/>
          <w:szCs w:val="22"/>
          <w:lang w:eastAsia="en-CA"/>
        </w:rPr>
        <w:t>978-0-660-48142-5</w:t>
      </w:r>
      <w:r w:rsidRPr="007C48AD">
        <w:rPr>
          <w:rFonts w:asciiTheme="minorHAnsi" w:hAnsiTheme="minorHAnsi" w:cstheme="minorHAnsi"/>
        </w:rPr>
        <w:t xml:space="preserve"> (French)</w:t>
      </w:r>
    </w:p>
    <w:p w14:paraId="6637AE8D" w14:textId="3CC19ACC" w:rsidR="00622136" w:rsidRPr="007C48AD" w:rsidRDefault="00622136" w:rsidP="00B2767D">
      <w:pPr>
        <w:ind w:right="1440"/>
        <w:rPr>
          <w:rFonts w:asciiTheme="minorHAnsi" w:hAnsiTheme="minorHAnsi" w:cstheme="minorHAnsi"/>
          <w:b/>
          <w:sz w:val="20"/>
        </w:rPr>
      </w:pPr>
    </w:p>
    <w:p w14:paraId="302D908C" w14:textId="670FAB3A" w:rsidR="003A3128" w:rsidRPr="000D2DB6" w:rsidRDefault="003A3128" w:rsidP="003A3128">
      <w:pPr>
        <w:rPr>
          <w:rStyle w:val="titlefrench0"/>
        </w:rPr>
      </w:pPr>
      <w:r w:rsidRPr="000D2DB6">
        <w:rPr>
          <w:rStyle w:val="titlefrench0"/>
        </w:rPr>
        <w:t xml:space="preserve">                      </w:t>
      </w:r>
    </w:p>
    <w:p w14:paraId="74568570" w14:textId="77777777" w:rsidR="002F4185" w:rsidRPr="007C48AD" w:rsidRDefault="002F4185" w:rsidP="00B2767D">
      <w:pPr>
        <w:ind w:right="1440"/>
        <w:rPr>
          <w:rFonts w:asciiTheme="minorHAnsi" w:hAnsiTheme="minorHAnsi" w:cstheme="minorHAnsi"/>
          <w:sz w:val="20"/>
          <w:highlight w:val="yellow"/>
        </w:rPr>
      </w:pPr>
    </w:p>
    <w:p w14:paraId="09DEFB4D" w14:textId="77777777" w:rsidR="00883E83" w:rsidRPr="007C48AD" w:rsidRDefault="00883E83" w:rsidP="00B2767D">
      <w:pPr>
        <w:ind w:right="14"/>
        <w:rPr>
          <w:rFonts w:asciiTheme="minorHAnsi" w:hAnsiTheme="minorHAnsi" w:cstheme="minorHAnsi"/>
          <w:sz w:val="20"/>
        </w:rPr>
      </w:pPr>
    </w:p>
    <w:p w14:paraId="78A37623" w14:textId="77777777" w:rsidR="00883E83" w:rsidRPr="007C48AD" w:rsidRDefault="00883E83" w:rsidP="00B2767D">
      <w:pPr>
        <w:ind w:right="14"/>
        <w:rPr>
          <w:rFonts w:asciiTheme="minorHAnsi" w:hAnsiTheme="minorHAnsi" w:cstheme="minorHAnsi"/>
          <w:sz w:val="20"/>
        </w:rPr>
      </w:pPr>
    </w:p>
    <w:p w14:paraId="19F6E422" w14:textId="77777777" w:rsidR="00883E83" w:rsidRPr="007C48AD" w:rsidRDefault="00883E83" w:rsidP="00B2767D">
      <w:pPr>
        <w:ind w:right="14"/>
        <w:rPr>
          <w:rFonts w:asciiTheme="minorHAnsi" w:hAnsiTheme="minorHAnsi" w:cstheme="minorHAnsi"/>
          <w:sz w:val="20"/>
        </w:rPr>
      </w:pPr>
    </w:p>
    <w:p w14:paraId="04A90493" w14:textId="77777777" w:rsidR="00883E83" w:rsidRPr="007C48AD" w:rsidRDefault="00883E83" w:rsidP="00B2767D">
      <w:pPr>
        <w:ind w:right="14"/>
        <w:rPr>
          <w:rFonts w:asciiTheme="minorHAnsi" w:hAnsiTheme="minorHAnsi" w:cstheme="minorHAnsi"/>
          <w:sz w:val="20"/>
        </w:rPr>
      </w:pPr>
    </w:p>
    <w:p w14:paraId="74E9EFF2" w14:textId="77777777" w:rsidR="00883E83" w:rsidRPr="007C48AD" w:rsidRDefault="00883E83" w:rsidP="00B2767D">
      <w:pPr>
        <w:ind w:right="14"/>
        <w:rPr>
          <w:rFonts w:asciiTheme="minorHAnsi" w:hAnsiTheme="minorHAnsi" w:cstheme="minorHAnsi"/>
          <w:sz w:val="20"/>
        </w:rPr>
      </w:pPr>
    </w:p>
    <w:p w14:paraId="47922566" w14:textId="77777777" w:rsidR="00883E83" w:rsidRPr="007C48AD" w:rsidRDefault="00883E83" w:rsidP="00733C4C">
      <w:pPr>
        <w:spacing w:line="260" w:lineRule="exact"/>
        <w:ind w:right="14"/>
        <w:rPr>
          <w:rFonts w:asciiTheme="minorHAnsi" w:hAnsiTheme="minorHAnsi" w:cstheme="minorHAnsi"/>
          <w:sz w:val="20"/>
        </w:rPr>
      </w:pPr>
    </w:p>
    <w:p w14:paraId="1AE6A710" w14:textId="77777777" w:rsidR="00883E83" w:rsidRPr="007C48AD" w:rsidRDefault="00883E83" w:rsidP="00733C4C">
      <w:pPr>
        <w:spacing w:line="260" w:lineRule="exact"/>
        <w:ind w:right="14"/>
        <w:rPr>
          <w:rFonts w:asciiTheme="minorHAnsi" w:hAnsiTheme="minorHAnsi" w:cstheme="minorHAnsi"/>
          <w:sz w:val="20"/>
        </w:rPr>
      </w:pPr>
    </w:p>
    <w:p w14:paraId="05B94BA4" w14:textId="77777777" w:rsidR="00883E83" w:rsidRPr="00467824" w:rsidRDefault="00883E83" w:rsidP="00733C4C">
      <w:pPr>
        <w:spacing w:line="260" w:lineRule="exact"/>
        <w:ind w:right="14"/>
        <w:rPr>
          <w:rFonts w:asciiTheme="minorHAnsi" w:hAnsiTheme="minorHAnsi" w:cstheme="minorHAnsi"/>
          <w:sz w:val="20"/>
        </w:rPr>
      </w:pPr>
    </w:p>
    <w:p w14:paraId="45231B5B" w14:textId="77777777" w:rsidR="00883E83" w:rsidRPr="00467824" w:rsidRDefault="00883E83" w:rsidP="00733C4C">
      <w:pPr>
        <w:spacing w:line="260" w:lineRule="exact"/>
        <w:ind w:right="14"/>
        <w:rPr>
          <w:rFonts w:asciiTheme="minorHAnsi" w:hAnsiTheme="minorHAnsi" w:cstheme="minorHAnsi"/>
          <w:sz w:val="20"/>
        </w:rPr>
      </w:pPr>
    </w:p>
    <w:p w14:paraId="00451FB3" w14:textId="77777777" w:rsidR="00883E83" w:rsidRPr="00467824" w:rsidRDefault="00883E83" w:rsidP="00733C4C">
      <w:pPr>
        <w:spacing w:line="260" w:lineRule="exact"/>
        <w:ind w:right="14"/>
        <w:rPr>
          <w:rFonts w:asciiTheme="minorHAnsi" w:hAnsiTheme="minorHAnsi" w:cstheme="minorHAnsi"/>
          <w:sz w:val="20"/>
        </w:rPr>
      </w:pPr>
    </w:p>
    <w:p w14:paraId="0735E00E" w14:textId="77777777" w:rsidR="00883E83" w:rsidRPr="007C48AD" w:rsidRDefault="00883E83" w:rsidP="00733C4C">
      <w:pPr>
        <w:spacing w:line="260" w:lineRule="exact"/>
        <w:ind w:right="14"/>
        <w:rPr>
          <w:rFonts w:asciiTheme="minorHAnsi" w:hAnsiTheme="minorHAnsi" w:cstheme="minorHAnsi"/>
          <w:sz w:val="20"/>
        </w:rPr>
      </w:pPr>
    </w:p>
    <w:p w14:paraId="332CD6CF" w14:textId="77777777" w:rsidR="00883E83" w:rsidRPr="007C48AD" w:rsidRDefault="00883E83" w:rsidP="00733C4C">
      <w:pPr>
        <w:spacing w:line="260" w:lineRule="exact"/>
        <w:ind w:right="14"/>
        <w:rPr>
          <w:rFonts w:asciiTheme="minorHAnsi" w:hAnsiTheme="minorHAnsi" w:cstheme="minorHAnsi"/>
          <w:sz w:val="20"/>
        </w:rPr>
      </w:pPr>
    </w:p>
    <w:p w14:paraId="6D13DB27" w14:textId="2E2723C7" w:rsidR="00915586" w:rsidRPr="0070385C" w:rsidRDefault="00622136" w:rsidP="00F222F9">
      <w:pPr>
        <w:ind w:right="14"/>
        <w:rPr>
          <w:rFonts w:ascii="Arial" w:eastAsiaTheme="majorEastAsia" w:hAnsi="Arial" w:cs="Arial"/>
          <w:b/>
          <w:color w:val="23B2BE"/>
          <w:sz w:val="28"/>
          <w:szCs w:val="32"/>
        </w:rPr>
      </w:pPr>
      <w:r w:rsidRPr="007C48AD">
        <w:rPr>
          <w:rFonts w:asciiTheme="minorHAnsi" w:hAnsiTheme="minorHAnsi" w:cstheme="minorHAnsi"/>
          <w:sz w:val="18"/>
        </w:rPr>
        <w:t xml:space="preserve">© </w:t>
      </w:r>
      <w:r w:rsidR="008569F0">
        <w:rPr>
          <w:rFonts w:asciiTheme="minorHAnsi" w:hAnsiTheme="minorHAnsi" w:cstheme="minorHAnsi"/>
          <w:sz w:val="18"/>
        </w:rPr>
        <w:t>His Majesty the King</w:t>
      </w:r>
      <w:r w:rsidRPr="007C48AD">
        <w:rPr>
          <w:rFonts w:asciiTheme="minorHAnsi" w:hAnsiTheme="minorHAnsi" w:cstheme="minorHAnsi"/>
          <w:sz w:val="18"/>
        </w:rPr>
        <w:t xml:space="preserve"> in </w:t>
      </w:r>
      <w:r w:rsidR="00A855FF" w:rsidRPr="007C48AD">
        <w:rPr>
          <w:rFonts w:asciiTheme="minorHAnsi" w:hAnsiTheme="minorHAnsi" w:cstheme="minorHAnsi"/>
          <w:sz w:val="18"/>
        </w:rPr>
        <w:t>R</w:t>
      </w:r>
      <w:r w:rsidRPr="007C48AD">
        <w:rPr>
          <w:rFonts w:asciiTheme="minorHAnsi" w:hAnsiTheme="minorHAnsi" w:cstheme="minorHAnsi"/>
          <w:sz w:val="18"/>
        </w:rPr>
        <w:t xml:space="preserve">ight of Canada, </w:t>
      </w:r>
      <w:r w:rsidR="003F4B43" w:rsidRPr="003F4B43">
        <w:rPr>
          <w:rFonts w:asciiTheme="minorHAnsi" w:hAnsiTheme="minorHAnsi" w:cstheme="minorHAnsi"/>
          <w:sz w:val="18"/>
        </w:rPr>
        <w:t>as represented by the Minister of Public Works and Government Services</w:t>
      </w:r>
      <w:r w:rsidRPr="007C48AD">
        <w:rPr>
          <w:rFonts w:asciiTheme="minorHAnsi" w:hAnsiTheme="minorHAnsi" w:cstheme="minorHAnsi"/>
          <w:sz w:val="18"/>
        </w:rPr>
        <w:t xml:space="preserve">, </w:t>
      </w:r>
      <w:r w:rsidR="00F214C0" w:rsidRPr="007C48AD">
        <w:rPr>
          <w:rFonts w:asciiTheme="minorHAnsi" w:hAnsiTheme="minorHAnsi" w:cstheme="minorHAnsi"/>
          <w:sz w:val="18"/>
        </w:rPr>
        <w:t>202</w:t>
      </w:r>
      <w:bookmarkStart w:id="1" w:name="_Toc3971521"/>
      <w:bookmarkEnd w:id="0"/>
      <w:r w:rsidR="003F4B43">
        <w:rPr>
          <w:rFonts w:asciiTheme="minorHAnsi" w:hAnsiTheme="minorHAnsi" w:cstheme="minorHAnsi"/>
          <w:sz w:val="18"/>
        </w:rPr>
        <w:t>3.</w:t>
      </w:r>
      <w:r w:rsidR="00915586" w:rsidRPr="0070385C">
        <w:rPr>
          <w:rFonts w:ascii="Arial" w:hAnsi="Arial" w:cs="Arial"/>
          <w:sz w:val="20"/>
        </w:rPr>
        <w:br w:type="page"/>
      </w:r>
    </w:p>
    <w:p w14:paraId="0C993058" w14:textId="072F0E0E" w:rsidR="00622136" w:rsidRPr="00F22524" w:rsidRDefault="00622136" w:rsidP="00F22524">
      <w:pPr>
        <w:pStyle w:val="Heading1"/>
        <w:rPr>
          <w:rFonts w:ascii="Arial" w:hAnsi="Arial"/>
          <w:color w:val="auto"/>
          <w:sz w:val="28"/>
        </w:rPr>
      </w:pPr>
      <w:bookmarkStart w:id="2" w:name="_Toc67819498"/>
      <w:bookmarkStart w:id="3" w:name="_Toc129332948"/>
      <w:r w:rsidRPr="00F22524">
        <w:rPr>
          <w:rFonts w:ascii="Arial" w:hAnsi="Arial"/>
          <w:color w:val="auto"/>
          <w:sz w:val="28"/>
        </w:rPr>
        <w:lastRenderedPageBreak/>
        <w:t>Executive Summary</w:t>
      </w:r>
      <w:bookmarkEnd w:id="1"/>
      <w:bookmarkEnd w:id="2"/>
      <w:bookmarkEnd w:id="3"/>
    </w:p>
    <w:p w14:paraId="6BE059E3" w14:textId="77777777" w:rsidR="00622136" w:rsidRPr="007C48AD" w:rsidRDefault="00622136" w:rsidP="00B2767D">
      <w:pPr>
        <w:rPr>
          <w:rFonts w:asciiTheme="minorHAnsi" w:hAnsiTheme="minorHAnsi" w:cstheme="minorHAnsi"/>
          <w:sz w:val="20"/>
          <w:highlight w:val="green"/>
        </w:rPr>
      </w:pPr>
    </w:p>
    <w:p w14:paraId="0C610843" w14:textId="26C8EA5A" w:rsidR="00000A76" w:rsidRPr="00F44FF5" w:rsidRDefault="008E7791" w:rsidP="00B2767D">
      <w:pPr>
        <w:rPr>
          <w:rFonts w:asciiTheme="minorHAnsi" w:hAnsiTheme="minorHAnsi" w:cstheme="minorHAnsi"/>
          <w:highlight w:val="yellow"/>
        </w:rPr>
      </w:pPr>
      <w:r>
        <w:rPr>
          <w:rFonts w:asciiTheme="minorHAnsi" w:hAnsiTheme="minorHAnsi" w:cstheme="minorHAnsi"/>
        </w:rPr>
        <w:t>The Privy Council Office (</w:t>
      </w:r>
      <w:r w:rsidRPr="00660D54">
        <w:rPr>
          <w:rFonts w:asciiTheme="minorHAnsi" w:hAnsiTheme="minorHAnsi" w:cstheme="minorHAnsi"/>
        </w:rPr>
        <w:t>PCO</w:t>
      </w:r>
      <w:r>
        <w:rPr>
          <w:rFonts w:asciiTheme="minorHAnsi" w:hAnsiTheme="minorHAnsi" w:cstheme="minorHAnsi"/>
        </w:rPr>
        <w:t>)</w:t>
      </w:r>
      <w:r w:rsidRPr="00660D54">
        <w:rPr>
          <w:rFonts w:asciiTheme="minorHAnsi" w:hAnsiTheme="minorHAnsi" w:cstheme="minorHAnsi"/>
        </w:rPr>
        <w:t xml:space="preserve"> require</w:t>
      </w:r>
      <w:r>
        <w:rPr>
          <w:rFonts w:asciiTheme="minorHAnsi" w:hAnsiTheme="minorHAnsi" w:cstheme="minorHAnsi"/>
        </w:rPr>
        <w:t>d</w:t>
      </w:r>
      <w:r w:rsidRPr="00660D54">
        <w:rPr>
          <w:rFonts w:asciiTheme="minorHAnsi" w:hAnsiTheme="minorHAnsi" w:cstheme="minorHAnsi"/>
        </w:rPr>
        <w:t xml:space="preserve"> </w:t>
      </w:r>
      <w:r>
        <w:rPr>
          <w:rFonts w:asciiTheme="minorHAnsi" w:hAnsiTheme="minorHAnsi" w:cstheme="minorHAnsi"/>
        </w:rPr>
        <w:t>o</w:t>
      </w:r>
      <w:r w:rsidRPr="00660D54">
        <w:rPr>
          <w:rFonts w:asciiTheme="minorHAnsi" w:hAnsiTheme="minorHAnsi" w:cstheme="minorHAnsi"/>
        </w:rPr>
        <w:t>ngoing quantitative data collection and analysis to support a trilateral program of research based in</w:t>
      </w:r>
      <w:r>
        <w:rPr>
          <w:rFonts w:asciiTheme="minorHAnsi" w:hAnsiTheme="minorHAnsi" w:cstheme="minorHAnsi"/>
        </w:rPr>
        <w:t xml:space="preserve"> </w:t>
      </w:r>
      <w:r w:rsidRPr="00660D54">
        <w:rPr>
          <w:rFonts w:asciiTheme="minorHAnsi" w:hAnsiTheme="minorHAnsi" w:cstheme="minorHAnsi"/>
        </w:rPr>
        <w:t xml:space="preserve">applied behavioural science (BeSci). </w:t>
      </w:r>
      <w:r>
        <w:rPr>
          <w:rFonts w:asciiTheme="minorHAnsi" w:hAnsiTheme="minorHAnsi" w:cstheme="minorHAnsi"/>
        </w:rPr>
        <w:t>T</w:t>
      </w:r>
      <w:r w:rsidRPr="00660D54">
        <w:rPr>
          <w:rFonts w:asciiTheme="minorHAnsi" w:hAnsiTheme="minorHAnsi" w:cstheme="minorHAnsi"/>
        </w:rPr>
        <w:t>he program of research require</w:t>
      </w:r>
      <w:r>
        <w:rPr>
          <w:rFonts w:asciiTheme="minorHAnsi" w:hAnsiTheme="minorHAnsi" w:cstheme="minorHAnsi"/>
        </w:rPr>
        <w:t>d</w:t>
      </w:r>
      <w:r w:rsidRPr="00660D54">
        <w:rPr>
          <w:rFonts w:asciiTheme="minorHAnsi" w:hAnsiTheme="minorHAnsi" w:cstheme="minorHAnsi"/>
        </w:rPr>
        <w:t xml:space="preserve"> real-time representations of</w:t>
      </w:r>
      <w:r>
        <w:rPr>
          <w:rFonts w:asciiTheme="minorHAnsi" w:hAnsiTheme="minorHAnsi" w:cstheme="minorHAnsi"/>
        </w:rPr>
        <w:t xml:space="preserve"> </w:t>
      </w:r>
      <w:r w:rsidRPr="00660D54">
        <w:rPr>
          <w:rFonts w:asciiTheme="minorHAnsi" w:hAnsiTheme="minorHAnsi" w:cstheme="minorHAnsi"/>
        </w:rPr>
        <w:t>Canadians’ evolving beliefs, attitudes, and behaviours relating to climate change</w:t>
      </w:r>
      <w:r w:rsidR="00C3533B">
        <w:rPr>
          <w:rFonts w:asciiTheme="minorHAnsi" w:hAnsiTheme="minorHAnsi" w:cstheme="minorHAnsi"/>
        </w:rPr>
        <w:t>,</w:t>
      </w:r>
      <w:r>
        <w:rPr>
          <w:rFonts w:asciiTheme="minorHAnsi" w:hAnsiTheme="minorHAnsi" w:cstheme="minorHAnsi"/>
        </w:rPr>
        <w:t xml:space="preserve"> in order to help the </w:t>
      </w:r>
      <w:r w:rsidRPr="00660D54">
        <w:rPr>
          <w:rFonts w:asciiTheme="minorHAnsi" w:hAnsiTheme="minorHAnsi" w:cstheme="minorHAnsi"/>
        </w:rPr>
        <w:t>Government of Canada to develop and refine policy development,</w:t>
      </w:r>
      <w:r>
        <w:rPr>
          <w:rFonts w:asciiTheme="minorHAnsi" w:hAnsiTheme="minorHAnsi" w:cstheme="minorHAnsi"/>
        </w:rPr>
        <w:t xml:space="preserve"> </w:t>
      </w:r>
      <w:r w:rsidRPr="00660D54">
        <w:rPr>
          <w:rFonts w:asciiTheme="minorHAnsi" w:hAnsiTheme="minorHAnsi" w:cstheme="minorHAnsi"/>
        </w:rPr>
        <w:t xml:space="preserve">regulatory practices, program implementation, and communication </w:t>
      </w:r>
      <w:r w:rsidR="00C3533B">
        <w:rPr>
          <w:rFonts w:asciiTheme="minorHAnsi" w:hAnsiTheme="minorHAnsi" w:cstheme="minorHAnsi"/>
        </w:rPr>
        <w:t>strategies</w:t>
      </w:r>
      <w:r w:rsidR="00917E04" w:rsidRPr="00C3533B">
        <w:rPr>
          <w:rFonts w:asciiTheme="minorHAnsi" w:hAnsiTheme="minorHAnsi" w:cstheme="minorHAnsi"/>
        </w:rPr>
        <w:t>.</w:t>
      </w:r>
      <w:r w:rsidR="00917E04" w:rsidRPr="00F44FF5">
        <w:rPr>
          <w:rFonts w:asciiTheme="minorHAnsi" w:hAnsiTheme="minorHAnsi" w:cstheme="minorHAnsi"/>
          <w:highlight w:val="yellow"/>
        </w:rPr>
        <w:t xml:space="preserve"> </w:t>
      </w:r>
    </w:p>
    <w:p w14:paraId="25D9117F" w14:textId="77777777" w:rsidR="00000A76" w:rsidRPr="00F44FF5" w:rsidRDefault="00000A76" w:rsidP="00B2767D">
      <w:pPr>
        <w:rPr>
          <w:rFonts w:asciiTheme="minorHAnsi" w:hAnsiTheme="minorHAnsi" w:cstheme="minorHAnsi"/>
          <w:highlight w:val="yellow"/>
        </w:rPr>
      </w:pPr>
    </w:p>
    <w:p w14:paraId="689BDC53" w14:textId="4EF483DD" w:rsidR="008278C7" w:rsidRPr="00C3533B" w:rsidRDefault="00917E04" w:rsidP="00B2767D">
      <w:pPr>
        <w:rPr>
          <w:rFonts w:asciiTheme="minorHAnsi" w:hAnsiTheme="minorHAnsi" w:cstheme="minorHAnsi"/>
        </w:rPr>
      </w:pPr>
      <w:bookmarkStart w:id="4" w:name="_Toc468718008"/>
      <w:bookmarkStart w:id="5" w:name="_Toc468718223"/>
      <w:bookmarkStart w:id="6" w:name="_Toc469559083"/>
      <w:bookmarkStart w:id="7" w:name="_Toc469567943"/>
      <w:bookmarkStart w:id="8" w:name="_Toc469653905"/>
      <w:bookmarkStart w:id="9" w:name="_Toc525010762"/>
      <w:bookmarkStart w:id="10" w:name="_Toc527780178"/>
      <w:bookmarkStart w:id="11" w:name="_Toc535145606"/>
      <w:bookmarkStart w:id="12" w:name="_Toc536001421"/>
      <w:r w:rsidRPr="00C3533B">
        <w:rPr>
          <w:rFonts w:asciiTheme="minorHAnsi" w:hAnsiTheme="minorHAnsi" w:cstheme="minorHAnsi"/>
        </w:rPr>
        <w:t xml:space="preserve">The </w:t>
      </w:r>
      <w:r w:rsidR="00586264" w:rsidRPr="00C3533B">
        <w:rPr>
          <w:rFonts w:asciiTheme="minorHAnsi" w:hAnsiTheme="minorHAnsi" w:cstheme="minorHAnsi"/>
        </w:rPr>
        <w:t xml:space="preserve">study employed </w:t>
      </w:r>
      <w:r w:rsidR="005475FD" w:rsidRPr="00C3533B">
        <w:rPr>
          <w:rFonts w:asciiTheme="minorHAnsi" w:hAnsiTheme="minorHAnsi" w:cstheme="minorHAnsi"/>
        </w:rPr>
        <w:t>a probability-based</w:t>
      </w:r>
      <w:r w:rsidR="000B727A" w:rsidRPr="00C3533B">
        <w:rPr>
          <w:rFonts w:asciiTheme="minorHAnsi" w:hAnsiTheme="minorHAnsi" w:cstheme="minorHAnsi"/>
        </w:rPr>
        <w:t>,</w:t>
      </w:r>
      <w:r w:rsidR="005475FD" w:rsidRPr="00C3533B">
        <w:rPr>
          <w:rFonts w:asciiTheme="minorHAnsi" w:hAnsiTheme="minorHAnsi" w:cstheme="minorHAnsi"/>
        </w:rPr>
        <w:t xml:space="preserve"> </w:t>
      </w:r>
      <w:r w:rsidR="0046591F" w:rsidRPr="00C3533B">
        <w:rPr>
          <w:rFonts w:asciiTheme="minorHAnsi" w:hAnsiTheme="minorHAnsi" w:cstheme="minorHAnsi"/>
        </w:rPr>
        <w:t>online</w:t>
      </w:r>
      <w:r w:rsidR="00586264" w:rsidRPr="00C3533B">
        <w:rPr>
          <w:rFonts w:asciiTheme="minorHAnsi" w:hAnsiTheme="minorHAnsi" w:cstheme="minorHAnsi"/>
        </w:rPr>
        <w:t xml:space="preserve"> survey </w:t>
      </w:r>
      <w:r w:rsidR="00D81FF9" w:rsidRPr="00C3533B">
        <w:rPr>
          <w:rFonts w:asciiTheme="minorHAnsi" w:hAnsiTheme="minorHAnsi" w:cstheme="minorHAnsi"/>
        </w:rPr>
        <w:t xml:space="preserve">administered </w:t>
      </w:r>
      <w:r w:rsidRPr="00C3533B">
        <w:rPr>
          <w:rFonts w:asciiTheme="minorHAnsi" w:hAnsiTheme="minorHAnsi" w:cstheme="minorHAnsi"/>
        </w:rPr>
        <w:t xml:space="preserve">to a </w:t>
      </w:r>
      <w:r w:rsidR="004355DB" w:rsidRPr="00C3533B">
        <w:rPr>
          <w:rFonts w:asciiTheme="minorHAnsi" w:hAnsiTheme="minorHAnsi" w:cstheme="minorHAnsi"/>
        </w:rPr>
        <w:t xml:space="preserve">national </w:t>
      </w:r>
      <w:r w:rsidRPr="00C3533B">
        <w:rPr>
          <w:rFonts w:asciiTheme="minorHAnsi" w:hAnsiTheme="minorHAnsi" w:cstheme="minorHAnsi"/>
        </w:rPr>
        <w:t>sample of adult Canadians 18 years of age</w:t>
      </w:r>
      <w:r w:rsidR="005475FD" w:rsidRPr="00C3533B">
        <w:rPr>
          <w:rFonts w:asciiTheme="minorHAnsi" w:hAnsiTheme="minorHAnsi" w:cstheme="minorHAnsi"/>
        </w:rPr>
        <w:t xml:space="preserve"> </w:t>
      </w:r>
      <w:r w:rsidR="000B727A" w:rsidRPr="00C3533B">
        <w:rPr>
          <w:rFonts w:asciiTheme="minorHAnsi" w:hAnsiTheme="minorHAnsi" w:cstheme="minorHAnsi"/>
        </w:rPr>
        <w:t>and older</w:t>
      </w:r>
      <w:r w:rsidR="005475FD" w:rsidRPr="00C3533B">
        <w:rPr>
          <w:rFonts w:asciiTheme="minorHAnsi" w:hAnsiTheme="minorHAnsi" w:cstheme="minorHAnsi"/>
        </w:rPr>
        <w:t>.</w:t>
      </w:r>
      <w:r w:rsidR="00C3533B" w:rsidRPr="00C3533B">
        <w:rPr>
          <w:rFonts w:asciiTheme="minorHAnsi" w:hAnsiTheme="minorHAnsi" w:cstheme="minorHAnsi"/>
        </w:rPr>
        <w:t xml:space="preserve"> Respondents were recruited by telephone to the online survey. After the initial survey wave, respondents who had agreed to be recontacted, were invited to take the following wave(s), targeting 1,500 completes from recontact sample for waves 2 through 7.</w:t>
      </w:r>
      <w:r w:rsidR="005475FD" w:rsidRPr="00C3533B">
        <w:rPr>
          <w:rFonts w:asciiTheme="minorHAnsi" w:hAnsiTheme="minorHAnsi" w:cstheme="minorHAnsi"/>
        </w:rPr>
        <w:t xml:space="preserve"> </w:t>
      </w:r>
      <w:r w:rsidR="00C3533B" w:rsidRPr="00C3533B">
        <w:rPr>
          <w:rFonts w:asciiTheme="minorHAnsi" w:hAnsiTheme="minorHAnsi" w:cstheme="minorHAnsi"/>
        </w:rPr>
        <w:t xml:space="preserve">Each wave of the survey took approximately 20 </w:t>
      </w:r>
      <w:r w:rsidR="005475FD" w:rsidRPr="00C3533B">
        <w:rPr>
          <w:rFonts w:asciiTheme="minorHAnsi" w:hAnsiTheme="minorHAnsi" w:cstheme="minorHAnsi"/>
        </w:rPr>
        <w:t xml:space="preserve">minutes to complete. </w:t>
      </w:r>
    </w:p>
    <w:p w14:paraId="5103EE8F" w14:textId="77777777" w:rsidR="008278C7" w:rsidRPr="00F44FF5" w:rsidRDefault="008278C7" w:rsidP="00B2767D">
      <w:pPr>
        <w:rPr>
          <w:rFonts w:asciiTheme="minorHAnsi" w:hAnsiTheme="minorHAnsi" w:cstheme="minorHAnsi"/>
          <w:highlight w:val="yellow"/>
        </w:rPr>
      </w:pPr>
    </w:p>
    <w:p w14:paraId="785FBBFA" w14:textId="2B77D65B" w:rsidR="005475FD" w:rsidRDefault="00D12913" w:rsidP="00B2767D">
      <w:pPr>
        <w:rPr>
          <w:rFonts w:asciiTheme="minorHAnsi" w:hAnsiTheme="minorHAnsi" w:cstheme="minorHAnsi"/>
        </w:rPr>
      </w:pPr>
      <w:r w:rsidRPr="00C3533B">
        <w:rPr>
          <w:rFonts w:asciiTheme="minorHAnsi" w:hAnsiTheme="minorHAnsi" w:cstheme="minorHAnsi"/>
        </w:rPr>
        <w:t xml:space="preserve">A total of </w:t>
      </w:r>
      <w:r w:rsidR="00716513">
        <w:rPr>
          <w:rFonts w:asciiTheme="minorHAnsi" w:hAnsiTheme="minorHAnsi" w:cstheme="minorHAnsi"/>
        </w:rPr>
        <w:t>17,324</w:t>
      </w:r>
      <w:r w:rsidRPr="00C3533B">
        <w:rPr>
          <w:rFonts w:asciiTheme="minorHAnsi" w:hAnsiTheme="minorHAnsi" w:cstheme="minorHAnsi"/>
        </w:rPr>
        <w:t xml:space="preserve"> </w:t>
      </w:r>
      <w:r w:rsidR="00EC2959">
        <w:rPr>
          <w:rFonts w:asciiTheme="minorHAnsi" w:hAnsiTheme="minorHAnsi" w:cstheme="minorHAnsi"/>
        </w:rPr>
        <w:t xml:space="preserve">surveys </w:t>
      </w:r>
      <w:r w:rsidR="00716513">
        <w:rPr>
          <w:rFonts w:asciiTheme="minorHAnsi" w:hAnsiTheme="minorHAnsi" w:cstheme="minorHAnsi"/>
        </w:rPr>
        <w:t xml:space="preserve">were </w:t>
      </w:r>
      <w:r w:rsidR="00EC2959">
        <w:rPr>
          <w:rFonts w:asciiTheme="minorHAnsi" w:hAnsiTheme="minorHAnsi" w:cstheme="minorHAnsi"/>
        </w:rPr>
        <w:t xml:space="preserve">completed </w:t>
      </w:r>
      <w:r w:rsidR="00716513">
        <w:rPr>
          <w:rFonts w:asciiTheme="minorHAnsi" w:hAnsiTheme="minorHAnsi" w:cstheme="minorHAnsi"/>
        </w:rPr>
        <w:t>across the 8 waves of the survey</w:t>
      </w:r>
      <w:r w:rsidR="008E7791" w:rsidRPr="00C3533B">
        <w:rPr>
          <w:rFonts w:asciiTheme="minorHAnsi" w:hAnsiTheme="minorHAnsi" w:cstheme="minorHAnsi"/>
        </w:rPr>
        <w:t xml:space="preserve"> between December 2021 and March 2023</w:t>
      </w:r>
      <w:r w:rsidR="00716513">
        <w:rPr>
          <w:rFonts w:asciiTheme="minorHAnsi" w:hAnsiTheme="minorHAnsi" w:cstheme="minorHAnsi"/>
        </w:rPr>
        <w:t>,</w:t>
      </w:r>
      <w:r w:rsidRPr="00C3533B">
        <w:rPr>
          <w:rFonts w:asciiTheme="minorHAnsi" w:hAnsiTheme="minorHAnsi" w:cstheme="minorHAnsi"/>
        </w:rPr>
        <w:t xml:space="preserve"> with response rate</w:t>
      </w:r>
      <w:r w:rsidR="00716513">
        <w:rPr>
          <w:rFonts w:asciiTheme="minorHAnsi" w:hAnsiTheme="minorHAnsi" w:cstheme="minorHAnsi"/>
        </w:rPr>
        <w:t>s ranging by wave between 28.9% to 48.5%</w:t>
      </w:r>
      <w:r w:rsidRPr="00C3533B">
        <w:rPr>
          <w:rFonts w:asciiTheme="minorHAnsi" w:hAnsiTheme="minorHAnsi" w:cstheme="minorHAnsi"/>
        </w:rPr>
        <w:t xml:space="preserve"> and a </w:t>
      </w:r>
      <w:r w:rsidR="005475FD" w:rsidRPr="00C3533B">
        <w:rPr>
          <w:rFonts w:asciiTheme="minorHAnsi" w:hAnsiTheme="minorHAnsi" w:cstheme="minorHAnsi"/>
        </w:rPr>
        <w:t xml:space="preserve">margin of error </w:t>
      </w:r>
      <w:r w:rsidR="00716513">
        <w:rPr>
          <w:rFonts w:asciiTheme="minorHAnsi" w:hAnsiTheme="minorHAnsi" w:cstheme="minorHAnsi"/>
        </w:rPr>
        <w:t>ranging</w:t>
      </w:r>
      <w:r w:rsidR="005475FD" w:rsidRPr="00C3533B">
        <w:rPr>
          <w:rFonts w:asciiTheme="minorHAnsi" w:hAnsiTheme="minorHAnsi" w:cstheme="minorHAnsi"/>
        </w:rPr>
        <w:t xml:space="preserve"> +/-</w:t>
      </w:r>
      <w:r w:rsidR="00716513">
        <w:rPr>
          <w:rFonts w:asciiTheme="minorHAnsi" w:hAnsiTheme="minorHAnsi" w:cstheme="minorHAnsi"/>
        </w:rPr>
        <w:t xml:space="preserve">1.86% </w:t>
      </w:r>
      <w:r w:rsidR="00716513" w:rsidRPr="00716513">
        <w:rPr>
          <w:rFonts w:asciiTheme="minorHAnsi" w:hAnsiTheme="minorHAnsi" w:cstheme="minorHAnsi"/>
        </w:rPr>
        <w:t>to +/-2.18</w:t>
      </w:r>
      <w:r w:rsidR="00C3533B" w:rsidRPr="00716513">
        <w:rPr>
          <w:rFonts w:asciiTheme="minorHAnsi" w:hAnsiTheme="minorHAnsi" w:cstheme="minorHAnsi"/>
        </w:rPr>
        <w:t>%</w:t>
      </w:r>
      <w:r w:rsidR="005475FD" w:rsidRPr="00716513">
        <w:rPr>
          <w:rFonts w:asciiTheme="minorHAnsi" w:hAnsiTheme="minorHAnsi" w:cstheme="minorHAnsi"/>
        </w:rPr>
        <w:t xml:space="preserve"> at</w:t>
      </w:r>
      <w:r w:rsidR="005475FD" w:rsidRPr="00C3533B">
        <w:rPr>
          <w:rFonts w:asciiTheme="minorHAnsi" w:hAnsiTheme="minorHAnsi" w:cstheme="minorHAnsi"/>
        </w:rPr>
        <w:t xml:space="preserve"> the national scale (19 times out of 20, at a 95 percent confidence interval). </w:t>
      </w:r>
      <w:r w:rsidR="008E7791" w:rsidRPr="00C3533B">
        <w:rPr>
          <w:rFonts w:asciiTheme="minorHAnsi" w:hAnsiTheme="minorHAnsi" w:cstheme="minorHAnsi"/>
        </w:rPr>
        <w:t xml:space="preserve">The data was weighted based on geographic region, gender and age, using the 2016 </w:t>
      </w:r>
      <w:r w:rsidR="00C3533B">
        <w:rPr>
          <w:rFonts w:asciiTheme="minorHAnsi" w:hAnsiTheme="minorHAnsi" w:cstheme="minorHAnsi"/>
        </w:rPr>
        <w:t>Canadian Population Census</w:t>
      </w:r>
      <w:r w:rsidR="008E7791" w:rsidRPr="00C3533B">
        <w:rPr>
          <w:rFonts w:asciiTheme="minorHAnsi" w:hAnsiTheme="minorHAnsi" w:cstheme="minorHAnsi"/>
        </w:rPr>
        <w:t xml:space="preserve"> for waves 1 to 3, and the </w:t>
      </w:r>
      <w:r w:rsidR="00C3533B">
        <w:rPr>
          <w:rFonts w:asciiTheme="minorHAnsi" w:hAnsiTheme="minorHAnsi" w:cstheme="minorHAnsi"/>
        </w:rPr>
        <w:t>2021</w:t>
      </w:r>
      <w:r w:rsidR="008E7791" w:rsidRPr="00C3533B">
        <w:rPr>
          <w:rFonts w:asciiTheme="minorHAnsi" w:hAnsiTheme="minorHAnsi" w:cstheme="minorHAnsi"/>
        </w:rPr>
        <w:t xml:space="preserve"> Census data for waves 4 to 8. </w:t>
      </w:r>
      <w:r w:rsidR="005475FD" w:rsidRPr="00C3533B">
        <w:rPr>
          <w:rFonts w:asciiTheme="minorHAnsi" w:hAnsiTheme="minorHAnsi" w:cstheme="minorHAnsi"/>
        </w:rPr>
        <w:t xml:space="preserve">The total cost of the study was </w:t>
      </w:r>
      <w:r w:rsidRPr="00C3533B">
        <w:rPr>
          <w:rFonts w:asciiTheme="minorHAnsi" w:hAnsiTheme="minorHAnsi" w:cstheme="minorHAnsi"/>
        </w:rPr>
        <w:t>$</w:t>
      </w:r>
      <w:r w:rsidR="003E16FA" w:rsidRPr="00C3533B">
        <w:rPr>
          <w:rFonts w:asciiTheme="minorHAnsi" w:eastAsia="Calibri" w:hAnsiTheme="minorHAnsi" w:cstheme="minorHAnsi"/>
          <w:bCs/>
          <w:lang w:eastAsia="fr-FR"/>
        </w:rPr>
        <w:t xml:space="preserve">247,673.76 </w:t>
      </w:r>
      <w:r w:rsidR="005475FD" w:rsidRPr="00C3533B">
        <w:rPr>
          <w:rFonts w:asciiTheme="minorHAnsi" w:hAnsiTheme="minorHAnsi" w:cstheme="minorHAnsi"/>
        </w:rPr>
        <w:t>including taxes.</w:t>
      </w:r>
    </w:p>
    <w:p w14:paraId="431D7B3F" w14:textId="77777777" w:rsidR="00C3533B" w:rsidRPr="007C48AD" w:rsidRDefault="00C3533B" w:rsidP="00B2767D">
      <w:pPr>
        <w:rPr>
          <w:rFonts w:asciiTheme="minorHAnsi" w:hAnsiTheme="minorHAnsi" w:cstheme="minorHAnsi"/>
        </w:rPr>
      </w:pPr>
    </w:p>
    <w:bookmarkEnd w:id="4"/>
    <w:bookmarkEnd w:id="5"/>
    <w:bookmarkEnd w:id="6"/>
    <w:bookmarkEnd w:id="7"/>
    <w:bookmarkEnd w:id="8"/>
    <w:p w14:paraId="57A7E4A3" w14:textId="40C133A4" w:rsidR="00622136" w:rsidRPr="007C48AD" w:rsidRDefault="00622136" w:rsidP="00B2767D">
      <w:pPr>
        <w:rPr>
          <w:rFonts w:asciiTheme="minorHAnsi" w:hAnsiTheme="minorHAnsi" w:cstheme="minorHAnsi"/>
        </w:rPr>
      </w:pPr>
    </w:p>
    <w:p w14:paraId="46CF5497" w14:textId="7F010952" w:rsidR="00622136" w:rsidRPr="00A74D48" w:rsidRDefault="00622136" w:rsidP="00B2767D">
      <w:pPr>
        <w:rPr>
          <w:rFonts w:ascii="Arial" w:hAnsi="Arial" w:cs="Arial"/>
          <w:b/>
          <w:sz w:val="20"/>
        </w:rPr>
      </w:pPr>
      <w:bookmarkStart w:id="13" w:name="_Toc67819499"/>
      <w:r w:rsidRPr="00A74D48">
        <w:rPr>
          <w:rFonts w:ascii="Arial" w:hAnsi="Arial" w:cs="Arial"/>
          <w:b/>
          <w:sz w:val="20"/>
        </w:rPr>
        <w:t>Political Neutrality Statement and Contact Information</w:t>
      </w:r>
      <w:bookmarkEnd w:id="13"/>
      <w:r w:rsidRPr="00A74D48">
        <w:rPr>
          <w:rFonts w:ascii="Arial" w:hAnsi="Arial" w:cs="Arial"/>
          <w:b/>
          <w:sz w:val="20"/>
        </w:rPr>
        <w:t xml:space="preserve"> </w:t>
      </w:r>
    </w:p>
    <w:p w14:paraId="1AED0D3C" w14:textId="77777777" w:rsidR="00622136" w:rsidRPr="00A74D48" w:rsidRDefault="00622136" w:rsidP="00B2767D">
      <w:pPr>
        <w:rPr>
          <w:rFonts w:asciiTheme="minorHAnsi" w:hAnsiTheme="minorHAnsi" w:cstheme="minorHAnsi"/>
          <w:sz w:val="20"/>
          <w:highlight w:val="green"/>
        </w:rPr>
      </w:pPr>
    </w:p>
    <w:p w14:paraId="3BB4581D" w14:textId="5CB4CC24" w:rsidR="00905F80" w:rsidRPr="000F273B" w:rsidRDefault="00622136" w:rsidP="00B2767D">
      <w:pPr>
        <w:rPr>
          <w:rFonts w:asciiTheme="minorHAnsi" w:hAnsiTheme="minorHAnsi" w:cstheme="minorHAnsi"/>
        </w:rPr>
      </w:pPr>
      <w:r w:rsidRPr="000F273B">
        <w:rPr>
          <w:rFonts w:asciiTheme="minorHAnsi" w:hAnsiTheme="minorHAnsi" w:cstheme="minorHAnsi"/>
        </w:rPr>
        <w:t xml:space="preserve">I hereby certify as a Senior Officer of </w:t>
      </w:r>
      <w:r w:rsidR="00AD00AF">
        <w:rPr>
          <w:rFonts w:asciiTheme="minorHAnsi" w:hAnsiTheme="minorHAnsi" w:cstheme="minorHAnsi"/>
        </w:rPr>
        <w:t>Advanis</w:t>
      </w:r>
      <w:r w:rsidR="0070385C" w:rsidRPr="000F273B">
        <w:rPr>
          <w:rFonts w:asciiTheme="minorHAnsi" w:hAnsiTheme="minorHAnsi" w:cstheme="minorHAnsi"/>
        </w:rPr>
        <w:t xml:space="preserve"> t</w:t>
      </w:r>
      <w:r w:rsidRPr="000F273B">
        <w:rPr>
          <w:rFonts w:asciiTheme="minorHAnsi" w:hAnsiTheme="minorHAnsi" w:cstheme="minorHAnsi"/>
        </w:rPr>
        <w:t xml:space="preserve">hat the deliverables fully comply with the Government of Canada political neutrality requirements outlined in the Communications Policy of the Government of Canada and Procedures for Planning and Contracting Public Opinion Research. </w:t>
      </w:r>
    </w:p>
    <w:p w14:paraId="366D24E8" w14:textId="77777777" w:rsidR="002F4185" w:rsidRPr="000F273B" w:rsidRDefault="002F4185" w:rsidP="00B2767D">
      <w:pPr>
        <w:rPr>
          <w:rFonts w:asciiTheme="minorHAnsi" w:hAnsiTheme="minorHAnsi" w:cstheme="minorHAnsi"/>
        </w:rPr>
      </w:pPr>
    </w:p>
    <w:p w14:paraId="13216B40" w14:textId="0D48A1A0" w:rsidR="00622136" w:rsidRPr="000F273B" w:rsidRDefault="00622136" w:rsidP="00B2767D">
      <w:pPr>
        <w:rPr>
          <w:rFonts w:asciiTheme="minorHAnsi" w:hAnsiTheme="minorHAnsi" w:cstheme="minorHAnsi"/>
        </w:rPr>
      </w:pPr>
      <w:r w:rsidRPr="000F273B">
        <w:rPr>
          <w:rFonts w:asciiTheme="minorHAnsi" w:hAnsiTheme="minorHAnsi" w:cstheme="minorHAnsi"/>
        </w:rPr>
        <w:t>Specifically, the deliverables do not contain any reference to electoral voting intentions, political party preferences, standings with the electorate, or ratings of the performance of a political party or its leader.</w:t>
      </w:r>
    </w:p>
    <w:p w14:paraId="041C2F6D" w14:textId="77777777" w:rsidR="00622136" w:rsidRPr="000F273B" w:rsidRDefault="00622136" w:rsidP="00B2767D">
      <w:pPr>
        <w:rPr>
          <w:rFonts w:asciiTheme="minorHAnsi" w:hAnsiTheme="minorHAnsi" w:cstheme="minorHAnsi"/>
          <w:sz w:val="20"/>
        </w:rPr>
      </w:pPr>
    </w:p>
    <w:p w14:paraId="48540C6A" w14:textId="2C2152AD" w:rsidR="00622136" w:rsidRPr="000F273B" w:rsidRDefault="00622136" w:rsidP="00B2767D">
      <w:pPr>
        <w:rPr>
          <w:rFonts w:asciiTheme="minorHAnsi" w:hAnsiTheme="minorHAnsi" w:cstheme="minorHAnsi"/>
          <w:sz w:val="20"/>
        </w:rPr>
      </w:pPr>
    </w:p>
    <w:p w14:paraId="5B6D119A" w14:textId="1D56FFF1" w:rsidR="00622136" w:rsidRDefault="00660D54" w:rsidP="00B2767D">
      <w:pPr>
        <w:rPr>
          <w:rFonts w:asciiTheme="minorHAnsi" w:hAnsiTheme="minorHAnsi" w:cstheme="minorHAnsi"/>
        </w:rPr>
      </w:pPr>
      <w:r w:rsidRPr="00E46175">
        <w:rPr>
          <w:rFonts w:ascii="Tahoma" w:eastAsia="Calibri" w:hAnsi="Tahoma" w:cs="Tahoma"/>
          <w:noProof/>
          <w:color w:val="000000"/>
          <w:sz w:val="18"/>
          <w:szCs w:val="18"/>
        </w:rPr>
        <w:drawing>
          <wp:inline distT="0" distB="0" distL="0" distR="0" wp14:anchorId="59453C1F" wp14:editId="50206194">
            <wp:extent cx="1604596" cy="397081"/>
            <wp:effectExtent l="19050" t="0" r="0" b="0"/>
            <wp:docPr id="6" name="Image 21" descr="Capture d’écran 2015-12-14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apture d’écran 2015-12-14 à 2"/>
                    <pic:cNvPicPr>
                      <a:picLocks noChangeAspect="1" noChangeArrowheads="1"/>
                    </pic:cNvPicPr>
                  </pic:nvPicPr>
                  <pic:blipFill>
                    <a:blip r:embed="rId16" cstate="print"/>
                    <a:srcRect/>
                    <a:stretch>
                      <a:fillRect/>
                    </a:stretch>
                  </pic:blipFill>
                  <pic:spPr bwMode="auto">
                    <a:xfrm>
                      <a:off x="0" y="0"/>
                      <a:ext cx="1610071" cy="398436"/>
                    </a:xfrm>
                    <a:prstGeom prst="rect">
                      <a:avLst/>
                    </a:prstGeom>
                    <a:noFill/>
                    <a:ln w="9525">
                      <a:noFill/>
                      <a:miter lim="800000"/>
                      <a:headEnd/>
                      <a:tailEnd/>
                    </a:ln>
                  </pic:spPr>
                </pic:pic>
              </a:graphicData>
            </a:graphic>
          </wp:inline>
        </w:drawing>
      </w:r>
    </w:p>
    <w:p w14:paraId="2DA577A0" w14:textId="77777777" w:rsidR="00660D54" w:rsidRPr="00103A3A" w:rsidRDefault="00660D54" w:rsidP="00B2767D">
      <w:pPr>
        <w:rPr>
          <w:rFonts w:asciiTheme="minorHAnsi" w:hAnsiTheme="minorHAnsi" w:cstheme="minorHAnsi"/>
        </w:rPr>
      </w:pPr>
    </w:p>
    <w:p w14:paraId="02492BA6" w14:textId="35B4CA92" w:rsidR="00622136" w:rsidRPr="00103A3A" w:rsidRDefault="00DD42BC" w:rsidP="00B2767D">
      <w:pPr>
        <w:rPr>
          <w:rFonts w:asciiTheme="minorHAnsi" w:hAnsiTheme="minorHAnsi" w:cstheme="minorHAnsi"/>
        </w:rPr>
      </w:pPr>
      <w:r>
        <w:rPr>
          <w:rFonts w:asciiTheme="minorHAnsi" w:hAnsiTheme="minorHAnsi" w:cstheme="minorHAnsi"/>
        </w:rPr>
        <w:t>Nicolas Toutant</w:t>
      </w:r>
    </w:p>
    <w:p w14:paraId="4C1C2598" w14:textId="436C0C3A" w:rsidR="00622136" w:rsidRPr="00103A3A" w:rsidRDefault="00DD42BC" w:rsidP="00B2767D">
      <w:pPr>
        <w:rPr>
          <w:rFonts w:asciiTheme="minorHAnsi" w:hAnsiTheme="minorHAnsi" w:cstheme="minorHAnsi"/>
        </w:rPr>
      </w:pPr>
      <w:r>
        <w:rPr>
          <w:rFonts w:asciiTheme="minorHAnsi" w:hAnsiTheme="minorHAnsi" w:cstheme="minorHAnsi"/>
        </w:rPr>
        <w:t>Vice President, Research and Evaluation</w:t>
      </w:r>
    </w:p>
    <w:p w14:paraId="6EDB0B17" w14:textId="47B625F1" w:rsidR="00622136" w:rsidRPr="00103A3A" w:rsidRDefault="00DD42BC" w:rsidP="00B2767D">
      <w:pPr>
        <w:rPr>
          <w:rFonts w:asciiTheme="minorHAnsi" w:hAnsiTheme="minorHAnsi" w:cstheme="minorHAnsi"/>
        </w:rPr>
      </w:pPr>
      <w:r>
        <w:rPr>
          <w:rFonts w:asciiTheme="minorHAnsi" w:hAnsiTheme="minorHAnsi" w:cstheme="minorHAnsi"/>
        </w:rPr>
        <w:t>Advanis</w:t>
      </w:r>
    </w:p>
    <w:p w14:paraId="64455E26" w14:textId="316AFC8B" w:rsidR="00622136" w:rsidRPr="00103A3A" w:rsidRDefault="00DD42BC" w:rsidP="00B2767D">
      <w:pPr>
        <w:rPr>
          <w:rFonts w:asciiTheme="minorHAnsi" w:hAnsiTheme="minorHAnsi" w:cstheme="minorHAnsi"/>
        </w:rPr>
      </w:pPr>
      <w:r>
        <w:rPr>
          <w:rFonts w:asciiTheme="minorHAnsi" w:hAnsiTheme="minorHAnsi" w:cstheme="minorHAnsi"/>
        </w:rPr>
        <w:t>nicolas.toutant@advanis.ca</w:t>
      </w:r>
    </w:p>
    <w:p w14:paraId="48A52778" w14:textId="5E065373" w:rsidR="00622136" w:rsidRPr="00AF28F7" w:rsidRDefault="00622136" w:rsidP="00B2767D">
      <w:pPr>
        <w:rPr>
          <w:rFonts w:asciiTheme="majorHAnsi" w:hAnsiTheme="majorHAnsi" w:cstheme="majorHAnsi"/>
          <w:sz w:val="20"/>
        </w:rPr>
      </w:pPr>
    </w:p>
    <w:p w14:paraId="33BC4443" w14:textId="7220D083" w:rsidR="005475FD" w:rsidRPr="00AF28F7" w:rsidRDefault="005475FD" w:rsidP="00B2767D">
      <w:pPr>
        <w:rPr>
          <w:rFonts w:asciiTheme="majorHAnsi" w:hAnsiTheme="majorHAnsi" w:cstheme="majorHAnsi"/>
          <w:sz w:val="20"/>
        </w:rPr>
      </w:pPr>
    </w:p>
    <w:p w14:paraId="6FEC3742" w14:textId="73DB40C4" w:rsidR="00C01696" w:rsidRPr="00AF28F7" w:rsidRDefault="00C01696" w:rsidP="00B2767D">
      <w:pPr>
        <w:rPr>
          <w:rFonts w:asciiTheme="majorHAnsi" w:hAnsiTheme="majorHAnsi" w:cstheme="majorHAnsi"/>
          <w:sz w:val="20"/>
        </w:rPr>
      </w:pPr>
    </w:p>
    <w:p w14:paraId="3D50A733" w14:textId="18315919" w:rsidR="00C01696" w:rsidRPr="00AF28F7" w:rsidRDefault="00C01696" w:rsidP="00B2767D">
      <w:pPr>
        <w:rPr>
          <w:rFonts w:asciiTheme="majorHAnsi" w:hAnsiTheme="majorHAnsi" w:cstheme="majorHAnsi"/>
          <w:sz w:val="20"/>
        </w:rPr>
      </w:pPr>
    </w:p>
    <w:p w14:paraId="3833CCBB" w14:textId="753AC98F" w:rsidR="00C01696" w:rsidRDefault="00C01696" w:rsidP="00B2767D">
      <w:pPr>
        <w:rPr>
          <w:rFonts w:asciiTheme="majorHAnsi" w:hAnsiTheme="majorHAnsi" w:cstheme="majorHAnsi"/>
          <w:sz w:val="20"/>
        </w:rPr>
      </w:pPr>
    </w:p>
    <w:p w14:paraId="1E0E2298" w14:textId="2B63A64E" w:rsidR="00C01696" w:rsidRPr="00AF28F7" w:rsidRDefault="00C01696" w:rsidP="00B2767D">
      <w:pPr>
        <w:rPr>
          <w:rFonts w:asciiTheme="majorHAnsi" w:hAnsiTheme="majorHAnsi" w:cstheme="majorHAnsi"/>
          <w:sz w:val="20"/>
        </w:rPr>
      </w:pPr>
    </w:p>
    <w:p w14:paraId="28EFBF60" w14:textId="71204C0E" w:rsidR="00C01696" w:rsidRPr="00AF28F7" w:rsidRDefault="00C01696" w:rsidP="00B2767D">
      <w:pPr>
        <w:rPr>
          <w:rFonts w:asciiTheme="majorHAnsi" w:hAnsiTheme="majorHAnsi" w:cstheme="majorHAnsi"/>
          <w:sz w:val="20"/>
        </w:rPr>
      </w:pPr>
    </w:p>
    <w:p w14:paraId="7F129F2E" w14:textId="23B9DCDB" w:rsidR="00C01696" w:rsidRPr="00AF28F7" w:rsidRDefault="00C01696" w:rsidP="00B2767D">
      <w:pPr>
        <w:rPr>
          <w:rFonts w:asciiTheme="majorHAnsi" w:hAnsiTheme="majorHAnsi" w:cstheme="majorHAnsi"/>
          <w:sz w:val="20"/>
        </w:rPr>
      </w:pPr>
    </w:p>
    <w:p w14:paraId="2C5A74DB" w14:textId="48A38AFE" w:rsidR="00C01696" w:rsidRPr="00AF28F7" w:rsidRDefault="00C01696" w:rsidP="00B2767D">
      <w:pPr>
        <w:rPr>
          <w:rFonts w:asciiTheme="majorHAnsi" w:hAnsiTheme="majorHAnsi" w:cstheme="majorHAnsi"/>
          <w:sz w:val="20"/>
        </w:rPr>
      </w:pPr>
    </w:p>
    <w:p w14:paraId="066E07D9" w14:textId="3488E522" w:rsidR="00C01696" w:rsidRDefault="00C01696" w:rsidP="00B2767D">
      <w:pPr>
        <w:rPr>
          <w:rFonts w:asciiTheme="majorHAnsi" w:hAnsiTheme="majorHAnsi" w:cstheme="majorHAnsi"/>
          <w:sz w:val="20"/>
        </w:rPr>
      </w:pPr>
    </w:p>
    <w:p w14:paraId="02CB1050" w14:textId="77777777" w:rsidR="00600D56" w:rsidRPr="00AF28F7" w:rsidRDefault="00600D56" w:rsidP="00B2767D">
      <w:pPr>
        <w:rPr>
          <w:rFonts w:asciiTheme="majorHAnsi" w:hAnsiTheme="majorHAnsi" w:cstheme="majorHAnsi"/>
          <w:sz w:val="20"/>
        </w:rPr>
      </w:pPr>
    </w:p>
    <w:p w14:paraId="4B788B3D" w14:textId="77777777" w:rsidR="00C3533B" w:rsidRDefault="00C3533B">
      <w:pPr>
        <w:rPr>
          <w:rFonts w:ascii="Arial" w:hAnsi="Arial" w:cs="Arial"/>
          <w:b/>
          <w:sz w:val="28"/>
        </w:rPr>
      </w:pPr>
      <w:r>
        <w:rPr>
          <w:rFonts w:ascii="Arial" w:hAnsi="Arial" w:cs="Arial"/>
          <w:b/>
          <w:sz w:val="28"/>
        </w:rPr>
        <w:br w:type="page"/>
      </w:r>
    </w:p>
    <w:p w14:paraId="02E806E1" w14:textId="0EEA6CC6" w:rsidR="00622136" w:rsidRPr="00F22524" w:rsidRDefault="00B03CBB" w:rsidP="00B03CBB">
      <w:pPr>
        <w:pStyle w:val="Heading1"/>
        <w:rPr>
          <w:rFonts w:ascii="Arial" w:hAnsi="Arial"/>
          <w:color w:val="auto"/>
          <w:sz w:val="28"/>
        </w:rPr>
      </w:pPr>
      <w:bookmarkStart w:id="14" w:name="_Toc129332949"/>
      <w:r>
        <w:rPr>
          <w:rFonts w:ascii="Arial" w:hAnsi="Arial"/>
          <w:color w:val="auto"/>
          <w:sz w:val="28"/>
        </w:rPr>
        <w:lastRenderedPageBreak/>
        <w:t xml:space="preserve">1. </w:t>
      </w:r>
      <w:r w:rsidR="00883E83" w:rsidRPr="00F22524">
        <w:rPr>
          <w:rFonts w:ascii="Arial" w:hAnsi="Arial"/>
          <w:color w:val="auto"/>
          <w:sz w:val="28"/>
        </w:rPr>
        <w:t>Background and Objectives</w:t>
      </w:r>
      <w:bookmarkEnd w:id="14"/>
    </w:p>
    <w:p w14:paraId="45640741" w14:textId="77777777" w:rsidR="00DD0016" w:rsidRPr="0016693D" w:rsidRDefault="00DD0016" w:rsidP="00B2767D">
      <w:pPr>
        <w:rPr>
          <w:rFonts w:asciiTheme="minorHAnsi" w:hAnsiTheme="minorHAnsi" w:cstheme="minorHAnsi"/>
          <w:sz w:val="20"/>
        </w:rPr>
      </w:pPr>
    </w:p>
    <w:p w14:paraId="1C1A3935" w14:textId="77777777" w:rsidR="00660D54" w:rsidRPr="00660D54" w:rsidRDefault="00660D54" w:rsidP="00660D54">
      <w:pPr>
        <w:rPr>
          <w:rFonts w:asciiTheme="minorHAnsi" w:hAnsiTheme="minorHAnsi" w:cstheme="minorHAnsi"/>
        </w:rPr>
      </w:pPr>
      <w:r w:rsidRPr="00660D54">
        <w:rPr>
          <w:rFonts w:asciiTheme="minorHAnsi" w:hAnsiTheme="minorHAnsi" w:cstheme="minorHAnsi"/>
        </w:rPr>
        <w:t>In partnership with the Environment and Climate Change Canada (ECCC) and Natural Resources Canada (NRCan),</w:t>
      </w:r>
    </w:p>
    <w:p w14:paraId="09B7B629" w14:textId="76ABE8F7" w:rsidR="00DD0016" w:rsidRPr="0016693D" w:rsidRDefault="00F44FF5" w:rsidP="00660D54">
      <w:pPr>
        <w:rPr>
          <w:rFonts w:asciiTheme="minorHAnsi" w:hAnsiTheme="minorHAnsi" w:cstheme="minorHAnsi"/>
        </w:rPr>
      </w:pPr>
      <w:r>
        <w:rPr>
          <w:rFonts w:asciiTheme="minorHAnsi" w:hAnsiTheme="minorHAnsi" w:cstheme="minorHAnsi"/>
        </w:rPr>
        <w:t>the Privy Council Office (</w:t>
      </w:r>
      <w:r w:rsidR="00660D54" w:rsidRPr="00660D54">
        <w:rPr>
          <w:rFonts w:asciiTheme="minorHAnsi" w:hAnsiTheme="minorHAnsi" w:cstheme="minorHAnsi"/>
        </w:rPr>
        <w:t>PCO</w:t>
      </w:r>
      <w:r>
        <w:rPr>
          <w:rFonts w:asciiTheme="minorHAnsi" w:hAnsiTheme="minorHAnsi" w:cstheme="minorHAnsi"/>
        </w:rPr>
        <w:t>)</w:t>
      </w:r>
      <w:r w:rsidR="00660D54" w:rsidRPr="00660D54">
        <w:rPr>
          <w:rFonts w:asciiTheme="minorHAnsi" w:hAnsiTheme="minorHAnsi" w:cstheme="minorHAnsi"/>
        </w:rPr>
        <w:t xml:space="preserve"> require</w:t>
      </w:r>
      <w:r w:rsidR="00660D54">
        <w:rPr>
          <w:rFonts w:asciiTheme="minorHAnsi" w:hAnsiTheme="minorHAnsi" w:cstheme="minorHAnsi"/>
        </w:rPr>
        <w:t>d</w:t>
      </w:r>
      <w:r w:rsidR="00660D54" w:rsidRPr="00660D54">
        <w:rPr>
          <w:rFonts w:asciiTheme="minorHAnsi" w:hAnsiTheme="minorHAnsi" w:cstheme="minorHAnsi"/>
        </w:rPr>
        <w:t xml:space="preserve"> </w:t>
      </w:r>
      <w:r w:rsidR="00660D54">
        <w:rPr>
          <w:rFonts w:asciiTheme="minorHAnsi" w:hAnsiTheme="minorHAnsi" w:cstheme="minorHAnsi"/>
        </w:rPr>
        <w:t>o</w:t>
      </w:r>
      <w:r w:rsidR="00660D54" w:rsidRPr="00660D54">
        <w:rPr>
          <w:rFonts w:asciiTheme="minorHAnsi" w:hAnsiTheme="minorHAnsi" w:cstheme="minorHAnsi"/>
        </w:rPr>
        <w:t>ngoing quantitative data collection and analysis to support a trilateral program of research based in</w:t>
      </w:r>
      <w:r w:rsidR="00660D54">
        <w:rPr>
          <w:rFonts w:asciiTheme="minorHAnsi" w:hAnsiTheme="minorHAnsi" w:cstheme="minorHAnsi"/>
        </w:rPr>
        <w:t xml:space="preserve"> </w:t>
      </w:r>
      <w:r w:rsidR="00660D54" w:rsidRPr="00660D54">
        <w:rPr>
          <w:rFonts w:asciiTheme="minorHAnsi" w:hAnsiTheme="minorHAnsi" w:cstheme="minorHAnsi"/>
        </w:rPr>
        <w:t xml:space="preserve">applied behavioural science (BeSci). </w:t>
      </w:r>
      <w:r w:rsidR="00660D54">
        <w:rPr>
          <w:rFonts w:asciiTheme="minorHAnsi" w:hAnsiTheme="minorHAnsi" w:cstheme="minorHAnsi"/>
        </w:rPr>
        <w:t>T</w:t>
      </w:r>
      <w:r w:rsidR="00660D54" w:rsidRPr="00660D54">
        <w:rPr>
          <w:rFonts w:asciiTheme="minorHAnsi" w:hAnsiTheme="minorHAnsi" w:cstheme="minorHAnsi"/>
        </w:rPr>
        <w:t>he program of research require</w:t>
      </w:r>
      <w:r w:rsidR="00660D54">
        <w:rPr>
          <w:rFonts w:asciiTheme="minorHAnsi" w:hAnsiTheme="minorHAnsi" w:cstheme="minorHAnsi"/>
        </w:rPr>
        <w:t>d</w:t>
      </w:r>
      <w:r w:rsidR="00660D54" w:rsidRPr="00660D54">
        <w:rPr>
          <w:rFonts w:asciiTheme="minorHAnsi" w:hAnsiTheme="minorHAnsi" w:cstheme="minorHAnsi"/>
        </w:rPr>
        <w:t xml:space="preserve"> real-time representations of</w:t>
      </w:r>
      <w:r>
        <w:rPr>
          <w:rFonts w:asciiTheme="minorHAnsi" w:hAnsiTheme="minorHAnsi" w:cstheme="minorHAnsi"/>
        </w:rPr>
        <w:t xml:space="preserve"> </w:t>
      </w:r>
      <w:r w:rsidR="00660D54" w:rsidRPr="00660D54">
        <w:rPr>
          <w:rFonts w:asciiTheme="minorHAnsi" w:hAnsiTheme="minorHAnsi" w:cstheme="minorHAnsi"/>
        </w:rPr>
        <w:t>Canadians’ evolving beliefs, attitudes, and behaviours relating to climate change. Insights garnered from this</w:t>
      </w:r>
      <w:r>
        <w:rPr>
          <w:rFonts w:asciiTheme="minorHAnsi" w:hAnsiTheme="minorHAnsi" w:cstheme="minorHAnsi"/>
        </w:rPr>
        <w:t xml:space="preserve"> </w:t>
      </w:r>
      <w:r w:rsidR="00660D54" w:rsidRPr="00660D54">
        <w:rPr>
          <w:rFonts w:asciiTheme="minorHAnsi" w:hAnsiTheme="minorHAnsi" w:cstheme="minorHAnsi"/>
        </w:rPr>
        <w:t>quantitative study will enable the Government of Canada to further develop and refine policy development,</w:t>
      </w:r>
      <w:r>
        <w:rPr>
          <w:rFonts w:asciiTheme="minorHAnsi" w:hAnsiTheme="minorHAnsi" w:cstheme="minorHAnsi"/>
        </w:rPr>
        <w:t xml:space="preserve"> </w:t>
      </w:r>
      <w:r w:rsidR="00660D54" w:rsidRPr="00660D54">
        <w:rPr>
          <w:rFonts w:asciiTheme="minorHAnsi" w:hAnsiTheme="minorHAnsi" w:cstheme="minorHAnsi"/>
        </w:rPr>
        <w:t>regulatory practices, program implementation, and communication strategies.</w:t>
      </w:r>
      <w:r w:rsidR="00DD0016" w:rsidRPr="0016693D">
        <w:rPr>
          <w:rFonts w:asciiTheme="minorHAnsi" w:hAnsiTheme="minorHAnsi" w:cstheme="minorHAnsi"/>
        </w:rPr>
        <w:t xml:space="preserve">  </w:t>
      </w:r>
    </w:p>
    <w:p w14:paraId="7F33A9BC" w14:textId="77777777" w:rsidR="00DD0016" w:rsidRPr="0016693D" w:rsidRDefault="00DD0016" w:rsidP="00B2767D">
      <w:pPr>
        <w:rPr>
          <w:rFonts w:asciiTheme="minorHAnsi" w:hAnsiTheme="minorHAnsi" w:cstheme="minorHAnsi"/>
        </w:rPr>
      </w:pPr>
    </w:p>
    <w:p w14:paraId="37497E6F" w14:textId="77777777" w:rsidR="00660D54" w:rsidRPr="00660D54" w:rsidRDefault="00660D54" w:rsidP="00660D54">
      <w:pPr>
        <w:rPr>
          <w:rFonts w:asciiTheme="minorHAnsi" w:hAnsiTheme="minorHAnsi" w:cstheme="minorHAnsi"/>
        </w:rPr>
      </w:pPr>
      <w:r w:rsidRPr="00660D54">
        <w:rPr>
          <w:rFonts w:asciiTheme="minorHAnsi" w:hAnsiTheme="minorHAnsi" w:cstheme="minorHAnsi"/>
        </w:rPr>
        <w:t>Climate change is undoubtedly a challenge with deep - and increasingly complex - behavioural roots. High-profile</w:t>
      </w:r>
    </w:p>
    <w:p w14:paraId="19843AAC" w14:textId="77777777" w:rsidR="00660D54" w:rsidRPr="00660D54" w:rsidRDefault="00660D54" w:rsidP="00660D54">
      <w:pPr>
        <w:rPr>
          <w:rFonts w:asciiTheme="minorHAnsi" w:hAnsiTheme="minorHAnsi" w:cstheme="minorHAnsi"/>
        </w:rPr>
      </w:pPr>
      <w:r w:rsidRPr="00660D54">
        <w:rPr>
          <w:rFonts w:asciiTheme="minorHAnsi" w:hAnsiTheme="minorHAnsi" w:cstheme="minorHAnsi"/>
        </w:rPr>
        <w:t>efforts are already underway through federal levers that further the Government’s goals for decarbonization,</w:t>
      </w:r>
    </w:p>
    <w:p w14:paraId="00CBA3DE" w14:textId="77777777" w:rsidR="00660D54" w:rsidRPr="00660D54" w:rsidRDefault="00660D54" w:rsidP="00660D54">
      <w:pPr>
        <w:rPr>
          <w:rFonts w:asciiTheme="minorHAnsi" w:hAnsiTheme="minorHAnsi" w:cstheme="minorHAnsi"/>
        </w:rPr>
      </w:pPr>
      <w:r w:rsidRPr="00660D54">
        <w:rPr>
          <w:rFonts w:asciiTheme="minorHAnsi" w:hAnsiTheme="minorHAnsi" w:cstheme="minorHAnsi"/>
        </w:rPr>
        <w:t>electrification, energy-efficiency, and nature-based solutions. An additional tool to contribute to these efforts is</w:t>
      </w:r>
    </w:p>
    <w:p w14:paraId="1F5A24C9" w14:textId="77777777" w:rsidR="00660D54" w:rsidRPr="00660D54" w:rsidRDefault="00660D54" w:rsidP="00660D54">
      <w:pPr>
        <w:rPr>
          <w:rFonts w:asciiTheme="minorHAnsi" w:hAnsiTheme="minorHAnsi" w:cstheme="minorHAnsi"/>
        </w:rPr>
      </w:pPr>
      <w:r w:rsidRPr="00660D54">
        <w:rPr>
          <w:rFonts w:asciiTheme="minorHAnsi" w:hAnsiTheme="minorHAnsi" w:cstheme="minorHAnsi"/>
        </w:rPr>
        <w:t>evidenced-based, data-driven behavioural science (BeSci), which can enhance our understanding of what drives</w:t>
      </w:r>
    </w:p>
    <w:p w14:paraId="5F592396" w14:textId="4A3285F9" w:rsidR="00660D54" w:rsidRDefault="00660D54" w:rsidP="00660D54">
      <w:pPr>
        <w:rPr>
          <w:rFonts w:asciiTheme="minorHAnsi" w:hAnsiTheme="minorHAnsi" w:cstheme="minorHAnsi"/>
        </w:rPr>
      </w:pPr>
      <w:r w:rsidRPr="00660D54">
        <w:rPr>
          <w:rFonts w:asciiTheme="minorHAnsi" w:hAnsiTheme="minorHAnsi" w:cstheme="minorHAnsi"/>
        </w:rPr>
        <w:t>individual and collect</w:t>
      </w:r>
      <w:r w:rsidR="00F44FF5">
        <w:rPr>
          <w:rFonts w:asciiTheme="minorHAnsi" w:hAnsiTheme="minorHAnsi" w:cstheme="minorHAnsi"/>
        </w:rPr>
        <w:t>ive</w:t>
      </w:r>
      <w:r w:rsidRPr="00660D54">
        <w:rPr>
          <w:rFonts w:asciiTheme="minorHAnsi" w:hAnsiTheme="minorHAnsi" w:cstheme="minorHAnsi"/>
        </w:rPr>
        <w:t xml:space="preserve"> behaviour, what barriers stand in the way of greater climate action, and how to design and test</w:t>
      </w:r>
      <w:r>
        <w:rPr>
          <w:rFonts w:asciiTheme="minorHAnsi" w:hAnsiTheme="minorHAnsi" w:cstheme="minorHAnsi"/>
        </w:rPr>
        <w:t xml:space="preserve"> s</w:t>
      </w:r>
      <w:r w:rsidRPr="00660D54">
        <w:rPr>
          <w:rFonts w:asciiTheme="minorHAnsi" w:hAnsiTheme="minorHAnsi" w:cstheme="minorHAnsi"/>
        </w:rPr>
        <w:t>olutions that lead to meaningful behaviour change in Canada.</w:t>
      </w:r>
    </w:p>
    <w:p w14:paraId="283136E0" w14:textId="77777777" w:rsidR="00660D54" w:rsidRPr="00660D54" w:rsidRDefault="00660D54" w:rsidP="00660D54">
      <w:pPr>
        <w:rPr>
          <w:rFonts w:asciiTheme="minorHAnsi" w:hAnsiTheme="minorHAnsi" w:cstheme="minorHAnsi"/>
        </w:rPr>
      </w:pPr>
    </w:p>
    <w:p w14:paraId="79B7276D" w14:textId="788D8748" w:rsidR="00660D54" w:rsidRPr="00660D54" w:rsidRDefault="00660D54" w:rsidP="00660D54">
      <w:pPr>
        <w:rPr>
          <w:rFonts w:asciiTheme="minorHAnsi" w:hAnsiTheme="minorHAnsi" w:cstheme="minorHAnsi"/>
        </w:rPr>
      </w:pPr>
      <w:r w:rsidRPr="00660D54">
        <w:rPr>
          <w:rFonts w:asciiTheme="minorHAnsi" w:hAnsiTheme="minorHAnsi" w:cstheme="minorHAnsi"/>
        </w:rPr>
        <w:t>The Impact and Innovation Unit (IIU)’s Centre of Expertise at PCO is partnering with NRCan and ECCC to increase</w:t>
      </w:r>
    </w:p>
    <w:p w14:paraId="02707D0F" w14:textId="77777777" w:rsidR="00660D54" w:rsidRPr="00660D54" w:rsidRDefault="00660D54" w:rsidP="00660D54">
      <w:pPr>
        <w:rPr>
          <w:rFonts w:asciiTheme="minorHAnsi" w:hAnsiTheme="minorHAnsi" w:cstheme="minorHAnsi"/>
        </w:rPr>
      </w:pPr>
      <w:r w:rsidRPr="00660D54">
        <w:rPr>
          <w:rFonts w:asciiTheme="minorHAnsi" w:hAnsiTheme="minorHAnsi" w:cstheme="minorHAnsi"/>
        </w:rPr>
        <w:t>BeSci capacity within the Government of Canada through a three-phase program of applied behavioural research.</w:t>
      </w:r>
    </w:p>
    <w:p w14:paraId="6FB666A5" w14:textId="478FB351" w:rsidR="00DD0016" w:rsidRDefault="00660D54" w:rsidP="00660D54">
      <w:pPr>
        <w:rPr>
          <w:rFonts w:asciiTheme="minorHAnsi" w:hAnsiTheme="minorHAnsi" w:cstheme="minorHAnsi"/>
        </w:rPr>
      </w:pPr>
      <w:r w:rsidRPr="00660D54">
        <w:rPr>
          <w:rFonts w:asciiTheme="minorHAnsi" w:hAnsiTheme="minorHAnsi" w:cstheme="minorHAnsi"/>
        </w:rPr>
        <w:t xml:space="preserve">The program of research </w:t>
      </w:r>
      <w:r w:rsidR="00F44FF5">
        <w:rPr>
          <w:rFonts w:asciiTheme="minorHAnsi" w:hAnsiTheme="minorHAnsi" w:cstheme="minorHAnsi"/>
        </w:rPr>
        <w:t xml:space="preserve">was </w:t>
      </w:r>
      <w:r w:rsidRPr="00660D54">
        <w:rPr>
          <w:rFonts w:asciiTheme="minorHAnsi" w:hAnsiTheme="minorHAnsi" w:cstheme="minorHAnsi"/>
        </w:rPr>
        <w:t>designed as a value add to policy development, regulatory practices, program implementation, and communication</w:t>
      </w:r>
      <w:r>
        <w:rPr>
          <w:rFonts w:asciiTheme="minorHAnsi" w:hAnsiTheme="minorHAnsi" w:cstheme="minorHAnsi"/>
        </w:rPr>
        <w:t xml:space="preserve"> </w:t>
      </w:r>
      <w:r w:rsidRPr="00660D54">
        <w:rPr>
          <w:rFonts w:asciiTheme="minorHAnsi" w:hAnsiTheme="minorHAnsi" w:cstheme="minorHAnsi"/>
        </w:rPr>
        <w:t>strategies. Notably, in serving this new function, the program of applied research will generate evidence of where</w:t>
      </w:r>
      <w:r>
        <w:rPr>
          <w:rFonts w:asciiTheme="minorHAnsi" w:hAnsiTheme="minorHAnsi" w:cstheme="minorHAnsi"/>
        </w:rPr>
        <w:t xml:space="preserve"> </w:t>
      </w:r>
      <w:r w:rsidRPr="00660D54">
        <w:rPr>
          <w:rFonts w:asciiTheme="minorHAnsi" w:hAnsiTheme="minorHAnsi" w:cstheme="minorHAnsi"/>
        </w:rPr>
        <w:t>behavioural gaps exist and test solutions in a rapid format. Feeding back into domain areas across NRCan and</w:t>
      </w:r>
      <w:r>
        <w:rPr>
          <w:rFonts w:asciiTheme="minorHAnsi" w:hAnsiTheme="minorHAnsi" w:cstheme="minorHAnsi"/>
        </w:rPr>
        <w:t xml:space="preserve"> </w:t>
      </w:r>
      <w:r w:rsidRPr="00660D54">
        <w:rPr>
          <w:rFonts w:asciiTheme="minorHAnsi" w:hAnsiTheme="minorHAnsi" w:cstheme="minorHAnsi"/>
        </w:rPr>
        <w:t>ECCC, these insights can then be leveraged to sharpen response techniques across the continuum of Government</w:t>
      </w:r>
      <w:r>
        <w:rPr>
          <w:rFonts w:asciiTheme="minorHAnsi" w:hAnsiTheme="minorHAnsi" w:cstheme="minorHAnsi"/>
        </w:rPr>
        <w:t xml:space="preserve"> </w:t>
      </w:r>
      <w:r w:rsidRPr="00660D54">
        <w:rPr>
          <w:rFonts w:asciiTheme="minorHAnsi" w:hAnsiTheme="minorHAnsi" w:cstheme="minorHAnsi"/>
        </w:rPr>
        <w:t>functions.</w:t>
      </w:r>
    </w:p>
    <w:p w14:paraId="7D881C25" w14:textId="77777777" w:rsidR="00660D54" w:rsidRPr="0016693D" w:rsidRDefault="00660D54" w:rsidP="00660D54">
      <w:pPr>
        <w:rPr>
          <w:rFonts w:asciiTheme="minorHAnsi" w:hAnsiTheme="minorHAnsi" w:cstheme="minorHAnsi"/>
        </w:rPr>
      </w:pPr>
    </w:p>
    <w:p w14:paraId="53D69760" w14:textId="2F673A4D" w:rsidR="00660D54" w:rsidRPr="00660D54" w:rsidRDefault="00660D54" w:rsidP="00660D54">
      <w:pPr>
        <w:rPr>
          <w:rFonts w:asciiTheme="minorHAnsi" w:hAnsiTheme="minorHAnsi" w:cstheme="minorHAnsi"/>
        </w:rPr>
      </w:pPr>
      <w:r w:rsidRPr="00660D54">
        <w:rPr>
          <w:rFonts w:asciiTheme="minorHAnsi" w:hAnsiTheme="minorHAnsi" w:cstheme="minorHAnsi"/>
        </w:rPr>
        <w:t xml:space="preserve">The goal of this survey </w:t>
      </w:r>
      <w:r w:rsidR="008A7A13">
        <w:rPr>
          <w:rFonts w:asciiTheme="minorHAnsi" w:hAnsiTheme="minorHAnsi" w:cstheme="minorHAnsi"/>
        </w:rPr>
        <w:t>was</w:t>
      </w:r>
      <w:r w:rsidRPr="00660D54">
        <w:rPr>
          <w:rFonts w:asciiTheme="minorHAnsi" w:hAnsiTheme="minorHAnsi" w:cstheme="minorHAnsi"/>
        </w:rPr>
        <w:t xml:space="preserve"> to provide PCO, ECCC, and NRCan with research-based information on Canadians’</w:t>
      </w:r>
    </w:p>
    <w:p w14:paraId="070CA09B" w14:textId="26345C43" w:rsidR="00883E83" w:rsidRPr="0016693D" w:rsidRDefault="00660D54" w:rsidP="00660D54">
      <w:pPr>
        <w:rPr>
          <w:rFonts w:asciiTheme="minorHAnsi" w:hAnsiTheme="minorHAnsi" w:cstheme="minorHAnsi"/>
        </w:rPr>
      </w:pPr>
      <w:r w:rsidRPr="00660D54">
        <w:rPr>
          <w:rFonts w:asciiTheme="minorHAnsi" w:hAnsiTheme="minorHAnsi" w:cstheme="minorHAnsi"/>
        </w:rPr>
        <w:t>beliefs, attitudes, and behaviours relating to climate change. This include</w:t>
      </w:r>
      <w:r w:rsidR="008A7A13">
        <w:rPr>
          <w:rFonts w:asciiTheme="minorHAnsi" w:hAnsiTheme="minorHAnsi" w:cstheme="minorHAnsi"/>
        </w:rPr>
        <w:t>d</w:t>
      </w:r>
      <w:r w:rsidRPr="00660D54">
        <w:rPr>
          <w:rFonts w:asciiTheme="minorHAnsi" w:hAnsiTheme="minorHAnsi" w:cstheme="minorHAnsi"/>
        </w:rPr>
        <w:t>:</w:t>
      </w:r>
    </w:p>
    <w:p w14:paraId="27D0C2EA" w14:textId="1540A17F" w:rsidR="00660D54" w:rsidRPr="009747B5" w:rsidRDefault="00660D54" w:rsidP="00EF607C">
      <w:pPr>
        <w:pStyle w:val="ListParagraph"/>
        <w:numPr>
          <w:ilvl w:val="0"/>
          <w:numId w:val="11"/>
        </w:numPr>
        <w:spacing w:line="240" w:lineRule="auto"/>
        <w:rPr>
          <w:rFonts w:asciiTheme="minorHAnsi" w:hAnsiTheme="minorHAnsi" w:cstheme="minorHAnsi"/>
        </w:rPr>
      </w:pPr>
      <w:r w:rsidRPr="009747B5">
        <w:rPr>
          <w:rFonts w:asciiTheme="minorHAnsi" w:hAnsiTheme="minorHAnsi" w:cstheme="minorHAnsi"/>
        </w:rPr>
        <w:t>support for existing and proposed climate policy and programs;</w:t>
      </w:r>
    </w:p>
    <w:p w14:paraId="0ED2441B" w14:textId="33BD718A" w:rsidR="00660D54" w:rsidRPr="009747B5" w:rsidRDefault="00660D54" w:rsidP="00EF607C">
      <w:pPr>
        <w:pStyle w:val="ListParagraph"/>
        <w:numPr>
          <w:ilvl w:val="0"/>
          <w:numId w:val="11"/>
        </w:numPr>
        <w:spacing w:line="240" w:lineRule="auto"/>
        <w:rPr>
          <w:rFonts w:asciiTheme="minorHAnsi" w:hAnsiTheme="minorHAnsi" w:cstheme="minorHAnsi"/>
        </w:rPr>
      </w:pPr>
      <w:r w:rsidRPr="009747B5">
        <w:rPr>
          <w:rFonts w:asciiTheme="minorHAnsi" w:hAnsiTheme="minorHAnsi" w:cstheme="minorHAnsi"/>
        </w:rPr>
        <w:t>risk perceptions pertaining to climate change and its impacts;</w:t>
      </w:r>
    </w:p>
    <w:p w14:paraId="338B8305" w14:textId="3C2A5F68" w:rsidR="00660D54" w:rsidRPr="009747B5" w:rsidRDefault="00660D54" w:rsidP="00EF607C">
      <w:pPr>
        <w:pStyle w:val="ListParagraph"/>
        <w:numPr>
          <w:ilvl w:val="0"/>
          <w:numId w:val="11"/>
        </w:numPr>
        <w:spacing w:line="240" w:lineRule="auto"/>
        <w:rPr>
          <w:rFonts w:asciiTheme="minorHAnsi" w:hAnsiTheme="minorHAnsi" w:cstheme="minorHAnsi"/>
        </w:rPr>
      </w:pPr>
      <w:r w:rsidRPr="009747B5">
        <w:rPr>
          <w:rFonts w:asciiTheme="minorHAnsi" w:hAnsiTheme="minorHAnsi" w:cstheme="minorHAnsi"/>
        </w:rPr>
        <w:t>acceptance of recommended behaviours to combat climate change;</w:t>
      </w:r>
    </w:p>
    <w:p w14:paraId="0A2E2E09" w14:textId="0FEAF703" w:rsidR="00660D54" w:rsidRPr="009747B5" w:rsidRDefault="00660D54" w:rsidP="00EF607C">
      <w:pPr>
        <w:pStyle w:val="ListParagraph"/>
        <w:numPr>
          <w:ilvl w:val="0"/>
          <w:numId w:val="11"/>
        </w:numPr>
        <w:spacing w:line="240" w:lineRule="auto"/>
        <w:rPr>
          <w:rFonts w:asciiTheme="minorHAnsi" w:hAnsiTheme="minorHAnsi" w:cstheme="minorHAnsi"/>
        </w:rPr>
      </w:pPr>
      <w:r w:rsidRPr="009747B5">
        <w:rPr>
          <w:rFonts w:asciiTheme="minorHAnsi" w:hAnsiTheme="minorHAnsi" w:cstheme="minorHAnsi"/>
        </w:rPr>
        <w:t>climate change knowledge;</w:t>
      </w:r>
    </w:p>
    <w:p w14:paraId="28A8D33B" w14:textId="229552A9" w:rsidR="00660D54" w:rsidRPr="009747B5" w:rsidRDefault="00660D54" w:rsidP="00EF607C">
      <w:pPr>
        <w:pStyle w:val="ListParagraph"/>
        <w:numPr>
          <w:ilvl w:val="0"/>
          <w:numId w:val="11"/>
        </w:numPr>
        <w:spacing w:line="240" w:lineRule="auto"/>
        <w:rPr>
          <w:rFonts w:asciiTheme="minorHAnsi" w:hAnsiTheme="minorHAnsi" w:cstheme="minorHAnsi"/>
        </w:rPr>
      </w:pPr>
      <w:r w:rsidRPr="009747B5">
        <w:rPr>
          <w:rFonts w:asciiTheme="minorHAnsi" w:hAnsiTheme="minorHAnsi" w:cstheme="minorHAnsi"/>
        </w:rPr>
        <w:t>barriers/drivers to pro-environmental behaviours; and</w:t>
      </w:r>
    </w:p>
    <w:p w14:paraId="07EA6798" w14:textId="1AE2536B" w:rsidR="00DD0016" w:rsidRDefault="00660D54" w:rsidP="00EF607C">
      <w:pPr>
        <w:pStyle w:val="ListParagraph"/>
        <w:numPr>
          <w:ilvl w:val="0"/>
          <w:numId w:val="11"/>
        </w:numPr>
        <w:spacing w:line="240" w:lineRule="auto"/>
        <w:rPr>
          <w:rFonts w:asciiTheme="minorHAnsi" w:hAnsiTheme="minorHAnsi" w:cstheme="minorHAnsi"/>
        </w:rPr>
      </w:pPr>
      <w:r w:rsidRPr="009747B5">
        <w:rPr>
          <w:rFonts w:asciiTheme="minorHAnsi" w:hAnsiTheme="minorHAnsi" w:cstheme="minorHAnsi"/>
        </w:rPr>
        <w:t>misperceptions about climate change and its causes.</w:t>
      </w:r>
    </w:p>
    <w:p w14:paraId="77A6F21B" w14:textId="77777777" w:rsidR="009747B5" w:rsidRPr="009747B5" w:rsidRDefault="009747B5" w:rsidP="009747B5">
      <w:pPr>
        <w:pStyle w:val="ListParagraph"/>
        <w:numPr>
          <w:ilvl w:val="0"/>
          <w:numId w:val="0"/>
        </w:numPr>
        <w:spacing w:line="240" w:lineRule="auto"/>
        <w:ind w:left="720"/>
        <w:rPr>
          <w:rFonts w:asciiTheme="minorHAnsi" w:hAnsiTheme="minorHAnsi" w:cstheme="minorHAnsi"/>
        </w:rPr>
      </w:pPr>
    </w:p>
    <w:p w14:paraId="6598E96A" w14:textId="5D22910F" w:rsidR="009747B5" w:rsidRDefault="009747B5" w:rsidP="009747B5">
      <w:pPr>
        <w:rPr>
          <w:rFonts w:asciiTheme="minorHAnsi" w:hAnsiTheme="minorHAnsi" w:cstheme="minorHAnsi"/>
        </w:rPr>
      </w:pPr>
      <w:r w:rsidRPr="009747B5">
        <w:rPr>
          <w:rFonts w:asciiTheme="minorHAnsi" w:hAnsiTheme="minorHAnsi" w:cstheme="minorHAnsi"/>
        </w:rPr>
        <w:t>Insights generated from this quantitative study will enable the Government of Canada to further develop and refine</w:t>
      </w:r>
      <w:r>
        <w:rPr>
          <w:rFonts w:asciiTheme="minorHAnsi" w:hAnsiTheme="minorHAnsi" w:cstheme="minorHAnsi"/>
        </w:rPr>
        <w:t xml:space="preserve"> </w:t>
      </w:r>
      <w:r w:rsidRPr="009747B5">
        <w:rPr>
          <w:rFonts w:asciiTheme="minorHAnsi" w:hAnsiTheme="minorHAnsi" w:cstheme="minorHAnsi"/>
        </w:rPr>
        <w:t>climate change-focused policy, programs, communications, and regulations to meet the specific needs of Canadians.</w:t>
      </w:r>
      <w:r>
        <w:rPr>
          <w:rFonts w:asciiTheme="minorHAnsi" w:hAnsiTheme="minorHAnsi" w:cstheme="minorHAnsi"/>
        </w:rPr>
        <w:t xml:space="preserve"> </w:t>
      </w:r>
    </w:p>
    <w:p w14:paraId="1223E29D" w14:textId="05B965AC" w:rsidR="00AF1B84" w:rsidRDefault="00AF1B84" w:rsidP="009747B5">
      <w:pPr>
        <w:rPr>
          <w:rFonts w:asciiTheme="minorHAnsi" w:hAnsiTheme="minorHAnsi" w:cstheme="minorHAnsi"/>
        </w:rPr>
      </w:pPr>
    </w:p>
    <w:p w14:paraId="347E39A6" w14:textId="1542060F" w:rsidR="00AF1B84" w:rsidRDefault="00AF1B84" w:rsidP="009747B5">
      <w:pPr>
        <w:rPr>
          <w:rFonts w:asciiTheme="minorHAnsi" w:eastAsia="Calibri" w:hAnsiTheme="minorHAnsi" w:cstheme="minorHAnsi"/>
          <w:bCs/>
          <w:lang w:eastAsia="fr-FR"/>
        </w:rPr>
      </w:pPr>
      <w:r>
        <w:rPr>
          <w:rFonts w:asciiTheme="minorHAnsi" w:hAnsiTheme="minorHAnsi" w:cstheme="minorHAnsi"/>
        </w:rPr>
        <w:t>The total expenditure of this research was $</w:t>
      </w:r>
      <w:r w:rsidRPr="00D206D5">
        <w:rPr>
          <w:rFonts w:asciiTheme="minorHAnsi" w:eastAsia="Calibri" w:hAnsiTheme="minorHAnsi" w:cstheme="minorHAnsi"/>
          <w:bCs/>
          <w:lang w:eastAsia="fr-FR"/>
        </w:rPr>
        <w:t>247,673.76</w:t>
      </w:r>
      <w:r>
        <w:rPr>
          <w:rFonts w:asciiTheme="minorHAnsi" w:eastAsia="Calibri" w:hAnsiTheme="minorHAnsi" w:cstheme="minorHAnsi"/>
          <w:bCs/>
          <w:lang w:eastAsia="fr-FR"/>
        </w:rPr>
        <w:t xml:space="preserve"> including taxes.</w:t>
      </w:r>
    </w:p>
    <w:p w14:paraId="20EF1AA2" w14:textId="77777777" w:rsidR="00B03CBB" w:rsidRPr="0016693D" w:rsidRDefault="00B03CBB" w:rsidP="009747B5">
      <w:pPr>
        <w:rPr>
          <w:rFonts w:ascii="Arial" w:hAnsi="Arial" w:cs="Arial"/>
          <w:sz w:val="20"/>
        </w:rPr>
      </w:pPr>
    </w:p>
    <w:p w14:paraId="200954CC" w14:textId="7CD30EDE" w:rsidR="00DD0016" w:rsidRPr="0016693D" w:rsidRDefault="00DD0016" w:rsidP="009747B5">
      <w:pPr>
        <w:rPr>
          <w:rFonts w:ascii="Arial" w:hAnsi="Arial" w:cs="Arial"/>
          <w:sz w:val="20"/>
        </w:rPr>
      </w:pPr>
    </w:p>
    <w:p w14:paraId="6FC7699F" w14:textId="58D337ED" w:rsidR="00622136" w:rsidRPr="00F22524" w:rsidRDefault="00B03CBB" w:rsidP="00B03CBB">
      <w:pPr>
        <w:pStyle w:val="Heading1"/>
        <w:rPr>
          <w:rFonts w:ascii="Arial" w:hAnsi="Arial"/>
          <w:color w:val="auto"/>
          <w:sz w:val="28"/>
        </w:rPr>
      </w:pPr>
      <w:bookmarkStart w:id="15" w:name="_Toc3971529"/>
      <w:bookmarkStart w:id="16" w:name="_Toc67819500"/>
      <w:bookmarkStart w:id="17" w:name="_Toc129332950"/>
      <w:r>
        <w:rPr>
          <w:rFonts w:ascii="Arial" w:hAnsi="Arial"/>
          <w:color w:val="auto"/>
          <w:sz w:val="28"/>
        </w:rPr>
        <w:t xml:space="preserve">2. </w:t>
      </w:r>
      <w:r w:rsidR="00622136" w:rsidRPr="00F22524">
        <w:rPr>
          <w:rFonts w:ascii="Arial" w:hAnsi="Arial"/>
          <w:color w:val="auto"/>
          <w:sz w:val="28"/>
        </w:rPr>
        <w:t>Methodology</w:t>
      </w:r>
      <w:bookmarkEnd w:id="15"/>
      <w:bookmarkEnd w:id="16"/>
      <w:bookmarkEnd w:id="17"/>
    </w:p>
    <w:p w14:paraId="0033479F" w14:textId="77777777" w:rsidR="000A1753" w:rsidRPr="0016693D" w:rsidRDefault="000A1753" w:rsidP="00B2767D">
      <w:pPr>
        <w:rPr>
          <w:rFonts w:asciiTheme="minorHAnsi" w:hAnsiTheme="minorHAnsi" w:cstheme="minorHAnsi"/>
          <w:sz w:val="20"/>
          <w:highlight w:val="green"/>
        </w:rPr>
      </w:pPr>
    </w:p>
    <w:bookmarkEnd w:id="9"/>
    <w:bookmarkEnd w:id="10"/>
    <w:bookmarkEnd w:id="11"/>
    <w:bookmarkEnd w:id="12"/>
    <w:p w14:paraId="3252076B" w14:textId="359AA779" w:rsidR="004902C5" w:rsidRDefault="005D18FD" w:rsidP="004902C5">
      <w:pPr>
        <w:rPr>
          <w:rFonts w:asciiTheme="minorHAnsi" w:hAnsiTheme="minorHAnsi" w:cstheme="minorHAnsi"/>
        </w:rPr>
      </w:pPr>
      <w:r>
        <w:rPr>
          <w:rFonts w:asciiTheme="minorHAnsi" w:hAnsiTheme="minorHAnsi" w:cstheme="minorHAnsi"/>
        </w:rPr>
        <w:t>The Privy Council Office sought</w:t>
      </w:r>
      <w:r w:rsidR="00A56AD0" w:rsidRPr="0016693D">
        <w:rPr>
          <w:rFonts w:asciiTheme="minorHAnsi" w:hAnsiTheme="minorHAnsi" w:cstheme="minorHAnsi"/>
        </w:rPr>
        <w:t xml:space="preserve"> </w:t>
      </w:r>
      <w:r>
        <w:rPr>
          <w:rFonts w:asciiTheme="minorHAnsi" w:hAnsiTheme="minorHAnsi" w:cstheme="minorHAnsi"/>
        </w:rPr>
        <w:t xml:space="preserve">to conduct 8 waves of a 20-minute online survey </w:t>
      </w:r>
      <w:r w:rsidR="008A7A13">
        <w:rPr>
          <w:rFonts w:asciiTheme="minorHAnsi" w:hAnsiTheme="minorHAnsi" w:cstheme="minorHAnsi"/>
        </w:rPr>
        <w:t>with</w:t>
      </w:r>
      <w:r w:rsidR="008A7A13">
        <w:t xml:space="preserve"> 2,000 </w:t>
      </w:r>
      <w:r w:rsidR="00956146" w:rsidRPr="0016693D">
        <w:rPr>
          <w:rFonts w:asciiTheme="minorHAnsi" w:hAnsiTheme="minorHAnsi" w:cstheme="minorHAnsi"/>
        </w:rPr>
        <w:t>Ca</w:t>
      </w:r>
      <w:r w:rsidR="000D570A" w:rsidRPr="0016693D">
        <w:rPr>
          <w:rFonts w:asciiTheme="minorHAnsi" w:hAnsiTheme="minorHAnsi" w:cstheme="minorHAnsi"/>
        </w:rPr>
        <w:t>nadians aged 18 years and olde</w:t>
      </w:r>
      <w:r>
        <w:rPr>
          <w:rFonts w:asciiTheme="minorHAnsi" w:hAnsiTheme="minorHAnsi" w:cstheme="minorHAnsi"/>
        </w:rPr>
        <w:t>r</w:t>
      </w:r>
      <w:r w:rsidR="00C01696" w:rsidRPr="0016693D">
        <w:rPr>
          <w:rFonts w:asciiTheme="minorHAnsi" w:hAnsiTheme="minorHAnsi" w:cstheme="minorHAnsi"/>
        </w:rPr>
        <w:t>.</w:t>
      </w:r>
      <w:r>
        <w:rPr>
          <w:rFonts w:asciiTheme="minorHAnsi" w:hAnsiTheme="minorHAnsi" w:cstheme="minorHAnsi"/>
        </w:rPr>
        <w:t xml:space="preserve"> Aiming for a total of 16,000 completed surveys</w:t>
      </w:r>
      <w:r w:rsidR="004902C5">
        <w:rPr>
          <w:rFonts w:asciiTheme="minorHAnsi" w:hAnsiTheme="minorHAnsi" w:cstheme="minorHAnsi"/>
        </w:rPr>
        <w:t xml:space="preserve"> across 8 waves</w:t>
      </w:r>
      <w:r>
        <w:rPr>
          <w:rFonts w:asciiTheme="minorHAnsi" w:hAnsiTheme="minorHAnsi" w:cstheme="minorHAnsi"/>
        </w:rPr>
        <w:t xml:space="preserve">. </w:t>
      </w:r>
      <w:r w:rsidR="003E74BF" w:rsidRPr="0016693D">
        <w:rPr>
          <w:rFonts w:asciiTheme="minorHAnsi" w:hAnsiTheme="minorHAnsi" w:cstheme="minorHAnsi"/>
        </w:rPr>
        <w:t xml:space="preserve">The study </w:t>
      </w:r>
      <w:r>
        <w:rPr>
          <w:rFonts w:asciiTheme="minorHAnsi" w:hAnsiTheme="minorHAnsi" w:cstheme="minorHAnsi"/>
        </w:rPr>
        <w:t xml:space="preserve">used </w:t>
      </w:r>
      <w:r w:rsidR="003E74BF" w:rsidRPr="0016693D">
        <w:rPr>
          <w:rFonts w:asciiTheme="minorHAnsi" w:hAnsiTheme="minorHAnsi" w:cstheme="minorHAnsi"/>
        </w:rPr>
        <w:t xml:space="preserve">Advanis’ </w:t>
      </w:r>
      <w:r w:rsidR="00AB0C48" w:rsidRPr="0016693D">
        <w:rPr>
          <w:rFonts w:asciiTheme="minorHAnsi" w:hAnsiTheme="minorHAnsi" w:cstheme="minorHAnsi"/>
        </w:rPr>
        <w:t>propri</w:t>
      </w:r>
      <w:r w:rsidR="00AB0C48">
        <w:rPr>
          <w:rFonts w:asciiTheme="minorHAnsi" w:hAnsiTheme="minorHAnsi" w:cstheme="minorHAnsi"/>
        </w:rPr>
        <w:t>etary</w:t>
      </w:r>
      <w:r w:rsidR="0016693D">
        <w:rPr>
          <w:rFonts w:asciiTheme="minorHAnsi" w:hAnsiTheme="minorHAnsi" w:cstheme="minorHAnsi"/>
        </w:rPr>
        <w:t>,</w:t>
      </w:r>
      <w:r w:rsidR="003E74BF" w:rsidRPr="0016693D">
        <w:rPr>
          <w:rFonts w:asciiTheme="minorHAnsi" w:hAnsiTheme="minorHAnsi" w:cstheme="minorHAnsi"/>
        </w:rPr>
        <w:t xml:space="preserve"> probability-based General Population Representative Sample (GPRS)</w:t>
      </w:r>
      <w:r w:rsidR="004902C5">
        <w:rPr>
          <w:rFonts w:asciiTheme="minorHAnsi" w:hAnsiTheme="minorHAnsi" w:cstheme="minorHAnsi"/>
        </w:rPr>
        <w:t xml:space="preserve">. </w:t>
      </w:r>
      <w:r w:rsidR="004902C5" w:rsidRPr="004902C5">
        <w:rPr>
          <w:rFonts w:asciiTheme="minorHAnsi" w:hAnsiTheme="minorHAnsi" w:cstheme="minorHAnsi"/>
        </w:rPr>
        <w:t>The probability-based study was conducted using a two-step approach where respondents were recruited by telephone to participate in an online web survey. Respondents were recruited to the online study by either email or SMS (text message), based on their preference at the time of recruitment. After the initial invitation, if respondents had not yet completed the survey, they were sent a reminder message. Reminder messages were sent 3 and 6 days after the initial recruit.</w:t>
      </w:r>
    </w:p>
    <w:p w14:paraId="1839536B" w14:textId="6A41EA17" w:rsidR="004902C5" w:rsidRDefault="004902C5" w:rsidP="004902C5">
      <w:pPr>
        <w:rPr>
          <w:rFonts w:asciiTheme="minorHAnsi" w:hAnsiTheme="minorHAnsi" w:cstheme="minorHAnsi"/>
        </w:rPr>
      </w:pPr>
    </w:p>
    <w:p w14:paraId="045FD4AD" w14:textId="68B7B0B0" w:rsidR="004902C5" w:rsidRDefault="004902C5" w:rsidP="004902C5">
      <w:pPr>
        <w:rPr>
          <w:rFonts w:asciiTheme="minorHAnsi" w:hAnsiTheme="minorHAnsi" w:cstheme="minorHAnsi"/>
        </w:rPr>
      </w:pPr>
      <w:r>
        <w:rPr>
          <w:rFonts w:asciiTheme="minorHAnsi" w:hAnsiTheme="minorHAnsi" w:cstheme="minorHAnsi"/>
        </w:rPr>
        <w:t>In sub</w:t>
      </w:r>
      <w:r w:rsidR="005D18FD">
        <w:rPr>
          <w:rFonts w:asciiTheme="minorHAnsi" w:hAnsiTheme="minorHAnsi" w:cstheme="minorHAnsi"/>
        </w:rPr>
        <w:t xml:space="preserve">sequent waves </w:t>
      </w:r>
      <w:r>
        <w:rPr>
          <w:rFonts w:asciiTheme="minorHAnsi" w:hAnsiTheme="minorHAnsi" w:cstheme="minorHAnsi"/>
        </w:rPr>
        <w:t xml:space="preserve">Advanis </w:t>
      </w:r>
      <w:r w:rsidR="005D18FD">
        <w:rPr>
          <w:rFonts w:asciiTheme="minorHAnsi" w:hAnsiTheme="minorHAnsi" w:cstheme="minorHAnsi"/>
        </w:rPr>
        <w:t>recontact</w:t>
      </w:r>
      <w:r w:rsidR="00076D78">
        <w:rPr>
          <w:rFonts w:asciiTheme="minorHAnsi" w:hAnsiTheme="minorHAnsi" w:cstheme="minorHAnsi"/>
        </w:rPr>
        <w:t>ed</w:t>
      </w:r>
      <w:r w:rsidR="005D18FD">
        <w:rPr>
          <w:rFonts w:asciiTheme="minorHAnsi" w:hAnsiTheme="minorHAnsi" w:cstheme="minorHAnsi"/>
        </w:rPr>
        <w:t xml:space="preserve"> those who had agreed to participate in future waves, aiming to collect 1,500 </w:t>
      </w:r>
      <w:r w:rsidR="008A7A13">
        <w:rPr>
          <w:rFonts w:asciiTheme="minorHAnsi" w:hAnsiTheme="minorHAnsi" w:cstheme="minorHAnsi"/>
        </w:rPr>
        <w:t xml:space="preserve">surveys </w:t>
      </w:r>
      <w:r w:rsidR="005D18FD">
        <w:rPr>
          <w:rFonts w:asciiTheme="minorHAnsi" w:hAnsiTheme="minorHAnsi" w:cstheme="minorHAnsi"/>
        </w:rPr>
        <w:t xml:space="preserve">from the longitudinal sample, and topping up the remaining 500 </w:t>
      </w:r>
      <w:r w:rsidR="008A7A13">
        <w:rPr>
          <w:rFonts w:asciiTheme="minorHAnsi" w:hAnsiTheme="minorHAnsi" w:cstheme="minorHAnsi"/>
        </w:rPr>
        <w:t xml:space="preserve">surveys </w:t>
      </w:r>
      <w:r w:rsidR="00076D78">
        <w:rPr>
          <w:rFonts w:asciiTheme="minorHAnsi" w:hAnsiTheme="minorHAnsi" w:cstheme="minorHAnsi"/>
        </w:rPr>
        <w:t>with new participants.</w:t>
      </w:r>
      <w:r>
        <w:rPr>
          <w:rFonts w:asciiTheme="minorHAnsi" w:hAnsiTheme="minorHAnsi" w:cstheme="minorHAnsi"/>
        </w:rPr>
        <w:t xml:space="preserve"> </w:t>
      </w:r>
      <w:r w:rsidR="00453083">
        <w:rPr>
          <w:rFonts w:asciiTheme="minorHAnsi" w:hAnsiTheme="minorHAnsi" w:cstheme="minorHAnsi"/>
        </w:rPr>
        <w:t xml:space="preserve">For every wave, </w:t>
      </w:r>
      <w:r>
        <w:rPr>
          <w:rFonts w:asciiTheme="minorHAnsi" w:hAnsiTheme="minorHAnsi" w:cstheme="minorHAnsi"/>
        </w:rPr>
        <w:t xml:space="preserve">respondents </w:t>
      </w:r>
      <w:r w:rsidR="00453083">
        <w:rPr>
          <w:rFonts w:asciiTheme="minorHAnsi" w:hAnsiTheme="minorHAnsi" w:cstheme="minorHAnsi"/>
        </w:rPr>
        <w:t>continued to be</w:t>
      </w:r>
      <w:r>
        <w:rPr>
          <w:rFonts w:asciiTheme="minorHAnsi" w:hAnsiTheme="minorHAnsi" w:cstheme="minorHAnsi"/>
        </w:rPr>
        <w:t xml:space="preserve"> contacted by phone first</w:t>
      </w:r>
      <w:r w:rsidR="00453083">
        <w:rPr>
          <w:rFonts w:asciiTheme="minorHAnsi" w:hAnsiTheme="minorHAnsi" w:cstheme="minorHAnsi"/>
        </w:rPr>
        <w:t>, regardless of whether they had participated in a previous wave,</w:t>
      </w:r>
      <w:r>
        <w:rPr>
          <w:rFonts w:asciiTheme="minorHAnsi" w:hAnsiTheme="minorHAnsi" w:cstheme="minorHAnsi"/>
        </w:rPr>
        <w:t xml:space="preserve"> before they were sent a link to the latest wave of the study. </w:t>
      </w:r>
    </w:p>
    <w:p w14:paraId="0D021414" w14:textId="77777777" w:rsidR="004902C5" w:rsidRDefault="004902C5" w:rsidP="004902C5">
      <w:pPr>
        <w:rPr>
          <w:rFonts w:asciiTheme="minorHAnsi" w:hAnsiTheme="minorHAnsi" w:cstheme="minorHAnsi"/>
        </w:rPr>
      </w:pPr>
    </w:p>
    <w:p w14:paraId="5CCF4865" w14:textId="1644AD41" w:rsidR="003E74BF" w:rsidRDefault="00EF7149" w:rsidP="004902C5">
      <w:pPr>
        <w:rPr>
          <w:rFonts w:asciiTheme="minorHAnsi" w:hAnsiTheme="minorHAnsi" w:cstheme="minorHAnsi"/>
        </w:rPr>
      </w:pPr>
      <w:r>
        <w:rPr>
          <w:rFonts w:asciiTheme="minorHAnsi" w:hAnsiTheme="minorHAnsi" w:cstheme="minorHAnsi"/>
        </w:rPr>
        <w:t>In wave 7</w:t>
      </w:r>
      <w:r w:rsidR="00453083">
        <w:rPr>
          <w:rFonts w:asciiTheme="minorHAnsi" w:hAnsiTheme="minorHAnsi" w:cstheme="minorHAnsi"/>
        </w:rPr>
        <w:t>,</w:t>
      </w:r>
      <w:r>
        <w:rPr>
          <w:rFonts w:asciiTheme="minorHAnsi" w:hAnsiTheme="minorHAnsi" w:cstheme="minorHAnsi"/>
        </w:rPr>
        <w:t xml:space="preserve"> in order to have year over year comparison data, the targets were adjusted to collect what could be obtained from those who had completed either wave 1, or at least 2 </w:t>
      </w:r>
      <w:r w:rsidR="009F77E3">
        <w:rPr>
          <w:rFonts w:asciiTheme="minorHAnsi" w:hAnsiTheme="minorHAnsi" w:cstheme="minorHAnsi"/>
        </w:rPr>
        <w:t xml:space="preserve">between wave 2 and wave </w:t>
      </w:r>
      <w:r w:rsidR="007143CF">
        <w:rPr>
          <w:rFonts w:asciiTheme="minorHAnsi" w:hAnsiTheme="minorHAnsi" w:cstheme="minorHAnsi"/>
        </w:rPr>
        <w:t>6</w:t>
      </w:r>
      <w:r>
        <w:rPr>
          <w:rFonts w:asciiTheme="minorHAnsi" w:hAnsiTheme="minorHAnsi" w:cstheme="minorHAnsi"/>
        </w:rPr>
        <w:t>, and to collect 2</w:t>
      </w:r>
      <w:r w:rsidR="00811DCE">
        <w:rPr>
          <w:rFonts w:asciiTheme="minorHAnsi" w:hAnsiTheme="minorHAnsi" w:cstheme="minorHAnsi"/>
        </w:rPr>
        <w:t>,</w:t>
      </w:r>
      <w:r>
        <w:rPr>
          <w:rFonts w:asciiTheme="minorHAnsi" w:hAnsiTheme="minorHAnsi" w:cstheme="minorHAnsi"/>
        </w:rPr>
        <w:t xml:space="preserve">000 </w:t>
      </w:r>
      <w:r w:rsidR="009F77E3">
        <w:rPr>
          <w:rFonts w:asciiTheme="minorHAnsi" w:hAnsiTheme="minorHAnsi" w:cstheme="minorHAnsi"/>
        </w:rPr>
        <w:t xml:space="preserve">new </w:t>
      </w:r>
      <w:r w:rsidR="00811DCE">
        <w:rPr>
          <w:rFonts w:asciiTheme="minorHAnsi" w:hAnsiTheme="minorHAnsi" w:cstheme="minorHAnsi"/>
        </w:rPr>
        <w:t>surveys with</w:t>
      </w:r>
      <w:r>
        <w:rPr>
          <w:rFonts w:asciiTheme="minorHAnsi" w:hAnsiTheme="minorHAnsi" w:cstheme="minorHAnsi"/>
        </w:rPr>
        <w:t xml:space="preserve"> the general population to compare with the initial wave. For wave 8, an entirely new sample </w:t>
      </w:r>
      <w:r w:rsidR="00D92FD7">
        <w:rPr>
          <w:rFonts w:asciiTheme="minorHAnsi" w:hAnsiTheme="minorHAnsi" w:cstheme="minorHAnsi"/>
        </w:rPr>
        <w:t xml:space="preserve">of </w:t>
      </w:r>
      <w:r w:rsidR="00811DCE">
        <w:rPr>
          <w:rFonts w:asciiTheme="minorHAnsi" w:hAnsiTheme="minorHAnsi" w:cstheme="minorHAnsi"/>
        </w:rPr>
        <w:t xml:space="preserve">2,000 respondents </w:t>
      </w:r>
      <w:r w:rsidR="00D92FD7">
        <w:rPr>
          <w:rFonts w:asciiTheme="minorHAnsi" w:hAnsiTheme="minorHAnsi" w:cstheme="minorHAnsi"/>
        </w:rPr>
        <w:t>was collected</w:t>
      </w:r>
      <w:r>
        <w:rPr>
          <w:rFonts w:asciiTheme="minorHAnsi" w:hAnsiTheme="minorHAnsi" w:cstheme="minorHAnsi"/>
        </w:rPr>
        <w:t xml:space="preserve">. </w:t>
      </w:r>
    </w:p>
    <w:p w14:paraId="3527CF46" w14:textId="53478CF7" w:rsidR="004902C5" w:rsidRDefault="004902C5" w:rsidP="00B2767D">
      <w:pPr>
        <w:rPr>
          <w:rFonts w:asciiTheme="minorHAnsi" w:hAnsiTheme="minorHAnsi" w:cstheme="minorHAnsi"/>
        </w:rPr>
      </w:pPr>
    </w:p>
    <w:p w14:paraId="46C4915A" w14:textId="63B75F84" w:rsidR="004902C5" w:rsidRPr="004902C5" w:rsidRDefault="004902C5" w:rsidP="004902C5">
      <w:pPr>
        <w:rPr>
          <w:rFonts w:asciiTheme="minorHAnsi" w:hAnsiTheme="minorHAnsi" w:cstheme="minorHAnsi"/>
        </w:rPr>
      </w:pPr>
      <w:r w:rsidRPr="00716513">
        <w:rPr>
          <w:rFonts w:asciiTheme="minorHAnsi" w:hAnsiTheme="minorHAnsi" w:cstheme="minorHAnsi"/>
        </w:rPr>
        <w:t xml:space="preserve">Overall, </w:t>
      </w:r>
      <w:r w:rsidR="00716513" w:rsidRPr="00716513">
        <w:rPr>
          <w:rFonts w:asciiTheme="minorHAnsi" w:hAnsiTheme="minorHAnsi" w:cstheme="minorHAnsi"/>
        </w:rPr>
        <w:t>45</w:t>
      </w:r>
      <w:r w:rsidR="00716513">
        <w:rPr>
          <w:rFonts w:asciiTheme="minorHAnsi" w:hAnsiTheme="minorHAnsi" w:cstheme="minorHAnsi"/>
        </w:rPr>
        <w:t>,372</w:t>
      </w:r>
      <w:r w:rsidRPr="004902C5">
        <w:rPr>
          <w:rFonts w:asciiTheme="minorHAnsi" w:hAnsiTheme="minorHAnsi" w:cstheme="minorHAnsi"/>
        </w:rPr>
        <w:t xml:space="preserve"> respondents were recruited to participate in the study</w:t>
      </w:r>
      <w:r>
        <w:rPr>
          <w:rFonts w:asciiTheme="minorHAnsi" w:hAnsiTheme="minorHAnsi" w:cstheme="minorHAnsi"/>
        </w:rPr>
        <w:t xml:space="preserve"> across all </w:t>
      </w:r>
      <w:r w:rsidR="009F77E3">
        <w:rPr>
          <w:rFonts w:asciiTheme="minorHAnsi" w:hAnsiTheme="minorHAnsi" w:cstheme="minorHAnsi"/>
        </w:rPr>
        <w:t xml:space="preserve">8 </w:t>
      </w:r>
      <w:r>
        <w:rPr>
          <w:rFonts w:asciiTheme="minorHAnsi" w:hAnsiTheme="minorHAnsi" w:cstheme="minorHAnsi"/>
        </w:rPr>
        <w:t>waves</w:t>
      </w:r>
      <w:r w:rsidRPr="004902C5">
        <w:rPr>
          <w:rFonts w:asciiTheme="minorHAnsi" w:hAnsiTheme="minorHAnsi" w:cstheme="minorHAnsi"/>
        </w:rPr>
        <w:t xml:space="preserve">. </w:t>
      </w:r>
      <w:r>
        <w:rPr>
          <w:rFonts w:asciiTheme="minorHAnsi" w:hAnsiTheme="minorHAnsi" w:cstheme="minorHAnsi"/>
        </w:rPr>
        <w:t xml:space="preserve">This resulted in a total of </w:t>
      </w:r>
      <w:r w:rsidR="00716513">
        <w:rPr>
          <w:rFonts w:asciiTheme="minorHAnsi" w:hAnsiTheme="minorHAnsi" w:cstheme="minorHAnsi"/>
        </w:rPr>
        <w:t>17,324</w:t>
      </w:r>
      <w:r w:rsidRPr="004902C5">
        <w:rPr>
          <w:rFonts w:asciiTheme="minorHAnsi" w:hAnsiTheme="minorHAnsi" w:cstheme="minorHAnsi"/>
        </w:rPr>
        <w:t xml:space="preserve"> </w:t>
      </w:r>
      <w:r>
        <w:rPr>
          <w:rFonts w:asciiTheme="minorHAnsi" w:hAnsiTheme="minorHAnsi" w:cstheme="minorHAnsi"/>
        </w:rPr>
        <w:t xml:space="preserve">completed surveys. Details regarding the </w:t>
      </w:r>
      <w:r w:rsidR="008A7A13">
        <w:rPr>
          <w:rFonts w:asciiTheme="minorHAnsi" w:hAnsiTheme="minorHAnsi" w:cstheme="minorHAnsi"/>
        </w:rPr>
        <w:t xml:space="preserve">number of surveys conducted </w:t>
      </w:r>
      <w:r>
        <w:rPr>
          <w:rFonts w:asciiTheme="minorHAnsi" w:hAnsiTheme="minorHAnsi" w:cstheme="minorHAnsi"/>
        </w:rPr>
        <w:t xml:space="preserve">and response rates per wave can be found in </w:t>
      </w:r>
      <w:r w:rsidR="00D92FD7">
        <w:rPr>
          <w:rFonts w:asciiTheme="minorHAnsi" w:hAnsiTheme="minorHAnsi" w:cstheme="minorHAnsi"/>
        </w:rPr>
        <w:t>section 2.2</w:t>
      </w:r>
      <w:r w:rsidRPr="004902C5">
        <w:rPr>
          <w:rFonts w:asciiTheme="minorHAnsi" w:hAnsiTheme="minorHAnsi" w:cstheme="minorHAnsi"/>
        </w:rPr>
        <w:t xml:space="preserve">. </w:t>
      </w:r>
    </w:p>
    <w:p w14:paraId="7E0902A2" w14:textId="77777777" w:rsidR="004902C5" w:rsidRPr="004902C5" w:rsidRDefault="004902C5" w:rsidP="004902C5">
      <w:pPr>
        <w:rPr>
          <w:rFonts w:asciiTheme="minorHAnsi" w:hAnsiTheme="minorHAnsi" w:cstheme="minorHAnsi"/>
        </w:rPr>
      </w:pPr>
    </w:p>
    <w:p w14:paraId="1625AA29" w14:textId="2B2ED578" w:rsidR="00C45E6B" w:rsidRPr="00F22524" w:rsidRDefault="002348AC" w:rsidP="00F22524">
      <w:pPr>
        <w:pStyle w:val="Heading2"/>
        <w:rPr>
          <w:rFonts w:ascii="Arial" w:hAnsi="Arial"/>
          <w:color w:val="auto"/>
          <w:sz w:val="22"/>
        </w:rPr>
      </w:pPr>
      <w:bookmarkStart w:id="18" w:name="_Toc129332951"/>
      <w:r w:rsidRPr="00F22524">
        <w:rPr>
          <w:rFonts w:ascii="Arial" w:hAnsi="Arial"/>
          <w:color w:val="auto"/>
          <w:sz w:val="22"/>
        </w:rPr>
        <w:t xml:space="preserve">2.1 </w:t>
      </w:r>
      <w:r w:rsidR="00C45E6B" w:rsidRPr="00F22524">
        <w:rPr>
          <w:rFonts w:ascii="Arial" w:hAnsi="Arial"/>
          <w:color w:val="auto"/>
          <w:sz w:val="22"/>
        </w:rPr>
        <w:t>Survey Design</w:t>
      </w:r>
      <w:bookmarkEnd w:id="18"/>
      <w:r w:rsidR="00C45E6B" w:rsidRPr="00F22524">
        <w:rPr>
          <w:rFonts w:ascii="Arial" w:hAnsi="Arial"/>
          <w:color w:val="auto"/>
          <w:sz w:val="22"/>
        </w:rPr>
        <w:t xml:space="preserve"> </w:t>
      </w:r>
    </w:p>
    <w:p w14:paraId="3DFDB545" w14:textId="77777777" w:rsidR="00C45E6B" w:rsidRPr="0016693D" w:rsidRDefault="00C45E6B" w:rsidP="00B2767D">
      <w:pPr>
        <w:rPr>
          <w:rFonts w:asciiTheme="minorHAnsi" w:hAnsiTheme="minorHAnsi" w:cstheme="minorHAnsi"/>
          <w:sz w:val="20"/>
        </w:rPr>
      </w:pPr>
    </w:p>
    <w:p w14:paraId="4479DC01" w14:textId="25D7A803" w:rsidR="00A564F9" w:rsidRDefault="00C45E6B" w:rsidP="00076D78">
      <w:pPr>
        <w:rPr>
          <w:rFonts w:asciiTheme="minorHAnsi" w:hAnsiTheme="minorHAnsi" w:cstheme="minorHAnsi"/>
        </w:rPr>
      </w:pPr>
      <w:r w:rsidRPr="0016693D">
        <w:rPr>
          <w:rFonts w:asciiTheme="minorHAnsi" w:hAnsiTheme="minorHAnsi" w:cstheme="minorHAnsi"/>
        </w:rPr>
        <w:t xml:space="preserve">The survey was designed by </w:t>
      </w:r>
      <w:r w:rsidR="00076D78" w:rsidRPr="00660D54">
        <w:rPr>
          <w:rFonts w:asciiTheme="minorHAnsi" w:hAnsiTheme="minorHAnsi" w:cstheme="minorHAnsi"/>
        </w:rPr>
        <w:t>Environment and Climate Change Canada (ECCC)</w:t>
      </w:r>
      <w:r w:rsidR="00076D78">
        <w:rPr>
          <w:rFonts w:asciiTheme="minorHAnsi" w:hAnsiTheme="minorHAnsi" w:cstheme="minorHAnsi"/>
        </w:rPr>
        <w:t>,</w:t>
      </w:r>
      <w:r w:rsidR="00076D78" w:rsidRPr="00660D54">
        <w:rPr>
          <w:rFonts w:asciiTheme="minorHAnsi" w:hAnsiTheme="minorHAnsi" w:cstheme="minorHAnsi"/>
        </w:rPr>
        <w:t xml:space="preserve"> Natural Resources Canada (NRCan),</w:t>
      </w:r>
      <w:r w:rsidR="00076D78">
        <w:rPr>
          <w:rFonts w:asciiTheme="minorHAnsi" w:hAnsiTheme="minorHAnsi" w:cstheme="minorHAnsi"/>
        </w:rPr>
        <w:t xml:space="preserve"> and the Privy Council Office (</w:t>
      </w:r>
      <w:r w:rsidR="00076D78" w:rsidRPr="00660D54">
        <w:rPr>
          <w:rFonts w:asciiTheme="minorHAnsi" w:hAnsiTheme="minorHAnsi" w:cstheme="minorHAnsi"/>
        </w:rPr>
        <w:t>PCO</w:t>
      </w:r>
      <w:r w:rsidR="00076D78">
        <w:rPr>
          <w:rFonts w:asciiTheme="minorHAnsi" w:hAnsiTheme="minorHAnsi" w:cstheme="minorHAnsi"/>
        </w:rPr>
        <w:t xml:space="preserve">), </w:t>
      </w:r>
      <w:r w:rsidRPr="0016693D">
        <w:rPr>
          <w:rFonts w:asciiTheme="minorHAnsi" w:hAnsiTheme="minorHAnsi" w:cstheme="minorHAnsi"/>
        </w:rPr>
        <w:t>and programmed by Advanis ensuring all required standards for public opinion research in the Government of Canada were met. These requirements included but were not limited to notification</w:t>
      </w:r>
      <w:r w:rsidR="00AB0C48">
        <w:rPr>
          <w:rFonts w:asciiTheme="minorHAnsi" w:hAnsiTheme="minorHAnsi" w:cstheme="minorHAnsi"/>
        </w:rPr>
        <w:t>s</w:t>
      </w:r>
      <w:r w:rsidRPr="0016693D">
        <w:rPr>
          <w:rFonts w:asciiTheme="minorHAnsi" w:hAnsiTheme="minorHAnsi" w:cstheme="minorHAnsi"/>
        </w:rPr>
        <w:t xml:space="preserve"> regarding privacy and voluntary participation, </w:t>
      </w:r>
      <w:r w:rsidR="00076D78">
        <w:rPr>
          <w:rFonts w:asciiTheme="minorHAnsi" w:hAnsiTheme="minorHAnsi" w:cstheme="minorHAnsi"/>
        </w:rPr>
        <w:t xml:space="preserve">and </w:t>
      </w:r>
      <w:r w:rsidRPr="0016693D">
        <w:rPr>
          <w:rFonts w:asciiTheme="minorHAnsi" w:hAnsiTheme="minorHAnsi" w:cstheme="minorHAnsi"/>
        </w:rPr>
        <w:t>adaptability of content based on device (e.g., smartphone, laptop screen). Standards for pre-testing were also adhered to, with a pretest conducted in both English and French</w:t>
      </w:r>
      <w:r w:rsidR="00076D78">
        <w:rPr>
          <w:rFonts w:asciiTheme="minorHAnsi" w:hAnsiTheme="minorHAnsi" w:cstheme="minorHAnsi"/>
        </w:rPr>
        <w:t xml:space="preserve"> during each wave of the study</w:t>
      </w:r>
      <w:r w:rsidRPr="0016693D">
        <w:rPr>
          <w:rFonts w:asciiTheme="minorHAnsi" w:hAnsiTheme="minorHAnsi" w:cstheme="minorHAnsi"/>
        </w:rPr>
        <w:t xml:space="preserve">. </w:t>
      </w:r>
      <w:r w:rsidR="00076D78">
        <w:rPr>
          <w:rFonts w:asciiTheme="minorHAnsi" w:hAnsiTheme="minorHAnsi" w:cstheme="minorHAnsi"/>
        </w:rPr>
        <w:t>Results of the pretest were provided to the Privy Council Office (PCO), and if necessary changes were made to adjust the survey. Changes were required after waves 1</w:t>
      </w:r>
      <w:r w:rsidR="006C3691">
        <w:rPr>
          <w:rFonts w:asciiTheme="minorHAnsi" w:hAnsiTheme="minorHAnsi" w:cstheme="minorHAnsi"/>
        </w:rPr>
        <w:t>,2</w:t>
      </w:r>
      <w:r w:rsidR="00D92FD7">
        <w:rPr>
          <w:rFonts w:asciiTheme="minorHAnsi" w:hAnsiTheme="minorHAnsi" w:cstheme="minorHAnsi"/>
        </w:rPr>
        <w:t>,6 and 8</w:t>
      </w:r>
      <w:r w:rsidR="00076D78">
        <w:rPr>
          <w:rFonts w:asciiTheme="minorHAnsi" w:hAnsiTheme="minorHAnsi" w:cstheme="minorHAnsi"/>
        </w:rPr>
        <w:t xml:space="preserve"> </w:t>
      </w:r>
      <w:r w:rsidR="009F77E3">
        <w:rPr>
          <w:rFonts w:asciiTheme="minorHAnsi" w:hAnsiTheme="minorHAnsi" w:cstheme="minorHAnsi"/>
        </w:rPr>
        <w:t xml:space="preserve">pretest </w:t>
      </w:r>
      <w:r w:rsidR="006C3691">
        <w:rPr>
          <w:rFonts w:asciiTheme="minorHAnsi" w:hAnsiTheme="minorHAnsi" w:cstheme="minorHAnsi"/>
        </w:rPr>
        <w:t>to reduce the survey length</w:t>
      </w:r>
      <w:r w:rsidR="00076D78">
        <w:rPr>
          <w:rFonts w:asciiTheme="minorHAnsi" w:hAnsiTheme="minorHAnsi" w:cstheme="minorHAnsi"/>
        </w:rPr>
        <w:t xml:space="preserve">. In other waves, changes </w:t>
      </w:r>
      <w:r w:rsidR="006C3691">
        <w:rPr>
          <w:rFonts w:asciiTheme="minorHAnsi" w:hAnsiTheme="minorHAnsi" w:cstheme="minorHAnsi"/>
        </w:rPr>
        <w:t xml:space="preserve">made </w:t>
      </w:r>
      <w:r w:rsidR="00076D78">
        <w:rPr>
          <w:rFonts w:asciiTheme="minorHAnsi" w:hAnsiTheme="minorHAnsi" w:cstheme="minorHAnsi"/>
        </w:rPr>
        <w:t xml:space="preserve">were limited to </w:t>
      </w:r>
      <w:r w:rsidR="00D92FD7">
        <w:rPr>
          <w:rFonts w:asciiTheme="minorHAnsi" w:hAnsiTheme="minorHAnsi" w:cstheme="minorHAnsi"/>
        </w:rPr>
        <w:t xml:space="preserve">minor </w:t>
      </w:r>
      <w:r w:rsidR="006C3691">
        <w:rPr>
          <w:rFonts w:asciiTheme="minorHAnsi" w:hAnsiTheme="minorHAnsi" w:cstheme="minorHAnsi"/>
        </w:rPr>
        <w:t>text adjustments to clarify questions when needed.</w:t>
      </w:r>
      <w:r w:rsidR="00076D78">
        <w:rPr>
          <w:rFonts w:asciiTheme="minorHAnsi" w:hAnsiTheme="minorHAnsi" w:cstheme="minorHAnsi"/>
        </w:rPr>
        <w:t xml:space="preserve"> </w:t>
      </w:r>
    </w:p>
    <w:p w14:paraId="084E287E" w14:textId="3974318E" w:rsidR="00203426" w:rsidRDefault="00203426" w:rsidP="00076D78">
      <w:pPr>
        <w:rPr>
          <w:rFonts w:asciiTheme="minorHAnsi" w:hAnsiTheme="minorHAnsi" w:cstheme="minorHAnsi"/>
        </w:rPr>
      </w:pPr>
    </w:p>
    <w:p w14:paraId="399DEEE0" w14:textId="280DA0AB" w:rsidR="00203426" w:rsidRDefault="00203426" w:rsidP="00076D78">
      <w:pPr>
        <w:rPr>
          <w:rFonts w:asciiTheme="minorHAnsi" w:hAnsiTheme="minorHAnsi" w:cstheme="minorHAnsi"/>
        </w:rPr>
      </w:pPr>
      <w:r>
        <w:rPr>
          <w:rFonts w:asciiTheme="minorHAnsi" w:hAnsiTheme="minorHAnsi" w:cstheme="minorHAnsi"/>
        </w:rPr>
        <w:t>The initial survey wave involved 2 survey pretests, the first was conducted December 9</w:t>
      </w:r>
      <w:r w:rsidRPr="00203426">
        <w:rPr>
          <w:rFonts w:asciiTheme="minorHAnsi" w:hAnsiTheme="minorHAnsi" w:cstheme="minorHAnsi"/>
          <w:vertAlign w:val="superscript"/>
        </w:rPr>
        <w:t>th</w:t>
      </w:r>
      <w:r>
        <w:rPr>
          <w:rFonts w:asciiTheme="minorHAnsi" w:hAnsiTheme="minorHAnsi" w:cstheme="minorHAnsi"/>
        </w:rPr>
        <w:t xml:space="preserve">, 2021 during which 83 Canadians completed the survey (70 in English, 13 in French). After this pretest it was determined that the average survey length was 31 minutes long </w:t>
      </w:r>
      <w:r w:rsidR="00D92FD7">
        <w:rPr>
          <w:rFonts w:asciiTheme="minorHAnsi" w:hAnsiTheme="minorHAnsi" w:cstheme="minorHAnsi"/>
        </w:rPr>
        <w:t>and needed to be reduced</w:t>
      </w:r>
      <w:r w:rsidR="006C3691">
        <w:rPr>
          <w:rFonts w:asciiTheme="minorHAnsi" w:hAnsiTheme="minorHAnsi" w:cstheme="minorHAnsi"/>
        </w:rPr>
        <w:t>.</w:t>
      </w:r>
      <w:r>
        <w:rPr>
          <w:rFonts w:asciiTheme="minorHAnsi" w:hAnsiTheme="minorHAnsi" w:cstheme="minorHAnsi"/>
        </w:rPr>
        <w:t xml:space="preserve"> </w:t>
      </w:r>
      <w:r w:rsidR="006C3691">
        <w:rPr>
          <w:rFonts w:asciiTheme="minorHAnsi" w:hAnsiTheme="minorHAnsi" w:cstheme="minorHAnsi"/>
        </w:rPr>
        <w:t>T</w:t>
      </w:r>
      <w:r>
        <w:rPr>
          <w:rFonts w:asciiTheme="minorHAnsi" w:hAnsiTheme="minorHAnsi" w:cstheme="minorHAnsi"/>
        </w:rPr>
        <w:t xml:space="preserve">he survey instrument </w:t>
      </w:r>
      <w:r w:rsidR="006C3691">
        <w:rPr>
          <w:rFonts w:asciiTheme="minorHAnsi" w:hAnsiTheme="minorHAnsi" w:cstheme="minorHAnsi"/>
        </w:rPr>
        <w:t>was reviewed and assessed for length, with several questions being removed</w:t>
      </w:r>
      <w:r>
        <w:rPr>
          <w:rFonts w:asciiTheme="minorHAnsi" w:hAnsiTheme="minorHAnsi" w:cstheme="minorHAnsi"/>
        </w:rPr>
        <w:t xml:space="preserve">. </w:t>
      </w:r>
      <w:r w:rsidR="00F72E09">
        <w:rPr>
          <w:rFonts w:asciiTheme="minorHAnsi" w:hAnsiTheme="minorHAnsi" w:cstheme="minorHAnsi"/>
        </w:rPr>
        <w:t xml:space="preserve">All completes from this initial pretest were removed from the data given the extent of the survey changes made afterwards. </w:t>
      </w:r>
      <w:r>
        <w:rPr>
          <w:rFonts w:asciiTheme="minorHAnsi" w:hAnsiTheme="minorHAnsi" w:cstheme="minorHAnsi"/>
        </w:rPr>
        <w:t>On December 13</w:t>
      </w:r>
      <w:r w:rsidRPr="00203426">
        <w:rPr>
          <w:rFonts w:asciiTheme="minorHAnsi" w:hAnsiTheme="minorHAnsi" w:cstheme="minorHAnsi"/>
          <w:vertAlign w:val="superscript"/>
        </w:rPr>
        <w:t>th</w:t>
      </w:r>
      <w:r>
        <w:rPr>
          <w:rFonts w:asciiTheme="minorHAnsi" w:hAnsiTheme="minorHAnsi" w:cstheme="minorHAnsi"/>
        </w:rPr>
        <w:t xml:space="preserve">, a second pretest was conducted </w:t>
      </w:r>
      <w:r w:rsidR="00F72E09">
        <w:rPr>
          <w:rFonts w:asciiTheme="minorHAnsi" w:hAnsiTheme="minorHAnsi" w:cstheme="minorHAnsi"/>
        </w:rPr>
        <w:t>collecting 289 surveys. The survey length from this 2</w:t>
      </w:r>
      <w:r w:rsidR="00F72E09" w:rsidRPr="00F72E09">
        <w:rPr>
          <w:rFonts w:asciiTheme="minorHAnsi" w:hAnsiTheme="minorHAnsi" w:cstheme="minorHAnsi"/>
          <w:vertAlign w:val="superscript"/>
        </w:rPr>
        <w:t>nd</w:t>
      </w:r>
      <w:r w:rsidR="00F72E09">
        <w:rPr>
          <w:rFonts w:asciiTheme="minorHAnsi" w:hAnsiTheme="minorHAnsi" w:cstheme="minorHAnsi"/>
        </w:rPr>
        <w:t xml:space="preserve"> pretest was still out of scope at 26 minutes, so it was required that additional questions be removed from the survey. When the survey length was re-assessed on December 15</w:t>
      </w:r>
      <w:r w:rsidR="00F72E09" w:rsidRPr="00F72E09">
        <w:rPr>
          <w:rFonts w:asciiTheme="minorHAnsi" w:hAnsiTheme="minorHAnsi" w:cstheme="minorHAnsi"/>
          <w:vertAlign w:val="superscript"/>
        </w:rPr>
        <w:t>th</w:t>
      </w:r>
      <w:r w:rsidR="00F72E09">
        <w:rPr>
          <w:rFonts w:asciiTheme="minorHAnsi" w:hAnsiTheme="minorHAnsi" w:cstheme="minorHAnsi"/>
        </w:rPr>
        <w:t xml:space="preserve"> after these </w:t>
      </w:r>
      <w:r w:rsidR="00DD4CC3">
        <w:rPr>
          <w:rFonts w:asciiTheme="minorHAnsi" w:hAnsiTheme="minorHAnsi" w:cstheme="minorHAnsi"/>
        </w:rPr>
        <w:t xml:space="preserve">additional </w:t>
      </w:r>
      <w:r w:rsidR="00F72E09">
        <w:rPr>
          <w:rFonts w:asciiTheme="minorHAnsi" w:hAnsiTheme="minorHAnsi" w:cstheme="minorHAnsi"/>
        </w:rPr>
        <w:t>questions were removed the average survey length was down to 23 minutes. Given the timing and how close to the holidays, it was decided to proceed with the survey as-is in order to complete data collection prior to the holiday season.</w:t>
      </w:r>
      <w:r>
        <w:rPr>
          <w:rFonts w:asciiTheme="minorHAnsi" w:hAnsiTheme="minorHAnsi" w:cstheme="minorHAnsi"/>
        </w:rPr>
        <w:t xml:space="preserve"> </w:t>
      </w:r>
    </w:p>
    <w:p w14:paraId="1D89E014" w14:textId="77777777" w:rsidR="00076D78" w:rsidRDefault="00076D78" w:rsidP="00076D78">
      <w:pPr>
        <w:rPr>
          <w:rFonts w:asciiTheme="minorHAnsi" w:hAnsiTheme="minorHAnsi" w:cstheme="minorHAnsi"/>
        </w:rPr>
      </w:pPr>
    </w:p>
    <w:p w14:paraId="3BDB0DFD" w14:textId="640D5656" w:rsidR="00203426" w:rsidRDefault="00076D78" w:rsidP="00076D78">
      <w:pPr>
        <w:rPr>
          <w:rFonts w:asciiTheme="minorHAnsi" w:hAnsiTheme="minorHAnsi" w:cstheme="minorHAnsi"/>
        </w:rPr>
      </w:pPr>
      <w:r>
        <w:rPr>
          <w:rFonts w:asciiTheme="minorHAnsi" w:hAnsiTheme="minorHAnsi" w:cstheme="minorHAnsi"/>
        </w:rPr>
        <w:t xml:space="preserve">Pretest details for </w:t>
      </w:r>
      <w:r w:rsidR="006C3691">
        <w:rPr>
          <w:rFonts w:asciiTheme="minorHAnsi" w:hAnsiTheme="minorHAnsi" w:cstheme="minorHAnsi"/>
        </w:rPr>
        <w:t>the remaining survey waves were</w:t>
      </w:r>
      <w:r w:rsidR="00203426">
        <w:rPr>
          <w:rFonts w:asciiTheme="minorHAnsi" w:hAnsiTheme="minorHAnsi" w:cstheme="minorHAnsi"/>
        </w:rPr>
        <w:t>:</w:t>
      </w:r>
    </w:p>
    <w:p w14:paraId="262D8A02" w14:textId="7829F306" w:rsidR="006C3691" w:rsidRDefault="00203426" w:rsidP="00EF607C">
      <w:pPr>
        <w:pStyle w:val="ListParagraph"/>
        <w:numPr>
          <w:ilvl w:val="0"/>
          <w:numId w:val="12"/>
        </w:numPr>
        <w:rPr>
          <w:rFonts w:asciiTheme="minorHAnsi" w:hAnsiTheme="minorHAnsi" w:cstheme="minorHAnsi"/>
        </w:rPr>
      </w:pPr>
      <w:r>
        <w:rPr>
          <w:rFonts w:asciiTheme="minorHAnsi" w:hAnsiTheme="minorHAnsi" w:cstheme="minorHAnsi"/>
        </w:rPr>
        <w:t xml:space="preserve">Wave </w:t>
      </w:r>
      <w:r w:rsidR="006C3691">
        <w:rPr>
          <w:rFonts w:asciiTheme="minorHAnsi" w:hAnsiTheme="minorHAnsi" w:cstheme="minorHAnsi"/>
        </w:rPr>
        <w:t>2</w:t>
      </w:r>
      <w:r>
        <w:rPr>
          <w:rFonts w:asciiTheme="minorHAnsi" w:hAnsiTheme="minorHAnsi" w:cstheme="minorHAnsi"/>
        </w:rPr>
        <w:t xml:space="preserve">: </w:t>
      </w:r>
      <w:r w:rsidR="006C3691">
        <w:rPr>
          <w:rFonts w:asciiTheme="minorHAnsi" w:hAnsiTheme="minorHAnsi" w:cstheme="minorHAnsi"/>
        </w:rPr>
        <w:t>February</w:t>
      </w:r>
      <w:r>
        <w:rPr>
          <w:rFonts w:asciiTheme="minorHAnsi" w:hAnsiTheme="minorHAnsi" w:cstheme="minorHAnsi"/>
        </w:rPr>
        <w:t xml:space="preserve"> </w:t>
      </w:r>
      <w:r w:rsidR="006C3691">
        <w:rPr>
          <w:rFonts w:asciiTheme="minorHAnsi" w:hAnsiTheme="minorHAnsi" w:cstheme="minorHAnsi"/>
        </w:rPr>
        <w:t>15-16</w:t>
      </w:r>
      <w:r w:rsidR="006C3691" w:rsidRPr="006C3691">
        <w:rPr>
          <w:rFonts w:asciiTheme="minorHAnsi" w:hAnsiTheme="minorHAnsi" w:cstheme="minorHAnsi"/>
          <w:vertAlign w:val="superscript"/>
        </w:rPr>
        <w:t>th</w:t>
      </w:r>
      <w:r w:rsidR="006C3691">
        <w:rPr>
          <w:rFonts w:asciiTheme="minorHAnsi" w:hAnsiTheme="minorHAnsi" w:cstheme="minorHAnsi"/>
        </w:rPr>
        <w:t xml:space="preserve">, </w:t>
      </w:r>
      <w:r>
        <w:rPr>
          <w:rFonts w:asciiTheme="minorHAnsi" w:hAnsiTheme="minorHAnsi" w:cstheme="minorHAnsi"/>
        </w:rPr>
        <w:t>202</w:t>
      </w:r>
      <w:r w:rsidR="006C3691">
        <w:rPr>
          <w:rFonts w:asciiTheme="minorHAnsi" w:hAnsiTheme="minorHAnsi" w:cstheme="minorHAnsi"/>
        </w:rPr>
        <w:t xml:space="preserve">2, collecting 23 English and 24 French surveys. The average survey length was 24 minutes for </w:t>
      </w:r>
      <w:r w:rsidR="00DD4CC3">
        <w:rPr>
          <w:rFonts w:asciiTheme="minorHAnsi" w:hAnsiTheme="minorHAnsi" w:cstheme="minorHAnsi"/>
        </w:rPr>
        <w:t xml:space="preserve">the </w:t>
      </w:r>
      <w:r w:rsidR="006C3691">
        <w:rPr>
          <w:rFonts w:asciiTheme="minorHAnsi" w:hAnsiTheme="minorHAnsi" w:cstheme="minorHAnsi"/>
        </w:rPr>
        <w:t xml:space="preserve">longitudinal sample, and 27 minutes for </w:t>
      </w:r>
      <w:r w:rsidR="00DD4CC3">
        <w:rPr>
          <w:rFonts w:asciiTheme="minorHAnsi" w:hAnsiTheme="minorHAnsi" w:cstheme="minorHAnsi"/>
        </w:rPr>
        <w:t xml:space="preserve">the </w:t>
      </w:r>
      <w:r w:rsidR="006C3691">
        <w:rPr>
          <w:rFonts w:asciiTheme="minorHAnsi" w:hAnsiTheme="minorHAnsi" w:cstheme="minorHAnsi"/>
        </w:rPr>
        <w:t xml:space="preserve">new sample, so several questions were removed from the survey to bring the survey back in </w:t>
      </w:r>
      <w:r w:rsidR="00DD4CC3">
        <w:rPr>
          <w:rFonts w:asciiTheme="minorHAnsi" w:hAnsiTheme="minorHAnsi" w:cstheme="minorHAnsi"/>
        </w:rPr>
        <w:t>line</w:t>
      </w:r>
      <w:r w:rsidR="006C3691">
        <w:rPr>
          <w:rFonts w:asciiTheme="minorHAnsi" w:hAnsiTheme="minorHAnsi" w:cstheme="minorHAnsi"/>
        </w:rPr>
        <w:t xml:space="preserve"> with the project guidelines.</w:t>
      </w:r>
    </w:p>
    <w:p w14:paraId="2503A84C" w14:textId="7C0DD0CD" w:rsidR="003E74BF" w:rsidRPr="007330B9" w:rsidRDefault="006C3691" w:rsidP="00EF607C">
      <w:pPr>
        <w:pStyle w:val="ListParagraph"/>
        <w:numPr>
          <w:ilvl w:val="0"/>
          <w:numId w:val="12"/>
        </w:numPr>
        <w:rPr>
          <w:rFonts w:ascii="Arial" w:hAnsi="Arial" w:cs="Arial"/>
          <w:b/>
        </w:rPr>
      </w:pPr>
      <w:r w:rsidRPr="007330B9">
        <w:rPr>
          <w:rFonts w:asciiTheme="minorHAnsi" w:hAnsiTheme="minorHAnsi" w:cstheme="minorHAnsi"/>
        </w:rPr>
        <w:t>Wave 3: April 25-26</w:t>
      </w:r>
      <w:r w:rsidRPr="007330B9">
        <w:rPr>
          <w:rFonts w:asciiTheme="minorHAnsi" w:hAnsiTheme="minorHAnsi" w:cstheme="minorHAnsi"/>
          <w:vertAlign w:val="superscript"/>
        </w:rPr>
        <w:t>th</w:t>
      </w:r>
      <w:r w:rsidRPr="007330B9">
        <w:rPr>
          <w:rFonts w:asciiTheme="minorHAnsi" w:hAnsiTheme="minorHAnsi" w:cstheme="minorHAnsi"/>
        </w:rPr>
        <w:t xml:space="preserve">, 2022, collecting 31 English and 10 French surveys. </w:t>
      </w:r>
      <w:r w:rsidR="007330B9" w:rsidRPr="007330B9">
        <w:rPr>
          <w:rFonts w:asciiTheme="minorHAnsi" w:hAnsiTheme="minorHAnsi" w:cstheme="minorHAnsi"/>
        </w:rPr>
        <w:t>No significant changes were needed after th</w:t>
      </w:r>
      <w:r w:rsidR="00DD4CC3">
        <w:rPr>
          <w:rFonts w:asciiTheme="minorHAnsi" w:hAnsiTheme="minorHAnsi" w:cstheme="minorHAnsi"/>
        </w:rPr>
        <w:t>is</w:t>
      </w:r>
      <w:r w:rsidR="007330B9" w:rsidRPr="007330B9">
        <w:rPr>
          <w:rFonts w:asciiTheme="minorHAnsi" w:hAnsiTheme="minorHAnsi" w:cstheme="minorHAnsi"/>
        </w:rPr>
        <w:t xml:space="preserve"> pretest.</w:t>
      </w:r>
    </w:p>
    <w:p w14:paraId="5B6F9D4F" w14:textId="3F5996D6" w:rsidR="00A564F9" w:rsidRPr="007330B9" w:rsidRDefault="007330B9" w:rsidP="00EF607C">
      <w:pPr>
        <w:pStyle w:val="ListParagraph"/>
        <w:numPr>
          <w:ilvl w:val="0"/>
          <w:numId w:val="12"/>
        </w:numPr>
        <w:rPr>
          <w:rFonts w:ascii="Arial" w:hAnsi="Arial" w:cs="Arial"/>
          <w:b/>
        </w:rPr>
      </w:pPr>
      <w:r w:rsidRPr="00A564F9">
        <w:rPr>
          <w:rFonts w:asciiTheme="minorHAnsi" w:hAnsiTheme="minorHAnsi" w:cstheme="minorHAnsi"/>
        </w:rPr>
        <w:t>Wave 4: June 20-21</w:t>
      </w:r>
      <w:r w:rsidRPr="00A564F9">
        <w:rPr>
          <w:rFonts w:asciiTheme="minorHAnsi" w:hAnsiTheme="minorHAnsi" w:cstheme="minorHAnsi"/>
          <w:vertAlign w:val="superscript"/>
        </w:rPr>
        <w:t>st</w:t>
      </w:r>
      <w:r w:rsidRPr="00A564F9">
        <w:rPr>
          <w:rFonts w:asciiTheme="minorHAnsi" w:hAnsiTheme="minorHAnsi" w:cstheme="minorHAnsi"/>
        </w:rPr>
        <w:t xml:space="preserve">, 2022, collecting 33 English and 44 French surveys. </w:t>
      </w:r>
      <w:r w:rsidR="00A564F9" w:rsidRPr="007330B9">
        <w:rPr>
          <w:rFonts w:asciiTheme="minorHAnsi" w:hAnsiTheme="minorHAnsi" w:cstheme="minorHAnsi"/>
        </w:rPr>
        <w:t>No significant changes to the survey were needed after th</w:t>
      </w:r>
      <w:r w:rsidR="00DD4CC3">
        <w:rPr>
          <w:rFonts w:asciiTheme="minorHAnsi" w:hAnsiTheme="minorHAnsi" w:cstheme="minorHAnsi"/>
        </w:rPr>
        <w:t>is</w:t>
      </w:r>
      <w:r w:rsidR="00A564F9" w:rsidRPr="007330B9">
        <w:rPr>
          <w:rFonts w:asciiTheme="minorHAnsi" w:hAnsiTheme="minorHAnsi" w:cstheme="minorHAnsi"/>
        </w:rPr>
        <w:t xml:space="preserve"> pretest.</w:t>
      </w:r>
    </w:p>
    <w:p w14:paraId="4704A290" w14:textId="6AFC611D" w:rsidR="00A564F9" w:rsidRPr="007330B9" w:rsidRDefault="007330B9" w:rsidP="00EF607C">
      <w:pPr>
        <w:pStyle w:val="ListParagraph"/>
        <w:numPr>
          <w:ilvl w:val="0"/>
          <w:numId w:val="12"/>
        </w:numPr>
        <w:rPr>
          <w:rFonts w:ascii="Arial" w:hAnsi="Arial" w:cs="Arial"/>
          <w:b/>
        </w:rPr>
      </w:pPr>
      <w:r w:rsidRPr="00A564F9">
        <w:rPr>
          <w:rFonts w:asciiTheme="minorHAnsi" w:hAnsiTheme="minorHAnsi" w:cstheme="minorHAnsi"/>
        </w:rPr>
        <w:t xml:space="preserve">Wave 5: </w:t>
      </w:r>
      <w:r w:rsidR="00A564F9" w:rsidRPr="00A564F9">
        <w:rPr>
          <w:rFonts w:asciiTheme="minorHAnsi" w:hAnsiTheme="minorHAnsi" w:cstheme="minorHAnsi"/>
        </w:rPr>
        <w:t>August 16-17</w:t>
      </w:r>
      <w:r w:rsidR="00A564F9" w:rsidRPr="00A564F9">
        <w:rPr>
          <w:rFonts w:asciiTheme="minorHAnsi" w:hAnsiTheme="minorHAnsi" w:cstheme="minorHAnsi"/>
          <w:vertAlign w:val="superscript"/>
        </w:rPr>
        <w:t>th</w:t>
      </w:r>
      <w:r w:rsidR="00A564F9" w:rsidRPr="00A564F9">
        <w:rPr>
          <w:rFonts w:asciiTheme="minorHAnsi" w:hAnsiTheme="minorHAnsi" w:cstheme="minorHAnsi"/>
        </w:rPr>
        <w:t xml:space="preserve">, 2022, collecting 19 English, 10 French surveys. </w:t>
      </w:r>
      <w:r w:rsidR="00A564F9" w:rsidRPr="007330B9">
        <w:rPr>
          <w:rFonts w:asciiTheme="minorHAnsi" w:hAnsiTheme="minorHAnsi" w:cstheme="minorHAnsi"/>
        </w:rPr>
        <w:t>No significant changes to the survey were needed after the pretest</w:t>
      </w:r>
      <w:r w:rsidR="00DD4CC3">
        <w:rPr>
          <w:rFonts w:asciiTheme="minorHAnsi" w:hAnsiTheme="minorHAnsi" w:cstheme="minorHAnsi"/>
        </w:rPr>
        <w:t xml:space="preserve"> either</w:t>
      </w:r>
      <w:r w:rsidR="00A564F9" w:rsidRPr="007330B9">
        <w:rPr>
          <w:rFonts w:asciiTheme="minorHAnsi" w:hAnsiTheme="minorHAnsi" w:cstheme="minorHAnsi"/>
        </w:rPr>
        <w:t>.</w:t>
      </w:r>
    </w:p>
    <w:p w14:paraId="29B3267D" w14:textId="320CB64B" w:rsidR="00A564F9" w:rsidRPr="00A564F9" w:rsidRDefault="00A564F9" w:rsidP="00EF607C">
      <w:pPr>
        <w:pStyle w:val="ListParagraph"/>
        <w:numPr>
          <w:ilvl w:val="0"/>
          <w:numId w:val="12"/>
        </w:numPr>
        <w:rPr>
          <w:rFonts w:ascii="Arial" w:hAnsi="Arial" w:cs="Arial"/>
          <w:b/>
        </w:rPr>
      </w:pPr>
      <w:r>
        <w:rPr>
          <w:rFonts w:asciiTheme="minorHAnsi" w:hAnsiTheme="minorHAnsi" w:cstheme="minorHAnsi"/>
        </w:rPr>
        <w:lastRenderedPageBreak/>
        <w:t>Wave 6: October 17-18</w:t>
      </w:r>
      <w:r w:rsidRPr="00A564F9">
        <w:rPr>
          <w:rFonts w:asciiTheme="minorHAnsi" w:hAnsiTheme="minorHAnsi" w:cstheme="minorHAnsi"/>
          <w:vertAlign w:val="superscript"/>
        </w:rPr>
        <w:t>th</w:t>
      </w:r>
      <w:r>
        <w:rPr>
          <w:rFonts w:asciiTheme="minorHAnsi" w:hAnsiTheme="minorHAnsi" w:cstheme="minorHAnsi"/>
        </w:rPr>
        <w:t>, 2022, collecting 21 English, 11 French surveys. The survey length increased to 25 minutes, which required that questions be removed to bring the length back to within project guidelines.</w:t>
      </w:r>
    </w:p>
    <w:p w14:paraId="7ADB6345" w14:textId="7D4BAD67" w:rsidR="00A564F9" w:rsidRPr="007330B9" w:rsidRDefault="00A564F9" w:rsidP="00EF607C">
      <w:pPr>
        <w:pStyle w:val="ListParagraph"/>
        <w:numPr>
          <w:ilvl w:val="0"/>
          <w:numId w:val="12"/>
        </w:numPr>
        <w:rPr>
          <w:rFonts w:ascii="Arial" w:hAnsi="Arial" w:cs="Arial"/>
          <w:b/>
        </w:rPr>
      </w:pPr>
      <w:r>
        <w:rPr>
          <w:rFonts w:asciiTheme="minorHAnsi" w:hAnsiTheme="minorHAnsi" w:cstheme="minorHAnsi"/>
        </w:rPr>
        <w:t>Wave 7: November 24-25</w:t>
      </w:r>
      <w:r w:rsidRPr="00A564F9">
        <w:rPr>
          <w:rFonts w:asciiTheme="minorHAnsi" w:hAnsiTheme="minorHAnsi" w:cstheme="minorHAnsi"/>
          <w:vertAlign w:val="superscript"/>
        </w:rPr>
        <w:t>th</w:t>
      </w:r>
      <w:r>
        <w:rPr>
          <w:rFonts w:asciiTheme="minorHAnsi" w:hAnsiTheme="minorHAnsi" w:cstheme="minorHAnsi"/>
        </w:rPr>
        <w:t xml:space="preserve">, 2022, collecting 31 English, 10 French surveys. </w:t>
      </w:r>
      <w:r w:rsidRPr="007330B9">
        <w:rPr>
          <w:rFonts w:asciiTheme="minorHAnsi" w:hAnsiTheme="minorHAnsi" w:cstheme="minorHAnsi"/>
        </w:rPr>
        <w:t>No significant changes to the survey were needed after th</w:t>
      </w:r>
      <w:r w:rsidR="00DD4CC3">
        <w:rPr>
          <w:rFonts w:asciiTheme="minorHAnsi" w:hAnsiTheme="minorHAnsi" w:cstheme="minorHAnsi"/>
        </w:rPr>
        <w:t>is</w:t>
      </w:r>
      <w:r w:rsidRPr="007330B9">
        <w:rPr>
          <w:rFonts w:asciiTheme="minorHAnsi" w:hAnsiTheme="minorHAnsi" w:cstheme="minorHAnsi"/>
        </w:rPr>
        <w:t xml:space="preserve"> pretest.</w:t>
      </w:r>
    </w:p>
    <w:p w14:paraId="23D40B9D" w14:textId="5B48519C" w:rsidR="007330B9" w:rsidRPr="00D92FD7" w:rsidRDefault="00A564F9" w:rsidP="00EF607C">
      <w:pPr>
        <w:pStyle w:val="ListParagraph"/>
        <w:numPr>
          <w:ilvl w:val="0"/>
          <w:numId w:val="12"/>
        </w:numPr>
        <w:rPr>
          <w:rFonts w:ascii="Arial" w:hAnsi="Arial" w:cs="Arial"/>
          <w:b/>
        </w:rPr>
      </w:pPr>
      <w:r w:rsidRPr="00D92FD7">
        <w:rPr>
          <w:rFonts w:asciiTheme="minorHAnsi" w:hAnsiTheme="minorHAnsi" w:cstheme="minorHAnsi"/>
        </w:rPr>
        <w:t>Wave</w:t>
      </w:r>
      <w:r w:rsidR="00716513">
        <w:rPr>
          <w:rFonts w:asciiTheme="minorHAnsi" w:hAnsiTheme="minorHAnsi" w:cstheme="minorHAnsi"/>
        </w:rPr>
        <w:t xml:space="preserve"> </w:t>
      </w:r>
      <w:r w:rsidRPr="00D92FD7">
        <w:rPr>
          <w:rFonts w:asciiTheme="minorHAnsi" w:hAnsiTheme="minorHAnsi" w:cstheme="minorHAnsi"/>
        </w:rPr>
        <w:t xml:space="preserve">8: </w:t>
      </w:r>
      <w:r w:rsidR="00D92FD7" w:rsidRPr="00D92FD7">
        <w:rPr>
          <w:rFonts w:asciiTheme="minorHAnsi" w:hAnsiTheme="minorHAnsi" w:cstheme="minorHAnsi"/>
        </w:rPr>
        <w:t>February 23-24</w:t>
      </w:r>
      <w:r w:rsidR="00D92FD7" w:rsidRPr="00D92FD7">
        <w:rPr>
          <w:rFonts w:asciiTheme="minorHAnsi" w:hAnsiTheme="minorHAnsi" w:cstheme="minorHAnsi"/>
          <w:vertAlign w:val="superscript"/>
        </w:rPr>
        <w:t>th</w:t>
      </w:r>
      <w:r w:rsidR="00D92FD7" w:rsidRPr="00D92FD7">
        <w:rPr>
          <w:rFonts w:asciiTheme="minorHAnsi" w:hAnsiTheme="minorHAnsi" w:cstheme="minorHAnsi"/>
        </w:rPr>
        <w:t>, 2023, collecting 35 English, 8 French surveys. The survey length was 26 minutes, which required questions be removed after the pretest to bring the length back to within project guidelines. Questions were removed on February 24</w:t>
      </w:r>
      <w:r w:rsidR="00D92FD7" w:rsidRPr="00D92FD7">
        <w:rPr>
          <w:rFonts w:asciiTheme="minorHAnsi" w:hAnsiTheme="minorHAnsi" w:cstheme="minorHAnsi"/>
          <w:vertAlign w:val="superscript"/>
        </w:rPr>
        <w:t>th</w:t>
      </w:r>
      <w:r w:rsidR="00D92FD7" w:rsidRPr="00D92FD7">
        <w:rPr>
          <w:rFonts w:asciiTheme="minorHAnsi" w:hAnsiTheme="minorHAnsi" w:cstheme="minorHAnsi"/>
        </w:rPr>
        <w:t>, and additional completes were allowed over the weekend from those already recruited. The survey length was then reassessed, and further questions were removed from the survey prior to resuming data collection.</w:t>
      </w:r>
      <w:r w:rsidRPr="00D92FD7">
        <w:rPr>
          <w:rFonts w:asciiTheme="minorHAnsi" w:hAnsiTheme="minorHAnsi" w:cstheme="minorHAnsi"/>
        </w:rPr>
        <w:t xml:space="preserve">  </w:t>
      </w:r>
    </w:p>
    <w:p w14:paraId="4173B80D" w14:textId="3ECCFA26" w:rsidR="00A564F9" w:rsidRDefault="00A564F9" w:rsidP="00A564F9">
      <w:pPr>
        <w:rPr>
          <w:rFonts w:ascii="Arial" w:hAnsi="Arial" w:cs="Arial"/>
          <w:b/>
        </w:rPr>
      </w:pPr>
    </w:p>
    <w:p w14:paraId="48B8F8B3" w14:textId="64975B2A" w:rsidR="00620388" w:rsidRDefault="00620388" w:rsidP="00620388">
      <w:pPr>
        <w:rPr>
          <w:rFonts w:asciiTheme="minorHAnsi" w:hAnsiTheme="minorHAnsi" w:cstheme="minorHAnsi"/>
        </w:rPr>
      </w:pPr>
      <w:r>
        <w:rPr>
          <w:rFonts w:asciiTheme="minorHAnsi" w:hAnsiTheme="minorHAnsi" w:cstheme="minorHAnsi"/>
        </w:rPr>
        <w:t>Question naming and numbering was kept consistent across waves for data comparisons and merging</w:t>
      </w:r>
      <w:r w:rsidR="00DD4CC3">
        <w:rPr>
          <w:rFonts w:asciiTheme="minorHAnsi" w:hAnsiTheme="minorHAnsi" w:cstheme="minorHAnsi"/>
        </w:rPr>
        <w:t xml:space="preserve"> purposes</w:t>
      </w:r>
      <w:r>
        <w:rPr>
          <w:rFonts w:asciiTheme="minorHAnsi" w:hAnsiTheme="minorHAnsi" w:cstheme="minorHAnsi"/>
        </w:rPr>
        <w:t xml:space="preserve">. Question wording </w:t>
      </w:r>
      <w:r w:rsidR="00972E05">
        <w:rPr>
          <w:rFonts w:asciiTheme="minorHAnsi" w:hAnsiTheme="minorHAnsi" w:cstheme="minorHAnsi"/>
        </w:rPr>
        <w:t xml:space="preserve">was </w:t>
      </w:r>
      <w:r>
        <w:rPr>
          <w:rFonts w:asciiTheme="minorHAnsi" w:hAnsiTheme="minorHAnsi" w:cstheme="minorHAnsi"/>
        </w:rPr>
        <w:t xml:space="preserve">adjusted slightly across waves, but any changes that </w:t>
      </w:r>
      <w:r w:rsidR="00DD4CC3">
        <w:rPr>
          <w:rFonts w:asciiTheme="minorHAnsi" w:hAnsiTheme="minorHAnsi" w:cstheme="minorHAnsi"/>
        </w:rPr>
        <w:t xml:space="preserve">altered </w:t>
      </w:r>
      <w:r>
        <w:rPr>
          <w:rFonts w:asciiTheme="minorHAnsi" w:hAnsiTheme="minorHAnsi" w:cstheme="minorHAnsi"/>
        </w:rPr>
        <w:t xml:space="preserve">the </w:t>
      </w:r>
      <w:r w:rsidR="00DD4CC3">
        <w:rPr>
          <w:rFonts w:asciiTheme="minorHAnsi" w:hAnsiTheme="minorHAnsi" w:cstheme="minorHAnsi"/>
        </w:rPr>
        <w:t xml:space="preserve">meaning </w:t>
      </w:r>
      <w:r>
        <w:rPr>
          <w:rFonts w:asciiTheme="minorHAnsi" w:hAnsiTheme="minorHAnsi" w:cstheme="minorHAnsi"/>
        </w:rPr>
        <w:t>of the question w</w:t>
      </w:r>
      <w:r w:rsidR="00DD4CC3">
        <w:rPr>
          <w:rFonts w:asciiTheme="minorHAnsi" w:hAnsiTheme="minorHAnsi" w:cstheme="minorHAnsi"/>
        </w:rPr>
        <w:t>as</w:t>
      </w:r>
      <w:r>
        <w:rPr>
          <w:rFonts w:asciiTheme="minorHAnsi" w:hAnsiTheme="minorHAnsi" w:cstheme="minorHAnsi"/>
        </w:rPr>
        <w:t xml:space="preserve"> assigned a new question number. </w:t>
      </w:r>
    </w:p>
    <w:p w14:paraId="289540D8" w14:textId="00E55E63" w:rsidR="00B06449" w:rsidRDefault="00B06449" w:rsidP="00620388">
      <w:pPr>
        <w:rPr>
          <w:rFonts w:asciiTheme="minorHAnsi" w:hAnsiTheme="minorHAnsi" w:cstheme="minorHAnsi"/>
        </w:rPr>
      </w:pPr>
    </w:p>
    <w:p w14:paraId="7A62B89E" w14:textId="112491ED" w:rsidR="00B06449" w:rsidRDefault="00DD4CC3" w:rsidP="00620388">
      <w:pPr>
        <w:rPr>
          <w:rFonts w:asciiTheme="minorHAnsi" w:hAnsiTheme="minorHAnsi" w:cstheme="minorHAnsi"/>
        </w:rPr>
      </w:pPr>
      <w:r>
        <w:rPr>
          <w:rFonts w:asciiTheme="minorHAnsi" w:hAnsiTheme="minorHAnsi" w:cstheme="minorHAnsi"/>
        </w:rPr>
        <w:t>M</w:t>
      </w:r>
      <w:r w:rsidR="00B06449">
        <w:rPr>
          <w:rFonts w:asciiTheme="minorHAnsi" w:hAnsiTheme="minorHAnsi" w:cstheme="minorHAnsi"/>
        </w:rPr>
        <w:t xml:space="preserve">apping </w:t>
      </w:r>
      <w:r>
        <w:rPr>
          <w:rFonts w:asciiTheme="minorHAnsi" w:hAnsiTheme="minorHAnsi" w:cstheme="minorHAnsi"/>
        </w:rPr>
        <w:t xml:space="preserve">of the </w:t>
      </w:r>
      <w:r w:rsidR="00B06449">
        <w:rPr>
          <w:rFonts w:asciiTheme="minorHAnsi" w:hAnsiTheme="minorHAnsi" w:cstheme="minorHAnsi"/>
        </w:rPr>
        <w:t xml:space="preserve">questions </w:t>
      </w:r>
      <w:r>
        <w:rPr>
          <w:rFonts w:asciiTheme="minorHAnsi" w:hAnsiTheme="minorHAnsi" w:cstheme="minorHAnsi"/>
        </w:rPr>
        <w:t xml:space="preserve">asked in </w:t>
      </w:r>
      <w:r w:rsidR="00B06449">
        <w:rPr>
          <w:rFonts w:asciiTheme="minorHAnsi" w:hAnsiTheme="minorHAnsi" w:cstheme="minorHAnsi"/>
        </w:rPr>
        <w:t>each wave can be found in table 1 below.</w:t>
      </w:r>
      <w:r w:rsidR="001969CD">
        <w:rPr>
          <w:rFonts w:asciiTheme="minorHAnsi" w:hAnsiTheme="minorHAnsi" w:cstheme="minorHAnsi"/>
        </w:rPr>
        <w:t xml:space="preserve"> The full survey question</w:t>
      </w:r>
      <w:r>
        <w:rPr>
          <w:rFonts w:asciiTheme="minorHAnsi" w:hAnsiTheme="minorHAnsi" w:cstheme="minorHAnsi"/>
        </w:rPr>
        <w:t>naires</w:t>
      </w:r>
      <w:r w:rsidR="001969CD">
        <w:rPr>
          <w:rFonts w:asciiTheme="minorHAnsi" w:hAnsiTheme="minorHAnsi" w:cstheme="minorHAnsi"/>
        </w:rPr>
        <w:t xml:space="preserve"> can be found in Appendix B.</w:t>
      </w:r>
    </w:p>
    <w:p w14:paraId="621F2C65" w14:textId="6D3968E1" w:rsidR="00B06449" w:rsidRDefault="00B06449" w:rsidP="00620388">
      <w:pPr>
        <w:rPr>
          <w:rFonts w:asciiTheme="minorHAnsi" w:hAnsiTheme="minorHAnsi" w:cstheme="minorHAnsi"/>
        </w:rPr>
      </w:pPr>
    </w:p>
    <w:p w14:paraId="4E797274" w14:textId="19EF8A81" w:rsidR="00B06449" w:rsidRPr="00B06449" w:rsidRDefault="00B06449" w:rsidP="00B06449">
      <w:pPr>
        <w:pStyle w:val="Caption"/>
        <w:keepNext/>
        <w:spacing w:line="240" w:lineRule="auto"/>
        <w:jc w:val="left"/>
        <w:rPr>
          <w:rFonts w:asciiTheme="minorHAnsi" w:hAnsiTheme="minorHAnsi" w:cstheme="minorHAnsi"/>
          <w:b w:val="0"/>
          <w:sz w:val="22"/>
          <w:szCs w:val="22"/>
          <w:lang w:val="en-CA"/>
        </w:rPr>
      </w:pPr>
      <w:r w:rsidRPr="008C7788">
        <w:rPr>
          <w:rFonts w:asciiTheme="minorHAnsi" w:hAnsiTheme="minorHAnsi" w:cstheme="minorHAnsi"/>
          <w:b w:val="0"/>
          <w:sz w:val="22"/>
          <w:szCs w:val="22"/>
          <w:lang w:val="en-CA"/>
        </w:rPr>
        <w:t xml:space="preserve">Table 1: </w:t>
      </w:r>
      <w:r>
        <w:rPr>
          <w:rFonts w:asciiTheme="minorHAnsi" w:hAnsiTheme="minorHAnsi" w:cstheme="minorHAnsi"/>
          <w:b w:val="0"/>
          <w:sz w:val="22"/>
          <w:szCs w:val="22"/>
          <w:lang w:val="en-CA"/>
        </w:rPr>
        <w:t>Survey question mapping</w:t>
      </w:r>
    </w:p>
    <w:tbl>
      <w:tblPr>
        <w:tblW w:w="5000" w:type="pct"/>
        <w:tblLayout w:type="fixed"/>
        <w:tblLook w:val="04A0" w:firstRow="1" w:lastRow="0" w:firstColumn="1" w:lastColumn="0" w:noHBand="0" w:noVBand="1"/>
      </w:tblPr>
      <w:tblGrid>
        <w:gridCol w:w="1120"/>
        <w:gridCol w:w="1149"/>
        <w:gridCol w:w="1149"/>
        <w:gridCol w:w="1151"/>
        <w:gridCol w:w="1149"/>
        <w:gridCol w:w="1150"/>
        <w:gridCol w:w="1148"/>
        <w:gridCol w:w="1150"/>
        <w:gridCol w:w="1048"/>
      </w:tblGrid>
      <w:tr w:rsidR="00B06449" w:rsidRPr="00B06449" w14:paraId="37257194" w14:textId="77777777" w:rsidTr="00B06449">
        <w:trPr>
          <w:trHeight w:val="255"/>
          <w:tblHeader/>
        </w:trPr>
        <w:tc>
          <w:tcPr>
            <w:tcW w:w="5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BAC3C" w14:textId="77777777" w:rsidR="00B06449" w:rsidRPr="00B06449" w:rsidRDefault="00B06449" w:rsidP="00B06449">
            <w:pPr>
              <w:rPr>
                <w:rFonts w:ascii="Calibri" w:eastAsia="Times New Roman" w:hAnsi="Calibri" w:cs="Calibri"/>
                <w:b/>
                <w:bCs/>
                <w:sz w:val="20"/>
                <w:szCs w:val="20"/>
              </w:rPr>
            </w:pPr>
            <w:r w:rsidRPr="00B06449">
              <w:rPr>
                <w:rFonts w:ascii="Calibri" w:eastAsia="Times New Roman" w:hAnsi="Calibri" w:cs="Calibri"/>
                <w:b/>
                <w:bCs/>
                <w:sz w:val="20"/>
                <w:szCs w:val="20"/>
              </w:rPr>
              <w:t>Question #</w:t>
            </w:r>
          </w:p>
        </w:tc>
        <w:tc>
          <w:tcPr>
            <w:tcW w:w="562" w:type="pct"/>
            <w:tcBorders>
              <w:top w:val="single" w:sz="4" w:space="0" w:color="auto"/>
              <w:left w:val="nil"/>
              <w:bottom w:val="single" w:sz="4" w:space="0" w:color="auto"/>
              <w:right w:val="single" w:sz="4" w:space="0" w:color="auto"/>
            </w:tcBorders>
            <w:shd w:val="clear" w:color="auto" w:fill="auto"/>
            <w:vAlign w:val="bottom"/>
            <w:hideMark/>
          </w:tcPr>
          <w:p w14:paraId="205B28C7" w14:textId="77777777" w:rsidR="00B06449" w:rsidRPr="00B06449" w:rsidRDefault="00B06449" w:rsidP="00B06449">
            <w:pPr>
              <w:jc w:val="center"/>
              <w:rPr>
                <w:rFonts w:ascii="Calibri" w:eastAsia="Times New Roman" w:hAnsi="Calibri" w:cs="Calibri"/>
                <w:b/>
                <w:bCs/>
                <w:sz w:val="20"/>
                <w:szCs w:val="20"/>
              </w:rPr>
            </w:pPr>
            <w:r w:rsidRPr="00B06449">
              <w:rPr>
                <w:rFonts w:ascii="Calibri" w:eastAsia="Times New Roman" w:hAnsi="Calibri" w:cs="Calibri"/>
                <w:b/>
                <w:bCs/>
                <w:sz w:val="20"/>
                <w:szCs w:val="20"/>
              </w:rPr>
              <w:t>Wave 1</w:t>
            </w:r>
          </w:p>
        </w:tc>
        <w:tc>
          <w:tcPr>
            <w:tcW w:w="562" w:type="pct"/>
            <w:tcBorders>
              <w:top w:val="single" w:sz="4" w:space="0" w:color="auto"/>
              <w:left w:val="nil"/>
              <w:bottom w:val="single" w:sz="4" w:space="0" w:color="auto"/>
              <w:right w:val="single" w:sz="4" w:space="0" w:color="auto"/>
            </w:tcBorders>
            <w:shd w:val="clear" w:color="auto" w:fill="auto"/>
            <w:vAlign w:val="bottom"/>
            <w:hideMark/>
          </w:tcPr>
          <w:p w14:paraId="64382FDC" w14:textId="77777777" w:rsidR="00B06449" w:rsidRPr="00B06449" w:rsidRDefault="00B06449" w:rsidP="00B06449">
            <w:pPr>
              <w:jc w:val="center"/>
              <w:rPr>
                <w:rFonts w:ascii="Calibri" w:eastAsia="Times New Roman" w:hAnsi="Calibri" w:cs="Calibri"/>
                <w:b/>
                <w:bCs/>
                <w:sz w:val="20"/>
                <w:szCs w:val="20"/>
              </w:rPr>
            </w:pPr>
            <w:r w:rsidRPr="00B06449">
              <w:rPr>
                <w:rFonts w:ascii="Calibri" w:eastAsia="Times New Roman" w:hAnsi="Calibri" w:cs="Calibri"/>
                <w:b/>
                <w:bCs/>
                <w:sz w:val="20"/>
                <w:szCs w:val="20"/>
              </w:rPr>
              <w:t>Wave 2</w:t>
            </w:r>
          </w:p>
        </w:tc>
        <w:tc>
          <w:tcPr>
            <w:tcW w:w="563" w:type="pct"/>
            <w:tcBorders>
              <w:top w:val="single" w:sz="4" w:space="0" w:color="auto"/>
              <w:left w:val="nil"/>
              <w:bottom w:val="single" w:sz="4" w:space="0" w:color="auto"/>
              <w:right w:val="single" w:sz="4" w:space="0" w:color="auto"/>
            </w:tcBorders>
            <w:shd w:val="clear" w:color="auto" w:fill="auto"/>
            <w:vAlign w:val="bottom"/>
            <w:hideMark/>
          </w:tcPr>
          <w:p w14:paraId="5A90F565" w14:textId="77777777" w:rsidR="00B06449" w:rsidRPr="00B06449" w:rsidRDefault="00B06449" w:rsidP="00B06449">
            <w:pPr>
              <w:jc w:val="center"/>
              <w:rPr>
                <w:rFonts w:ascii="Calibri" w:eastAsia="Times New Roman" w:hAnsi="Calibri" w:cs="Calibri"/>
                <w:b/>
                <w:bCs/>
                <w:sz w:val="20"/>
                <w:szCs w:val="20"/>
              </w:rPr>
            </w:pPr>
            <w:r w:rsidRPr="00B06449">
              <w:rPr>
                <w:rFonts w:ascii="Calibri" w:eastAsia="Times New Roman" w:hAnsi="Calibri" w:cs="Calibri"/>
                <w:b/>
                <w:bCs/>
                <w:sz w:val="20"/>
                <w:szCs w:val="20"/>
              </w:rPr>
              <w:t>Wave 3</w:t>
            </w:r>
          </w:p>
        </w:tc>
        <w:tc>
          <w:tcPr>
            <w:tcW w:w="562" w:type="pct"/>
            <w:tcBorders>
              <w:top w:val="single" w:sz="4" w:space="0" w:color="auto"/>
              <w:left w:val="nil"/>
              <w:bottom w:val="single" w:sz="4" w:space="0" w:color="auto"/>
              <w:right w:val="single" w:sz="4" w:space="0" w:color="auto"/>
            </w:tcBorders>
            <w:shd w:val="clear" w:color="auto" w:fill="auto"/>
            <w:vAlign w:val="bottom"/>
            <w:hideMark/>
          </w:tcPr>
          <w:p w14:paraId="062301CE" w14:textId="77777777" w:rsidR="00B06449" w:rsidRPr="00B06449" w:rsidRDefault="00B06449" w:rsidP="00B06449">
            <w:pPr>
              <w:jc w:val="center"/>
              <w:rPr>
                <w:rFonts w:ascii="Calibri" w:eastAsia="Times New Roman" w:hAnsi="Calibri" w:cs="Calibri"/>
                <w:b/>
                <w:bCs/>
                <w:sz w:val="20"/>
                <w:szCs w:val="20"/>
              </w:rPr>
            </w:pPr>
            <w:r w:rsidRPr="00B06449">
              <w:rPr>
                <w:rFonts w:ascii="Calibri" w:eastAsia="Times New Roman" w:hAnsi="Calibri" w:cs="Calibri"/>
                <w:b/>
                <w:bCs/>
                <w:sz w:val="20"/>
                <w:szCs w:val="20"/>
              </w:rPr>
              <w:t>Wave 4</w:t>
            </w:r>
          </w:p>
        </w:tc>
        <w:tc>
          <w:tcPr>
            <w:tcW w:w="563" w:type="pct"/>
            <w:tcBorders>
              <w:top w:val="single" w:sz="4" w:space="0" w:color="auto"/>
              <w:left w:val="nil"/>
              <w:bottom w:val="single" w:sz="4" w:space="0" w:color="auto"/>
              <w:right w:val="single" w:sz="4" w:space="0" w:color="auto"/>
            </w:tcBorders>
            <w:shd w:val="clear" w:color="auto" w:fill="auto"/>
            <w:vAlign w:val="bottom"/>
            <w:hideMark/>
          </w:tcPr>
          <w:p w14:paraId="0808F4B6" w14:textId="77777777" w:rsidR="00B06449" w:rsidRPr="00B06449" w:rsidRDefault="00B06449" w:rsidP="00B06449">
            <w:pPr>
              <w:jc w:val="center"/>
              <w:rPr>
                <w:rFonts w:ascii="Calibri" w:eastAsia="Times New Roman" w:hAnsi="Calibri" w:cs="Calibri"/>
                <w:b/>
                <w:bCs/>
                <w:sz w:val="20"/>
                <w:szCs w:val="20"/>
              </w:rPr>
            </w:pPr>
            <w:r w:rsidRPr="00B06449">
              <w:rPr>
                <w:rFonts w:ascii="Calibri" w:eastAsia="Times New Roman" w:hAnsi="Calibri" w:cs="Calibri"/>
                <w:b/>
                <w:bCs/>
                <w:sz w:val="20"/>
                <w:szCs w:val="20"/>
              </w:rPr>
              <w:t>Wave 5</w:t>
            </w:r>
          </w:p>
        </w:tc>
        <w:tc>
          <w:tcPr>
            <w:tcW w:w="562" w:type="pct"/>
            <w:tcBorders>
              <w:top w:val="single" w:sz="4" w:space="0" w:color="auto"/>
              <w:left w:val="nil"/>
              <w:bottom w:val="single" w:sz="4" w:space="0" w:color="auto"/>
              <w:right w:val="single" w:sz="4" w:space="0" w:color="auto"/>
            </w:tcBorders>
            <w:shd w:val="clear" w:color="auto" w:fill="auto"/>
            <w:vAlign w:val="bottom"/>
            <w:hideMark/>
          </w:tcPr>
          <w:p w14:paraId="5AA0986C" w14:textId="77777777" w:rsidR="00B06449" w:rsidRPr="00B06449" w:rsidRDefault="00B06449" w:rsidP="00B06449">
            <w:pPr>
              <w:jc w:val="center"/>
              <w:rPr>
                <w:rFonts w:ascii="Calibri" w:eastAsia="Times New Roman" w:hAnsi="Calibri" w:cs="Calibri"/>
                <w:b/>
                <w:bCs/>
                <w:sz w:val="20"/>
                <w:szCs w:val="20"/>
              </w:rPr>
            </w:pPr>
            <w:r w:rsidRPr="00B06449">
              <w:rPr>
                <w:rFonts w:ascii="Calibri" w:eastAsia="Times New Roman" w:hAnsi="Calibri" w:cs="Calibri"/>
                <w:b/>
                <w:bCs/>
                <w:sz w:val="20"/>
                <w:szCs w:val="20"/>
              </w:rPr>
              <w:t>Wave 6</w:t>
            </w:r>
          </w:p>
        </w:tc>
        <w:tc>
          <w:tcPr>
            <w:tcW w:w="563" w:type="pct"/>
            <w:tcBorders>
              <w:top w:val="single" w:sz="4" w:space="0" w:color="auto"/>
              <w:left w:val="nil"/>
              <w:bottom w:val="single" w:sz="4" w:space="0" w:color="auto"/>
              <w:right w:val="single" w:sz="4" w:space="0" w:color="auto"/>
            </w:tcBorders>
            <w:shd w:val="clear" w:color="auto" w:fill="auto"/>
            <w:vAlign w:val="bottom"/>
            <w:hideMark/>
          </w:tcPr>
          <w:p w14:paraId="5E044AD0" w14:textId="77777777" w:rsidR="00B06449" w:rsidRPr="00B06449" w:rsidRDefault="00B06449" w:rsidP="00B06449">
            <w:pPr>
              <w:jc w:val="center"/>
              <w:rPr>
                <w:rFonts w:ascii="Calibri" w:eastAsia="Times New Roman" w:hAnsi="Calibri" w:cs="Calibri"/>
                <w:b/>
                <w:bCs/>
                <w:sz w:val="20"/>
                <w:szCs w:val="20"/>
              </w:rPr>
            </w:pPr>
            <w:r w:rsidRPr="00B06449">
              <w:rPr>
                <w:rFonts w:ascii="Calibri" w:eastAsia="Times New Roman" w:hAnsi="Calibri" w:cs="Calibri"/>
                <w:b/>
                <w:bCs/>
                <w:sz w:val="20"/>
                <w:szCs w:val="20"/>
              </w:rPr>
              <w:t>Wave 7</w:t>
            </w:r>
          </w:p>
        </w:tc>
        <w:tc>
          <w:tcPr>
            <w:tcW w:w="513" w:type="pct"/>
            <w:tcBorders>
              <w:top w:val="single" w:sz="4" w:space="0" w:color="auto"/>
              <w:left w:val="nil"/>
              <w:bottom w:val="single" w:sz="4" w:space="0" w:color="auto"/>
              <w:right w:val="single" w:sz="4" w:space="0" w:color="auto"/>
            </w:tcBorders>
            <w:shd w:val="clear" w:color="auto" w:fill="auto"/>
            <w:vAlign w:val="bottom"/>
            <w:hideMark/>
          </w:tcPr>
          <w:p w14:paraId="65B6F6C3" w14:textId="77777777" w:rsidR="00B06449" w:rsidRPr="00B06449" w:rsidRDefault="00B06449" w:rsidP="00B06449">
            <w:pPr>
              <w:jc w:val="center"/>
              <w:rPr>
                <w:rFonts w:ascii="Calibri" w:eastAsia="Times New Roman" w:hAnsi="Calibri" w:cs="Calibri"/>
                <w:b/>
                <w:bCs/>
                <w:sz w:val="20"/>
                <w:szCs w:val="20"/>
              </w:rPr>
            </w:pPr>
            <w:r w:rsidRPr="00B06449">
              <w:rPr>
                <w:rFonts w:ascii="Calibri" w:eastAsia="Times New Roman" w:hAnsi="Calibri" w:cs="Calibri"/>
                <w:b/>
                <w:bCs/>
                <w:sz w:val="20"/>
                <w:szCs w:val="20"/>
              </w:rPr>
              <w:t>Wave 8</w:t>
            </w:r>
          </w:p>
        </w:tc>
      </w:tr>
      <w:tr w:rsidR="00B06449" w:rsidRPr="00B06449" w14:paraId="24ABD848"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32831355"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A0</w:t>
            </w:r>
          </w:p>
        </w:tc>
        <w:tc>
          <w:tcPr>
            <w:tcW w:w="562" w:type="pct"/>
            <w:tcBorders>
              <w:top w:val="nil"/>
              <w:left w:val="nil"/>
              <w:bottom w:val="single" w:sz="4" w:space="0" w:color="auto"/>
              <w:right w:val="single" w:sz="4" w:space="0" w:color="auto"/>
            </w:tcBorders>
            <w:shd w:val="clear" w:color="auto" w:fill="auto"/>
            <w:vAlign w:val="bottom"/>
            <w:hideMark/>
          </w:tcPr>
          <w:p w14:paraId="6989722D"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58EE216E"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4285672E"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12D430F9"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71676B17"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278438C2"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1682376E"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13" w:type="pct"/>
            <w:tcBorders>
              <w:top w:val="nil"/>
              <w:left w:val="nil"/>
              <w:bottom w:val="single" w:sz="4" w:space="0" w:color="auto"/>
              <w:right w:val="single" w:sz="4" w:space="0" w:color="auto"/>
            </w:tcBorders>
            <w:shd w:val="clear" w:color="auto" w:fill="auto"/>
            <w:vAlign w:val="bottom"/>
            <w:hideMark/>
          </w:tcPr>
          <w:p w14:paraId="1C953F58"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r>
      <w:tr w:rsidR="00B06449" w:rsidRPr="00B06449" w14:paraId="02F251FC"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6F94F64E"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A1</w:t>
            </w:r>
          </w:p>
        </w:tc>
        <w:tc>
          <w:tcPr>
            <w:tcW w:w="562" w:type="pct"/>
            <w:tcBorders>
              <w:top w:val="nil"/>
              <w:left w:val="nil"/>
              <w:bottom w:val="single" w:sz="4" w:space="0" w:color="auto"/>
              <w:right w:val="single" w:sz="4" w:space="0" w:color="auto"/>
            </w:tcBorders>
            <w:shd w:val="clear" w:color="auto" w:fill="auto"/>
            <w:vAlign w:val="bottom"/>
            <w:hideMark/>
          </w:tcPr>
          <w:p w14:paraId="40B9F85C"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3979BC29"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0E344977"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06F3022C"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33A6FE58"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28783DD4"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27E8A8E9"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13" w:type="pct"/>
            <w:tcBorders>
              <w:top w:val="nil"/>
              <w:left w:val="nil"/>
              <w:bottom w:val="single" w:sz="4" w:space="0" w:color="auto"/>
              <w:right w:val="single" w:sz="4" w:space="0" w:color="auto"/>
            </w:tcBorders>
            <w:shd w:val="clear" w:color="auto" w:fill="auto"/>
            <w:vAlign w:val="bottom"/>
            <w:hideMark/>
          </w:tcPr>
          <w:p w14:paraId="23A4C3A5"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r>
      <w:tr w:rsidR="00B06449" w:rsidRPr="00B06449" w14:paraId="6DD6E7F7"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253FD723"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A1a</w:t>
            </w:r>
          </w:p>
        </w:tc>
        <w:tc>
          <w:tcPr>
            <w:tcW w:w="562" w:type="pct"/>
            <w:tcBorders>
              <w:top w:val="nil"/>
              <w:left w:val="nil"/>
              <w:bottom w:val="single" w:sz="4" w:space="0" w:color="auto"/>
              <w:right w:val="single" w:sz="4" w:space="0" w:color="auto"/>
            </w:tcBorders>
            <w:shd w:val="clear" w:color="auto" w:fill="auto"/>
            <w:vAlign w:val="bottom"/>
            <w:hideMark/>
          </w:tcPr>
          <w:p w14:paraId="1D2D221A"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6781F564"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7FAFF523"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1C5C2A91"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16D9B10E"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386A184A"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59329D2F"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13" w:type="pct"/>
            <w:tcBorders>
              <w:top w:val="nil"/>
              <w:left w:val="nil"/>
              <w:bottom w:val="single" w:sz="4" w:space="0" w:color="auto"/>
              <w:right w:val="single" w:sz="4" w:space="0" w:color="auto"/>
            </w:tcBorders>
            <w:shd w:val="clear" w:color="auto" w:fill="auto"/>
            <w:vAlign w:val="bottom"/>
            <w:hideMark/>
          </w:tcPr>
          <w:p w14:paraId="05C4E6CD"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r>
      <w:tr w:rsidR="00B06449" w:rsidRPr="00B06449" w14:paraId="06EFD2A1"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688DCFFC"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A2</w:t>
            </w:r>
          </w:p>
        </w:tc>
        <w:tc>
          <w:tcPr>
            <w:tcW w:w="562" w:type="pct"/>
            <w:tcBorders>
              <w:top w:val="nil"/>
              <w:left w:val="nil"/>
              <w:bottom w:val="single" w:sz="4" w:space="0" w:color="auto"/>
              <w:right w:val="single" w:sz="4" w:space="0" w:color="auto"/>
            </w:tcBorders>
            <w:shd w:val="clear" w:color="auto" w:fill="auto"/>
            <w:vAlign w:val="bottom"/>
            <w:hideMark/>
          </w:tcPr>
          <w:p w14:paraId="2370EE0F"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3E69846D"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710A0E4E"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29D3B5D5"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39F36AA5"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4A4F139B"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56B00F14"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13" w:type="pct"/>
            <w:tcBorders>
              <w:top w:val="nil"/>
              <w:left w:val="nil"/>
              <w:bottom w:val="single" w:sz="4" w:space="0" w:color="auto"/>
              <w:right w:val="single" w:sz="4" w:space="0" w:color="auto"/>
            </w:tcBorders>
            <w:shd w:val="clear" w:color="auto" w:fill="auto"/>
            <w:vAlign w:val="bottom"/>
            <w:hideMark/>
          </w:tcPr>
          <w:p w14:paraId="3B3F5014"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r>
      <w:tr w:rsidR="00B06449" w:rsidRPr="00B06449" w14:paraId="03291D76"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39702947"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A3</w:t>
            </w:r>
          </w:p>
        </w:tc>
        <w:tc>
          <w:tcPr>
            <w:tcW w:w="562" w:type="pct"/>
            <w:tcBorders>
              <w:top w:val="nil"/>
              <w:left w:val="nil"/>
              <w:bottom w:val="single" w:sz="4" w:space="0" w:color="auto"/>
              <w:right w:val="single" w:sz="4" w:space="0" w:color="auto"/>
            </w:tcBorders>
            <w:shd w:val="clear" w:color="auto" w:fill="auto"/>
            <w:vAlign w:val="bottom"/>
            <w:hideMark/>
          </w:tcPr>
          <w:p w14:paraId="1EEC6AE0"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6ECCE44C"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455F180B"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6C2A2F24"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295F6D6B"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4CF566BB"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7D72EAFF"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13" w:type="pct"/>
            <w:tcBorders>
              <w:top w:val="nil"/>
              <w:left w:val="nil"/>
              <w:bottom w:val="single" w:sz="4" w:space="0" w:color="auto"/>
              <w:right w:val="single" w:sz="4" w:space="0" w:color="auto"/>
            </w:tcBorders>
            <w:shd w:val="clear" w:color="auto" w:fill="auto"/>
            <w:vAlign w:val="bottom"/>
            <w:hideMark/>
          </w:tcPr>
          <w:p w14:paraId="3CAE3B63"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r>
      <w:tr w:rsidR="00B06449" w:rsidRPr="00B06449" w14:paraId="7A5354C3"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5B5BD8D6"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A4</w:t>
            </w:r>
          </w:p>
        </w:tc>
        <w:tc>
          <w:tcPr>
            <w:tcW w:w="562" w:type="pct"/>
            <w:tcBorders>
              <w:top w:val="nil"/>
              <w:left w:val="nil"/>
              <w:bottom w:val="single" w:sz="4" w:space="0" w:color="auto"/>
              <w:right w:val="single" w:sz="4" w:space="0" w:color="auto"/>
            </w:tcBorders>
            <w:shd w:val="clear" w:color="auto" w:fill="auto"/>
            <w:vAlign w:val="bottom"/>
            <w:hideMark/>
          </w:tcPr>
          <w:p w14:paraId="6D9A6095"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567838FA"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5D2EAA9B"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6253E9B4"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48397FB9"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60E5B42C"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673DDF43"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13" w:type="pct"/>
            <w:tcBorders>
              <w:top w:val="nil"/>
              <w:left w:val="nil"/>
              <w:bottom w:val="single" w:sz="4" w:space="0" w:color="auto"/>
              <w:right w:val="single" w:sz="4" w:space="0" w:color="auto"/>
            </w:tcBorders>
            <w:shd w:val="clear" w:color="auto" w:fill="auto"/>
            <w:vAlign w:val="bottom"/>
            <w:hideMark/>
          </w:tcPr>
          <w:p w14:paraId="4BAB0107"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r>
      <w:tr w:rsidR="00B06449" w:rsidRPr="00B06449" w14:paraId="4F5BE983"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69E7BA45"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A5</w:t>
            </w:r>
          </w:p>
        </w:tc>
        <w:tc>
          <w:tcPr>
            <w:tcW w:w="562" w:type="pct"/>
            <w:tcBorders>
              <w:top w:val="nil"/>
              <w:left w:val="nil"/>
              <w:bottom w:val="single" w:sz="4" w:space="0" w:color="auto"/>
              <w:right w:val="single" w:sz="4" w:space="0" w:color="auto"/>
            </w:tcBorders>
            <w:shd w:val="clear" w:color="auto" w:fill="auto"/>
            <w:vAlign w:val="bottom"/>
            <w:hideMark/>
          </w:tcPr>
          <w:p w14:paraId="79E1C59A"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65668B4C"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29FAC13F"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13D4512D"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533AE32B"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1529CED4"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7FF04532"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13" w:type="pct"/>
            <w:tcBorders>
              <w:top w:val="nil"/>
              <w:left w:val="nil"/>
              <w:bottom w:val="single" w:sz="4" w:space="0" w:color="auto"/>
              <w:right w:val="single" w:sz="4" w:space="0" w:color="auto"/>
            </w:tcBorders>
            <w:shd w:val="clear" w:color="auto" w:fill="auto"/>
            <w:vAlign w:val="bottom"/>
            <w:hideMark/>
          </w:tcPr>
          <w:p w14:paraId="3F9B997B"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r>
      <w:tr w:rsidR="00B06449" w:rsidRPr="00B06449" w14:paraId="6E3EF9C7"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141A1AAA"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A6</w:t>
            </w:r>
          </w:p>
        </w:tc>
        <w:tc>
          <w:tcPr>
            <w:tcW w:w="562" w:type="pct"/>
            <w:tcBorders>
              <w:top w:val="nil"/>
              <w:left w:val="nil"/>
              <w:bottom w:val="single" w:sz="4" w:space="0" w:color="auto"/>
              <w:right w:val="single" w:sz="4" w:space="0" w:color="auto"/>
            </w:tcBorders>
            <w:shd w:val="clear" w:color="auto" w:fill="auto"/>
            <w:vAlign w:val="bottom"/>
            <w:hideMark/>
          </w:tcPr>
          <w:p w14:paraId="487D9797"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152D5FAA"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08BBAE24"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23144318"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5B5EA30B"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58A1C718"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515FC559"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13" w:type="pct"/>
            <w:tcBorders>
              <w:top w:val="nil"/>
              <w:left w:val="nil"/>
              <w:bottom w:val="single" w:sz="4" w:space="0" w:color="auto"/>
              <w:right w:val="single" w:sz="4" w:space="0" w:color="auto"/>
            </w:tcBorders>
            <w:shd w:val="clear" w:color="auto" w:fill="auto"/>
            <w:vAlign w:val="bottom"/>
            <w:hideMark/>
          </w:tcPr>
          <w:p w14:paraId="6222DB2B"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r>
      <w:tr w:rsidR="00B06449" w:rsidRPr="00B06449" w14:paraId="195107D4" w14:textId="77777777" w:rsidTr="00B06449">
        <w:trPr>
          <w:trHeight w:val="510"/>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01013C7C"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B2</w:t>
            </w:r>
          </w:p>
        </w:tc>
        <w:tc>
          <w:tcPr>
            <w:tcW w:w="562" w:type="pct"/>
            <w:tcBorders>
              <w:top w:val="nil"/>
              <w:left w:val="nil"/>
              <w:bottom w:val="single" w:sz="4" w:space="0" w:color="auto"/>
              <w:right w:val="single" w:sz="4" w:space="0" w:color="auto"/>
            </w:tcBorders>
            <w:shd w:val="clear" w:color="auto" w:fill="auto"/>
            <w:vAlign w:val="bottom"/>
            <w:hideMark/>
          </w:tcPr>
          <w:p w14:paraId="277A17D2"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xml:space="preserve">Levels: </w:t>
            </w:r>
            <w:r w:rsidRPr="00B06449">
              <w:rPr>
                <w:rFonts w:ascii="Calibri" w:eastAsia="Times New Roman" w:hAnsi="Calibri" w:cs="Calibri"/>
                <w:color w:val="000000"/>
                <w:sz w:val="20"/>
                <w:szCs w:val="20"/>
              </w:rPr>
              <w:br/>
              <w:t>1,2,4,5</w:t>
            </w:r>
          </w:p>
        </w:tc>
        <w:tc>
          <w:tcPr>
            <w:tcW w:w="562" w:type="pct"/>
            <w:tcBorders>
              <w:top w:val="nil"/>
              <w:left w:val="nil"/>
              <w:bottom w:val="single" w:sz="4" w:space="0" w:color="auto"/>
              <w:right w:val="single" w:sz="4" w:space="0" w:color="auto"/>
            </w:tcBorders>
            <w:shd w:val="clear" w:color="auto" w:fill="auto"/>
            <w:vAlign w:val="bottom"/>
            <w:hideMark/>
          </w:tcPr>
          <w:p w14:paraId="11F0A4AA"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xml:space="preserve">Levels: </w:t>
            </w:r>
            <w:r w:rsidRPr="00B06449">
              <w:rPr>
                <w:rFonts w:ascii="Calibri" w:eastAsia="Times New Roman" w:hAnsi="Calibri" w:cs="Calibri"/>
                <w:color w:val="000000"/>
                <w:sz w:val="20"/>
                <w:szCs w:val="20"/>
              </w:rPr>
              <w:br/>
              <w:t>1,2,5,6</w:t>
            </w:r>
          </w:p>
        </w:tc>
        <w:tc>
          <w:tcPr>
            <w:tcW w:w="563" w:type="pct"/>
            <w:tcBorders>
              <w:top w:val="nil"/>
              <w:left w:val="nil"/>
              <w:bottom w:val="single" w:sz="4" w:space="0" w:color="auto"/>
              <w:right w:val="single" w:sz="4" w:space="0" w:color="auto"/>
            </w:tcBorders>
            <w:shd w:val="clear" w:color="auto" w:fill="auto"/>
            <w:vAlign w:val="bottom"/>
            <w:hideMark/>
          </w:tcPr>
          <w:p w14:paraId="57E9D6C6"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xml:space="preserve">Levels: </w:t>
            </w:r>
            <w:r w:rsidRPr="00B06449">
              <w:rPr>
                <w:rFonts w:ascii="Calibri" w:eastAsia="Times New Roman" w:hAnsi="Calibri" w:cs="Calibri"/>
                <w:color w:val="000000"/>
                <w:sz w:val="20"/>
                <w:szCs w:val="20"/>
              </w:rPr>
              <w:br/>
              <w:t>1,2,4,5,6</w:t>
            </w:r>
          </w:p>
        </w:tc>
        <w:tc>
          <w:tcPr>
            <w:tcW w:w="562" w:type="pct"/>
            <w:tcBorders>
              <w:top w:val="nil"/>
              <w:left w:val="nil"/>
              <w:bottom w:val="single" w:sz="4" w:space="0" w:color="auto"/>
              <w:right w:val="single" w:sz="4" w:space="0" w:color="auto"/>
            </w:tcBorders>
            <w:shd w:val="clear" w:color="auto" w:fill="auto"/>
            <w:vAlign w:val="bottom"/>
            <w:hideMark/>
          </w:tcPr>
          <w:p w14:paraId="40E1574A"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xml:space="preserve">Levels: </w:t>
            </w:r>
            <w:r w:rsidRPr="00B06449">
              <w:rPr>
                <w:rFonts w:ascii="Calibri" w:eastAsia="Times New Roman" w:hAnsi="Calibri" w:cs="Calibri"/>
                <w:color w:val="000000"/>
                <w:sz w:val="20"/>
                <w:szCs w:val="20"/>
              </w:rPr>
              <w:br/>
              <w:t>1,2,3,5,6,7</w:t>
            </w:r>
          </w:p>
        </w:tc>
        <w:tc>
          <w:tcPr>
            <w:tcW w:w="563" w:type="pct"/>
            <w:tcBorders>
              <w:top w:val="nil"/>
              <w:left w:val="nil"/>
              <w:bottom w:val="single" w:sz="4" w:space="0" w:color="auto"/>
              <w:right w:val="single" w:sz="4" w:space="0" w:color="auto"/>
            </w:tcBorders>
            <w:shd w:val="clear" w:color="auto" w:fill="auto"/>
            <w:vAlign w:val="bottom"/>
            <w:hideMark/>
          </w:tcPr>
          <w:p w14:paraId="1FDE7C84"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xml:space="preserve">Levels: </w:t>
            </w:r>
            <w:r w:rsidRPr="00B06449">
              <w:rPr>
                <w:rFonts w:ascii="Calibri" w:eastAsia="Times New Roman" w:hAnsi="Calibri" w:cs="Calibri"/>
                <w:color w:val="000000"/>
                <w:sz w:val="20"/>
                <w:szCs w:val="20"/>
              </w:rPr>
              <w:br/>
              <w:t>1,2,4,5,6</w:t>
            </w:r>
          </w:p>
        </w:tc>
        <w:tc>
          <w:tcPr>
            <w:tcW w:w="562" w:type="pct"/>
            <w:tcBorders>
              <w:top w:val="nil"/>
              <w:left w:val="nil"/>
              <w:bottom w:val="single" w:sz="4" w:space="0" w:color="auto"/>
              <w:right w:val="single" w:sz="4" w:space="0" w:color="auto"/>
            </w:tcBorders>
            <w:shd w:val="clear" w:color="auto" w:fill="auto"/>
            <w:vAlign w:val="bottom"/>
            <w:hideMark/>
          </w:tcPr>
          <w:p w14:paraId="355B8422"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xml:space="preserve">Levels: </w:t>
            </w:r>
            <w:r w:rsidRPr="00B06449">
              <w:rPr>
                <w:rFonts w:ascii="Calibri" w:eastAsia="Times New Roman" w:hAnsi="Calibri" w:cs="Calibri"/>
                <w:color w:val="000000"/>
                <w:sz w:val="20"/>
                <w:szCs w:val="20"/>
              </w:rPr>
              <w:br/>
              <w:t>1,2,4,5,6</w:t>
            </w:r>
          </w:p>
        </w:tc>
        <w:tc>
          <w:tcPr>
            <w:tcW w:w="563" w:type="pct"/>
            <w:tcBorders>
              <w:top w:val="nil"/>
              <w:left w:val="nil"/>
              <w:bottom w:val="single" w:sz="4" w:space="0" w:color="auto"/>
              <w:right w:val="single" w:sz="4" w:space="0" w:color="auto"/>
            </w:tcBorders>
            <w:shd w:val="clear" w:color="auto" w:fill="auto"/>
            <w:vAlign w:val="bottom"/>
            <w:hideMark/>
          </w:tcPr>
          <w:p w14:paraId="12E8DE54"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xml:space="preserve">Levels: </w:t>
            </w:r>
            <w:r w:rsidRPr="00B06449">
              <w:rPr>
                <w:rFonts w:ascii="Calibri" w:eastAsia="Times New Roman" w:hAnsi="Calibri" w:cs="Calibri"/>
                <w:color w:val="000000"/>
                <w:sz w:val="20"/>
                <w:szCs w:val="20"/>
              </w:rPr>
              <w:br/>
              <w:t>1,2,4,5,6</w:t>
            </w:r>
          </w:p>
        </w:tc>
        <w:tc>
          <w:tcPr>
            <w:tcW w:w="513" w:type="pct"/>
            <w:tcBorders>
              <w:top w:val="nil"/>
              <w:left w:val="nil"/>
              <w:bottom w:val="single" w:sz="4" w:space="0" w:color="auto"/>
              <w:right w:val="single" w:sz="4" w:space="0" w:color="auto"/>
            </w:tcBorders>
            <w:shd w:val="clear" w:color="auto" w:fill="auto"/>
            <w:vAlign w:val="bottom"/>
            <w:hideMark/>
          </w:tcPr>
          <w:p w14:paraId="0AA5E50E"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xml:space="preserve">Levels: </w:t>
            </w:r>
            <w:r w:rsidRPr="00B06449">
              <w:rPr>
                <w:rFonts w:ascii="Calibri" w:eastAsia="Times New Roman" w:hAnsi="Calibri" w:cs="Calibri"/>
                <w:color w:val="000000"/>
                <w:sz w:val="20"/>
                <w:szCs w:val="20"/>
              </w:rPr>
              <w:br/>
              <w:t>1,2,4,5</w:t>
            </w:r>
          </w:p>
        </w:tc>
      </w:tr>
      <w:tr w:rsidR="00B06449" w:rsidRPr="00B06449" w14:paraId="1E23FCE4"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54A61D44"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B2a</w:t>
            </w:r>
          </w:p>
        </w:tc>
        <w:tc>
          <w:tcPr>
            <w:tcW w:w="562" w:type="pct"/>
            <w:tcBorders>
              <w:top w:val="nil"/>
              <w:left w:val="nil"/>
              <w:bottom w:val="single" w:sz="4" w:space="0" w:color="auto"/>
              <w:right w:val="single" w:sz="4" w:space="0" w:color="auto"/>
            </w:tcBorders>
            <w:shd w:val="clear" w:color="auto" w:fill="auto"/>
            <w:vAlign w:val="bottom"/>
            <w:hideMark/>
          </w:tcPr>
          <w:p w14:paraId="03BD9DF6"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1C619B32"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678B82D0"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6E26417F"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4CABA078"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6F37F4D5"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50B87608"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4F94E50D"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r>
      <w:tr w:rsidR="00B06449" w:rsidRPr="00B06449" w14:paraId="0668B137" w14:textId="77777777" w:rsidTr="00B06449">
        <w:trPr>
          <w:trHeight w:val="510"/>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65A97025"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B1</w:t>
            </w:r>
          </w:p>
        </w:tc>
        <w:tc>
          <w:tcPr>
            <w:tcW w:w="562" w:type="pct"/>
            <w:tcBorders>
              <w:top w:val="nil"/>
              <w:left w:val="nil"/>
              <w:bottom w:val="single" w:sz="4" w:space="0" w:color="auto"/>
              <w:right w:val="single" w:sz="4" w:space="0" w:color="auto"/>
            </w:tcBorders>
            <w:shd w:val="clear" w:color="auto" w:fill="auto"/>
            <w:vAlign w:val="bottom"/>
            <w:hideMark/>
          </w:tcPr>
          <w:p w14:paraId="304039EC"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xml:space="preserve">Levels: </w:t>
            </w:r>
            <w:r w:rsidRPr="00B06449">
              <w:rPr>
                <w:rFonts w:ascii="Calibri" w:eastAsia="Times New Roman" w:hAnsi="Calibri" w:cs="Calibri"/>
                <w:color w:val="000000"/>
                <w:sz w:val="20"/>
                <w:szCs w:val="20"/>
              </w:rPr>
              <w:br/>
              <w:t>1,2,3,4,5</w:t>
            </w:r>
          </w:p>
        </w:tc>
        <w:tc>
          <w:tcPr>
            <w:tcW w:w="562" w:type="pct"/>
            <w:tcBorders>
              <w:top w:val="nil"/>
              <w:left w:val="nil"/>
              <w:bottom w:val="single" w:sz="4" w:space="0" w:color="auto"/>
              <w:right w:val="single" w:sz="4" w:space="0" w:color="auto"/>
            </w:tcBorders>
            <w:shd w:val="clear" w:color="auto" w:fill="auto"/>
            <w:vAlign w:val="bottom"/>
            <w:hideMark/>
          </w:tcPr>
          <w:p w14:paraId="2AFADD97"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xml:space="preserve">Levels: </w:t>
            </w:r>
            <w:r w:rsidRPr="00B06449">
              <w:rPr>
                <w:rFonts w:ascii="Calibri" w:eastAsia="Times New Roman" w:hAnsi="Calibri" w:cs="Calibri"/>
                <w:color w:val="000000"/>
                <w:sz w:val="20"/>
                <w:szCs w:val="20"/>
              </w:rPr>
              <w:br/>
              <w:t>6,7,8,9,10,11</w:t>
            </w:r>
          </w:p>
        </w:tc>
        <w:tc>
          <w:tcPr>
            <w:tcW w:w="563" w:type="pct"/>
            <w:tcBorders>
              <w:top w:val="nil"/>
              <w:left w:val="nil"/>
              <w:bottom w:val="single" w:sz="4" w:space="0" w:color="auto"/>
              <w:right w:val="single" w:sz="4" w:space="0" w:color="auto"/>
            </w:tcBorders>
            <w:shd w:val="clear" w:color="auto" w:fill="auto"/>
            <w:vAlign w:val="bottom"/>
            <w:hideMark/>
          </w:tcPr>
          <w:p w14:paraId="7513AEF0"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xml:space="preserve">Levels: </w:t>
            </w:r>
            <w:r w:rsidRPr="00B06449">
              <w:rPr>
                <w:rFonts w:ascii="Calibri" w:eastAsia="Times New Roman" w:hAnsi="Calibri" w:cs="Calibri"/>
                <w:color w:val="000000"/>
                <w:sz w:val="20"/>
                <w:szCs w:val="20"/>
              </w:rPr>
              <w:br/>
              <w:t>1,2,3,4,5</w:t>
            </w:r>
          </w:p>
        </w:tc>
        <w:tc>
          <w:tcPr>
            <w:tcW w:w="562" w:type="pct"/>
            <w:tcBorders>
              <w:top w:val="nil"/>
              <w:left w:val="nil"/>
              <w:bottom w:val="single" w:sz="4" w:space="0" w:color="auto"/>
              <w:right w:val="single" w:sz="4" w:space="0" w:color="auto"/>
            </w:tcBorders>
            <w:shd w:val="clear" w:color="auto" w:fill="auto"/>
            <w:vAlign w:val="bottom"/>
            <w:hideMark/>
          </w:tcPr>
          <w:p w14:paraId="0F2B192A"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xml:space="preserve">Levels: </w:t>
            </w:r>
            <w:r w:rsidRPr="00B06449">
              <w:rPr>
                <w:rFonts w:ascii="Calibri" w:eastAsia="Times New Roman" w:hAnsi="Calibri" w:cs="Calibri"/>
                <w:color w:val="000000"/>
                <w:sz w:val="20"/>
                <w:szCs w:val="20"/>
              </w:rPr>
              <w:br/>
              <w:t>6,7,8,9,10,11</w:t>
            </w:r>
          </w:p>
        </w:tc>
        <w:tc>
          <w:tcPr>
            <w:tcW w:w="563" w:type="pct"/>
            <w:tcBorders>
              <w:top w:val="nil"/>
              <w:left w:val="nil"/>
              <w:bottom w:val="single" w:sz="4" w:space="0" w:color="auto"/>
              <w:right w:val="single" w:sz="4" w:space="0" w:color="auto"/>
            </w:tcBorders>
            <w:shd w:val="clear" w:color="auto" w:fill="auto"/>
            <w:vAlign w:val="bottom"/>
            <w:hideMark/>
          </w:tcPr>
          <w:p w14:paraId="037109FF"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xml:space="preserve">Levels: </w:t>
            </w:r>
            <w:r w:rsidRPr="00B06449">
              <w:rPr>
                <w:rFonts w:ascii="Calibri" w:eastAsia="Times New Roman" w:hAnsi="Calibri" w:cs="Calibri"/>
                <w:color w:val="000000"/>
                <w:sz w:val="20"/>
                <w:szCs w:val="20"/>
              </w:rPr>
              <w:br/>
              <w:t>1,2,3,4,5</w:t>
            </w:r>
          </w:p>
        </w:tc>
        <w:tc>
          <w:tcPr>
            <w:tcW w:w="562" w:type="pct"/>
            <w:tcBorders>
              <w:top w:val="nil"/>
              <w:left w:val="nil"/>
              <w:bottom w:val="single" w:sz="4" w:space="0" w:color="auto"/>
              <w:right w:val="single" w:sz="4" w:space="0" w:color="auto"/>
            </w:tcBorders>
            <w:shd w:val="clear" w:color="auto" w:fill="auto"/>
            <w:vAlign w:val="bottom"/>
            <w:hideMark/>
          </w:tcPr>
          <w:p w14:paraId="229935C8"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xml:space="preserve">Levels: </w:t>
            </w:r>
            <w:r w:rsidRPr="00B06449">
              <w:rPr>
                <w:rFonts w:ascii="Calibri" w:eastAsia="Times New Roman" w:hAnsi="Calibri" w:cs="Calibri"/>
                <w:color w:val="000000"/>
                <w:sz w:val="20"/>
                <w:szCs w:val="20"/>
              </w:rPr>
              <w:br/>
              <w:t>6,7,8,9,10,11</w:t>
            </w:r>
          </w:p>
        </w:tc>
        <w:tc>
          <w:tcPr>
            <w:tcW w:w="563" w:type="pct"/>
            <w:tcBorders>
              <w:top w:val="nil"/>
              <w:left w:val="nil"/>
              <w:bottom w:val="single" w:sz="4" w:space="0" w:color="auto"/>
              <w:right w:val="single" w:sz="4" w:space="0" w:color="auto"/>
            </w:tcBorders>
            <w:shd w:val="clear" w:color="auto" w:fill="auto"/>
            <w:vAlign w:val="bottom"/>
            <w:hideMark/>
          </w:tcPr>
          <w:p w14:paraId="6AB111B2"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xml:space="preserve">Levels: </w:t>
            </w:r>
            <w:r w:rsidRPr="00B06449">
              <w:rPr>
                <w:rFonts w:ascii="Calibri" w:eastAsia="Times New Roman" w:hAnsi="Calibri" w:cs="Calibri"/>
                <w:color w:val="000000"/>
                <w:sz w:val="20"/>
                <w:szCs w:val="20"/>
              </w:rPr>
              <w:br/>
              <w:t>1,2,3,4,5</w:t>
            </w:r>
          </w:p>
        </w:tc>
        <w:tc>
          <w:tcPr>
            <w:tcW w:w="513" w:type="pct"/>
            <w:tcBorders>
              <w:top w:val="nil"/>
              <w:left w:val="nil"/>
              <w:bottom w:val="single" w:sz="4" w:space="0" w:color="auto"/>
              <w:right w:val="single" w:sz="4" w:space="0" w:color="auto"/>
            </w:tcBorders>
            <w:shd w:val="clear" w:color="auto" w:fill="auto"/>
            <w:vAlign w:val="bottom"/>
            <w:hideMark/>
          </w:tcPr>
          <w:p w14:paraId="2600C3EA"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xml:space="preserve">Levels: </w:t>
            </w:r>
            <w:r w:rsidRPr="00B06449">
              <w:rPr>
                <w:rFonts w:ascii="Calibri" w:eastAsia="Times New Roman" w:hAnsi="Calibri" w:cs="Calibri"/>
                <w:color w:val="000000"/>
                <w:sz w:val="20"/>
                <w:szCs w:val="20"/>
              </w:rPr>
              <w:br/>
              <w:t>1,2,3,4,5</w:t>
            </w:r>
          </w:p>
        </w:tc>
      </w:tr>
      <w:tr w:rsidR="00B06449" w:rsidRPr="00B06449" w14:paraId="6D11058D"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79635036"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B13a</w:t>
            </w:r>
          </w:p>
        </w:tc>
        <w:tc>
          <w:tcPr>
            <w:tcW w:w="562" w:type="pct"/>
            <w:tcBorders>
              <w:top w:val="nil"/>
              <w:left w:val="nil"/>
              <w:bottom w:val="single" w:sz="4" w:space="0" w:color="auto"/>
              <w:right w:val="single" w:sz="4" w:space="0" w:color="auto"/>
            </w:tcBorders>
            <w:shd w:val="clear" w:color="auto" w:fill="auto"/>
            <w:vAlign w:val="bottom"/>
            <w:hideMark/>
          </w:tcPr>
          <w:p w14:paraId="72092186"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6357FFE6"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4200FBE3"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3ACC0B6E"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40DF5E3E"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542F3DD9"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3364990E"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13" w:type="pct"/>
            <w:tcBorders>
              <w:top w:val="nil"/>
              <w:left w:val="nil"/>
              <w:bottom w:val="single" w:sz="4" w:space="0" w:color="auto"/>
              <w:right w:val="single" w:sz="4" w:space="0" w:color="auto"/>
            </w:tcBorders>
            <w:shd w:val="clear" w:color="auto" w:fill="auto"/>
            <w:vAlign w:val="bottom"/>
            <w:hideMark/>
          </w:tcPr>
          <w:p w14:paraId="35508527"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r>
      <w:tr w:rsidR="00B06449" w:rsidRPr="00B06449" w14:paraId="34A4366A"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410EF100"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B13b</w:t>
            </w:r>
          </w:p>
        </w:tc>
        <w:tc>
          <w:tcPr>
            <w:tcW w:w="562" w:type="pct"/>
            <w:tcBorders>
              <w:top w:val="nil"/>
              <w:left w:val="nil"/>
              <w:bottom w:val="single" w:sz="4" w:space="0" w:color="auto"/>
              <w:right w:val="single" w:sz="4" w:space="0" w:color="auto"/>
            </w:tcBorders>
            <w:shd w:val="clear" w:color="auto" w:fill="auto"/>
            <w:vAlign w:val="bottom"/>
            <w:hideMark/>
          </w:tcPr>
          <w:p w14:paraId="754073B9"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44A48189"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760A2C06"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7F47D86A"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02464CA1"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5DF6622D"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50214033"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13" w:type="pct"/>
            <w:tcBorders>
              <w:top w:val="nil"/>
              <w:left w:val="nil"/>
              <w:bottom w:val="single" w:sz="4" w:space="0" w:color="auto"/>
              <w:right w:val="single" w:sz="4" w:space="0" w:color="auto"/>
            </w:tcBorders>
            <w:shd w:val="clear" w:color="auto" w:fill="auto"/>
            <w:vAlign w:val="bottom"/>
            <w:hideMark/>
          </w:tcPr>
          <w:p w14:paraId="26A8CBEE"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r>
      <w:tr w:rsidR="00B06449" w:rsidRPr="00B06449" w14:paraId="0A1D2F84"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1AC848E4"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B13c</w:t>
            </w:r>
          </w:p>
        </w:tc>
        <w:tc>
          <w:tcPr>
            <w:tcW w:w="562" w:type="pct"/>
            <w:tcBorders>
              <w:top w:val="nil"/>
              <w:left w:val="nil"/>
              <w:bottom w:val="single" w:sz="4" w:space="0" w:color="auto"/>
              <w:right w:val="single" w:sz="4" w:space="0" w:color="auto"/>
            </w:tcBorders>
            <w:shd w:val="clear" w:color="auto" w:fill="auto"/>
            <w:vAlign w:val="bottom"/>
            <w:hideMark/>
          </w:tcPr>
          <w:p w14:paraId="10A11824"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0F27D13B"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05928819"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617BDB61"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679C1032"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692646F2"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7C7CAA9F"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13" w:type="pct"/>
            <w:tcBorders>
              <w:top w:val="nil"/>
              <w:left w:val="nil"/>
              <w:bottom w:val="single" w:sz="4" w:space="0" w:color="auto"/>
              <w:right w:val="single" w:sz="4" w:space="0" w:color="auto"/>
            </w:tcBorders>
            <w:shd w:val="clear" w:color="auto" w:fill="auto"/>
            <w:vAlign w:val="bottom"/>
            <w:hideMark/>
          </w:tcPr>
          <w:p w14:paraId="55AA8780"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r>
      <w:tr w:rsidR="00B06449" w:rsidRPr="00B06449" w14:paraId="5BFE944B"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1CB491A7"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B13d</w:t>
            </w:r>
          </w:p>
        </w:tc>
        <w:tc>
          <w:tcPr>
            <w:tcW w:w="562" w:type="pct"/>
            <w:tcBorders>
              <w:top w:val="nil"/>
              <w:left w:val="nil"/>
              <w:bottom w:val="single" w:sz="4" w:space="0" w:color="auto"/>
              <w:right w:val="single" w:sz="4" w:space="0" w:color="auto"/>
            </w:tcBorders>
            <w:shd w:val="clear" w:color="auto" w:fill="auto"/>
            <w:vAlign w:val="bottom"/>
            <w:hideMark/>
          </w:tcPr>
          <w:p w14:paraId="56447E12"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1CA5608B"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0F756C79"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26CF055F"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6F0DD5D1"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00D097A2"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5D55DA1F"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13" w:type="pct"/>
            <w:tcBorders>
              <w:top w:val="nil"/>
              <w:left w:val="nil"/>
              <w:bottom w:val="single" w:sz="4" w:space="0" w:color="auto"/>
              <w:right w:val="single" w:sz="4" w:space="0" w:color="auto"/>
            </w:tcBorders>
            <w:shd w:val="clear" w:color="auto" w:fill="auto"/>
            <w:vAlign w:val="bottom"/>
            <w:hideMark/>
          </w:tcPr>
          <w:p w14:paraId="419DC0E9"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r>
      <w:tr w:rsidR="00B06449" w:rsidRPr="00B06449" w14:paraId="4CBBB1FE"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508BDF6E"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B11</w:t>
            </w:r>
          </w:p>
        </w:tc>
        <w:tc>
          <w:tcPr>
            <w:tcW w:w="562" w:type="pct"/>
            <w:tcBorders>
              <w:top w:val="nil"/>
              <w:left w:val="nil"/>
              <w:bottom w:val="single" w:sz="4" w:space="0" w:color="auto"/>
              <w:right w:val="single" w:sz="4" w:space="0" w:color="auto"/>
            </w:tcBorders>
            <w:shd w:val="clear" w:color="auto" w:fill="auto"/>
            <w:vAlign w:val="bottom"/>
            <w:hideMark/>
          </w:tcPr>
          <w:p w14:paraId="2107652A"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33C0CCCF"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067DDECB"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25D8D110"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09D918F3"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689ED65A"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30921DC0"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708C2D88"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r>
      <w:tr w:rsidR="00B06449" w:rsidRPr="00B06449" w14:paraId="3C53ED1D"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57A83337"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B1b</w:t>
            </w:r>
          </w:p>
        </w:tc>
        <w:tc>
          <w:tcPr>
            <w:tcW w:w="562" w:type="pct"/>
            <w:tcBorders>
              <w:top w:val="nil"/>
              <w:left w:val="nil"/>
              <w:bottom w:val="single" w:sz="4" w:space="0" w:color="auto"/>
              <w:right w:val="single" w:sz="4" w:space="0" w:color="auto"/>
            </w:tcBorders>
            <w:shd w:val="clear" w:color="auto" w:fill="auto"/>
            <w:vAlign w:val="bottom"/>
            <w:hideMark/>
          </w:tcPr>
          <w:p w14:paraId="6AC1ABEE"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22EDB955"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14EBACA0"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304A3930"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2A80AFB8"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25E1F20C"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680F85C8"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368C382D"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r>
      <w:tr w:rsidR="00B06449" w:rsidRPr="00B06449" w14:paraId="6D5ADD03"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7ABC5869"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B1c</w:t>
            </w:r>
          </w:p>
        </w:tc>
        <w:tc>
          <w:tcPr>
            <w:tcW w:w="562" w:type="pct"/>
            <w:tcBorders>
              <w:top w:val="nil"/>
              <w:left w:val="nil"/>
              <w:bottom w:val="single" w:sz="4" w:space="0" w:color="auto"/>
              <w:right w:val="single" w:sz="4" w:space="0" w:color="auto"/>
            </w:tcBorders>
            <w:shd w:val="clear" w:color="auto" w:fill="auto"/>
            <w:vAlign w:val="bottom"/>
            <w:hideMark/>
          </w:tcPr>
          <w:p w14:paraId="26989D0C"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47CD9439"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34BC37C2"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33B3DA47"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15C9B69A"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766EFF7E"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1B4C84E7"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61935CC5"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r>
      <w:tr w:rsidR="00B06449" w:rsidRPr="00B06449" w14:paraId="609A4DB7"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51DDA810"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B1d</w:t>
            </w:r>
          </w:p>
        </w:tc>
        <w:tc>
          <w:tcPr>
            <w:tcW w:w="562" w:type="pct"/>
            <w:tcBorders>
              <w:top w:val="nil"/>
              <w:left w:val="nil"/>
              <w:bottom w:val="single" w:sz="4" w:space="0" w:color="auto"/>
              <w:right w:val="single" w:sz="4" w:space="0" w:color="auto"/>
            </w:tcBorders>
            <w:shd w:val="clear" w:color="auto" w:fill="auto"/>
            <w:vAlign w:val="bottom"/>
            <w:hideMark/>
          </w:tcPr>
          <w:p w14:paraId="3F853DE9"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75A4F426"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54375435"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69A65F93"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2EAD80F1"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51385EAA"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7A9473AD"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2C269E79"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r>
      <w:tr w:rsidR="00B06449" w:rsidRPr="00B06449" w14:paraId="6F6A8C99" w14:textId="77777777" w:rsidTr="00B06449">
        <w:trPr>
          <w:trHeight w:val="510"/>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1AA44371"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B3</w:t>
            </w:r>
          </w:p>
        </w:tc>
        <w:tc>
          <w:tcPr>
            <w:tcW w:w="562" w:type="pct"/>
            <w:tcBorders>
              <w:top w:val="nil"/>
              <w:left w:val="nil"/>
              <w:bottom w:val="single" w:sz="4" w:space="0" w:color="auto"/>
              <w:right w:val="single" w:sz="4" w:space="0" w:color="auto"/>
            </w:tcBorders>
            <w:shd w:val="clear" w:color="auto" w:fill="auto"/>
            <w:vAlign w:val="bottom"/>
            <w:hideMark/>
          </w:tcPr>
          <w:p w14:paraId="2ABC1759"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xml:space="preserve">Levels: </w:t>
            </w:r>
            <w:r w:rsidRPr="00B06449">
              <w:rPr>
                <w:rFonts w:ascii="Calibri" w:eastAsia="Times New Roman" w:hAnsi="Calibri" w:cs="Calibri"/>
                <w:color w:val="000000"/>
                <w:sz w:val="20"/>
                <w:szCs w:val="20"/>
              </w:rPr>
              <w:br/>
              <w:t>1,3,4</w:t>
            </w:r>
          </w:p>
        </w:tc>
        <w:tc>
          <w:tcPr>
            <w:tcW w:w="562" w:type="pct"/>
            <w:tcBorders>
              <w:top w:val="nil"/>
              <w:left w:val="nil"/>
              <w:bottom w:val="single" w:sz="4" w:space="0" w:color="auto"/>
              <w:right w:val="single" w:sz="4" w:space="0" w:color="auto"/>
            </w:tcBorders>
            <w:shd w:val="clear" w:color="auto" w:fill="auto"/>
            <w:vAlign w:val="bottom"/>
            <w:hideMark/>
          </w:tcPr>
          <w:p w14:paraId="0CD88E3F"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6AD5C35A"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25B443F1"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0F9F2BED"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6864DF7D"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xml:space="preserve">Levels: </w:t>
            </w:r>
            <w:r w:rsidRPr="00B06449">
              <w:rPr>
                <w:rFonts w:ascii="Calibri" w:eastAsia="Times New Roman" w:hAnsi="Calibri" w:cs="Calibri"/>
                <w:color w:val="000000"/>
                <w:sz w:val="20"/>
                <w:szCs w:val="20"/>
              </w:rPr>
              <w:br/>
              <w:t>1,3,4,5</w:t>
            </w:r>
          </w:p>
        </w:tc>
        <w:tc>
          <w:tcPr>
            <w:tcW w:w="563" w:type="pct"/>
            <w:tcBorders>
              <w:top w:val="nil"/>
              <w:left w:val="nil"/>
              <w:bottom w:val="single" w:sz="4" w:space="0" w:color="auto"/>
              <w:right w:val="single" w:sz="4" w:space="0" w:color="auto"/>
            </w:tcBorders>
            <w:shd w:val="clear" w:color="auto" w:fill="auto"/>
            <w:vAlign w:val="bottom"/>
            <w:hideMark/>
          </w:tcPr>
          <w:p w14:paraId="00DEA7B0"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78D3C647"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r>
      <w:tr w:rsidR="00B06449" w:rsidRPr="00B06449" w14:paraId="7856E478" w14:textId="77777777" w:rsidTr="00B06449">
        <w:trPr>
          <w:trHeight w:val="510"/>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65A0CA3B"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B5</w:t>
            </w:r>
          </w:p>
        </w:tc>
        <w:tc>
          <w:tcPr>
            <w:tcW w:w="562" w:type="pct"/>
            <w:tcBorders>
              <w:top w:val="nil"/>
              <w:left w:val="nil"/>
              <w:bottom w:val="single" w:sz="4" w:space="0" w:color="auto"/>
              <w:right w:val="single" w:sz="4" w:space="0" w:color="auto"/>
            </w:tcBorders>
            <w:shd w:val="clear" w:color="auto" w:fill="auto"/>
            <w:vAlign w:val="bottom"/>
            <w:hideMark/>
          </w:tcPr>
          <w:p w14:paraId="647B34FD"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xml:space="preserve">Levels: </w:t>
            </w:r>
            <w:r w:rsidRPr="00B06449">
              <w:rPr>
                <w:rFonts w:ascii="Calibri" w:eastAsia="Times New Roman" w:hAnsi="Calibri" w:cs="Calibri"/>
                <w:color w:val="000000"/>
                <w:sz w:val="20"/>
                <w:szCs w:val="20"/>
              </w:rPr>
              <w:br/>
              <w:t>2,4,5,8</w:t>
            </w:r>
          </w:p>
        </w:tc>
        <w:tc>
          <w:tcPr>
            <w:tcW w:w="562" w:type="pct"/>
            <w:tcBorders>
              <w:top w:val="nil"/>
              <w:left w:val="nil"/>
              <w:bottom w:val="single" w:sz="4" w:space="0" w:color="auto"/>
              <w:right w:val="single" w:sz="4" w:space="0" w:color="auto"/>
            </w:tcBorders>
            <w:shd w:val="clear" w:color="auto" w:fill="auto"/>
            <w:vAlign w:val="bottom"/>
            <w:hideMark/>
          </w:tcPr>
          <w:p w14:paraId="65ACBBE7"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2EB17FA2"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6A7A4736"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xml:space="preserve">Levels: </w:t>
            </w:r>
            <w:r w:rsidRPr="00B06449">
              <w:rPr>
                <w:rFonts w:ascii="Calibri" w:eastAsia="Times New Roman" w:hAnsi="Calibri" w:cs="Calibri"/>
                <w:color w:val="000000"/>
                <w:sz w:val="20"/>
                <w:szCs w:val="20"/>
              </w:rPr>
              <w:br/>
              <w:t>5</w:t>
            </w:r>
          </w:p>
        </w:tc>
        <w:tc>
          <w:tcPr>
            <w:tcW w:w="563" w:type="pct"/>
            <w:tcBorders>
              <w:top w:val="nil"/>
              <w:left w:val="nil"/>
              <w:bottom w:val="single" w:sz="4" w:space="0" w:color="auto"/>
              <w:right w:val="single" w:sz="4" w:space="0" w:color="auto"/>
            </w:tcBorders>
            <w:shd w:val="clear" w:color="auto" w:fill="auto"/>
            <w:vAlign w:val="bottom"/>
            <w:hideMark/>
          </w:tcPr>
          <w:p w14:paraId="700AC8E4"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68C9D0B5"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21588F97"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xml:space="preserve">Levels: </w:t>
            </w:r>
            <w:r w:rsidRPr="00B06449">
              <w:rPr>
                <w:rFonts w:ascii="Calibri" w:eastAsia="Times New Roman" w:hAnsi="Calibri" w:cs="Calibri"/>
                <w:color w:val="000000"/>
                <w:sz w:val="20"/>
                <w:szCs w:val="20"/>
              </w:rPr>
              <w:br/>
              <w:t>2,4,5,8</w:t>
            </w:r>
          </w:p>
        </w:tc>
        <w:tc>
          <w:tcPr>
            <w:tcW w:w="513" w:type="pct"/>
            <w:tcBorders>
              <w:top w:val="nil"/>
              <w:left w:val="nil"/>
              <w:bottom w:val="single" w:sz="4" w:space="0" w:color="auto"/>
              <w:right w:val="single" w:sz="4" w:space="0" w:color="auto"/>
            </w:tcBorders>
            <w:shd w:val="clear" w:color="auto" w:fill="auto"/>
            <w:vAlign w:val="bottom"/>
            <w:hideMark/>
          </w:tcPr>
          <w:p w14:paraId="5D89538B"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r>
      <w:tr w:rsidR="00B06449" w:rsidRPr="00B06449" w14:paraId="5DB875C9"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3887BBCA"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B8</w:t>
            </w:r>
          </w:p>
        </w:tc>
        <w:tc>
          <w:tcPr>
            <w:tcW w:w="562" w:type="pct"/>
            <w:tcBorders>
              <w:top w:val="nil"/>
              <w:left w:val="nil"/>
              <w:bottom w:val="single" w:sz="4" w:space="0" w:color="auto"/>
              <w:right w:val="single" w:sz="4" w:space="0" w:color="auto"/>
            </w:tcBorders>
            <w:shd w:val="clear" w:color="auto" w:fill="auto"/>
            <w:vAlign w:val="bottom"/>
            <w:hideMark/>
          </w:tcPr>
          <w:p w14:paraId="4A3C1950"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7EA3DF3C"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6FB80471"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018F68CD"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75B43CC9"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1E8CF3B1"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206D984E"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2778BB5C"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r>
      <w:tr w:rsidR="00B06449" w:rsidRPr="00B06449" w14:paraId="0CBFA2DB"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088B9729"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B8a</w:t>
            </w:r>
          </w:p>
        </w:tc>
        <w:tc>
          <w:tcPr>
            <w:tcW w:w="562" w:type="pct"/>
            <w:tcBorders>
              <w:top w:val="nil"/>
              <w:left w:val="nil"/>
              <w:bottom w:val="single" w:sz="4" w:space="0" w:color="auto"/>
              <w:right w:val="single" w:sz="4" w:space="0" w:color="auto"/>
            </w:tcBorders>
            <w:shd w:val="clear" w:color="auto" w:fill="auto"/>
            <w:vAlign w:val="bottom"/>
            <w:hideMark/>
          </w:tcPr>
          <w:p w14:paraId="6E32AC06"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28FE61DC"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41FCFC2E"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21634096"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77B18617"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70722B1F"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66ED2D62"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33F302D0"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r>
      <w:tr w:rsidR="00B06449" w:rsidRPr="00B06449" w14:paraId="08B419D2"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2ED7755D"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B8b</w:t>
            </w:r>
          </w:p>
        </w:tc>
        <w:tc>
          <w:tcPr>
            <w:tcW w:w="562" w:type="pct"/>
            <w:tcBorders>
              <w:top w:val="nil"/>
              <w:left w:val="nil"/>
              <w:bottom w:val="single" w:sz="4" w:space="0" w:color="auto"/>
              <w:right w:val="single" w:sz="4" w:space="0" w:color="auto"/>
            </w:tcBorders>
            <w:shd w:val="clear" w:color="auto" w:fill="auto"/>
            <w:vAlign w:val="bottom"/>
            <w:hideMark/>
          </w:tcPr>
          <w:p w14:paraId="1ABE4768"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10C6135C"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19E17B34"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7A403801"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0CB16E76"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0DE74E28"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7DAE0B3A"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13" w:type="pct"/>
            <w:tcBorders>
              <w:top w:val="nil"/>
              <w:left w:val="nil"/>
              <w:bottom w:val="single" w:sz="4" w:space="0" w:color="auto"/>
              <w:right w:val="single" w:sz="4" w:space="0" w:color="auto"/>
            </w:tcBorders>
            <w:shd w:val="clear" w:color="auto" w:fill="auto"/>
            <w:vAlign w:val="bottom"/>
            <w:hideMark/>
          </w:tcPr>
          <w:p w14:paraId="18F1A0D7"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r>
      <w:tr w:rsidR="00B06449" w:rsidRPr="00B06449" w14:paraId="6F2B0526"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6FBA1429"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B12</w:t>
            </w:r>
          </w:p>
        </w:tc>
        <w:tc>
          <w:tcPr>
            <w:tcW w:w="562" w:type="pct"/>
            <w:tcBorders>
              <w:top w:val="nil"/>
              <w:left w:val="nil"/>
              <w:bottom w:val="single" w:sz="4" w:space="0" w:color="auto"/>
              <w:right w:val="single" w:sz="4" w:space="0" w:color="auto"/>
            </w:tcBorders>
            <w:shd w:val="clear" w:color="auto" w:fill="auto"/>
            <w:vAlign w:val="bottom"/>
            <w:hideMark/>
          </w:tcPr>
          <w:p w14:paraId="50A4687F"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4E49B6DD"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7CF9173F"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7AFDB95B"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72BCC06E"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4E2F3D36"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054C2733"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55887630"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r>
      <w:tr w:rsidR="00B06449" w:rsidRPr="00B06449" w14:paraId="4800ACF2"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60716A5B"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lastRenderedPageBreak/>
              <w:t>B9a</w:t>
            </w:r>
          </w:p>
        </w:tc>
        <w:tc>
          <w:tcPr>
            <w:tcW w:w="562" w:type="pct"/>
            <w:tcBorders>
              <w:top w:val="nil"/>
              <w:left w:val="nil"/>
              <w:bottom w:val="single" w:sz="4" w:space="0" w:color="auto"/>
              <w:right w:val="single" w:sz="4" w:space="0" w:color="auto"/>
            </w:tcBorders>
            <w:shd w:val="clear" w:color="auto" w:fill="auto"/>
            <w:vAlign w:val="bottom"/>
            <w:hideMark/>
          </w:tcPr>
          <w:p w14:paraId="7A0A0018"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6CB28D28"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18DE1BDD"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1BDFA928"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6E691C06"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516510BC"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2D3FCE32"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03D61C19"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r>
      <w:tr w:rsidR="00B06449" w:rsidRPr="00B06449" w14:paraId="3FD3B19D" w14:textId="77777777" w:rsidTr="00B06449">
        <w:trPr>
          <w:trHeight w:val="510"/>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5CF78CCA"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B10</w:t>
            </w:r>
          </w:p>
        </w:tc>
        <w:tc>
          <w:tcPr>
            <w:tcW w:w="562" w:type="pct"/>
            <w:tcBorders>
              <w:top w:val="nil"/>
              <w:left w:val="nil"/>
              <w:bottom w:val="single" w:sz="4" w:space="0" w:color="auto"/>
              <w:right w:val="single" w:sz="4" w:space="0" w:color="auto"/>
            </w:tcBorders>
            <w:shd w:val="clear" w:color="auto" w:fill="auto"/>
            <w:vAlign w:val="bottom"/>
            <w:hideMark/>
          </w:tcPr>
          <w:p w14:paraId="1FE10929"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17293354"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22A2D14B"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Levels:</w:t>
            </w:r>
            <w:r w:rsidRPr="00B06449">
              <w:rPr>
                <w:rFonts w:ascii="Calibri" w:eastAsia="Times New Roman" w:hAnsi="Calibri" w:cs="Calibri"/>
                <w:color w:val="000000"/>
                <w:sz w:val="20"/>
                <w:szCs w:val="20"/>
              </w:rPr>
              <w:br/>
              <w:t>1 to 10</w:t>
            </w:r>
          </w:p>
        </w:tc>
        <w:tc>
          <w:tcPr>
            <w:tcW w:w="562" w:type="pct"/>
            <w:tcBorders>
              <w:top w:val="nil"/>
              <w:left w:val="nil"/>
              <w:bottom w:val="single" w:sz="4" w:space="0" w:color="auto"/>
              <w:right w:val="single" w:sz="4" w:space="0" w:color="auto"/>
            </w:tcBorders>
            <w:shd w:val="clear" w:color="auto" w:fill="auto"/>
            <w:vAlign w:val="bottom"/>
            <w:hideMark/>
          </w:tcPr>
          <w:p w14:paraId="5B43F16D"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5891D1DD"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Levels:</w:t>
            </w:r>
            <w:r w:rsidRPr="00B06449">
              <w:rPr>
                <w:rFonts w:ascii="Calibri" w:eastAsia="Times New Roman" w:hAnsi="Calibri" w:cs="Calibri"/>
                <w:color w:val="000000"/>
                <w:sz w:val="20"/>
                <w:szCs w:val="20"/>
              </w:rPr>
              <w:br/>
              <w:t>11 to 24</w:t>
            </w:r>
          </w:p>
        </w:tc>
        <w:tc>
          <w:tcPr>
            <w:tcW w:w="562" w:type="pct"/>
            <w:tcBorders>
              <w:top w:val="nil"/>
              <w:left w:val="nil"/>
              <w:bottom w:val="single" w:sz="4" w:space="0" w:color="auto"/>
              <w:right w:val="single" w:sz="4" w:space="0" w:color="auto"/>
            </w:tcBorders>
            <w:shd w:val="clear" w:color="auto" w:fill="auto"/>
            <w:vAlign w:val="bottom"/>
            <w:hideMark/>
          </w:tcPr>
          <w:p w14:paraId="6D2D015F"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729A7D8A"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2BCF03DB"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r>
      <w:tr w:rsidR="00D45AB0" w:rsidRPr="00B06449" w14:paraId="4CBA4C39" w14:textId="77777777" w:rsidTr="008A7A13">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63AE5258" w14:textId="77777777" w:rsidR="00D45AB0" w:rsidRPr="00B06449" w:rsidRDefault="00D45AB0" w:rsidP="008A7A13">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B8c</w:t>
            </w:r>
          </w:p>
        </w:tc>
        <w:tc>
          <w:tcPr>
            <w:tcW w:w="562" w:type="pct"/>
            <w:tcBorders>
              <w:top w:val="nil"/>
              <w:left w:val="nil"/>
              <w:bottom w:val="single" w:sz="4" w:space="0" w:color="auto"/>
              <w:right w:val="single" w:sz="4" w:space="0" w:color="auto"/>
            </w:tcBorders>
            <w:shd w:val="clear" w:color="auto" w:fill="auto"/>
            <w:vAlign w:val="bottom"/>
            <w:hideMark/>
          </w:tcPr>
          <w:p w14:paraId="3199DE00" w14:textId="77777777" w:rsidR="00D45AB0" w:rsidRPr="00B06449" w:rsidRDefault="00D45AB0" w:rsidP="008A7A13">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76E66C48" w14:textId="77777777" w:rsidR="00D45AB0" w:rsidRPr="00B06449" w:rsidRDefault="00D45AB0" w:rsidP="008A7A13">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00D4EE89" w14:textId="77777777" w:rsidR="00D45AB0" w:rsidRPr="00B06449" w:rsidRDefault="00D45AB0" w:rsidP="008A7A13">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03CFB24C" w14:textId="77777777" w:rsidR="00D45AB0" w:rsidRPr="00B06449" w:rsidRDefault="00D45AB0" w:rsidP="008A7A13">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51F7CDC0" w14:textId="77777777" w:rsidR="00D45AB0" w:rsidRPr="00B06449" w:rsidRDefault="00D45AB0" w:rsidP="008A7A13">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2A9D104E" w14:textId="77777777" w:rsidR="00D45AB0" w:rsidRPr="00B06449" w:rsidRDefault="00D45AB0" w:rsidP="008A7A13">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66875AD9" w14:textId="77777777" w:rsidR="00D45AB0" w:rsidRPr="00B06449" w:rsidRDefault="00D45AB0" w:rsidP="008A7A13">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71B520DA" w14:textId="77777777" w:rsidR="00D45AB0" w:rsidRPr="00B06449" w:rsidRDefault="00D45AB0" w:rsidP="008A7A13">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r>
      <w:tr w:rsidR="00B06449" w:rsidRPr="00B06449" w14:paraId="15A6F74D"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3751B1B2"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B13</w:t>
            </w:r>
          </w:p>
        </w:tc>
        <w:tc>
          <w:tcPr>
            <w:tcW w:w="562" w:type="pct"/>
            <w:tcBorders>
              <w:top w:val="nil"/>
              <w:left w:val="nil"/>
              <w:bottom w:val="single" w:sz="4" w:space="0" w:color="auto"/>
              <w:right w:val="single" w:sz="4" w:space="0" w:color="auto"/>
            </w:tcBorders>
            <w:shd w:val="clear" w:color="auto" w:fill="auto"/>
            <w:vAlign w:val="bottom"/>
            <w:hideMark/>
          </w:tcPr>
          <w:p w14:paraId="541AD573"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247B8A2D"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32709B51"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25034A65"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0A49C19D"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4A954AFF"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5C6B03DC"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107FE5FE"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r>
      <w:tr w:rsidR="00B06449" w:rsidRPr="00B06449" w14:paraId="5BCE93BA"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4169F706"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B13a2</w:t>
            </w:r>
          </w:p>
        </w:tc>
        <w:tc>
          <w:tcPr>
            <w:tcW w:w="562" w:type="pct"/>
            <w:tcBorders>
              <w:top w:val="nil"/>
              <w:left w:val="nil"/>
              <w:bottom w:val="single" w:sz="4" w:space="0" w:color="auto"/>
              <w:right w:val="single" w:sz="4" w:space="0" w:color="auto"/>
            </w:tcBorders>
            <w:shd w:val="clear" w:color="auto" w:fill="auto"/>
            <w:vAlign w:val="bottom"/>
            <w:hideMark/>
          </w:tcPr>
          <w:p w14:paraId="193687E9"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5C08AA3E"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5377F9FE"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3CBE6D93"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707E743F"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3E3E788B"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7DA33672"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796CBE54"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r>
      <w:tr w:rsidR="00B06449" w:rsidRPr="00B06449" w14:paraId="7C2E4E0A"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1F06201D"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B13b2</w:t>
            </w:r>
          </w:p>
        </w:tc>
        <w:tc>
          <w:tcPr>
            <w:tcW w:w="562" w:type="pct"/>
            <w:tcBorders>
              <w:top w:val="nil"/>
              <w:left w:val="nil"/>
              <w:bottom w:val="single" w:sz="4" w:space="0" w:color="auto"/>
              <w:right w:val="single" w:sz="4" w:space="0" w:color="auto"/>
            </w:tcBorders>
            <w:shd w:val="clear" w:color="auto" w:fill="auto"/>
            <w:vAlign w:val="bottom"/>
            <w:hideMark/>
          </w:tcPr>
          <w:p w14:paraId="490AAE55"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39CEDCC1"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4FF7A4D7"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6A7BA5F1"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249A0697"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43FB81E2"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22B28954"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364B2745"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r>
      <w:tr w:rsidR="00B06449" w:rsidRPr="00B06449" w14:paraId="0B79876A"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1774DCE2"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B11a</w:t>
            </w:r>
          </w:p>
        </w:tc>
        <w:tc>
          <w:tcPr>
            <w:tcW w:w="562" w:type="pct"/>
            <w:tcBorders>
              <w:top w:val="nil"/>
              <w:left w:val="nil"/>
              <w:bottom w:val="single" w:sz="4" w:space="0" w:color="auto"/>
              <w:right w:val="single" w:sz="4" w:space="0" w:color="auto"/>
            </w:tcBorders>
            <w:shd w:val="clear" w:color="auto" w:fill="auto"/>
            <w:vAlign w:val="bottom"/>
            <w:hideMark/>
          </w:tcPr>
          <w:p w14:paraId="794A7854"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38F7317E"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7E3275BA"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70DB614B"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2B307CD9"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7E325B62"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6CE8B489"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3662E860"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r>
      <w:tr w:rsidR="00B06449" w:rsidRPr="00B06449" w14:paraId="5A5EED43"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504CAD7F"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B11b</w:t>
            </w:r>
          </w:p>
        </w:tc>
        <w:tc>
          <w:tcPr>
            <w:tcW w:w="562" w:type="pct"/>
            <w:tcBorders>
              <w:top w:val="nil"/>
              <w:left w:val="nil"/>
              <w:bottom w:val="single" w:sz="4" w:space="0" w:color="auto"/>
              <w:right w:val="single" w:sz="4" w:space="0" w:color="auto"/>
            </w:tcBorders>
            <w:shd w:val="clear" w:color="auto" w:fill="auto"/>
            <w:vAlign w:val="bottom"/>
            <w:hideMark/>
          </w:tcPr>
          <w:p w14:paraId="28A8BF9F"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6CCC1279"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6BED9262"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14159F22"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1C8693A0"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71DA2468"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58B3AE54"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0033B2CC"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r>
      <w:tr w:rsidR="00B06449" w:rsidRPr="00B06449" w14:paraId="0C83835B"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06C1032E"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B11k</w:t>
            </w:r>
          </w:p>
        </w:tc>
        <w:tc>
          <w:tcPr>
            <w:tcW w:w="562" w:type="pct"/>
            <w:tcBorders>
              <w:top w:val="nil"/>
              <w:left w:val="nil"/>
              <w:bottom w:val="single" w:sz="4" w:space="0" w:color="auto"/>
              <w:right w:val="single" w:sz="4" w:space="0" w:color="auto"/>
            </w:tcBorders>
            <w:shd w:val="clear" w:color="auto" w:fill="auto"/>
            <w:vAlign w:val="bottom"/>
            <w:hideMark/>
          </w:tcPr>
          <w:p w14:paraId="35A3A36D"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61C14A69"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4F5098BA"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61FFF7B4"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33CE8FF4"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16755C22"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2F5C4BAF"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02D04F6C"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r>
      <w:tr w:rsidR="00B06449" w:rsidRPr="00B06449" w14:paraId="774A3EE4"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2C52F87A"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B11i</w:t>
            </w:r>
          </w:p>
        </w:tc>
        <w:tc>
          <w:tcPr>
            <w:tcW w:w="562" w:type="pct"/>
            <w:tcBorders>
              <w:top w:val="nil"/>
              <w:left w:val="nil"/>
              <w:bottom w:val="single" w:sz="4" w:space="0" w:color="auto"/>
              <w:right w:val="single" w:sz="4" w:space="0" w:color="auto"/>
            </w:tcBorders>
            <w:shd w:val="clear" w:color="auto" w:fill="auto"/>
            <w:vAlign w:val="bottom"/>
            <w:hideMark/>
          </w:tcPr>
          <w:p w14:paraId="0613368F"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2A20B2CD"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43783010"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74D89FE0"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357A569A"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31592019"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433123DE"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4F39CBBF"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r>
      <w:tr w:rsidR="00B06449" w:rsidRPr="00B06449" w14:paraId="1A29ECE5"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765BAF3B"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B11d</w:t>
            </w:r>
          </w:p>
        </w:tc>
        <w:tc>
          <w:tcPr>
            <w:tcW w:w="562" w:type="pct"/>
            <w:tcBorders>
              <w:top w:val="nil"/>
              <w:left w:val="nil"/>
              <w:bottom w:val="single" w:sz="4" w:space="0" w:color="auto"/>
              <w:right w:val="single" w:sz="4" w:space="0" w:color="auto"/>
            </w:tcBorders>
            <w:shd w:val="clear" w:color="auto" w:fill="auto"/>
            <w:vAlign w:val="bottom"/>
            <w:hideMark/>
          </w:tcPr>
          <w:p w14:paraId="365E54C2"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5BE666B9"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30FFB5A7"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5CE89777"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62079B3A"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58DAE898"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6119F7F8"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3C4ABC63"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r>
      <w:tr w:rsidR="00B06449" w:rsidRPr="00B06449" w14:paraId="3D45EC1B" w14:textId="77777777" w:rsidTr="00B06449">
        <w:trPr>
          <w:trHeight w:val="510"/>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5571D93E"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C1</w:t>
            </w:r>
          </w:p>
        </w:tc>
        <w:tc>
          <w:tcPr>
            <w:tcW w:w="562" w:type="pct"/>
            <w:tcBorders>
              <w:top w:val="nil"/>
              <w:left w:val="nil"/>
              <w:bottom w:val="single" w:sz="4" w:space="0" w:color="auto"/>
              <w:right w:val="single" w:sz="4" w:space="0" w:color="auto"/>
            </w:tcBorders>
            <w:shd w:val="clear" w:color="auto" w:fill="auto"/>
            <w:vAlign w:val="bottom"/>
            <w:hideMark/>
          </w:tcPr>
          <w:p w14:paraId="0BA80761"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Levels:</w:t>
            </w:r>
            <w:r w:rsidRPr="00B06449">
              <w:rPr>
                <w:rFonts w:ascii="Calibri" w:eastAsia="Times New Roman" w:hAnsi="Calibri" w:cs="Calibri"/>
                <w:color w:val="000000"/>
                <w:sz w:val="20"/>
                <w:szCs w:val="20"/>
              </w:rPr>
              <w:br/>
              <w:t>1,2,3</w:t>
            </w:r>
          </w:p>
        </w:tc>
        <w:tc>
          <w:tcPr>
            <w:tcW w:w="562" w:type="pct"/>
            <w:tcBorders>
              <w:top w:val="nil"/>
              <w:left w:val="nil"/>
              <w:bottom w:val="single" w:sz="4" w:space="0" w:color="auto"/>
              <w:right w:val="single" w:sz="4" w:space="0" w:color="auto"/>
            </w:tcBorders>
            <w:shd w:val="clear" w:color="auto" w:fill="auto"/>
            <w:vAlign w:val="bottom"/>
            <w:hideMark/>
          </w:tcPr>
          <w:p w14:paraId="482FBE46"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Levels:</w:t>
            </w:r>
            <w:r w:rsidRPr="00B06449">
              <w:rPr>
                <w:rFonts w:ascii="Calibri" w:eastAsia="Times New Roman" w:hAnsi="Calibri" w:cs="Calibri"/>
                <w:color w:val="000000"/>
                <w:sz w:val="20"/>
                <w:szCs w:val="20"/>
              </w:rPr>
              <w:br/>
              <w:t>2</w:t>
            </w:r>
          </w:p>
        </w:tc>
        <w:tc>
          <w:tcPr>
            <w:tcW w:w="563" w:type="pct"/>
            <w:tcBorders>
              <w:top w:val="nil"/>
              <w:left w:val="nil"/>
              <w:bottom w:val="single" w:sz="4" w:space="0" w:color="auto"/>
              <w:right w:val="single" w:sz="4" w:space="0" w:color="auto"/>
            </w:tcBorders>
            <w:shd w:val="clear" w:color="auto" w:fill="auto"/>
            <w:vAlign w:val="bottom"/>
            <w:hideMark/>
          </w:tcPr>
          <w:p w14:paraId="6AA35972"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Levels:</w:t>
            </w:r>
            <w:r w:rsidRPr="00B06449">
              <w:rPr>
                <w:rFonts w:ascii="Calibri" w:eastAsia="Times New Roman" w:hAnsi="Calibri" w:cs="Calibri"/>
                <w:color w:val="000000"/>
                <w:sz w:val="20"/>
                <w:szCs w:val="20"/>
              </w:rPr>
              <w:br/>
              <w:t>2</w:t>
            </w:r>
          </w:p>
        </w:tc>
        <w:tc>
          <w:tcPr>
            <w:tcW w:w="562" w:type="pct"/>
            <w:tcBorders>
              <w:top w:val="nil"/>
              <w:left w:val="nil"/>
              <w:bottom w:val="single" w:sz="4" w:space="0" w:color="auto"/>
              <w:right w:val="single" w:sz="4" w:space="0" w:color="auto"/>
            </w:tcBorders>
            <w:shd w:val="clear" w:color="auto" w:fill="auto"/>
            <w:vAlign w:val="bottom"/>
            <w:hideMark/>
          </w:tcPr>
          <w:p w14:paraId="17AB5856"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Levels:</w:t>
            </w:r>
            <w:r w:rsidRPr="00B06449">
              <w:rPr>
                <w:rFonts w:ascii="Calibri" w:eastAsia="Times New Roman" w:hAnsi="Calibri" w:cs="Calibri"/>
                <w:color w:val="000000"/>
                <w:sz w:val="20"/>
                <w:szCs w:val="20"/>
              </w:rPr>
              <w:br/>
              <w:t>2</w:t>
            </w:r>
          </w:p>
        </w:tc>
        <w:tc>
          <w:tcPr>
            <w:tcW w:w="563" w:type="pct"/>
            <w:tcBorders>
              <w:top w:val="nil"/>
              <w:left w:val="nil"/>
              <w:bottom w:val="single" w:sz="4" w:space="0" w:color="auto"/>
              <w:right w:val="single" w:sz="4" w:space="0" w:color="auto"/>
            </w:tcBorders>
            <w:shd w:val="clear" w:color="auto" w:fill="auto"/>
            <w:vAlign w:val="bottom"/>
            <w:hideMark/>
          </w:tcPr>
          <w:p w14:paraId="2368A0A1"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Levels:</w:t>
            </w:r>
            <w:r w:rsidRPr="00B06449">
              <w:rPr>
                <w:rFonts w:ascii="Calibri" w:eastAsia="Times New Roman" w:hAnsi="Calibri" w:cs="Calibri"/>
                <w:color w:val="000000"/>
                <w:sz w:val="20"/>
                <w:szCs w:val="20"/>
              </w:rPr>
              <w:br/>
              <w:t>2</w:t>
            </w:r>
          </w:p>
        </w:tc>
        <w:tc>
          <w:tcPr>
            <w:tcW w:w="562" w:type="pct"/>
            <w:tcBorders>
              <w:top w:val="nil"/>
              <w:left w:val="nil"/>
              <w:bottom w:val="single" w:sz="4" w:space="0" w:color="auto"/>
              <w:right w:val="single" w:sz="4" w:space="0" w:color="auto"/>
            </w:tcBorders>
            <w:shd w:val="clear" w:color="auto" w:fill="auto"/>
            <w:vAlign w:val="bottom"/>
            <w:hideMark/>
          </w:tcPr>
          <w:p w14:paraId="7FE6FB9A"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Levels:</w:t>
            </w:r>
            <w:r w:rsidRPr="00B06449">
              <w:rPr>
                <w:rFonts w:ascii="Calibri" w:eastAsia="Times New Roman" w:hAnsi="Calibri" w:cs="Calibri"/>
                <w:color w:val="000000"/>
                <w:sz w:val="20"/>
                <w:szCs w:val="20"/>
              </w:rPr>
              <w:br/>
              <w:t>2</w:t>
            </w:r>
          </w:p>
        </w:tc>
        <w:tc>
          <w:tcPr>
            <w:tcW w:w="563" w:type="pct"/>
            <w:tcBorders>
              <w:top w:val="nil"/>
              <w:left w:val="nil"/>
              <w:bottom w:val="single" w:sz="4" w:space="0" w:color="auto"/>
              <w:right w:val="single" w:sz="4" w:space="0" w:color="auto"/>
            </w:tcBorders>
            <w:shd w:val="clear" w:color="auto" w:fill="auto"/>
            <w:vAlign w:val="bottom"/>
            <w:hideMark/>
          </w:tcPr>
          <w:p w14:paraId="5B4F4F36"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Levels:</w:t>
            </w:r>
            <w:r w:rsidRPr="00B06449">
              <w:rPr>
                <w:rFonts w:ascii="Calibri" w:eastAsia="Times New Roman" w:hAnsi="Calibri" w:cs="Calibri"/>
                <w:color w:val="000000"/>
                <w:sz w:val="20"/>
                <w:szCs w:val="20"/>
              </w:rPr>
              <w:br/>
              <w:t>1,2</w:t>
            </w:r>
          </w:p>
        </w:tc>
        <w:tc>
          <w:tcPr>
            <w:tcW w:w="513" w:type="pct"/>
            <w:tcBorders>
              <w:top w:val="nil"/>
              <w:left w:val="nil"/>
              <w:bottom w:val="single" w:sz="4" w:space="0" w:color="auto"/>
              <w:right w:val="single" w:sz="4" w:space="0" w:color="auto"/>
            </w:tcBorders>
            <w:shd w:val="clear" w:color="auto" w:fill="auto"/>
            <w:vAlign w:val="bottom"/>
            <w:hideMark/>
          </w:tcPr>
          <w:p w14:paraId="0C9EA5A9"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Levels:</w:t>
            </w:r>
            <w:r w:rsidRPr="00B06449">
              <w:rPr>
                <w:rFonts w:ascii="Calibri" w:eastAsia="Times New Roman" w:hAnsi="Calibri" w:cs="Calibri"/>
                <w:color w:val="000000"/>
                <w:sz w:val="20"/>
                <w:szCs w:val="20"/>
              </w:rPr>
              <w:br/>
              <w:t>2</w:t>
            </w:r>
          </w:p>
        </w:tc>
      </w:tr>
      <w:tr w:rsidR="00B06449" w:rsidRPr="00B06449" w14:paraId="067D7953"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3E7FABFD" w14:textId="1BE34D01" w:rsidR="00B06449" w:rsidRPr="00B06449" w:rsidRDefault="001969CD" w:rsidP="00B06449">
            <w:pPr>
              <w:rPr>
                <w:rFonts w:ascii="Calibri" w:eastAsia="Times New Roman" w:hAnsi="Calibri" w:cs="Calibri"/>
                <w:color w:val="000000"/>
                <w:sz w:val="20"/>
                <w:szCs w:val="20"/>
              </w:rPr>
            </w:pPr>
            <w:r>
              <w:rPr>
                <w:rFonts w:ascii="Calibri" w:eastAsia="Times New Roman" w:hAnsi="Calibri" w:cs="Calibri"/>
                <w:color w:val="000000"/>
                <w:sz w:val="20"/>
                <w:szCs w:val="20"/>
              </w:rPr>
              <w:t>C</w:t>
            </w:r>
            <w:r w:rsidR="00B06449" w:rsidRPr="00B06449">
              <w:rPr>
                <w:rFonts w:ascii="Calibri" w:eastAsia="Times New Roman" w:hAnsi="Calibri" w:cs="Calibri"/>
                <w:color w:val="000000"/>
                <w:sz w:val="20"/>
                <w:szCs w:val="20"/>
              </w:rPr>
              <w:t>2</w:t>
            </w:r>
          </w:p>
        </w:tc>
        <w:tc>
          <w:tcPr>
            <w:tcW w:w="562" w:type="pct"/>
            <w:tcBorders>
              <w:top w:val="nil"/>
              <w:left w:val="nil"/>
              <w:bottom w:val="single" w:sz="4" w:space="0" w:color="auto"/>
              <w:right w:val="single" w:sz="4" w:space="0" w:color="auto"/>
            </w:tcBorders>
            <w:shd w:val="clear" w:color="auto" w:fill="auto"/>
            <w:vAlign w:val="bottom"/>
            <w:hideMark/>
          </w:tcPr>
          <w:p w14:paraId="42F5DD21"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6D311B1E"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0FEA4FD4"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2B052A4B"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00345485"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729B1A8D"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435681D2"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68BF1B0C"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r>
      <w:tr w:rsidR="00B06449" w:rsidRPr="00B06449" w14:paraId="13ADA4D6"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16A41017"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C1f1</w:t>
            </w:r>
          </w:p>
        </w:tc>
        <w:tc>
          <w:tcPr>
            <w:tcW w:w="562" w:type="pct"/>
            <w:tcBorders>
              <w:top w:val="nil"/>
              <w:left w:val="nil"/>
              <w:bottom w:val="single" w:sz="4" w:space="0" w:color="auto"/>
              <w:right w:val="single" w:sz="4" w:space="0" w:color="auto"/>
            </w:tcBorders>
            <w:shd w:val="clear" w:color="auto" w:fill="auto"/>
            <w:vAlign w:val="bottom"/>
            <w:hideMark/>
          </w:tcPr>
          <w:p w14:paraId="2F09F8E8"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2C9E98C0"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5B56C7A1"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2B354913"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364132B9"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7E43AE5B"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0584E062"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55A0C4E0"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r>
      <w:tr w:rsidR="00B06449" w:rsidRPr="00B06449" w14:paraId="12B3A0AD"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079968F5"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C1f2</w:t>
            </w:r>
          </w:p>
        </w:tc>
        <w:tc>
          <w:tcPr>
            <w:tcW w:w="562" w:type="pct"/>
            <w:tcBorders>
              <w:top w:val="nil"/>
              <w:left w:val="nil"/>
              <w:bottom w:val="single" w:sz="4" w:space="0" w:color="auto"/>
              <w:right w:val="single" w:sz="4" w:space="0" w:color="auto"/>
            </w:tcBorders>
            <w:shd w:val="clear" w:color="auto" w:fill="auto"/>
            <w:vAlign w:val="bottom"/>
            <w:hideMark/>
          </w:tcPr>
          <w:p w14:paraId="235C2FDC"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22A4CEE2"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27A18447"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7A5C58E7"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43CB9033"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7367DF26"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72E8A0D9"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616FA256"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r>
      <w:tr w:rsidR="00B06449" w:rsidRPr="00B06449" w14:paraId="51D9B263" w14:textId="77777777" w:rsidTr="00B06449">
        <w:trPr>
          <w:trHeight w:val="510"/>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1027C1C0"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C2a</w:t>
            </w:r>
          </w:p>
        </w:tc>
        <w:tc>
          <w:tcPr>
            <w:tcW w:w="562" w:type="pct"/>
            <w:tcBorders>
              <w:top w:val="nil"/>
              <w:left w:val="nil"/>
              <w:bottom w:val="single" w:sz="4" w:space="0" w:color="auto"/>
              <w:right w:val="single" w:sz="4" w:space="0" w:color="auto"/>
            </w:tcBorders>
            <w:shd w:val="clear" w:color="auto" w:fill="auto"/>
            <w:vAlign w:val="bottom"/>
            <w:hideMark/>
          </w:tcPr>
          <w:p w14:paraId="60409F5E"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Levels:</w:t>
            </w:r>
            <w:r w:rsidRPr="00B06449">
              <w:rPr>
                <w:rFonts w:ascii="Calibri" w:eastAsia="Times New Roman" w:hAnsi="Calibri" w:cs="Calibri"/>
                <w:color w:val="000000"/>
                <w:sz w:val="20"/>
                <w:szCs w:val="20"/>
              </w:rPr>
              <w:br/>
              <w:t>1 to 11</w:t>
            </w:r>
          </w:p>
        </w:tc>
        <w:tc>
          <w:tcPr>
            <w:tcW w:w="562" w:type="pct"/>
            <w:tcBorders>
              <w:top w:val="nil"/>
              <w:left w:val="nil"/>
              <w:bottom w:val="single" w:sz="4" w:space="0" w:color="auto"/>
              <w:right w:val="single" w:sz="4" w:space="0" w:color="auto"/>
            </w:tcBorders>
            <w:shd w:val="clear" w:color="auto" w:fill="auto"/>
            <w:vAlign w:val="bottom"/>
            <w:hideMark/>
          </w:tcPr>
          <w:p w14:paraId="2A2EB0F7"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Levels:</w:t>
            </w:r>
            <w:r w:rsidRPr="00B06449">
              <w:rPr>
                <w:rFonts w:ascii="Calibri" w:eastAsia="Times New Roman" w:hAnsi="Calibri" w:cs="Calibri"/>
                <w:color w:val="000000"/>
                <w:sz w:val="20"/>
                <w:szCs w:val="20"/>
              </w:rPr>
              <w:br/>
              <w:t>1 to 6</w:t>
            </w:r>
          </w:p>
        </w:tc>
        <w:tc>
          <w:tcPr>
            <w:tcW w:w="563" w:type="pct"/>
            <w:tcBorders>
              <w:top w:val="nil"/>
              <w:left w:val="nil"/>
              <w:bottom w:val="single" w:sz="4" w:space="0" w:color="auto"/>
              <w:right w:val="single" w:sz="4" w:space="0" w:color="auto"/>
            </w:tcBorders>
            <w:shd w:val="clear" w:color="auto" w:fill="auto"/>
            <w:vAlign w:val="bottom"/>
            <w:hideMark/>
          </w:tcPr>
          <w:p w14:paraId="5C47C913"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Levels:</w:t>
            </w:r>
            <w:r w:rsidRPr="00B06449">
              <w:rPr>
                <w:rFonts w:ascii="Calibri" w:eastAsia="Times New Roman" w:hAnsi="Calibri" w:cs="Calibri"/>
                <w:color w:val="000000"/>
                <w:sz w:val="20"/>
                <w:szCs w:val="20"/>
              </w:rPr>
              <w:br/>
              <w:t>1 to 6</w:t>
            </w:r>
          </w:p>
        </w:tc>
        <w:tc>
          <w:tcPr>
            <w:tcW w:w="562" w:type="pct"/>
            <w:tcBorders>
              <w:top w:val="nil"/>
              <w:left w:val="nil"/>
              <w:bottom w:val="single" w:sz="4" w:space="0" w:color="auto"/>
              <w:right w:val="single" w:sz="4" w:space="0" w:color="auto"/>
            </w:tcBorders>
            <w:shd w:val="clear" w:color="auto" w:fill="auto"/>
            <w:vAlign w:val="bottom"/>
            <w:hideMark/>
          </w:tcPr>
          <w:p w14:paraId="48F9B378"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Levels:</w:t>
            </w:r>
            <w:r w:rsidRPr="00B06449">
              <w:rPr>
                <w:rFonts w:ascii="Calibri" w:eastAsia="Times New Roman" w:hAnsi="Calibri" w:cs="Calibri"/>
                <w:color w:val="000000"/>
                <w:sz w:val="20"/>
                <w:szCs w:val="20"/>
              </w:rPr>
              <w:br/>
              <w:t>1 to 12</w:t>
            </w:r>
          </w:p>
        </w:tc>
        <w:tc>
          <w:tcPr>
            <w:tcW w:w="563" w:type="pct"/>
            <w:tcBorders>
              <w:top w:val="nil"/>
              <w:left w:val="nil"/>
              <w:bottom w:val="single" w:sz="4" w:space="0" w:color="auto"/>
              <w:right w:val="single" w:sz="4" w:space="0" w:color="auto"/>
            </w:tcBorders>
            <w:shd w:val="clear" w:color="auto" w:fill="auto"/>
            <w:vAlign w:val="bottom"/>
            <w:hideMark/>
          </w:tcPr>
          <w:p w14:paraId="2E66ED11"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Levels:</w:t>
            </w:r>
            <w:r w:rsidRPr="00B06449">
              <w:rPr>
                <w:rFonts w:ascii="Calibri" w:eastAsia="Times New Roman" w:hAnsi="Calibri" w:cs="Calibri"/>
                <w:color w:val="000000"/>
                <w:sz w:val="20"/>
                <w:szCs w:val="20"/>
              </w:rPr>
              <w:br/>
              <w:t>1 to 6, 13</w:t>
            </w:r>
          </w:p>
        </w:tc>
        <w:tc>
          <w:tcPr>
            <w:tcW w:w="562" w:type="pct"/>
            <w:tcBorders>
              <w:top w:val="nil"/>
              <w:left w:val="nil"/>
              <w:bottom w:val="single" w:sz="4" w:space="0" w:color="auto"/>
              <w:right w:val="single" w:sz="4" w:space="0" w:color="auto"/>
            </w:tcBorders>
            <w:shd w:val="clear" w:color="auto" w:fill="auto"/>
            <w:vAlign w:val="bottom"/>
            <w:hideMark/>
          </w:tcPr>
          <w:p w14:paraId="3DA18349"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Levels:</w:t>
            </w:r>
            <w:r w:rsidRPr="00B06449">
              <w:rPr>
                <w:rFonts w:ascii="Calibri" w:eastAsia="Times New Roman" w:hAnsi="Calibri" w:cs="Calibri"/>
                <w:color w:val="000000"/>
                <w:sz w:val="20"/>
                <w:szCs w:val="20"/>
              </w:rPr>
              <w:br/>
              <w:t>1 to 6, 13</w:t>
            </w:r>
          </w:p>
        </w:tc>
        <w:tc>
          <w:tcPr>
            <w:tcW w:w="563" w:type="pct"/>
            <w:tcBorders>
              <w:top w:val="nil"/>
              <w:left w:val="nil"/>
              <w:bottom w:val="single" w:sz="4" w:space="0" w:color="auto"/>
              <w:right w:val="single" w:sz="4" w:space="0" w:color="auto"/>
            </w:tcBorders>
            <w:shd w:val="clear" w:color="auto" w:fill="auto"/>
            <w:vAlign w:val="bottom"/>
            <w:hideMark/>
          </w:tcPr>
          <w:p w14:paraId="783666C0"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Levels:</w:t>
            </w:r>
            <w:r w:rsidRPr="00B06449">
              <w:rPr>
                <w:rFonts w:ascii="Calibri" w:eastAsia="Times New Roman" w:hAnsi="Calibri" w:cs="Calibri"/>
                <w:color w:val="000000"/>
                <w:sz w:val="20"/>
                <w:szCs w:val="20"/>
              </w:rPr>
              <w:br/>
              <w:t>1 to 8</w:t>
            </w:r>
          </w:p>
        </w:tc>
        <w:tc>
          <w:tcPr>
            <w:tcW w:w="513" w:type="pct"/>
            <w:tcBorders>
              <w:top w:val="nil"/>
              <w:left w:val="nil"/>
              <w:bottom w:val="single" w:sz="4" w:space="0" w:color="auto"/>
              <w:right w:val="single" w:sz="4" w:space="0" w:color="auto"/>
            </w:tcBorders>
            <w:shd w:val="clear" w:color="auto" w:fill="auto"/>
            <w:vAlign w:val="bottom"/>
            <w:hideMark/>
          </w:tcPr>
          <w:p w14:paraId="5A10CEC8"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Levels:</w:t>
            </w:r>
            <w:r w:rsidRPr="00B06449">
              <w:rPr>
                <w:rFonts w:ascii="Calibri" w:eastAsia="Times New Roman" w:hAnsi="Calibri" w:cs="Calibri"/>
                <w:color w:val="000000"/>
                <w:sz w:val="20"/>
                <w:szCs w:val="20"/>
              </w:rPr>
              <w:br/>
              <w:t>13,14</w:t>
            </w:r>
          </w:p>
        </w:tc>
      </w:tr>
      <w:tr w:rsidR="00B06449" w:rsidRPr="00B06449" w14:paraId="079E1F06"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279D50BD"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C2b</w:t>
            </w:r>
          </w:p>
        </w:tc>
        <w:tc>
          <w:tcPr>
            <w:tcW w:w="562" w:type="pct"/>
            <w:tcBorders>
              <w:top w:val="nil"/>
              <w:left w:val="nil"/>
              <w:bottom w:val="single" w:sz="4" w:space="0" w:color="auto"/>
              <w:right w:val="single" w:sz="4" w:space="0" w:color="auto"/>
            </w:tcBorders>
            <w:shd w:val="clear" w:color="auto" w:fill="auto"/>
            <w:vAlign w:val="bottom"/>
            <w:hideMark/>
          </w:tcPr>
          <w:p w14:paraId="592F3528"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031718DA"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28210417"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15A6B63C"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37A9D80A"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09D1D2F9"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51975E0B"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13" w:type="pct"/>
            <w:tcBorders>
              <w:top w:val="nil"/>
              <w:left w:val="nil"/>
              <w:bottom w:val="single" w:sz="4" w:space="0" w:color="auto"/>
              <w:right w:val="single" w:sz="4" w:space="0" w:color="auto"/>
            </w:tcBorders>
            <w:shd w:val="clear" w:color="auto" w:fill="auto"/>
            <w:vAlign w:val="bottom"/>
            <w:hideMark/>
          </w:tcPr>
          <w:p w14:paraId="36FF9FB1"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r>
      <w:tr w:rsidR="00B06449" w:rsidRPr="00B06449" w14:paraId="4532C157" w14:textId="77777777" w:rsidTr="00B06449">
        <w:trPr>
          <w:trHeight w:val="510"/>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5818D4DD"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C3a</w:t>
            </w:r>
          </w:p>
        </w:tc>
        <w:tc>
          <w:tcPr>
            <w:tcW w:w="562" w:type="pct"/>
            <w:tcBorders>
              <w:top w:val="nil"/>
              <w:left w:val="nil"/>
              <w:bottom w:val="single" w:sz="4" w:space="0" w:color="auto"/>
              <w:right w:val="single" w:sz="4" w:space="0" w:color="auto"/>
            </w:tcBorders>
            <w:shd w:val="clear" w:color="auto" w:fill="auto"/>
            <w:vAlign w:val="bottom"/>
            <w:hideMark/>
          </w:tcPr>
          <w:p w14:paraId="4BAAF827"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Levels:</w:t>
            </w:r>
            <w:r w:rsidRPr="00B06449">
              <w:rPr>
                <w:rFonts w:ascii="Calibri" w:eastAsia="Times New Roman" w:hAnsi="Calibri" w:cs="Calibri"/>
                <w:color w:val="000000"/>
                <w:sz w:val="20"/>
                <w:szCs w:val="20"/>
              </w:rPr>
              <w:br/>
              <w:t>1 to 5</w:t>
            </w:r>
          </w:p>
        </w:tc>
        <w:tc>
          <w:tcPr>
            <w:tcW w:w="562" w:type="pct"/>
            <w:tcBorders>
              <w:top w:val="nil"/>
              <w:left w:val="nil"/>
              <w:bottom w:val="single" w:sz="4" w:space="0" w:color="auto"/>
              <w:right w:val="single" w:sz="4" w:space="0" w:color="auto"/>
            </w:tcBorders>
            <w:shd w:val="clear" w:color="auto" w:fill="auto"/>
            <w:vAlign w:val="bottom"/>
            <w:hideMark/>
          </w:tcPr>
          <w:p w14:paraId="78FED026"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628435CB"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Levels:</w:t>
            </w:r>
            <w:r w:rsidRPr="00B06449">
              <w:rPr>
                <w:rFonts w:ascii="Calibri" w:eastAsia="Times New Roman" w:hAnsi="Calibri" w:cs="Calibri"/>
                <w:color w:val="000000"/>
                <w:sz w:val="20"/>
                <w:szCs w:val="20"/>
              </w:rPr>
              <w:br/>
              <w:t>1 to 3, 6</w:t>
            </w:r>
          </w:p>
        </w:tc>
        <w:tc>
          <w:tcPr>
            <w:tcW w:w="562" w:type="pct"/>
            <w:tcBorders>
              <w:top w:val="nil"/>
              <w:left w:val="nil"/>
              <w:bottom w:val="single" w:sz="4" w:space="0" w:color="auto"/>
              <w:right w:val="single" w:sz="4" w:space="0" w:color="auto"/>
            </w:tcBorders>
            <w:shd w:val="clear" w:color="auto" w:fill="auto"/>
            <w:vAlign w:val="bottom"/>
            <w:hideMark/>
          </w:tcPr>
          <w:p w14:paraId="05108D7C"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67106E44"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7C630496"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7DB3DF2E"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Levels:</w:t>
            </w:r>
            <w:r w:rsidRPr="00B06449">
              <w:rPr>
                <w:rFonts w:ascii="Calibri" w:eastAsia="Times New Roman" w:hAnsi="Calibri" w:cs="Calibri"/>
                <w:color w:val="000000"/>
                <w:sz w:val="20"/>
                <w:szCs w:val="20"/>
              </w:rPr>
              <w:br/>
              <w:t>1 to 5</w:t>
            </w:r>
          </w:p>
        </w:tc>
        <w:tc>
          <w:tcPr>
            <w:tcW w:w="513" w:type="pct"/>
            <w:tcBorders>
              <w:top w:val="nil"/>
              <w:left w:val="nil"/>
              <w:bottom w:val="single" w:sz="4" w:space="0" w:color="auto"/>
              <w:right w:val="single" w:sz="4" w:space="0" w:color="auto"/>
            </w:tcBorders>
            <w:shd w:val="clear" w:color="auto" w:fill="auto"/>
            <w:vAlign w:val="bottom"/>
            <w:hideMark/>
          </w:tcPr>
          <w:p w14:paraId="7885EF1A"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r>
      <w:tr w:rsidR="00B06449" w:rsidRPr="00B06449" w14:paraId="0BEAE85D"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472FFB0D"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C3b</w:t>
            </w:r>
          </w:p>
        </w:tc>
        <w:tc>
          <w:tcPr>
            <w:tcW w:w="562" w:type="pct"/>
            <w:tcBorders>
              <w:top w:val="nil"/>
              <w:left w:val="nil"/>
              <w:bottom w:val="single" w:sz="4" w:space="0" w:color="auto"/>
              <w:right w:val="single" w:sz="4" w:space="0" w:color="auto"/>
            </w:tcBorders>
            <w:shd w:val="clear" w:color="auto" w:fill="auto"/>
            <w:vAlign w:val="bottom"/>
            <w:hideMark/>
          </w:tcPr>
          <w:p w14:paraId="16BEF066"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36194841"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02F5BF3B"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28B5F734"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67D94548"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1543BF43"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630D3A97"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13" w:type="pct"/>
            <w:tcBorders>
              <w:top w:val="nil"/>
              <w:left w:val="nil"/>
              <w:bottom w:val="single" w:sz="4" w:space="0" w:color="auto"/>
              <w:right w:val="single" w:sz="4" w:space="0" w:color="auto"/>
            </w:tcBorders>
            <w:shd w:val="clear" w:color="auto" w:fill="auto"/>
            <w:vAlign w:val="bottom"/>
            <w:hideMark/>
          </w:tcPr>
          <w:p w14:paraId="0D8D971D"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r>
      <w:tr w:rsidR="00B06449" w:rsidRPr="00B06449" w14:paraId="49A8262E"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4DE0ED6F"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C3e</w:t>
            </w:r>
          </w:p>
        </w:tc>
        <w:tc>
          <w:tcPr>
            <w:tcW w:w="562" w:type="pct"/>
            <w:tcBorders>
              <w:top w:val="nil"/>
              <w:left w:val="nil"/>
              <w:bottom w:val="single" w:sz="4" w:space="0" w:color="auto"/>
              <w:right w:val="single" w:sz="4" w:space="0" w:color="auto"/>
            </w:tcBorders>
            <w:shd w:val="clear" w:color="auto" w:fill="auto"/>
            <w:vAlign w:val="bottom"/>
            <w:hideMark/>
          </w:tcPr>
          <w:p w14:paraId="49019743"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5D14BA4F"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7F3C41C9"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45B4BB19"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417A8A52"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15193645"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0343BDAD"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58D049B2"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r>
      <w:tr w:rsidR="00B06449" w:rsidRPr="00B06449" w14:paraId="35DE0EB3"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52CD8E7F"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C3f</w:t>
            </w:r>
          </w:p>
        </w:tc>
        <w:tc>
          <w:tcPr>
            <w:tcW w:w="562" w:type="pct"/>
            <w:tcBorders>
              <w:top w:val="nil"/>
              <w:left w:val="nil"/>
              <w:bottom w:val="single" w:sz="4" w:space="0" w:color="auto"/>
              <w:right w:val="single" w:sz="4" w:space="0" w:color="auto"/>
            </w:tcBorders>
            <w:shd w:val="clear" w:color="auto" w:fill="auto"/>
            <w:vAlign w:val="bottom"/>
            <w:hideMark/>
          </w:tcPr>
          <w:p w14:paraId="32E08B88"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6B55C1BC"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53F647A0"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2A26A88E"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281D2ADA"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0201A9D1"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14DC6862"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669D2695"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r>
      <w:tr w:rsidR="00B06449" w:rsidRPr="00B06449" w14:paraId="5640F717"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22E6CA70"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C4</w:t>
            </w:r>
          </w:p>
        </w:tc>
        <w:tc>
          <w:tcPr>
            <w:tcW w:w="562" w:type="pct"/>
            <w:tcBorders>
              <w:top w:val="nil"/>
              <w:left w:val="nil"/>
              <w:bottom w:val="single" w:sz="4" w:space="0" w:color="auto"/>
              <w:right w:val="single" w:sz="4" w:space="0" w:color="auto"/>
            </w:tcBorders>
            <w:shd w:val="clear" w:color="auto" w:fill="auto"/>
            <w:vAlign w:val="bottom"/>
            <w:hideMark/>
          </w:tcPr>
          <w:p w14:paraId="0AF0E343"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564B3A22"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1F021E6B"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2F55B036"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0555CA15"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47363F86"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072FE4DB"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13" w:type="pct"/>
            <w:tcBorders>
              <w:top w:val="nil"/>
              <w:left w:val="nil"/>
              <w:bottom w:val="single" w:sz="4" w:space="0" w:color="auto"/>
              <w:right w:val="single" w:sz="4" w:space="0" w:color="auto"/>
            </w:tcBorders>
            <w:shd w:val="clear" w:color="auto" w:fill="auto"/>
            <w:vAlign w:val="bottom"/>
            <w:hideMark/>
          </w:tcPr>
          <w:p w14:paraId="536B4B9F"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r>
      <w:tr w:rsidR="00B06449" w:rsidRPr="00B06449" w14:paraId="5F6210BB"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15540F84"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C5</w:t>
            </w:r>
          </w:p>
        </w:tc>
        <w:tc>
          <w:tcPr>
            <w:tcW w:w="562" w:type="pct"/>
            <w:tcBorders>
              <w:top w:val="nil"/>
              <w:left w:val="nil"/>
              <w:bottom w:val="single" w:sz="4" w:space="0" w:color="auto"/>
              <w:right w:val="single" w:sz="4" w:space="0" w:color="auto"/>
            </w:tcBorders>
            <w:shd w:val="clear" w:color="auto" w:fill="auto"/>
            <w:vAlign w:val="bottom"/>
            <w:hideMark/>
          </w:tcPr>
          <w:p w14:paraId="54E3EC7B"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46F406FF"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1ABD3616"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67D0AE79"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4BC258E9"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79D9AD45"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2ED92CF9"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13" w:type="pct"/>
            <w:tcBorders>
              <w:top w:val="nil"/>
              <w:left w:val="nil"/>
              <w:bottom w:val="single" w:sz="4" w:space="0" w:color="auto"/>
              <w:right w:val="single" w:sz="4" w:space="0" w:color="auto"/>
            </w:tcBorders>
            <w:shd w:val="clear" w:color="auto" w:fill="auto"/>
            <w:vAlign w:val="bottom"/>
            <w:hideMark/>
          </w:tcPr>
          <w:p w14:paraId="5C9F1E81"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r>
      <w:tr w:rsidR="00B06449" w:rsidRPr="00B06449" w14:paraId="6EC33756"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5028B5EB"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C6</w:t>
            </w:r>
          </w:p>
        </w:tc>
        <w:tc>
          <w:tcPr>
            <w:tcW w:w="562" w:type="pct"/>
            <w:tcBorders>
              <w:top w:val="nil"/>
              <w:left w:val="nil"/>
              <w:bottom w:val="single" w:sz="4" w:space="0" w:color="auto"/>
              <w:right w:val="single" w:sz="4" w:space="0" w:color="auto"/>
            </w:tcBorders>
            <w:shd w:val="clear" w:color="auto" w:fill="auto"/>
            <w:vAlign w:val="bottom"/>
            <w:hideMark/>
          </w:tcPr>
          <w:p w14:paraId="44D7C5FF"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24D3A85F"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66EF0B18"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7B89759A"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637185A3"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15209F40"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1F8A1658"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13" w:type="pct"/>
            <w:tcBorders>
              <w:top w:val="nil"/>
              <w:left w:val="nil"/>
              <w:bottom w:val="single" w:sz="4" w:space="0" w:color="auto"/>
              <w:right w:val="single" w:sz="4" w:space="0" w:color="auto"/>
            </w:tcBorders>
            <w:shd w:val="clear" w:color="auto" w:fill="auto"/>
            <w:vAlign w:val="bottom"/>
            <w:hideMark/>
          </w:tcPr>
          <w:p w14:paraId="0F87FB5F"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r>
      <w:tr w:rsidR="00B06449" w:rsidRPr="00B06449" w14:paraId="22265C9B"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522ED78D"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C13</w:t>
            </w:r>
          </w:p>
        </w:tc>
        <w:tc>
          <w:tcPr>
            <w:tcW w:w="562" w:type="pct"/>
            <w:tcBorders>
              <w:top w:val="nil"/>
              <w:left w:val="nil"/>
              <w:bottom w:val="single" w:sz="4" w:space="0" w:color="auto"/>
              <w:right w:val="single" w:sz="4" w:space="0" w:color="auto"/>
            </w:tcBorders>
            <w:shd w:val="clear" w:color="auto" w:fill="auto"/>
            <w:vAlign w:val="bottom"/>
            <w:hideMark/>
          </w:tcPr>
          <w:p w14:paraId="6A10190E"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069E3051"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7DB03B0F"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6CD6B205"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03786886"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3D4E9626"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0AE315DC"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44CA5B88"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r>
      <w:tr w:rsidR="00B06449" w:rsidRPr="00B06449" w14:paraId="595DBA41"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34BB64E0"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C13a</w:t>
            </w:r>
          </w:p>
        </w:tc>
        <w:tc>
          <w:tcPr>
            <w:tcW w:w="562" w:type="pct"/>
            <w:tcBorders>
              <w:top w:val="nil"/>
              <w:left w:val="nil"/>
              <w:bottom w:val="single" w:sz="4" w:space="0" w:color="auto"/>
              <w:right w:val="single" w:sz="4" w:space="0" w:color="auto"/>
            </w:tcBorders>
            <w:shd w:val="clear" w:color="auto" w:fill="auto"/>
            <w:vAlign w:val="bottom"/>
            <w:hideMark/>
          </w:tcPr>
          <w:p w14:paraId="1419B28E"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38E3A882"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10C4628A"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5904FD68"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2F7A5E3E"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047E33BD"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78938A83"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4F35ADEA"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r>
      <w:tr w:rsidR="00B06449" w:rsidRPr="00B06449" w14:paraId="194F8622"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7BBF3E0E"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c13b</w:t>
            </w:r>
          </w:p>
        </w:tc>
        <w:tc>
          <w:tcPr>
            <w:tcW w:w="562" w:type="pct"/>
            <w:tcBorders>
              <w:top w:val="nil"/>
              <w:left w:val="nil"/>
              <w:bottom w:val="single" w:sz="4" w:space="0" w:color="auto"/>
              <w:right w:val="single" w:sz="4" w:space="0" w:color="auto"/>
            </w:tcBorders>
            <w:shd w:val="clear" w:color="auto" w:fill="auto"/>
            <w:vAlign w:val="bottom"/>
            <w:hideMark/>
          </w:tcPr>
          <w:p w14:paraId="72BC953F"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47B67CF6"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3EE4B293"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66A376A2"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280B1EC3"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4DA7E69F"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3D473C0D"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70D793D7"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r>
      <w:tr w:rsidR="00B06449" w:rsidRPr="00B06449" w14:paraId="12E299A7"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1AD996E7"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C7</w:t>
            </w:r>
          </w:p>
        </w:tc>
        <w:tc>
          <w:tcPr>
            <w:tcW w:w="562" w:type="pct"/>
            <w:tcBorders>
              <w:top w:val="nil"/>
              <w:left w:val="nil"/>
              <w:bottom w:val="single" w:sz="4" w:space="0" w:color="auto"/>
              <w:right w:val="single" w:sz="4" w:space="0" w:color="auto"/>
            </w:tcBorders>
            <w:shd w:val="clear" w:color="auto" w:fill="auto"/>
            <w:vAlign w:val="bottom"/>
            <w:hideMark/>
          </w:tcPr>
          <w:p w14:paraId="287ED983"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256B35E8"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1CFFCB6B"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1C2B7BF3"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4B3ED5F8"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44A369E1"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4C21ADF6"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431B8C4F"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r>
      <w:tr w:rsidR="00B06449" w:rsidRPr="00B06449" w14:paraId="6340CA6A"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1A2D652D"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C7a</w:t>
            </w:r>
          </w:p>
        </w:tc>
        <w:tc>
          <w:tcPr>
            <w:tcW w:w="562" w:type="pct"/>
            <w:tcBorders>
              <w:top w:val="nil"/>
              <w:left w:val="nil"/>
              <w:bottom w:val="single" w:sz="4" w:space="0" w:color="auto"/>
              <w:right w:val="single" w:sz="4" w:space="0" w:color="auto"/>
            </w:tcBorders>
            <w:shd w:val="clear" w:color="auto" w:fill="auto"/>
            <w:vAlign w:val="bottom"/>
            <w:hideMark/>
          </w:tcPr>
          <w:p w14:paraId="5A8F2A17"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414E9DC8"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0007CAF1"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46012564"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35043CC1"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7E9B8DE7"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309FD64C"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7EECF35A"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r>
      <w:tr w:rsidR="00B06449" w:rsidRPr="00B06449" w14:paraId="440F79CF"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47A23520"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C7b</w:t>
            </w:r>
          </w:p>
        </w:tc>
        <w:tc>
          <w:tcPr>
            <w:tcW w:w="562" w:type="pct"/>
            <w:tcBorders>
              <w:top w:val="nil"/>
              <w:left w:val="nil"/>
              <w:bottom w:val="single" w:sz="4" w:space="0" w:color="auto"/>
              <w:right w:val="single" w:sz="4" w:space="0" w:color="auto"/>
            </w:tcBorders>
            <w:shd w:val="clear" w:color="auto" w:fill="auto"/>
            <w:vAlign w:val="bottom"/>
            <w:hideMark/>
          </w:tcPr>
          <w:p w14:paraId="34DCE6B1"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198AD484"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7E0798FA"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0484A489"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6FA8DD08"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3C345DC3"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3FFDE45F"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0A2EE4E2"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r>
      <w:tr w:rsidR="00B06449" w:rsidRPr="00B06449" w14:paraId="58675032"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20C0CD86"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C7c</w:t>
            </w:r>
          </w:p>
        </w:tc>
        <w:tc>
          <w:tcPr>
            <w:tcW w:w="562" w:type="pct"/>
            <w:tcBorders>
              <w:top w:val="nil"/>
              <w:left w:val="nil"/>
              <w:bottom w:val="single" w:sz="4" w:space="0" w:color="auto"/>
              <w:right w:val="single" w:sz="4" w:space="0" w:color="auto"/>
            </w:tcBorders>
            <w:shd w:val="clear" w:color="auto" w:fill="auto"/>
            <w:vAlign w:val="bottom"/>
            <w:hideMark/>
          </w:tcPr>
          <w:p w14:paraId="1F99408F"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554E6E3D"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3CE7EE28"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28A83FC3"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59A2DD67"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58148FC9"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27DCE3EB"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6020764D"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r>
      <w:tr w:rsidR="00B06449" w:rsidRPr="00B06449" w14:paraId="3649DCB8"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0E7C8168"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C6a</w:t>
            </w:r>
          </w:p>
        </w:tc>
        <w:tc>
          <w:tcPr>
            <w:tcW w:w="562" w:type="pct"/>
            <w:tcBorders>
              <w:top w:val="nil"/>
              <w:left w:val="nil"/>
              <w:bottom w:val="single" w:sz="4" w:space="0" w:color="auto"/>
              <w:right w:val="single" w:sz="4" w:space="0" w:color="auto"/>
            </w:tcBorders>
            <w:shd w:val="clear" w:color="auto" w:fill="auto"/>
            <w:vAlign w:val="bottom"/>
            <w:hideMark/>
          </w:tcPr>
          <w:p w14:paraId="597D3431"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33482B98"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72BD405B"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615AD09A"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7401935C"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7B7F3471"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5A0BD55A"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1304B2BE"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r>
      <w:tr w:rsidR="00B06449" w:rsidRPr="00B06449" w14:paraId="59FA26A8"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4AA55370"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C6b</w:t>
            </w:r>
          </w:p>
        </w:tc>
        <w:tc>
          <w:tcPr>
            <w:tcW w:w="562" w:type="pct"/>
            <w:tcBorders>
              <w:top w:val="nil"/>
              <w:left w:val="nil"/>
              <w:bottom w:val="single" w:sz="4" w:space="0" w:color="auto"/>
              <w:right w:val="single" w:sz="4" w:space="0" w:color="auto"/>
            </w:tcBorders>
            <w:shd w:val="clear" w:color="auto" w:fill="auto"/>
            <w:vAlign w:val="bottom"/>
            <w:hideMark/>
          </w:tcPr>
          <w:p w14:paraId="437ECC4D"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72706CED"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5E0FC0D3"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1D653AE4"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4F91074E"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09D22A4F"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5EADCC8C"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4C8D0B5F"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r>
      <w:tr w:rsidR="00B06449" w:rsidRPr="00B06449" w14:paraId="4087BDC9"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6CA9F17E"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C1a</w:t>
            </w:r>
          </w:p>
        </w:tc>
        <w:tc>
          <w:tcPr>
            <w:tcW w:w="562" w:type="pct"/>
            <w:tcBorders>
              <w:top w:val="nil"/>
              <w:left w:val="nil"/>
              <w:bottom w:val="single" w:sz="4" w:space="0" w:color="auto"/>
              <w:right w:val="single" w:sz="4" w:space="0" w:color="auto"/>
            </w:tcBorders>
            <w:shd w:val="clear" w:color="auto" w:fill="auto"/>
            <w:vAlign w:val="bottom"/>
            <w:hideMark/>
          </w:tcPr>
          <w:p w14:paraId="4EA24F48"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43C85532"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77794969"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030230B8"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0613A1CB"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3A329CE6"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42B9FE35"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745A1FED"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r>
      <w:tr w:rsidR="00B06449" w:rsidRPr="00B06449" w14:paraId="2B61D002" w14:textId="77777777" w:rsidTr="00B06449">
        <w:trPr>
          <w:trHeight w:val="76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32889712"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C8</w:t>
            </w:r>
          </w:p>
        </w:tc>
        <w:tc>
          <w:tcPr>
            <w:tcW w:w="562" w:type="pct"/>
            <w:tcBorders>
              <w:top w:val="nil"/>
              <w:left w:val="nil"/>
              <w:bottom w:val="single" w:sz="4" w:space="0" w:color="auto"/>
              <w:right w:val="single" w:sz="4" w:space="0" w:color="auto"/>
            </w:tcBorders>
            <w:shd w:val="clear" w:color="auto" w:fill="auto"/>
            <w:vAlign w:val="bottom"/>
            <w:hideMark/>
          </w:tcPr>
          <w:p w14:paraId="3D185938"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xml:space="preserve">Levels: </w:t>
            </w:r>
            <w:r w:rsidRPr="00B06449">
              <w:rPr>
                <w:rFonts w:ascii="Calibri" w:eastAsia="Times New Roman" w:hAnsi="Calibri" w:cs="Calibri"/>
                <w:color w:val="000000"/>
                <w:sz w:val="20"/>
                <w:szCs w:val="20"/>
              </w:rPr>
              <w:br/>
              <w:t>3 to 15</w:t>
            </w:r>
          </w:p>
        </w:tc>
        <w:tc>
          <w:tcPr>
            <w:tcW w:w="562" w:type="pct"/>
            <w:tcBorders>
              <w:top w:val="nil"/>
              <w:left w:val="nil"/>
              <w:bottom w:val="single" w:sz="4" w:space="0" w:color="auto"/>
              <w:right w:val="single" w:sz="4" w:space="0" w:color="auto"/>
            </w:tcBorders>
            <w:shd w:val="clear" w:color="auto" w:fill="auto"/>
            <w:vAlign w:val="bottom"/>
            <w:hideMark/>
          </w:tcPr>
          <w:p w14:paraId="6A237E5A"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Levels:</w:t>
            </w:r>
            <w:r w:rsidRPr="00B06449">
              <w:rPr>
                <w:rFonts w:ascii="Calibri" w:eastAsia="Times New Roman" w:hAnsi="Calibri" w:cs="Calibri"/>
                <w:color w:val="000000"/>
                <w:sz w:val="20"/>
                <w:szCs w:val="20"/>
              </w:rPr>
              <w:br/>
              <w:t>16 to 25</w:t>
            </w:r>
          </w:p>
        </w:tc>
        <w:tc>
          <w:tcPr>
            <w:tcW w:w="563" w:type="pct"/>
            <w:tcBorders>
              <w:top w:val="nil"/>
              <w:left w:val="nil"/>
              <w:bottom w:val="single" w:sz="4" w:space="0" w:color="auto"/>
              <w:right w:val="single" w:sz="4" w:space="0" w:color="auto"/>
            </w:tcBorders>
            <w:shd w:val="clear" w:color="auto" w:fill="auto"/>
            <w:vAlign w:val="bottom"/>
            <w:hideMark/>
          </w:tcPr>
          <w:p w14:paraId="6EB327B2"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Levels:</w:t>
            </w:r>
            <w:r w:rsidRPr="00B06449">
              <w:rPr>
                <w:rFonts w:ascii="Calibri" w:eastAsia="Times New Roman" w:hAnsi="Calibri" w:cs="Calibri"/>
                <w:color w:val="000000"/>
                <w:sz w:val="20"/>
                <w:szCs w:val="20"/>
              </w:rPr>
              <w:br/>
              <w:t xml:space="preserve">7,8,16,26 to 32 </w:t>
            </w:r>
          </w:p>
        </w:tc>
        <w:tc>
          <w:tcPr>
            <w:tcW w:w="562" w:type="pct"/>
            <w:tcBorders>
              <w:top w:val="nil"/>
              <w:left w:val="nil"/>
              <w:bottom w:val="single" w:sz="4" w:space="0" w:color="auto"/>
              <w:right w:val="single" w:sz="4" w:space="0" w:color="auto"/>
            </w:tcBorders>
            <w:shd w:val="clear" w:color="auto" w:fill="auto"/>
            <w:vAlign w:val="bottom"/>
            <w:hideMark/>
          </w:tcPr>
          <w:p w14:paraId="6A06D22B"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22B9BB3A"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Levels:</w:t>
            </w:r>
            <w:r w:rsidRPr="00B06449">
              <w:rPr>
                <w:rFonts w:ascii="Calibri" w:eastAsia="Times New Roman" w:hAnsi="Calibri" w:cs="Calibri"/>
                <w:color w:val="000000"/>
                <w:sz w:val="20"/>
                <w:szCs w:val="20"/>
              </w:rPr>
              <w:br/>
              <w:t>3,7,9,32 to 34</w:t>
            </w:r>
          </w:p>
        </w:tc>
        <w:tc>
          <w:tcPr>
            <w:tcW w:w="562" w:type="pct"/>
            <w:tcBorders>
              <w:top w:val="nil"/>
              <w:left w:val="nil"/>
              <w:bottom w:val="single" w:sz="4" w:space="0" w:color="auto"/>
              <w:right w:val="single" w:sz="4" w:space="0" w:color="auto"/>
            </w:tcBorders>
            <w:shd w:val="clear" w:color="auto" w:fill="auto"/>
            <w:vAlign w:val="bottom"/>
            <w:hideMark/>
          </w:tcPr>
          <w:p w14:paraId="4A50605C"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Levels:</w:t>
            </w:r>
            <w:r w:rsidRPr="00B06449">
              <w:rPr>
                <w:rFonts w:ascii="Calibri" w:eastAsia="Times New Roman" w:hAnsi="Calibri" w:cs="Calibri"/>
                <w:color w:val="000000"/>
                <w:sz w:val="20"/>
                <w:szCs w:val="20"/>
              </w:rPr>
              <w:br/>
              <w:t>7,22,30</w:t>
            </w:r>
          </w:p>
        </w:tc>
        <w:tc>
          <w:tcPr>
            <w:tcW w:w="563" w:type="pct"/>
            <w:tcBorders>
              <w:top w:val="nil"/>
              <w:left w:val="nil"/>
              <w:bottom w:val="single" w:sz="4" w:space="0" w:color="auto"/>
              <w:right w:val="single" w:sz="4" w:space="0" w:color="auto"/>
            </w:tcBorders>
            <w:shd w:val="clear" w:color="auto" w:fill="auto"/>
            <w:vAlign w:val="bottom"/>
            <w:hideMark/>
          </w:tcPr>
          <w:p w14:paraId="088D7D6C"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Levels:</w:t>
            </w:r>
            <w:r w:rsidRPr="00B06449">
              <w:rPr>
                <w:rFonts w:ascii="Calibri" w:eastAsia="Times New Roman" w:hAnsi="Calibri" w:cs="Calibri"/>
                <w:color w:val="000000"/>
                <w:sz w:val="20"/>
                <w:szCs w:val="20"/>
              </w:rPr>
              <w:br/>
              <w:t>4,7 to 15</w:t>
            </w:r>
          </w:p>
        </w:tc>
        <w:tc>
          <w:tcPr>
            <w:tcW w:w="513" w:type="pct"/>
            <w:tcBorders>
              <w:top w:val="nil"/>
              <w:left w:val="nil"/>
              <w:bottom w:val="single" w:sz="4" w:space="0" w:color="auto"/>
              <w:right w:val="single" w:sz="4" w:space="0" w:color="auto"/>
            </w:tcBorders>
            <w:shd w:val="clear" w:color="auto" w:fill="auto"/>
            <w:vAlign w:val="bottom"/>
            <w:hideMark/>
          </w:tcPr>
          <w:p w14:paraId="37113D1A"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Levels:</w:t>
            </w:r>
            <w:r w:rsidRPr="00B06449">
              <w:rPr>
                <w:rFonts w:ascii="Calibri" w:eastAsia="Times New Roman" w:hAnsi="Calibri" w:cs="Calibri"/>
                <w:color w:val="000000"/>
                <w:sz w:val="20"/>
                <w:szCs w:val="20"/>
              </w:rPr>
              <w:br/>
              <w:t>7,20,36 to 38</w:t>
            </w:r>
          </w:p>
        </w:tc>
      </w:tr>
      <w:tr w:rsidR="00B06449" w:rsidRPr="00B06449" w14:paraId="14A715A9"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6275B417"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C8a</w:t>
            </w:r>
          </w:p>
        </w:tc>
        <w:tc>
          <w:tcPr>
            <w:tcW w:w="562" w:type="pct"/>
            <w:tcBorders>
              <w:top w:val="nil"/>
              <w:left w:val="nil"/>
              <w:bottom w:val="single" w:sz="4" w:space="0" w:color="auto"/>
              <w:right w:val="single" w:sz="4" w:space="0" w:color="auto"/>
            </w:tcBorders>
            <w:shd w:val="clear" w:color="auto" w:fill="auto"/>
            <w:vAlign w:val="bottom"/>
            <w:hideMark/>
          </w:tcPr>
          <w:p w14:paraId="588ACE9D"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60254B54"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11C7BDBE"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36C6EEE7"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08C7D556"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754FE74E"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15699BD7"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0F8C4E5E"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r>
      <w:tr w:rsidR="00B06449" w:rsidRPr="00B06449" w14:paraId="2FCD4F89"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68F6BFFF"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C8b</w:t>
            </w:r>
          </w:p>
        </w:tc>
        <w:tc>
          <w:tcPr>
            <w:tcW w:w="562" w:type="pct"/>
            <w:tcBorders>
              <w:top w:val="nil"/>
              <w:left w:val="nil"/>
              <w:bottom w:val="single" w:sz="4" w:space="0" w:color="auto"/>
              <w:right w:val="single" w:sz="4" w:space="0" w:color="auto"/>
            </w:tcBorders>
            <w:shd w:val="clear" w:color="auto" w:fill="auto"/>
            <w:vAlign w:val="bottom"/>
            <w:hideMark/>
          </w:tcPr>
          <w:p w14:paraId="5D307E0A"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28602EC2"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0CEE9C40"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38ECF993"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762F4A53"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0F434EC3"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24314504"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11316A72"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r>
      <w:tr w:rsidR="00B06449" w:rsidRPr="00B06449" w14:paraId="0DE169D0"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7271167B"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C8c</w:t>
            </w:r>
          </w:p>
        </w:tc>
        <w:tc>
          <w:tcPr>
            <w:tcW w:w="562" w:type="pct"/>
            <w:tcBorders>
              <w:top w:val="nil"/>
              <w:left w:val="nil"/>
              <w:bottom w:val="single" w:sz="4" w:space="0" w:color="auto"/>
              <w:right w:val="single" w:sz="4" w:space="0" w:color="auto"/>
            </w:tcBorders>
            <w:shd w:val="clear" w:color="auto" w:fill="auto"/>
            <w:vAlign w:val="bottom"/>
            <w:hideMark/>
          </w:tcPr>
          <w:p w14:paraId="7778531C"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5E193EB3"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098737AA"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236F380C"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7CC5DC2D"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4D9CB6EA"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1021FF8F"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0355CE8B"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r>
      <w:tr w:rsidR="00B06449" w:rsidRPr="00B06449" w14:paraId="7A1B7023"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1BA516B3"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C8d</w:t>
            </w:r>
          </w:p>
        </w:tc>
        <w:tc>
          <w:tcPr>
            <w:tcW w:w="562" w:type="pct"/>
            <w:tcBorders>
              <w:top w:val="nil"/>
              <w:left w:val="nil"/>
              <w:bottom w:val="single" w:sz="4" w:space="0" w:color="auto"/>
              <w:right w:val="single" w:sz="4" w:space="0" w:color="auto"/>
            </w:tcBorders>
            <w:shd w:val="clear" w:color="auto" w:fill="auto"/>
            <w:vAlign w:val="bottom"/>
            <w:hideMark/>
          </w:tcPr>
          <w:p w14:paraId="2764851B"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56531980"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4D062249"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7F5E1BBD"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585B1DF7"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3A9973C2"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2BFAA9F3"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4A56AC43"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r>
      <w:tr w:rsidR="00B06449" w:rsidRPr="00B06449" w14:paraId="218F72D1"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09A9DAD7"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C8e</w:t>
            </w:r>
          </w:p>
        </w:tc>
        <w:tc>
          <w:tcPr>
            <w:tcW w:w="562" w:type="pct"/>
            <w:tcBorders>
              <w:top w:val="nil"/>
              <w:left w:val="nil"/>
              <w:bottom w:val="single" w:sz="4" w:space="0" w:color="auto"/>
              <w:right w:val="single" w:sz="4" w:space="0" w:color="auto"/>
            </w:tcBorders>
            <w:shd w:val="clear" w:color="auto" w:fill="auto"/>
            <w:vAlign w:val="bottom"/>
            <w:hideMark/>
          </w:tcPr>
          <w:p w14:paraId="543D21C7"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4845A78F"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3339F1BE"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50FBC2DD"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656F8501"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024E66B6"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14C70473"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32026953"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r>
      <w:tr w:rsidR="00B06449" w:rsidRPr="00B06449" w14:paraId="0EE36613"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1734715A"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C8f</w:t>
            </w:r>
          </w:p>
        </w:tc>
        <w:tc>
          <w:tcPr>
            <w:tcW w:w="562" w:type="pct"/>
            <w:tcBorders>
              <w:top w:val="nil"/>
              <w:left w:val="nil"/>
              <w:bottom w:val="single" w:sz="4" w:space="0" w:color="auto"/>
              <w:right w:val="single" w:sz="4" w:space="0" w:color="auto"/>
            </w:tcBorders>
            <w:shd w:val="clear" w:color="auto" w:fill="auto"/>
            <w:vAlign w:val="bottom"/>
            <w:hideMark/>
          </w:tcPr>
          <w:p w14:paraId="51ED50BA"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183ED0E8"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3CE105E2"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1FAB9262"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141B86EE"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7F141D51"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41B5A9DB"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71421318"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r>
      <w:tr w:rsidR="00B06449" w:rsidRPr="00B06449" w14:paraId="01192CA0"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44CF9F2C"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C8g</w:t>
            </w:r>
          </w:p>
        </w:tc>
        <w:tc>
          <w:tcPr>
            <w:tcW w:w="562" w:type="pct"/>
            <w:tcBorders>
              <w:top w:val="nil"/>
              <w:left w:val="nil"/>
              <w:bottom w:val="single" w:sz="4" w:space="0" w:color="auto"/>
              <w:right w:val="single" w:sz="4" w:space="0" w:color="auto"/>
            </w:tcBorders>
            <w:shd w:val="clear" w:color="auto" w:fill="auto"/>
            <w:vAlign w:val="bottom"/>
            <w:hideMark/>
          </w:tcPr>
          <w:p w14:paraId="6C1A44A2"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46C7D909"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7BDE148B"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11C71661"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1DB240B6"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5A6945CE"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13A7D8D0"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29356966"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r>
      <w:tr w:rsidR="00B06449" w:rsidRPr="00B06449" w14:paraId="582C922A"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3DD19CF0"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C14</w:t>
            </w:r>
          </w:p>
        </w:tc>
        <w:tc>
          <w:tcPr>
            <w:tcW w:w="562" w:type="pct"/>
            <w:tcBorders>
              <w:top w:val="nil"/>
              <w:left w:val="nil"/>
              <w:bottom w:val="single" w:sz="4" w:space="0" w:color="auto"/>
              <w:right w:val="single" w:sz="4" w:space="0" w:color="auto"/>
            </w:tcBorders>
            <w:shd w:val="clear" w:color="auto" w:fill="auto"/>
            <w:vAlign w:val="bottom"/>
            <w:hideMark/>
          </w:tcPr>
          <w:p w14:paraId="2D7E807A"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69138CBA"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2E0AB58E"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6BE3D755"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1EC8D469"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198995CA"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4E443176"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292A55DC"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r>
      <w:tr w:rsidR="00B06449" w:rsidRPr="00B06449" w14:paraId="612F7838"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40F04CC5"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C14a</w:t>
            </w:r>
          </w:p>
        </w:tc>
        <w:tc>
          <w:tcPr>
            <w:tcW w:w="562" w:type="pct"/>
            <w:tcBorders>
              <w:top w:val="nil"/>
              <w:left w:val="nil"/>
              <w:bottom w:val="single" w:sz="4" w:space="0" w:color="auto"/>
              <w:right w:val="single" w:sz="4" w:space="0" w:color="auto"/>
            </w:tcBorders>
            <w:shd w:val="clear" w:color="auto" w:fill="auto"/>
            <w:vAlign w:val="bottom"/>
            <w:hideMark/>
          </w:tcPr>
          <w:p w14:paraId="5DBDF08A"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5AC1C934"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5750BF62"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4FCAF73B"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387B6A1A"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71A22ED9"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75EC3F01"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0339F317"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r>
      <w:tr w:rsidR="00B06449" w:rsidRPr="00B06449" w14:paraId="4E82F705"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7523E565"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lastRenderedPageBreak/>
              <w:t>C14b</w:t>
            </w:r>
          </w:p>
        </w:tc>
        <w:tc>
          <w:tcPr>
            <w:tcW w:w="562" w:type="pct"/>
            <w:tcBorders>
              <w:top w:val="nil"/>
              <w:left w:val="nil"/>
              <w:bottom w:val="single" w:sz="4" w:space="0" w:color="auto"/>
              <w:right w:val="single" w:sz="4" w:space="0" w:color="auto"/>
            </w:tcBorders>
            <w:shd w:val="clear" w:color="auto" w:fill="auto"/>
            <w:vAlign w:val="bottom"/>
            <w:hideMark/>
          </w:tcPr>
          <w:p w14:paraId="7D24377E"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7171DAE0"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37E6B830"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2934EA2C"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6E086090"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526D788F"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4CB6F6B7"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2223B27C"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r>
      <w:tr w:rsidR="00B06449" w:rsidRPr="00B06449" w14:paraId="5626D22A"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114B4898"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C14c</w:t>
            </w:r>
          </w:p>
        </w:tc>
        <w:tc>
          <w:tcPr>
            <w:tcW w:w="562" w:type="pct"/>
            <w:tcBorders>
              <w:top w:val="nil"/>
              <w:left w:val="nil"/>
              <w:bottom w:val="single" w:sz="4" w:space="0" w:color="auto"/>
              <w:right w:val="single" w:sz="4" w:space="0" w:color="auto"/>
            </w:tcBorders>
            <w:shd w:val="clear" w:color="auto" w:fill="auto"/>
            <w:vAlign w:val="bottom"/>
            <w:hideMark/>
          </w:tcPr>
          <w:p w14:paraId="102CB787"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1E897463"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1A42B23D"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0BBC9173"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5C24A099"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0431F3CA"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0B623692"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51D43CA1"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r>
      <w:tr w:rsidR="00B06449" w:rsidRPr="00B06449" w14:paraId="005D4E44"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2A5981C1"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C14d</w:t>
            </w:r>
          </w:p>
        </w:tc>
        <w:tc>
          <w:tcPr>
            <w:tcW w:w="562" w:type="pct"/>
            <w:tcBorders>
              <w:top w:val="nil"/>
              <w:left w:val="nil"/>
              <w:bottom w:val="single" w:sz="4" w:space="0" w:color="auto"/>
              <w:right w:val="single" w:sz="4" w:space="0" w:color="auto"/>
            </w:tcBorders>
            <w:shd w:val="clear" w:color="auto" w:fill="auto"/>
            <w:vAlign w:val="bottom"/>
            <w:hideMark/>
          </w:tcPr>
          <w:p w14:paraId="46D3A38D"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40363B47"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7B8CF193"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691C8BFC"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07333EDB"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53FF1825"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7C4E334E"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5F133ECE"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r>
      <w:tr w:rsidR="00B06449" w:rsidRPr="00B06449" w14:paraId="38937E1E"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1690299F"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C15</w:t>
            </w:r>
          </w:p>
        </w:tc>
        <w:tc>
          <w:tcPr>
            <w:tcW w:w="562" w:type="pct"/>
            <w:tcBorders>
              <w:top w:val="nil"/>
              <w:left w:val="nil"/>
              <w:bottom w:val="single" w:sz="4" w:space="0" w:color="auto"/>
              <w:right w:val="single" w:sz="4" w:space="0" w:color="auto"/>
            </w:tcBorders>
            <w:shd w:val="clear" w:color="auto" w:fill="auto"/>
            <w:vAlign w:val="bottom"/>
            <w:hideMark/>
          </w:tcPr>
          <w:p w14:paraId="339984F7"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238ED586"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39A240E9"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20A0EC36"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5892849E"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07F699A9"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1A71B054"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16864861"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r>
      <w:tr w:rsidR="00B06449" w:rsidRPr="00B06449" w14:paraId="06F9035A"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0D5A0650"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C15a</w:t>
            </w:r>
          </w:p>
        </w:tc>
        <w:tc>
          <w:tcPr>
            <w:tcW w:w="562" w:type="pct"/>
            <w:tcBorders>
              <w:top w:val="nil"/>
              <w:left w:val="nil"/>
              <w:bottom w:val="single" w:sz="4" w:space="0" w:color="auto"/>
              <w:right w:val="single" w:sz="4" w:space="0" w:color="auto"/>
            </w:tcBorders>
            <w:shd w:val="clear" w:color="auto" w:fill="auto"/>
            <w:vAlign w:val="bottom"/>
            <w:hideMark/>
          </w:tcPr>
          <w:p w14:paraId="51B0F47E"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0CA05FEA"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7F8C5B30"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46932FB5"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179A028E"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0A60C639"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3DA13ADF"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6D5C3F65"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r>
      <w:tr w:rsidR="00B06449" w:rsidRPr="00B06449" w14:paraId="3B610F08"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1A023857"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C16</w:t>
            </w:r>
          </w:p>
        </w:tc>
        <w:tc>
          <w:tcPr>
            <w:tcW w:w="562" w:type="pct"/>
            <w:tcBorders>
              <w:top w:val="nil"/>
              <w:left w:val="nil"/>
              <w:bottom w:val="single" w:sz="4" w:space="0" w:color="auto"/>
              <w:right w:val="single" w:sz="4" w:space="0" w:color="auto"/>
            </w:tcBorders>
            <w:shd w:val="clear" w:color="auto" w:fill="auto"/>
            <w:vAlign w:val="bottom"/>
            <w:hideMark/>
          </w:tcPr>
          <w:p w14:paraId="62380E43"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1B880412"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4C10F750"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41EC8A8F"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2A8C6944"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67AF1CF5"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43F6D93E"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6FF8EB20"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r>
      <w:tr w:rsidR="00B06449" w:rsidRPr="00B06449" w14:paraId="18AFDAAB"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158A68AC"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C16a</w:t>
            </w:r>
          </w:p>
        </w:tc>
        <w:tc>
          <w:tcPr>
            <w:tcW w:w="562" w:type="pct"/>
            <w:tcBorders>
              <w:top w:val="nil"/>
              <w:left w:val="nil"/>
              <w:bottom w:val="single" w:sz="4" w:space="0" w:color="auto"/>
              <w:right w:val="single" w:sz="4" w:space="0" w:color="auto"/>
            </w:tcBorders>
            <w:shd w:val="clear" w:color="auto" w:fill="auto"/>
            <w:vAlign w:val="bottom"/>
            <w:hideMark/>
          </w:tcPr>
          <w:p w14:paraId="79DE3BE3"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5DAC7683"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3C4B73F4"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35AC34DA"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2A74678A"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4EB4D287"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09FD6421"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58F70CB8"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r>
      <w:tr w:rsidR="00B06449" w:rsidRPr="00B06449" w14:paraId="5CB8A162"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2D649436"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C17</w:t>
            </w:r>
          </w:p>
        </w:tc>
        <w:tc>
          <w:tcPr>
            <w:tcW w:w="562" w:type="pct"/>
            <w:tcBorders>
              <w:top w:val="nil"/>
              <w:left w:val="nil"/>
              <w:bottom w:val="single" w:sz="4" w:space="0" w:color="auto"/>
              <w:right w:val="single" w:sz="4" w:space="0" w:color="auto"/>
            </w:tcBorders>
            <w:shd w:val="clear" w:color="auto" w:fill="auto"/>
            <w:vAlign w:val="bottom"/>
            <w:hideMark/>
          </w:tcPr>
          <w:p w14:paraId="0696970A"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5A2D0FAE"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0DBF7722"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0549FC91"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026AF669"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5C7BC24E"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12DA11F8"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52F0033A"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r>
      <w:tr w:rsidR="00B06449" w:rsidRPr="00B06449" w14:paraId="4B9F46BB"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32141A39"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C17b</w:t>
            </w:r>
          </w:p>
        </w:tc>
        <w:tc>
          <w:tcPr>
            <w:tcW w:w="562" w:type="pct"/>
            <w:tcBorders>
              <w:top w:val="nil"/>
              <w:left w:val="nil"/>
              <w:bottom w:val="single" w:sz="4" w:space="0" w:color="auto"/>
              <w:right w:val="single" w:sz="4" w:space="0" w:color="auto"/>
            </w:tcBorders>
            <w:shd w:val="clear" w:color="auto" w:fill="auto"/>
            <w:vAlign w:val="bottom"/>
            <w:hideMark/>
          </w:tcPr>
          <w:p w14:paraId="483ECC95"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2C3B3BBC"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776F5956"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05C3215F"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29E3E6FF"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272181EE"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4B825144"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61747452"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r>
      <w:tr w:rsidR="00B06449" w:rsidRPr="00B06449" w14:paraId="4B01F905"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38693EB6"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C17c</w:t>
            </w:r>
          </w:p>
        </w:tc>
        <w:tc>
          <w:tcPr>
            <w:tcW w:w="562" w:type="pct"/>
            <w:tcBorders>
              <w:top w:val="nil"/>
              <w:left w:val="nil"/>
              <w:bottom w:val="single" w:sz="4" w:space="0" w:color="auto"/>
              <w:right w:val="single" w:sz="4" w:space="0" w:color="auto"/>
            </w:tcBorders>
            <w:shd w:val="clear" w:color="auto" w:fill="auto"/>
            <w:vAlign w:val="bottom"/>
            <w:hideMark/>
          </w:tcPr>
          <w:p w14:paraId="3897B099"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2E5EA750"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004577B7"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040E5E2F"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363FD51E"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49DFAFE8"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256C4055"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44ECC9AE"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r>
      <w:tr w:rsidR="00B06449" w:rsidRPr="00B06449" w14:paraId="39913EBE"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25BB025E"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C18</w:t>
            </w:r>
          </w:p>
        </w:tc>
        <w:tc>
          <w:tcPr>
            <w:tcW w:w="562" w:type="pct"/>
            <w:tcBorders>
              <w:top w:val="nil"/>
              <w:left w:val="nil"/>
              <w:bottom w:val="single" w:sz="4" w:space="0" w:color="auto"/>
              <w:right w:val="single" w:sz="4" w:space="0" w:color="auto"/>
            </w:tcBorders>
            <w:shd w:val="clear" w:color="auto" w:fill="auto"/>
            <w:vAlign w:val="bottom"/>
            <w:hideMark/>
          </w:tcPr>
          <w:p w14:paraId="1256A9EA"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21C140B7"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0DDC63A2"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5AE6E556"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66F909E1"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7AFCDD51"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51C371CC"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51F1853C"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r>
      <w:tr w:rsidR="00B06449" w:rsidRPr="00B06449" w14:paraId="14B33F82"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1420C0BD"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C11</w:t>
            </w:r>
          </w:p>
        </w:tc>
        <w:tc>
          <w:tcPr>
            <w:tcW w:w="562" w:type="pct"/>
            <w:tcBorders>
              <w:top w:val="nil"/>
              <w:left w:val="nil"/>
              <w:bottom w:val="single" w:sz="4" w:space="0" w:color="auto"/>
              <w:right w:val="single" w:sz="4" w:space="0" w:color="auto"/>
            </w:tcBorders>
            <w:shd w:val="clear" w:color="auto" w:fill="auto"/>
            <w:vAlign w:val="bottom"/>
            <w:hideMark/>
          </w:tcPr>
          <w:p w14:paraId="478ED19A"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4D0BCA99"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58683EA0"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3237614F"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119CDDBB"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49F31418"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0D56A94D"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50A99483"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r>
      <w:tr w:rsidR="00B06449" w:rsidRPr="00B06449" w14:paraId="66C2FC20"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3B981081"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C11a</w:t>
            </w:r>
          </w:p>
        </w:tc>
        <w:tc>
          <w:tcPr>
            <w:tcW w:w="562" w:type="pct"/>
            <w:tcBorders>
              <w:top w:val="nil"/>
              <w:left w:val="nil"/>
              <w:bottom w:val="single" w:sz="4" w:space="0" w:color="auto"/>
              <w:right w:val="single" w:sz="4" w:space="0" w:color="auto"/>
            </w:tcBorders>
            <w:shd w:val="clear" w:color="auto" w:fill="auto"/>
            <w:vAlign w:val="bottom"/>
            <w:hideMark/>
          </w:tcPr>
          <w:p w14:paraId="53BDFA21"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3A31B8F4"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209130E0"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7D0CB8BE"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6C185A24"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7D470080"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27EB1E38"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01F31D98"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r>
      <w:tr w:rsidR="00B06449" w:rsidRPr="00B06449" w14:paraId="4EF73B28"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614F4266"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C11b</w:t>
            </w:r>
          </w:p>
        </w:tc>
        <w:tc>
          <w:tcPr>
            <w:tcW w:w="562" w:type="pct"/>
            <w:tcBorders>
              <w:top w:val="nil"/>
              <w:left w:val="nil"/>
              <w:bottom w:val="single" w:sz="4" w:space="0" w:color="auto"/>
              <w:right w:val="single" w:sz="4" w:space="0" w:color="auto"/>
            </w:tcBorders>
            <w:shd w:val="clear" w:color="auto" w:fill="auto"/>
            <w:vAlign w:val="bottom"/>
            <w:hideMark/>
          </w:tcPr>
          <w:p w14:paraId="38B32DAE"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4CEC31E5"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1C42F530"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4FC4E17E"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4F0B7B4F"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06866C0E"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6DEC0D34"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13C385F8"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r>
      <w:tr w:rsidR="00B06449" w:rsidRPr="00B06449" w14:paraId="6AAC10AC"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7DA552FB"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c11c</w:t>
            </w:r>
          </w:p>
        </w:tc>
        <w:tc>
          <w:tcPr>
            <w:tcW w:w="562" w:type="pct"/>
            <w:tcBorders>
              <w:top w:val="nil"/>
              <w:left w:val="nil"/>
              <w:bottom w:val="single" w:sz="4" w:space="0" w:color="auto"/>
              <w:right w:val="single" w:sz="4" w:space="0" w:color="auto"/>
            </w:tcBorders>
            <w:shd w:val="clear" w:color="auto" w:fill="auto"/>
            <w:vAlign w:val="bottom"/>
            <w:hideMark/>
          </w:tcPr>
          <w:p w14:paraId="4A6D6523"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61CDD697"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30AE47C2"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29039C58"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0A919EA9"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0F805FD6"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4AE94F30"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738FB1FC"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r>
      <w:tr w:rsidR="00B06449" w:rsidRPr="00B06449" w14:paraId="3756F089"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660887B3"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C11d</w:t>
            </w:r>
          </w:p>
        </w:tc>
        <w:tc>
          <w:tcPr>
            <w:tcW w:w="562" w:type="pct"/>
            <w:tcBorders>
              <w:top w:val="nil"/>
              <w:left w:val="nil"/>
              <w:bottom w:val="single" w:sz="4" w:space="0" w:color="auto"/>
              <w:right w:val="single" w:sz="4" w:space="0" w:color="auto"/>
            </w:tcBorders>
            <w:shd w:val="clear" w:color="auto" w:fill="auto"/>
            <w:vAlign w:val="bottom"/>
            <w:hideMark/>
          </w:tcPr>
          <w:p w14:paraId="704AC979"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002012EF"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6983048F"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6252C275"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1BFAE8EF"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03C6D7EB"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7E560398"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44D4EB62"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r>
      <w:tr w:rsidR="00B06449" w:rsidRPr="00B06449" w14:paraId="4B7BF35E"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1D567AC2"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C11e</w:t>
            </w:r>
          </w:p>
        </w:tc>
        <w:tc>
          <w:tcPr>
            <w:tcW w:w="562" w:type="pct"/>
            <w:tcBorders>
              <w:top w:val="nil"/>
              <w:left w:val="nil"/>
              <w:bottom w:val="single" w:sz="4" w:space="0" w:color="auto"/>
              <w:right w:val="single" w:sz="4" w:space="0" w:color="auto"/>
            </w:tcBorders>
            <w:shd w:val="clear" w:color="auto" w:fill="auto"/>
            <w:vAlign w:val="bottom"/>
            <w:hideMark/>
          </w:tcPr>
          <w:p w14:paraId="19B026CA"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15CCE3B5"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704865CD"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24765B84"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6BA19C1C"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31EED11D"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31D91197"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6F848F57"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r>
      <w:tr w:rsidR="00B06449" w:rsidRPr="00B06449" w14:paraId="6FF47670"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6D34333D"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c11f</w:t>
            </w:r>
          </w:p>
        </w:tc>
        <w:tc>
          <w:tcPr>
            <w:tcW w:w="562" w:type="pct"/>
            <w:tcBorders>
              <w:top w:val="nil"/>
              <w:left w:val="nil"/>
              <w:bottom w:val="single" w:sz="4" w:space="0" w:color="auto"/>
              <w:right w:val="single" w:sz="4" w:space="0" w:color="auto"/>
            </w:tcBorders>
            <w:shd w:val="clear" w:color="auto" w:fill="auto"/>
            <w:vAlign w:val="bottom"/>
            <w:hideMark/>
          </w:tcPr>
          <w:p w14:paraId="069EA00D"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0E6ED3FD"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4CC74C67"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14CAEDCD"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481197E8"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65FD6F3A"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46A0FD01"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2916EFA6"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r>
      <w:tr w:rsidR="00B06449" w:rsidRPr="00B06449" w14:paraId="3A098E9A"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10709D4D"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C9</w:t>
            </w:r>
          </w:p>
        </w:tc>
        <w:tc>
          <w:tcPr>
            <w:tcW w:w="562" w:type="pct"/>
            <w:tcBorders>
              <w:top w:val="nil"/>
              <w:left w:val="nil"/>
              <w:bottom w:val="single" w:sz="4" w:space="0" w:color="auto"/>
              <w:right w:val="single" w:sz="4" w:space="0" w:color="auto"/>
            </w:tcBorders>
            <w:shd w:val="clear" w:color="auto" w:fill="auto"/>
            <w:vAlign w:val="bottom"/>
            <w:hideMark/>
          </w:tcPr>
          <w:p w14:paraId="4B4F5B21"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3E67D7C1"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30CCEDFE"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40D2EBCF"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76AD496D"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70E6C3A5"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5FEC8441"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13" w:type="pct"/>
            <w:tcBorders>
              <w:top w:val="nil"/>
              <w:left w:val="nil"/>
              <w:bottom w:val="single" w:sz="4" w:space="0" w:color="auto"/>
              <w:right w:val="single" w:sz="4" w:space="0" w:color="auto"/>
            </w:tcBorders>
            <w:shd w:val="clear" w:color="auto" w:fill="auto"/>
            <w:vAlign w:val="bottom"/>
            <w:hideMark/>
          </w:tcPr>
          <w:p w14:paraId="0F9AA06F"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r>
      <w:tr w:rsidR="00B06449" w:rsidRPr="00B06449" w14:paraId="517247F3"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1BB08057"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C13c</w:t>
            </w:r>
          </w:p>
        </w:tc>
        <w:tc>
          <w:tcPr>
            <w:tcW w:w="562" w:type="pct"/>
            <w:tcBorders>
              <w:top w:val="nil"/>
              <w:left w:val="nil"/>
              <w:bottom w:val="single" w:sz="4" w:space="0" w:color="auto"/>
              <w:right w:val="single" w:sz="4" w:space="0" w:color="auto"/>
            </w:tcBorders>
            <w:shd w:val="clear" w:color="auto" w:fill="auto"/>
            <w:vAlign w:val="bottom"/>
            <w:hideMark/>
          </w:tcPr>
          <w:p w14:paraId="5D384DA4"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540763B8"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3A896D33"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452F11D2"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39CB8C64"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50D5AFC5"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30C4F16F"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0E6EF323"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r>
      <w:tr w:rsidR="00B06449" w:rsidRPr="00B06449" w14:paraId="5761C125"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283F24FF"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C13d</w:t>
            </w:r>
          </w:p>
        </w:tc>
        <w:tc>
          <w:tcPr>
            <w:tcW w:w="562" w:type="pct"/>
            <w:tcBorders>
              <w:top w:val="nil"/>
              <w:left w:val="nil"/>
              <w:bottom w:val="single" w:sz="4" w:space="0" w:color="auto"/>
              <w:right w:val="single" w:sz="4" w:space="0" w:color="auto"/>
            </w:tcBorders>
            <w:shd w:val="clear" w:color="auto" w:fill="auto"/>
            <w:vAlign w:val="bottom"/>
            <w:hideMark/>
          </w:tcPr>
          <w:p w14:paraId="197B1DCF"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23335981"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03FD7266"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2D1A5FF0"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67DF4C75"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7C850F46"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17A7EA6A"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1FD8B342"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r>
      <w:tr w:rsidR="00B06449" w:rsidRPr="00B06449" w14:paraId="3EE81E90"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5C3B7DEF"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C15b</w:t>
            </w:r>
          </w:p>
        </w:tc>
        <w:tc>
          <w:tcPr>
            <w:tcW w:w="562" w:type="pct"/>
            <w:tcBorders>
              <w:top w:val="nil"/>
              <w:left w:val="nil"/>
              <w:bottom w:val="single" w:sz="4" w:space="0" w:color="auto"/>
              <w:right w:val="single" w:sz="4" w:space="0" w:color="auto"/>
            </w:tcBorders>
            <w:shd w:val="clear" w:color="auto" w:fill="auto"/>
            <w:vAlign w:val="bottom"/>
            <w:hideMark/>
          </w:tcPr>
          <w:p w14:paraId="715B1D54"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4F8101BF"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232CDB53"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0AE6B7F4"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502BB2FA"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377E0886"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7919BF23"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6BC6A656"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r>
      <w:tr w:rsidR="00B06449" w:rsidRPr="00B06449" w14:paraId="01BC1F19" w14:textId="77777777" w:rsidTr="00B06449">
        <w:trPr>
          <w:trHeight w:val="510"/>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69E954C0"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D1</w:t>
            </w:r>
          </w:p>
        </w:tc>
        <w:tc>
          <w:tcPr>
            <w:tcW w:w="562" w:type="pct"/>
            <w:tcBorders>
              <w:top w:val="nil"/>
              <w:left w:val="nil"/>
              <w:bottom w:val="single" w:sz="4" w:space="0" w:color="auto"/>
              <w:right w:val="single" w:sz="4" w:space="0" w:color="auto"/>
            </w:tcBorders>
            <w:shd w:val="clear" w:color="auto" w:fill="auto"/>
            <w:vAlign w:val="bottom"/>
            <w:hideMark/>
          </w:tcPr>
          <w:p w14:paraId="37652CCE"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Levels:</w:t>
            </w:r>
            <w:r w:rsidRPr="00B06449">
              <w:rPr>
                <w:rFonts w:ascii="Calibri" w:eastAsia="Times New Roman" w:hAnsi="Calibri" w:cs="Calibri"/>
                <w:color w:val="000000"/>
                <w:sz w:val="20"/>
                <w:szCs w:val="20"/>
              </w:rPr>
              <w:br/>
              <w:t>1 to 8</w:t>
            </w:r>
          </w:p>
        </w:tc>
        <w:tc>
          <w:tcPr>
            <w:tcW w:w="562" w:type="pct"/>
            <w:tcBorders>
              <w:top w:val="nil"/>
              <w:left w:val="nil"/>
              <w:bottom w:val="single" w:sz="4" w:space="0" w:color="auto"/>
              <w:right w:val="single" w:sz="4" w:space="0" w:color="auto"/>
            </w:tcBorders>
            <w:shd w:val="clear" w:color="auto" w:fill="auto"/>
            <w:vAlign w:val="bottom"/>
            <w:hideMark/>
          </w:tcPr>
          <w:p w14:paraId="3F74B99F"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Levels:</w:t>
            </w:r>
            <w:r w:rsidRPr="00B06449">
              <w:rPr>
                <w:rFonts w:ascii="Calibri" w:eastAsia="Times New Roman" w:hAnsi="Calibri" w:cs="Calibri"/>
                <w:color w:val="000000"/>
                <w:sz w:val="20"/>
                <w:szCs w:val="20"/>
              </w:rPr>
              <w:br/>
              <w:t>9 to 18</w:t>
            </w:r>
          </w:p>
        </w:tc>
        <w:tc>
          <w:tcPr>
            <w:tcW w:w="563" w:type="pct"/>
            <w:tcBorders>
              <w:top w:val="nil"/>
              <w:left w:val="nil"/>
              <w:bottom w:val="single" w:sz="4" w:space="0" w:color="auto"/>
              <w:right w:val="single" w:sz="4" w:space="0" w:color="auto"/>
            </w:tcBorders>
            <w:shd w:val="clear" w:color="auto" w:fill="auto"/>
            <w:vAlign w:val="bottom"/>
            <w:hideMark/>
          </w:tcPr>
          <w:p w14:paraId="7C01D9FB"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Levels:</w:t>
            </w:r>
            <w:r w:rsidRPr="00B06449">
              <w:rPr>
                <w:rFonts w:ascii="Calibri" w:eastAsia="Times New Roman" w:hAnsi="Calibri" w:cs="Calibri"/>
                <w:color w:val="000000"/>
                <w:sz w:val="20"/>
                <w:szCs w:val="20"/>
              </w:rPr>
              <w:br/>
              <w:t>1,5,11,15</w:t>
            </w:r>
          </w:p>
        </w:tc>
        <w:tc>
          <w:tcPr>
            <w:tcW w:w="562" w:type="pct"/>
            <w:tcBorders>
              <w:top w:val="nil"/>
              <w:left w:val="nil"/>
              <w:bottom w:val="single" w:sz="4" w:space="0" w:color="auto"/>
              <w:right w:val="single" w:sz="4" w:space="0" w:color="auto"/>
            </w:tcBorders>
            <w:shd w:val="clear" w:color="auto" w:fill="auto"/>
            <w:vAlign w:val="bottom"/>
            <w:hideMark/>
          </w:tcPr>
          <w:p w14:paraId="6E146E7D"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Levels:</w:t>
            </w:r>
            <w:r w:rsidRPr="00B06449">
              <w:rPr>
                <w:rFonts w:ascii="Calibri" w:eastAsia="Times New Roman" w:hAnsi="Calibri" w:cs="Calibri"/>
                <w:color w:val="000000"/>
                <w:sz w:val="20"/>
                <w:szCs w:val="20"/>
              </w:rPr>
              <w:br/>
              <w:t>1,5,11,15</w:t>
            </w:r>
          </w:p>
        </w:tc>
        <w:tc>
          <w:tcPr>
            <w:tcW w:w="563" w:type="pct"/>
            <w:tcBorders>
              <w:top w:val="nil"/>
              <w:left w:val="nil"/>
              <w:bottom w:val="single" w:sz="4" w:space="0" w:color="auto"/>
              <w:right w:val="single" w:sz="4" w:space="0" w:color="auto"/>
            </w:tcBorders>
            <w:shd w:val="clear" w:color="auto" w:fill="auto"/>
            <w:vAlign w:val="bottom"/>
            <w:hideMark/>
          </w:tcPr>
          <w:p w14:paraId="20DF9870"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Levels:</w:t>
            </w:r>
            <w:r w:rsidRPr="00B06449">
              <w:rPr>
                <w:rFonts w:ascii="Calibri" w:eastAsia="Times New Roman" w:hAnsi="Calibri" w:cs="Calibri"/>
                <w:color w:val="000000"/>
                <w:sz w:val="20"/>
                <w:szCs w:val="20"/>
              </w:rPr>
              <w:br/>
              <w:t>1,5,11,15</w:t>
            </w:r>
          </w:p>
        </w:tc>
        <w:tc>
          <w:tcPr>
            <w:tcW w:w="562" w:type="pct"/>
            <w:tcBorders>
              <w:top w:val="nil"/>
              <w:left w:val="nil"/>
              <w:bottom w:val="single" w:sz="4" w:space="0" w:color="auto"/>
              <w:right w:val="single" w:sz="4" w:space="0" w:color="auto"/>
            </w:tcBorders>
            <w:shd w:val="clear" w:color="auto" w:fill="auto"/>
            <w:vAlign w:val="bottom"/>
            <w:hideMark/>
          </w:tcPr>
          <w:p w14:paraId="3CE7D13C"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Levels:</w:t>
            </w:r>
            <w:r w:rsidRPr="00B06449">
              <w:rPr>
                <w:rFonts w:ascii="Calibri" w:eastAsia="Times New Roman" w:hAnsi="Calibri" w:cs="Calibri"/>
                <w:color w:val="000000"/>
                <w:sz w:val="20"/>
                <w:szCs w:val="20"/>
              </w:rPr>
              <w:br/>
              <w:t>1,5,11,15</w:t>
            </w:r>
          </w:p>
        </w:tc>
        <w:tc>
          <w:tcPr>
            <w:tcW w:w="563" w:type="pct"/>
            <w:tcBorders>
              <w:top w:val="nil"/>
              <w:left w:val="nil"/>
              <w:bottom w:val="single" w:sz="4" w:space="0" w:color="auto"/>
              <w:right w:val="single" w:sz="4" w:space="0" w:color="auto"/>
            </w:tcBorders>
            <w:shd w:val="clear" w:color="auto" w:fill="auto"/>
            <w:vAlign w:val="bottom"/>
            <w:hideMark/>
          </w:tcPr>
          <w:p w14:paraId="2452CEC1"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Levels:</w:t>
            </w:r>
            <w:r w:rsidRPr="00B06449">
              <w:rPr>
                <w:rFonts w:ascii="Calibri" w:eastAsia="Times New Roman" w:hAnsi="Calibri" w:cs="Calibri"/>
                <w:color w:val="000000"/>
                <w:sz w:val="20"/>
                <w:szCs w:val="20"/>
              </w:rPr>
              <w:br/>
              <w:t>1,5,11,15</w:t>
            </w:r>
          </w:p>
        </w:tc>
        <w:tc>
          <w:tcPr>
            <w:tcW w:w="513" w:type="pct"/>
            <w:tcBorders>
              <w:top w:val="nil"/>
              <w:left w:val="nil"/>
              <w:bottom w:val="single" w:sz="4" w:space="0" w:color="auto"/>
              <w:right w:val="single" w:sz="4" w:space="0" w:color="auto"/>
            </w:tcBorders>
            <w:shd w:val="clear" w:color="auto" w:fill="auto"/>
            <w:vAlign w:val="bottom"/>
            <w:hideMark/>
          </w:tcPr>
          <w:p w14:paraId="17D2816E"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r>
      <w:tr w:rsidR="00B06449" w:rsidRPr="00B06449" w14:paraId="7C4A3944"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2901B629"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D4a</w:t>
            </w:r>
          </w:p>
        </w:tc>
        <w:tc>
          <w:tcPr>
            <w:tcW w:w="562" w:type="pct"/>
            <w:tcBorders>
              <w:top w:val="nil"/>
              <w:left w:val="nil"/>
              <w:bottom w:val="single" w:sz="4" w:space="0" w:color="auto"/>
              <w:right w:val="single" w:sz="4" w:space="0" w:color="auto"/>
            </w:tcBorders>
            <w:shd w:val="clear" w:color="auto" w:fill="auto"/>
            <w:vAlign w:val="bottom"/>
            <w:hideMark/>
          </w:tcPr>
          <w:p w14:paraId="41B5FF97"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7E1B1347"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6FBF794F"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1F9DC8E8"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033133D8"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119E847E"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094D90E6"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7FBC77BB"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r>
      <w:tr w:rsidR="00B06449" w:rsidRPr="00B06449" w14:paraId="424BF264" w14:textId="77777777" w:rsidTr="00B06449">
        <w:trPr>
          <w:trHeight w:val="510"/>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4683DB1E"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D2</w:t>
            </w:r>
          </w:p>
        </w:tc>
        <w:tc>
          <w:tcPr>
            <w:tcW w:w="562" w:type="pct"/>
            <w:tcBorders>
              <w:top w:val="nil"/>
              <w:left w:val="nil"/>
              <w:bottom w:val="single" w:sz="4" w:space="0" w:color="auto"/>
              <w:right w:val="single" w:sz="4" w:space="0" w:color="auto"/>
            </w:tcBorders>
            <w:shd w:val="clear" w:color="auto" w:fill="auto"/>
            <w:vAlign w:val="bottom"/>
            <w:hideMark/>
          </w:tcPr>
          <w:p w14:paraId="4B79D9A7"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Levels:</w:t>
            </w:r>
            <w:r w:rsidRPr="00B06449">
              <w:rPr>
                <w:rFonts w:ascii="Calibri" w:eastAsia="Times New Roman" w:hAnsi="Calibri" w:cs="Calibri"/>
                <w:color w:val="000000"/>
                <w:sz w:val="20"/>
                <w:szCs w:val="20"/>
              </w:rPr>
              <w:br/>
              <w:t>1 to 5</w:t>
            </w:r>
          </w:p>
        </w:tc>
        <w:tc>
          <w:tcPr>
            <w:tcW w:w="562" w:type="pct"/>
            <w:tcBorders>
              <w:top w:val="nil"/>
              <w:left w:val="nil"/>
              <w:bottom w:val="single" w:sz="4" w:space="0" w:color="auto"/>
              <w:right w:val="single" w:sz="4" w:space="0" w:color="auto"/>
            </w:tcBorders>
            <w:shd w:val="clear" w:color="auto" w:fill="auto"/>
            <w:vAlign w:val="bottom"/>
            <w:hideMark/>
          </w:tcPr>
          <w:p w14:paraId="1C9FA7A6"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Levels:</w:t>
            </w:r>
            <w:r w:rsidRPr="00B06449">
              <w:rPr>
                <w:rFonts w:ascii="Calibri" w:eastAsia="Times New Roman" w:hAnsi="Calibri" w:cs="Calibri"/>
                <w:color w:val="000000"/>
                <w:sz w:val="20"/>
                <w:szCs w:val="20"/>
              </w:rPr>
              <w:br/>
              <w:t>2,3</w:t>
            </w:r>
          </w:p>
        </w:tc>
        <w:tc>
          <w:tcPr>
            <w:tcW w:w="563" w:type="pct"/>
            <w:tcBorders>
              <w:top w:val="nil"/>
              <w:left w:val="nil"/>
              <w:bottom w:val="single" w:sz="4" w:space="0" w:color="auto"/>
              <w:right w:val="single" w:sz="4" w:space="0" w:color="auto"/>
            </w:tcBorders>
            <w:shd w:val="clear" w:color="auto" w:fill="auto"/>
            <w:vAlign w:val="bottom"/>
            <w:hideMark/>
          </w:tcPr>
          <w:p w14:paraId="33EF45D3"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Levels:</w:t>
            </w:r>
            <w:r w:rsidRPr="00B06449">
              <w:rPr>
                <w:rFonts w:ascii="Calibri" w:eastAsia="Times New Roman" w:hAnsi="Calibri" w:cs="Calibri"/>
                <w:color w:val="000000"/>
                <w:sz w:val="20"/>
                <w:szCs w:val="20"/>
              </w:rPr>
              <w:br/>
              <w:t>2,3</w:t>
            </w:r>
          </w:p>
        </w:tc>
        <w:tc>
          <w:tcPr>
            <w:tcW w:w="562" w:type="pct"/>
            <w:tcBorders>
              <w:top w:val="nil"/>
              <w:left w:val="nil"/>
              <w:bottom w:val="single" w:sz="4" w:space="0" w:color="auto"/>
              <w:right w:val="single" w:sz="4" w:space="0" w:color="auto"/>
            </w:tcBorders>
            <w:shd w:val="clear" w:color="auto" w:fill="auto"/>
            <w:vAlign w:val="bottom"/>
            <w:hideMark/>
          </w:tcPr>
          <w:p w14:paraId="7D56842B"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Levels:</w:t>
            </w:r>
            <w:r w:rsidRPr="00B06449">
              <w:rPr>
                <w:rFonts w:ascii="Calibri" w:eastAsia="Times New Roman" w:hAnsi="Calibri" w:cs="Calibri"/>
                <w:color w:val="000000"/>
                <w:sz w:val="20"/>
                <w:szCs w:val="20"/>
              </w:rPr>
              <w:br/>
              <w:t>2,3</w:t>
            </w:r>
          </w:p>
        </w:tc>
        <w:tc>
          <w:tcPr>
            <w:tcW w:w="563" w:type="pct"/>
            <w:tcBorders>
              <w:top w:val="nil"/>
              <w:left w:val="nil"/>
              <w:bottom w:val="single" w:sz="4" w:space="0" w:color="auto"/>
              <w:right w:val="single" w:sz="4" w:space="0" w:color="auto"/>
            </w:tcBorders>
            <w:shd w:val="clear" w:color="auto" w:fill="auto"/>
            <w:vAlign w:val="bottom"/>
            <w:hideMark/>
          </w:tcPr>
          <w:p w14:paraId="7B1961A0"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Levels:</w:t>
            </w:r>
            <w:r w:rsidRPr="00B06449">
              <w:rPr>
                <w:rFonts w:ascii="Calibri" w:eastAsia="Times New Roman" w:hAnsi="Calibri" w:cs="Calibri"/>
                <w:color w:val="000000"/>
                <w:sz w:val="20"/>
                <w:szCs w:val="20"/>
              </w:rPr>
              <w:br/>
              <w:t>2,3</w:t>
            </w:r>
          </w:p>
        </w:tc>
        <w:tc>
          <w:tcPr>
            <w:tcW w:w="562" w:type="pct"/>
            <w:tcBorders>
              <w:top w:val="nil"/>
              <w:left w:val="nil"/>
              <w:bottom w:val="single" w:sz="4" w:space="0" w:color="auto"/>
              <w:right w:val="single" w:sz="4" w:space="0" w:color="auto"/>
            </w:tcBorders>
            <w:shd w:val="clear" w:color="auto" w:fill="auto"/>
            <w:vAlign w:val="bottom"/>
            <w:hideMark/>
          </w:tcPr>
          <w:p w14:paraId="17C328A5"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Levels:</w:t>
            </w:r>
            <w:r w:rsidRPr="00B06449">
              <w:rPr>
                <w:rFonts w:ascii="Calibri" w:eastAsia="Times New Roman" w:hAnsi="Calibri" w:cs="Calibri"/>
                <w:color w:val="000000"/>
                <w:sz w:val="20"/>
                <w:szCs w:val="20"/>
              </w:rPr>
              <w:br/>
              <w:t>2,3</w:t>
            </w:r>
          </w:p>
        </w:tc>
        <w:tc>
          <w:tcPr>
            <w:tcW w:w="563" w:type="pct"/>
            <w:tcBorders>
              <w:top w:val="nil"/>
              <w:left w:val="nil"/>
              <w:bottom w:val="single" w:sz="4" w:space="0" w:color="auto"/>
              <w:right w:val="single" w:sz="4" w:space="0" w:color="auto"/>
            </w:tcBorders>
            <w:shd w:val="clear" w:color="auto" w:fill="auto"/>
            <w:vAlign w:val="bottom"/>
            <w:hideMark/>
          </w:tcPr>
          <w:p w14:paraId="34FAFC9C"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Levels:</w:t>
            </w:r>
            <w:r w:rsidRPr="00B06449">
              <w:rPr>
                <w:rFonts w:ascii="Calibri" w:eastAsia="Times New Roman" w:hAnsi="Calibri" w:cs="Calibri"/>
                <w:color w:val="000000"/>
                <w:sz w:val="20"/>
                <w:szCs w:val="20"/>
              </w:rPr>
              <w:br/>
              <w:t>2,3</w:t>
            </w:r>
          </w:p>
        </w:tc>
        <w:tc>
          <w:tcPr>
            <w:tcW w:w="513" w:type="pct"/>
            <w:tcBorders>
              <w:top w:val="nil"/>
              <w:left w:val="nil"/>
              <w:bottom w:val="single" w:sz="4" w:space="0" w:color="auto"/>
              <w:right w:val="single" w:sz="4" w:space="0" w:color="auto"/>
            </w:tcBorders>
            <w:shd w:val="clear" w:color="auto" w:fill="auto"/>
            <w:vAlign w:val="bottom"/>
            <w:hideMark/>
          </w:tcPr>
          <w:p w14:paraId="1BB9CF21"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Levels:</w:t>
            </w:r>
            <w:r w:rsidRPr="00B06449">
              <w:rPr>
                <w:rFonts w:ascii="Calibri" w:eastAsia="Times New Roman" w:hAnsi="Calibri" w:cs="Calibri"/>
                <w:color w:val="000000"/>
                <w:sz w:val="20"/>
                <w:szCs w:val="20"/>
              </w:rPr>
              <w:br/>
              <w:t>2,3</w:t>
            </w:r>
          </w:p>
        </w:tc>
      </w:tr>
      <w:tr w:rsidR="00B06449" w:rsidRPr="00B06449" w14:paraId="589F4B87" w14:textId="77777777" w:rsidTr="00B06449">
        <w:trPr>
          <w:trHeight w:val="510"/>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769EB227"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D3</w:t>
            </w:r>
          </w:p>
        </w:tc>
        <w:tc>
          <w:tcPr>
            <w:tcW w:w="562" w:type="pct"/>
            <w:tcBorders>
              <w:top w:val="nil"/>
              <w:left w:val="nil"/>
              <w:bottom w:val="single" w:sz="4" w:space="0" w:color="auto"/>
              <w:right w:val="single" w:sz="4" w:space="0" w:color="auto"/>
            </w:tcBorders>
            <w:shd w:val="clear" w:color="auto" w:fill="auto"/>
            <w:vAlign w:val="bottom"/>
            <w:hideMark/>
          </w:tcPr>
          <w:p w14:paraId="41257B7A"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Levels:</w:t>
            </w:r>
            <w:r w:rsidRPr="00B06449">
              <w:rPr>
                <w:rFonts w:ascii="Calibri" w:eastAsia="Times New Roman" w:hAnsi="Calibri" w:cs="Calibri"/>
                <w:color w:val="000000"/>
                <w:sz w:val="20"/>
                <w:szCs w:val="20"/>
              </w:rPr>
              <w:br/>
              <w:t>1 to 3</w:t>
            </w:r>
          </w:p>
        </w:tc>
        <w:tc>
          <w:tcPr>
            <w:tcW w:w="562" w:type="pct"/>
            <w:tcBorders>
              <w:top w:val="nil"/>
              <w:left w:val="nil"/>
              <w:bottom w:val="single" w:sz="4" w:space="0" w:color="auto"/>
              <w:right w:val="single" w:sz="4" w:space="0" w:color="auto"/>
            </w:tcBorders>
            <w:shd w:val="clear" w:color="auto" w:fill="auto"/>
            <w:vAlign w:val="bottom"/>
            <w:hideMark/>
          </w:tcPr>
          <w:p w14:paraId="55FED428"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Levels:</w:t>
            </w:r>
            <w:r w:rsidRPr="00B06449">
              <w:rPr>
                <w:rFonts w:ascii="Calibri" w:eastAsia="Times New Roman" w:hAnsi="Calibri" w:cs="Calibri"/>
                <w:color w:val="000000"/>
                <w:sz w:val="20"/>
                <w:szCs w:val="20"/>
              </w:rPr>
              <w:br/>
              <w:t>1</w:t>
            </w:r>
          </w:p>
        </w:tc>
        <w:tc>
          <w:tcPr>
            <w:tcW w:w="563" w:type="pct"/>
            <w:tcBorders>
              <w:top w:val="nil"/>
              <w:left w:val="nil"/>
              <w:bottom w:val="single" w:sz="4" w:space="0" w:color="auto"/>
              <w:right w:val="single" w:sz="4" w:space="0" w:color="auto"/>
            </w:tcBorders>
            <w:shd w:val="clear" w:color="auto" w:fill="auto"/>
            <w:vAlign w:val="bottom"/>
            <w:hideMark/>
          </w:tcPr>
          <w:p w14:paraId="2C1DDE65"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Levels:</w:t>
            </w:r>
            <w:r w:rsidRPr="00B06449">
              <w:rPr>
                <w:rFonts w:ascii="Calibri" w:eastAsia="Times New Roman" w:hAnsi="Calibri" w:cs="Calibri"/>
                <w:color w:val="000000"/>
                <w:sz w:val="20"/>
                <w:szCs w:val="20"/>
              </w:rPr>
              <w:br/>
              <w:t>1</w:t>
            </w:r>
          </w:p>
        </w:tc>
        <w:tc>
          <w:tcPr>
            <w:tcW w:w="562" w:type="pct"/>
            <w:tcBorders>
              <w:top w:val="nil"/>
              <w:left w:val="nil"/>
              <w:bottom w:val="single" w:sz="4" w:space="0" w:color="auto"/>
              <w:right w:val="single" w:sz="4" w:space="0" w:color="auto"/>
            </w:tcBorders>
            <w:shd w:val="clear" w:color="auto" w:fill="auto"/>
            <w:vAlign w:val="bottom"/>
            <w:hideMark/>
          </w:tcPr>
          <w:p w14:paraId="10E996B2"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Levels:</w:t>
            </w:r>
            <w:r w:rsidRPr="00B06449">
              <w:rPr>
                <w:rFonts w:ascii="Calibri" w:eastAsia="Times New Roman" w:hAnsi="Calibri" w:cs="Calibri"/>
                <w:color w:val="000000"/>
                <w:sz w:val="20"/>
                <w:szCs w:val="20"/>
              </w:rPr>
              <w:br/>
              <w:t>1</w:t>
            </w:r>
          </w:p>
        </w:tc>
        <w:tc>
          <w:tcPr>
            <w:tcW w:w="563" w:type="pct"/>
            <w:tcBorders>
              <w:top w:val="nil"/>
              <w:left w:val="nil"/>
              <w:bottom w:val="single" w:sz="4" w:space="0" w:color="auto"/>
              <w:right w:val="single" w:sz="4" w:space="0" w:color="auto"/>
            </w:tcBorders>
            <w:shd w:val="clear" w:color="auto" w:fill="auto"/>
            <w:vAlign w:val="bottom"/>
            <w:hideMark/>
          </w:tcPr>
          <w:p w14:paraId="6C46E182"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Levels:</w:t>
            </w:r>
            <w:r w:rsidRPr="00B06449">
              <w:rPr>
                <w:rFonts w:ascii="Calibri" w:eastAsia="Times New Roman" w:hAnsi="Calibri" w:cs="Calibri"/>
                <w:color w:val="000000"/>
                <w:sz w:val="20"/>
                <w:szCs w:val="20"/>
              </w:rPr>
              <w:br/>
              <w:t>1,2</w:t>
            </w:r>
          </w:p>
        </w:tc>
        <w:tc>
          <w:tcPr>
            <w:tcW w:w="562" w:type="pct"/>
            <w:tcBorders>
              <w:top w:val="nil"/>
              <w:left w:val="nil"/>
              <w:bottom w:val="single" w:sz="4" w:space="0" w:color="auto"/>
              <w:right w:val="single" w:sz="4" w:space="0" w:color="auto"/>
            </w:tcBorders>
            <w:shd w:val="clear" w:color="auto" w:fill="auto"/>
            <w:vAlign w:val="bottom"/>
            <w:hideMark/>
          </w:tcPr>
          <w:p w14:paraId="764636ED"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Levels:</w:t>
            </w:r>
            <w:r w:rsidRPr="00B06449">
              <w:rPr>
                <w:rFonts w:ascii="Calibri" w:eastAsia="Times New Roman" w:hAnsi="Calibri" w:cs="Calibri"/>
                <w:color w:val="000000"/>
                <w:sz w:val="20"/>
                <w:szCs w:val="20"/>
              </w:rPr>
              <w:br/>
              <w:t>1,2</w:t>
            </w:r>
          </w:p>
        </w:tc>
        <w:tc>
          <w:tcPr>
            <w:tcW w:w="563" w:type="pct"/>
            <w:tcBorders>
              <w:top w:val="nil"/>
              <w:left w:val="nil"/>
              <w:bottom w:val="single" w:sz="4" w:space="0" w:color="auto"/>
              <w:right w:val="single" w:sz="4" w:space="0" w:color="auto"/>
            </w:tcBorders>
            <w:shd w:val="clear" w:color="auto" w:fill="auto"/>
            <w:vAlign w:val="bottom"/>
            <w:hideMark/>
          </w:tcPr>
          <w:p w14:paraId="7EB6284A"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Levels:</w:t>
            </w:r>
            <w:r w:rsidRPr="00B06449">
              <w:rPr>
                <w:rFonts w:ascii="Calibri" w:eastAsia="Times New Roman" w:hAnsi="Calibri" w:cs="Calibri"/>
                <w:color w:val="000000"/>
                <w:sz w:val="20"/>
                <w:szCs w:val="20"/>
              </w:rPr>
              <w:br/>
              <w:t>1,2</w:t>
            </w:r>
          </w:p>
        </w:tc>
        <w:tc>
          <w:tcPr>
            <w:tcW w:w="513" w:type="pct"/>
            <w:tcBorders>
              <w:top w:val="nil"/>
              <w:left w:val="nil"/>
              <w:bottom w:val="single" w:sz="4" w:space="0" w:color="auto"/>
              <w:right w:val="single" w:sz="4" w:space="0" w:color="auto"/>
            </w:tcBorders>
            <w:shd w:val="clear" w:color="auto" w:fill="auto"/>
            <w:vAlign w:val="bottom"/>
            <w:hideMark/>
          </w:tcPr>
          <w:p w14:paraId="2D34AB60"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Levels:</w:t>
            </w:r>
            <w:r w:rsidRPr="00B06449">
              <w:rPr>
                <w:rFonts w:ascii="Calibri" w:eastAsia="Times New Roman" w:hAnsi="Calibri" w:cs="Calibri"/>
                <w:color w:val="000000"/>
                <w:sz w:val="20"/>
                <w:szCs w:val="20"/>
              </w:rPr>
              <w:br/>
              <w:t>1</w:t>
            </w:r>
          </w:p>
        </w:tc>
      </w:tr>
      <w:tr w:rsidR="00B06449" w:rsidRPr="00B06449" w14:paraId="5AA0DCA4"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72216915"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D4</w:t>
            </w:r>
          </w:p>
        </w:tc>
        <w:tc>
          <w:tcPr>
            <w:tcW w:w="562" w:type="pct"/>
            <w:tcBorders>
              <w:top w:val="nil"/>
              <w:left w:val="nil"/>
              <w:bottom w:val="single" w:sz="4" w:space="0" w:color="auto"/>
              <w:right w:val="single" w:sz="4" w:space="0" w:color="auto"/>
            </w:tcBorders>
            <w:shd w:val="clear" w:color="auto" w:fill="auto"/>
            <w:vAlign w:val="bottom"/>
            <w:hideMark/>
          </w:tcPr>
          <w:p w14:paraId="06C9522E"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74625273"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7B01F844"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159E3786"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71C4DC07"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2839FC45"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538FA321"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13" w:type="pct"/>
            <w:tcBorders>
              <w:top w:val="nil"/>
              <w:left w:val="nil"/>
              <w:bottom w:val="single" w:sz="4" w:space="0" w:color="auto"/>
              <w:right w:val="single" w:sz="4" w:space="0" w:color="auto"/>
            </w:tcBorders>
            <w:shd w:val="clear" w:color="auto" w:fill="auto"/>
            <w:vAlign w:val="bottom"/>
            <w:hideMark/>
          </w:tcPr>
          <w:p w14:paraId="48720E71"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r>
      <w:tr w:rsidR="00B06449" w:rsidRPr="00B06449" w14:paraId="778CB42A"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683D6661"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D5</w:t>
            </w:r>
          </w:p>
        </w:tc>
        <w:tc>
          <w:tcPr>
            <w:tcW w:w="562" w:type="pct"/>
            <w:tcBorders>
              <w:top w:val="nil"/>
              <w:left w:val="nil"/>
              <w:bottom w:val="single" w:sz="4" w:space="0" w:color="auto"/>
              <w:right w:val="single" w:sz="4" w:space="0" w:color="auto"/>
            </w:tcBorders>
            <w:shd w:val="clear" w:color="auto" w:fill="auto"/>
            <w:vAlign w:val="bottom"/>
            <w:hideMark/>
          </w:tcPr>
          <w:p w14:paraId="168D792C"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4C6E4FF8"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3EFEC5C5"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4EF5E6E4"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4AA787E1"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18148E6B"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67A863E1"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13" w:type="pct"/>
            <w:tcBorders>
              <w:top w:val="nil"/>
              <w:left w:val="nil"/>
              <w:bottom w:val="single" w:sz="4" w:space="0" w:color="auto"/>
              <w:right w:val="single" w:sz="4" w:space="0" w:color="auto"/>
            </w:tcBorders>
            <w:shd w:val="clear" w:color="auto" w:fill="auto"/>
            <w:vAlign w:val="bottom"/>
            <w:hideMark/>
          </w:tcPr>
          <w:p w14:paraId="420C93BE"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r>
      <w:tr w:rsidR="00B06449" w:rsidRPr="00B06449" w14:paraId="288B5989"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6BE8AEC9"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D5a</w:t>
            </w:r>
          </w:p>
        </w:tc>
        <w:tc>
          <w:tcPr>
            <w:tcW w:w="562" w:type="pct"/>
            <w:tcBorders>
              <w:top w:val="nil"/>
              <w:left w:val="nil"/>
              <w:bottom w:val="single" w:sz="4" w:space="0" w:color="auto"/>
              <w:right w:val="single" w:sz="4" w:space="0" w:color="auto"/>
            </w:tcBorders>
            <w:shd w:val="clear" w:color="auto" w:fill="auto"/>
            <w:vAlign w:val="bottom"/>
            <w:hideMark/>
          </w:tcPr>
          <w:p w14:paraId="588634DA"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2FA67553"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1FEFBABC"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4ADB8002"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61CAB207"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381CA690"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3E2EAAFE"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1F62B375"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r>
      <w:tr w:rsidR="00B06449" w:rsidRPr="00B06449" w14:paraId="7E5E8300"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04F6A1EF"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D5b</w:t>
            </w:r>
          </w:p>
        </w:tc>
        <w:tc>
          <w:tcPr>
            <w:tcW w:w="562" w:type="pct"/>
            <w:tcBorders>
              <w:top w:val="nil"/>
              <w:left w:val="nil"/>
              <w:bottom w:val="single" w:sz="4" w:space="0" w:color="auto"/>
              <w:right w:val="single" w:sz="4" w:space="0" w:color="auto"/>
            </w:tcBorders>
            <w:shd w:val="clear" w:color="auto" w:fill="auto"/>
            <w:vAlign w:val="bottom"/>
            <w:hideMark/>
          </w:tcPr>
          <w:p w14:paraId="04AEF40B"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46D4EF89"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71F634AE"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0D4FF638"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4FA57153"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18F952B9"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2FE74751"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56A7CC89"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r>
      <w:tr w:rsidR="00B06449" w:rsidRPr="00B06449" w14:paraId="326AB7DC" w14:textId="77777777" w:rsidTr="00B06449">
        <w:trPr>
          <w:trHeight w:val="510"/>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0AD49209"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D6</w:t>
            </w:r>
          </w:p>
        </w:tc>
        <w:tc>
          <w:tcPr>
            <w:tcW w:w="562" w:type="pct"/>
            <w:tcBorders>
              <w:top w:val="nil"/>
              <w:left w:val="nil"/>
              <w:bottom w:val="single" w:sz="4" w:space="0" w:color="auto"/>
              <w:right w:val="single" w:sz="4" w:space="0" w:color="auto"/>
            </w:tcBorders>
            <w:shd w:val="clear" w:color="auto" w:fill="auto"/>
            <w:vAlign w:val="bottom"/>
            <w:hideMark/>
          </w:tcPr>
          <w:p w14:paraId="17F320A3"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6537DDFC"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2B4C0568"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1E784019"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063FC658"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57A8C77A"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00F9854A"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13" w:type="pct"/>
            <w:tcBorders>
              <w:top w:val="nil"/>
              <w:left w:val="nil"/>
              <w:bottom w:val="single" w:sz="4" w:space="0" w:color="auto"/>
              <w:right w:val="single" w:sz="4" w:space="0" w:color="auto"/>
            </w:tcBorders>
            <w:shd w:val="clear" w:color="auto" w:fill="auto"/>
            <w:vAlign w:val="bottom"/>
            <w:hideMark/>
          </w:tcPr>
          <w:p w14:paraId="7F7B25EB"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r>
      <w:tr w:rsidR="00B06449" w:rsidRPr="00B06449" w14:paraId="67ADB312" w14:textId="77777777" w:rsidTr="00B06449">
        <w:trPr>
          <w:trHeight w:val="76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431C524E"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D6c</w:t>
            </w:r>
          </w:p>
        </w:tc>
        <w:tc>
          <w:tcPr>
            <w:tcW w:w="562" w:type="pct"/>
            <w:tcBorders>
              <w:top w:val="nil"/>
              <w:left w:val="nil"/>
              <w:bottom w:val="single" w:sz="4" w:space="0" w:color="auto"/>
              <w:right w:val="single" w:sz="4" w:space="0" w:color="auto"/>
            </w:tcBorders>
            <w:shd w:val="clear" w:color="auto" w:fill="auto"/>
            <w:vAlign w:val="bottom"/>
            <w:hideMark/>
          </w:tcPr>
          <w:p w14:paraId="308E5CF1"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609064E3"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1E7B426A"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Levels:</w:t>
            </w:r>
            <w:r w:rsidRPr="00B06449">
              <w:rPr>
                <w:rFonts w:ascii="Calibri" w:eastAsia="Times New Roman" w:hAnsi="Calibri" w:cs="Calibri"/>
                <w:color w:val="000000"/>
                <w:sz w:val="20"/>
                <w:szCs w:val="20"/>
              </w:rPr>
              <w:br/>
              <w:t>2 to 13</w:t>
            </w:r>
          </w:p>
        </w:tc>
        <w:tc>
          <w:tcPr>
            <w:tcW w:w="562" w:type="pct"/>
            <w:tcBorders>
              <w:top w:val="nil"/>
              <w:left w:val="nil"/>
              <w:bottom w:val="single" w:sz="4" w:space="0" w:color="auto"/>
              <w:right w:val="single" w:sz="4" w:space="0" w:color="auto"/>
            </w:tcBorders>
            <w:shd w:val="clear" w:color="auto" w:fill="auto"/>
            <w:vAlign w:val="bottom"/>
            <w:hideMark/>
          </w:tcPr>
          <w:p w14:paraId="79AFB033"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Levels:</w:t>
            </w:r>
            <w:r w:rsidRPr="00B06449">
              <w:rPr>
                <w:rFonts w:ascii="Calibri" w:eastAsia="Times New Roman" w:hAnsi="Calibri" w:cs="Calibri"/>
                <w:color w:val="000000"/>
                <w:sz w:val="20"/>
                <w:szCs w:val="20"/>
              </w:rPr>
              <w:br/>
              <w:t>2 to 6, 14 to 17</w:t>
            </w:r>
          </w:p>
        </w:tc>
        <w:tc>
          <w:tcPr>
            <w:tcW w:w="563" w:type="pct"/>
            <w:tcBorders>
              <w:top w:val="nil"/>
              <w:left w:val="nil"/>
              <w:bottom w:val="single" w:sz="4" w:space="0" w:color="auto"/>
              <w:right w:val="single" w:sz="4" w:space="0" w:color="auto"/>
            </w:tcBorders>
            <w:shd w:val="clear" w:color="auto" w:fill="auto"/>
            <w:vAlign w:val="bottom"/>
            <w:hideMark/>
          </w:tcPr>
          <w:p w14:paraId="6407909B"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114382B9"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65FAA2B6"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5B410019"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r>
      <w:tr w:rsidR="00B06449" w:rsidRPr="00B06449" w14:paraId="17341EEF"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0DBB9A46"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D6a</w:t>
            </w:r>
          </w:p>
        </w:tc>
        <w:tc>
          <w:tcPr>
            <w:tcW w:w="562" w:type="pct"/>
            <w:tcBorders>
              <w:top w:val="nil"/>
              <w:left w:val="nil"/>
              <w:bottom w:val="single" w:sz="4" w:space="0" w:color="auto"/>
              <w:right w:val="single" w:sz="4" w:space="0" w:color="auto"/>
            </w:tcBorders>
            <w:shd w:val="clear" w:color="auto" w:fill="auto"/>
            <w:vAlign w:val="bottom"/>
            <w:hideMark/>
          </w:tcPr>
          <w:p w14:paraId="711A3602"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1596EEFA"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5A5AB739"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6533EDB5"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14331717"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07099B23"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16912FA9"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5ADE24BC"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r>
      <w:tr w:rsidR="00B06449" w:rsidRPr="00B06449" w14:paraId="2602AC57" w14:textId="77777777" w:rsidTr="00B06449">
        <w:trPr>
          <w:trHeight w:val="510"/>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45937A1C"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D6b</w:t>
            </w:r>
          </w:p>
        </w:tc>
        <w:tc>
          <w:tcPr>
            <w:tcW w:w="562" w:type="pct"/>
            <w:tcBorders>
              <w:top w:val="nil"/>
              <w:left w:val="nil"/>
              <w:bottom w:val="single" w:sz="4" w:space="0" w:color="auto"/>
              <w:right w:val="single" w:sz="4" w:space="0" w:color="auto"/>
            </w:tcBorders>
            <w:shd w:val="clear" w:color="auto" w:fill="auto"/>
            <w:vAlign w:val="bottom"/>
            <w:hideMark/>
          </w:tcPr>
          <w:p w14:paraId="45C0625B"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008A2344"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Levels:</w:t>
            </w:r>
            <w:r w:rsidRPr="00B06449">
              <w:rPr>
                <w:rFonts w:ascii="Calibri" w:eastAsia="Times New Roman" w:hAnsi="Calibri" w:cs="Calibri"/>
                <w:color w:val="000000"/>
                <w:sz w:val="20"/>
                <w:szCs w:val="20"/>
              </w:rPr>
              <w:br/>
              <w:t xml:space="preserve"> 1 to 8</w:t>
            </w:r>
          </w:p>
        </w:tc>
        <w:tc>
          <w:tcPr>
            <w:tcW w:w="563" w:type="pct"/>
            <w:tcBorders>
              <w:top w:val="nil"/>
              <w:left w:val="nil"/>
              <w:bottom w:val="single" w:sz="4" w:space="0" w:color="auto"/>
              <w:right w:val="single" w:sz="4" w:space="0" w:color="auto"/>
            </w:tcBorders>
            <w:shd w:val="clear" w:color="auto" w:fill="auto"/>
            <w:vAlign w:val="bottom"/>
            <w:hideMark/>
          </w:tcPr>
          <w:p w14:paraId="4E7791E3"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Levels:</w:t>
            </w:r>
            <w:r w:rsidRPr="00B06449">
              <w:rPr>
                <w:rFonts w:ascii="Calibri" w:eastAsia="Times New Roman" w:hAnsi="Calibri" w:cs="Calibri"/>
                <w:color w:val="000000"/>
                <w:sz w:val="20"/>
                <w:szCs w:val="20"/>
              </w:rPr>
              <w:br/>
              <w:t>1,4,5,9</w:t>
            </w:r>
          </w:p>
        </w:tc>
        <w:tc>
          <w:tcPr>
            <w:tcW w:w="562" w:type="pct"/>
            <w:tcBorders>
              <w:top w:val="nil"/>
              <w:left w:val="nil"/>
              <w:bottom w:val="single" w:sz="4" w:space="0" w:color="auto"/>
              <w:right w:val="single" w:sz="4" w:space="0" w:color="auto"/>
            </w:tcBorders>
            <w:shd w:val="clear" w:color="auto" w:fill="auto"/>
            <w:vAlign w:val="bottom"/>
            <w:hideMark/>
          </w:tcPr>
          <w:p w14:paraId="5C24956B"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Levels:</w:t>
            </w:r>
            <w:r w:rsidRPr="00B06449">
              <w:rPr>
                <w:rFonts w:ascii="Calibri" w:eastAsia="Times New Roman" w:hAnsi="Calibri" w:cs="Calibri"/>
                <w:color w:val="000000"/>
                <w:sz w:val="20"/>
                <w:szCs w:val="20"/>
              </w:rPr>
              <w:br/>
              <w:t>1,4,5,9</w:t>
            </w:r>
          </w:p>
        </w:tc>
        <w:tc>
          <w:tcPr>
            <w:tcW w:w="563" w:type="pct"/>
            <w:tcBorders>
              <w:top w:val="nil"/>
              <w:left w:val="nil"/>
              <w:bottom w:val="single" w:sz="4" w:space="0" w:color="auto"/>
              <w:right w:val="single" w:sz="4" w:space="0" w:color="auto"/>
            </w:tcBorders>
            <w:shd w:val="clear" w:color="auto" w:fill="auto"/>
            <w:vAlign w:val="bottom"/>
            <w:hideMark/>
          </w:tcPr>
          <w:p w14:paraId="02851B04"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476A2692"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Levels:</w:t>
            </w:r>
            <w:r w:rsidRPr="00B06449">
              <w:rPr>
                <w:rFonts w:ascii="Calibri" w:eastAsia="Times New Roman" w:hAnsi="Calibri" w:cs="Calibri"/>
                <w:color w:val="000000"/>
                <w:sz w:val="20"/>
                <w:szCs w:val="20"/>
              </w:rPr>
              <w:br/>
              <w:t>1,4,5,9</w:t>
            </w:r>
          </w:p>
        </w:tc>
        <w:tc>
          <w:tcPr>
            <w:tcW w:w="563" w:type="pct"/>
            <w:tcBorders>
              <w:top w:val="nil"/>
              <w:left w:val="nil"/>
              <w:bottom w:val="single" w:sz="4" w:space="0" w:color="auto"/>
              <w:right w:val="single" w:sz="4" w:space="0" w:color="auto"/>
            </w:tcBorders>
            <w:shd w:val="clear" w:color="auto" w:fill="auto"/>
            <w:vAlign w:val="bottom"/>
            <w:hideMark/>
          </w:tcPr>
          <w:p w14:paraId="4E5678C5"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66640437"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r>
      <w:tr w:rsidR="00B06449" w:rsidRPr="00B06449" w14:paraId="561BE176"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4F9A50D5" w14:textId="00DCA295" w:rsidR="00B06449" w:rsidRPr="00B06449" w:rsidRDefault="001969CD" w:rsidP="00B06449">
            <w:pPr>
              <w:rPr>
                <w:rFonts w:ascii="Calibri" w:eastAsia="Times New Roman" w:hAnsi="Calibri" w:cs="Calibri"/>
                <w:color w:val="000000"/>
                <w:sz w:val="20"/>
                <w:szCs w:val="20"/>
              </w:rPr>
            </w:pPr>
            <w:r>
              <w:rPr>
                <w:rFonts w:ascii="Calibri" w:eastAsia="Times New Roman" w:hAnsi="Calibri" w:cs="Calibri"/>
                <w:color w:val="000000"/>
                <w:sz w:val="20"/>
                <w:szCs w:val="20"/>
              </w:rPr>
              <w:t>D</w:t>
            </w:r>
            <w:r w:rsidR="00B06449" w:rsidRPr="00B06449">
              <w:rPr>
                <w:rFonts w:ascii="Calibri" w:eastAsia="Times New Roman" w:hAnsi="Calibri" w:cs="Calibri"/>
                <w:color w:val="000000"/>
                <w:sz w:val="20"/>
                <w:szCs w:val="20"/>
              </w:rPr>
              <w:t>6d</w:t>
            </w:r>
          </w:p>
        </w:tc>
        <w:tc>
          <w:tcPr>
            <w:tcW w:w="562" w:type="pct"/>
            <w:tcBorders>
              <w:top w:val="nil"/>
              <w:left w:val="nil"/>
              <w:bottom w:val="single" w:sz="4" w:space="0" w:color="auto"/>
              <w:right w:val="single" w:sz="4" w:space="0" w:color="auto"/>
            </w:tcBorders>
            <w:shd w:val="clear" w:color="auto" w:fill="auto"/>
            <w:vAlign w:val="bottom"/>
            <w:hideMark/>
          </w:tcPr>
          <w:p w14:paraId="6E1BE34D"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3EEBFEB4"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7E97116F"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0484CB8F"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7581E6B7"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137CFC69"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3CEBFA6C"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43F2D681"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r>
      <w:tr w:rsidR="00B06449" w:rsidRPr="00B06449" w14:paraId="36F658BA"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06A55A77"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D6e</w:t>
            </w:r>
          </w:p>
        </w:tc>
        <w:tc>
          <w:tcPr>
            <w:tcW w:w="562" w:type="pct"/>
            <w:tcBorders>
              <w:top w:val="nil"/>
              <w:left w:val="nil"/>
              <w:bottom w:val="single" w:sz="4" w:space="0" w:color="auto"/>
              <w:right w:val="single" w:sz="4" w:space="0" w:color="auto"/>
            </w:tcBorders>
            <w:shd w:val="clear" w:color="auto" w:fill="auto"/>
            <w:vAlign w:val="bottom"/>
            <w:hideMark/>
          </w:tcPr>
          <w:p w14:paraId="108C3E9B"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6F4A7CB3"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179EC84E"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417713C1"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103DAE87"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295D3B99"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78C42C27"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18DED0A0"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r>
      <w:tr w:rsidR="00B06449" w:rsidRPr="00B06449" w14:paraId="048DDC22"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23B69FCE"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D6f</w:t>
            </w:r>
          </w:p>
        </w:tc>
        <w:tc>
          <w:tcPr>
            <w:tcW w:w="562" w:type="pct"/>
            <w:tcBorders>
              <w:top w:val="nil"/>
              <w:left w:val="nil"/>
              <w:bottom w:val="single" w:sz="4" w:space="0" w:color="auto"/>
              <w:right w:val="single" w:sz="4" w:space="0" w:color="auto"/>
            </w:tcBorders>
            <w:shd w:val="clear" w:color="auto" w:fill="auto"/>
            <w:vAlign w:val="bottom"/>
            <w:hideMark/>
          </w:tcPr>
          <w:p w14:paraId="301D5936"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70F42902"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61D61B00"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6DD6B0C7"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6048C411"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6296B117"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4A14B54B"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177BD457"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r>
      <w:tr w:rsidR="00B06449" w:rsidRPr="00B06449" w14:paraId="37EEEEBE"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5142C59D"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D7</w:t>
            </w:r>
          </w:p>
        </w:tc>
        <w:tc>
          <w:tcPr>
            <w:tcW w:w="562" w:type="pct"/>
            <w:tcBorders>
              <w:top w:val="nil"/>
              <w:left w:val="nil"/>
              <w:bottom w:val="single" w:sz="4" w:space="0" w:color="auto"/>
              <w:right w:val="single" w:sz="4" w:space="0" w:color="auto"/>
            </w:tcBorders>
            <w:shd w:val="clear" w:color="auto" w:fill="auto"/>
            <w:vAlign w:val="bottom"/>
            <w:hideMark/>
          </w:tcPr>
          <w:p w14:paraId="09A3F9E5"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72B68235"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5EAE180C"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57DD7AAC"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66B7EB0E"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38C1585F"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6C67F7A5"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13" w:type="pct"/>
            <w:tcBorders>
              <w:top w:val="nil"/>
              <w:left w:val="nil"/>
              <w:bottom w:val="single" w:sz="4" w:space="0" w:color="auto"/>
              <w:right w:val="single" w:sz="4" w:space="0" w:color="auto"/>
            </w:tcBorders>
            <w:shd w:val="clear" w:color="auto" w:fill="auto"/>
            <w:vAlign w:val="bottom"/>
            <w:hideMark/>
          </w:tcPr>
          <w:p w14:paraId="6B946B8D"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r>
      <w:tr w:rsidR="00B06449" w:rsidRPr="00B06449" w14:paraId="1ACAB0B5" w14:textId="77777777" w:rsidTr="00B06449">
        <w:trPr>
          <w:trHeight w:val="76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6449C5DD"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D7a</w:t>
            </w:r>
          </w:p>
        </w:tc>
        <w:tc>
          <w:tcPr>
            <w:tcW w:w="562" w:type="pct"/>
            <w:tcBorders>
              <w:top w:val="nil"/>
              <w:left w:val="nil"/>
              <w:bottom w:val="single" w:sz="4" w:space="0" w:color="auto"/>
              <w:right w:val="single" w:sz="4" w:space="0" w:color="auto"/>
            </w:tcBorders>
            <w:shd w:val="clear" w:color="auto" w:fill="auto"/>
            <w:vAlign w:val="bottom"/>
            <w:hideMark/>
          </w:tcPr>
          <w:p w14:paraId="7D389D20"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7FF0DFC3"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Levels:</w:t>
            </w:r>
            <w:r w:rsidRPr="00B06449">
              <w:rPr>
                <w:rFonts w:ascii="Calibri" w:eastAsia="Times New Roman" w:hAnsi="Calibri" w:cs="Calibri"/>
                <w:color w:val="000000"/>
                <w:sz w:val="20"/>
                <w:szCs w:val="20"/>
              </w:rPr>
              <w:br/>
              <w:t>1 to 10</w:t>
            </w:r>
          </w:p>
        </w:tc>
        <w:tc>
          <w:tcPr>
            <w:tcW w:w="563" w:type="pct"/>
            <w:tcBorders>
              <w:top w:val="nil"/>
              <w:left w:val="nil"/>
              <w:bottom w:val="single" w:sz="4" w:space="0" w:color="auto"/>
              <w:right w:val="single" w:sz="4" w:space="0" w:color="auto"/>
            </w:tcBorders>
            <w:shd w:val="clear" w:color="auto" w:fill="auto"/>
            <w:vAlign w:val="bottom"/>
            <w:hideMark/>
          </w:tcPr>
          <w:p w14:paraId="56C547E1"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Levels:</w:t>
            </w:r>
            <w:r w:rsidRPr="00B06449">
              <w:rPr>
                <w:rFonts w:ascii="Calibri" w:eastAsia="Times New Roman" w:hAnsi="Calibri" w:cs="Calibri"/>
                <w:color w:val="000000"/>
                <w:sz w:val="20"/>
                <w:szCs w:val="20"/>
              </w:rPr>
              <w:br/>
              <w:t>1 to 6, 9, 11 to 16</w:t>
            </w:r>
          </w:p>
        </w:tc>
        <w:tc>
          <w:tcPr>
            <w:tcW w:w="562" w:type="pct"/>
            <w:tcBorders>
              <w:top w:val="nil"/>
              <w:left w:val="nil"/>
              <w:bottom w:val="single" w:sz="4" w:space="0" w:color="auto"/>
              <w:right w:val="single" w:sz="4" w:space="0" w:color="auto"/>
            </w:tcBorders>
            <w:shd w:val="clear" w:color="auto" w:fill="auto"/>
            <w:vAlign w:val="bottom"/>
            <w:hideMark/>
          </w:tcPr>
          <w:p w14:paraId="69636F4F"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Levels:</w:t>
            </w:r>
            <w:r w:rsidRPr="00B06449">
              <w:rPr>
                <w:rFonts w:ascii="Calibri" w:eastAsia="Times New Roman" w:hAnsi="Calibri" w:cs="Calibri"/>
                <w:color w:val="000000"/>
                <w:sz w:val="20"/>
                <w:szCs w:val="20"/>
              </w:rPr>
              <w:br/>
              <w:t>1 to 6, 9, 11 to 16</w:t>
            </w:r>
          </w:p>
        </w:tc>
        <w:tc>
          <w:tcPr>
            <w:tcW w:w="563" w:type="pct"/>
            <w:tcBorders>
              <w:top w:val="nil"/>
              <w:left w:val="nil"/>
              <w:bottom w:val="single" w:sz="4" w:space="0" w:color="auto"/>
              <w:right w:val="single" w:sz="4" w:space="0" w:color="auto"/>
            </w:tcBorders>
            <w:shd w:val="clear" w:color="auto" w:fill="auto"/>
            <w:vAlign w:val="bottom"/>
            <w:hideMark/>
          </w:tcPr>
          <w:p w14:paraId="26B20B1C"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1760E9BF"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Levels:</w:t>
            </w:r>
            <w:r w:rsidRPr="00B06449">
              <w:rPr>
                <w:rFonts w:ascii="Calibri" w:eastAsia="Times New Roman" w:hAnsi="Calibri" w:cs="Calibri"/>
                <w:color w:val="000000"/>
                <w:sz w:val="20"/>
                <w:szCs w:val="20"/>
              </w:rPr>
              <w:br/>
              <w:t>1 to 6, 9, 17 to 19</w:t>
            </w:r>
          </w:p>
        </w:tc>
        <w:tc>
          <w:tcPr>
            <w:tcW w:w="563" w:type="pct"/>
            <w:tcBorders>
              <w:top w:val="nil"/>
              <w:left w:val="nil"/>
              <w:bottom w:val="single" w:sz="4" w:space="0" w:color="auto"/>
              <w:right w:val="single" w:sz="4" w:space="0" w:color="auto"/>
            </w:tcBorders>
            <w:shd w:val="clear" w:color="auto" w:fill="auto"/>
            <w:vAlign w:val="bottom"/>
            <w:hideMark/>
          </w:tcPr>
          <w:p w14:paraId="7BF3FD2E"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5A44C1C6"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r>
      <w:tr w:rsidR="00B06449" w:rsidRPr="00B06449" w14:paraId="0163EA85"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6CE9D92E"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D7b</w:t>
            </w:r>
          </w:p>
        </w:tc>
        <w:tc>
          <w:tcPr>
            <w:tcW w:w="562" w:type="pct"/>
            <w:tcBorders>
              <w:top w:val="nil"/>
              <w:left w:val="nil"/>
              <w:bottom w:val="single" w:sz="4" w:space="0" w:color="auto"/>
              <w:right w:val="single" w:sz="4" w:space="0" w:color="auto"/>
            </w:tcBorders>
            <w:shd w:val="clear" w:color="auto" w:fill="auto"/>
            <w:vAlign w:val="bottom"/>
            <w:hideMark/>
          </w:tcPr>
          <w:p w14:paraId="623DBA36"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751D973C"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0B3FCF0A"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29F65806"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6A9BAA28"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70DBA169"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34CC3407"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18F4C630"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r>
      <w:tr w:rsidR="00B06449" w:rsidRPr="00B06449" w14:paraId="145575E9"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7128A3F0"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D7e</w:t>
            </w:r>
          </w:p>
        </w:tc>
        <w:tc>
          <w:tcPr>
            <w:tcW w:w="562" w:type="pct"/>
            <w:tcBorders>
              <w:top w:val="nil"/>
              <w:left w:val="nil"/>
              <w:bottom w:val="single" w:sz="4" w:space="0" w:color="auto"/>
              <w:right w:val="single" w:sz="4" w:space="0" w:color="auto"/>
            </w:tcBorders>
            <w:shd w:val="clear" w:color="auto" w:fill="auto"/>
            <w:vAlign w:val="bottom"/>
            <w:hideMark/>
          </w:tcPr>
          <w:p w14:paraId="3F263429"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37ABE595"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5893530E"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26E61655"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63F370FA"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0D420635"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38F4DB7F"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2495727A"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r>
      <w:tr w:rsidR="00B06449" w:rsidRPr="00B06449" w14:paraId="74902F91"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2D9918FA"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lastRenderedPageBreak/>
              <w:t>D7c</w:t>
            </w:r>
          </w:p>
        </w:tc>
        <w:tc>
          <w:tcPr>
            <w:tcW w:w="562" w:type="pct"/>
            <w:tcBorders>
              <w:top w:val="nil"/>
              <w:left w:val="nil"/>
              <w:bottom w:val="single" w:sz="4" w:space="0" w:color="auto"/>
              <w:right w:val="single" w:sz="4" w:space="0" w:color="auto"/>
            </w:tcBorders>
            <w:shd w:val="clear" w:color="auto" w:fill="auto"/>
            <w:vAlign w:val="bottom"/>
            <w:hideMark/>
          </w:tcPr>
          <w:p w14:paraId="65600489"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2F9AF42E"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66965E94"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31B733C0"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5C491A60"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7B85B59B"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5394E841"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129EE3A7"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r>
      <w:tr w:rsidR="00B06449" w:rsidRPr="00B06449" w14:paraId="0C8C2AD6"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5A7DCCD4"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D7d</w:t>
            </w:r>
          </w:p>
        </w:tc>
        <w:tc>
          <w:tcPr>
            <w:tcW w:w="562" w:type="pct"/>
            <w:tcBorders>
              <w:top w:val="nil"/>
              <w:left w:val="nil"/>
              <w:bottom w:val="single" w:sz="4" w:space="0" w:color="auto"/>
              <w:right w:val="single" w:sz="4" w:space="0" w:color="auto"/>
            </w:tcBorders>
            <w:shd w:val="clear" w:color="auto" w:fill="auto"/>
            <w:vAlign w:val="bottom"/>
            <w:hideMark/>
          </w:tcPr>
          <w:p w14:paraId="2727C44C"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3BA264F0"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6007100C"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09FF736E"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27FBF8FC"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088BB3F7"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7283CB17"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451332AF"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r>
      <w:tr w:rsidR="00B06449" w:rsidRPr="00B06449" w14:paraId="23949703"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7853FD40"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D8</w:t>
            </w:r>
          </w:p>
        </w:tc>
        <w:tc>
          <w:tcPr>
            <w:tcW w:w="562" w:type="pct"/>
            <w:tcBorders>
              <w:top w:val="nil"/>
              <w:left w:val="nil"/>
              <w:bottom w:val="single" w:sz="4" w:space="0" w:color="auto"/>
              <w:right w:val="single" w:sz="4" w:space="0" w:color="auto"/>
            </w:tcBorders>
            <w:shd w:val="clear" w:color="auto" w:fill="auto"/>
            <w:vAlign w:val="bottom"/>
            <w:hideMark/>
          </w:tcPr>
          <w:p w14:paraId="49277237"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09558C77"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31FA5499"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6B8C413A"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7EAF517E"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26D63FB1"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045638F4"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7AD39F56"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r>
      <w:tr w:rsidR="00B06449" w:rsidRPr="00B06449" w14:paraId="77E6E281"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16720FCE"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D8a</w:t>
            </w:r>
          </w:p>
        </w:tc>
        <w:tc>
          <w:tcPr>
            <w:tcW w:w="562" w:type="pct"/>
            <w:tcBorders>
              <w:top w:val="nil"/>
              <w:left w:val="nil"/>
              <w:bottom w:val="single" w:sz="4" w:space="0" w:color="auto"/>
              <w:right w:val="single" w:sz="4" w:space="0" w:color="auto"/>
            </w:tcBorders>
            <w:shd w:val="clear" w:color="auto" w:fill="auto"/>
            <w:vAlign w:val="bottom"/>
            <w:hideMark/>
          </w:tcPr>
          <w:p w14:paraId="30D510C7"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78F16BF2"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60C711F5"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5008C556"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7B874C34"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1083708A"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1D81052C"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79B034CF"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r>
      <w:tr w:rsidR="00B06449" w:rsidRPr="00B06449" w14:paraId="5BF9CDBD"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6F8C720F"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D9</w:t>
            </w:r>
          </w:p>
        </w:tc>
        <w:tc>
          <w:tcPr>
            <w:tcW w:w="562" w:type="pct"/>
            <w:tcBorders>
              <w:top w:val="nil"/>
              <w:left w:val="nil"/>
              <w:bottom w:val="single" w:sz="4" w:space="0" w:color="auto"/>
              <w:right w:val="single" w:sz="4" w:space="0" w:color="auto"/>
            </w:tcBorders>
            <w:shd w:val="clear" w:color="auto" w:fill="auto"/>
            <w:vAlign w:val="bottom"/>
            <w:hideMark/>
          </w:tcPr>
          <w:p w14:paraId="7A00ABBF"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06C9B9CC"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03E980E2"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3002134D"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5AAB4976"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782E218F"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1CCA6828"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1C0A8E17"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r>
      <w:tr w:rsidR="00B06449" w:rsidRPr="00B06449" w14:paraId="05C49CAC"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1956AD25"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D10</w:t>
            </w:r>
          </w:p>
        </w:tc>
        <w:tc>
          <w:tcPr>
            <w:tcW w:w="562" w:type="pct"/>
            <w:tcBorders>
              <w:top w:val="nil"/>
              <w:left w:val="nil"/>
              <w:bottom w:val="single" w:sz="4" w:space="0" w:color="auto"/>
              <w:right w:val="single" w:sz="4" w:space="0" w:color="auto"/>
            </w:tcBorders>
            <w:shd w:val="clear" w:color="auto" w:fill="auto"/>
            <w:vAlign w:val="bottom"/>
            <w:hideMark/>
          </w:tcPr>
          <w:p w14:paraId="2D3D23FB"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1D9A2F39"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3F126BC8"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40BDBBD6"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49DBD4F6"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1185C181"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535D2710"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37B0694E"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r>
      <w:tr w:rsidR="00B06449" w:rsidRPr="00B06449" w14:paraId="47C3FAC7"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62BB22F6"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D12</w:t>
            </w:r>
          </w:p>
        </w:tc>
        <w:tc>
          <w:tcPr>
            <w:tcW w:w="562" w:type="pct"/>
            <w:tcBorders>
              <w:top w:val="nil"/>
              <w:left w:val="nil"/>
              <w:bottom w:val="single" w:sz="4" w:space="0" w:color="auto"/>
              <w:right w:val="single" w:sz="4" w:space="0" w:color="auto"/>
            </w:tcBorders>
            <w:shd w:val="clear" w:color="auto" w:fill="auto"/>
            <w:vAlign w:val="bottom"/>
            <w:hideMark/>
          </w:tcPr>
          <w:p w14:paraId="40392536"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6B556D65"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4752A14B"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48029FC6"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27B84D7E"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64819717"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5A8E2FA9"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1BC74C3A"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r>
      <w:tr w:rsidR="00B06449" w:rsidRPr="00B06449" w14:paraId="753AA2C8"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4478767D"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E1</w:t>
            </w:r>
          </w:p>
        </w:tc>
        <w:tc>
          <w:tcPr>
            <w:tcW w:w="562" w:type="pct"/>
            <w:tcBorders>
              <w:top w:val="nil"/>
              <w:left w:val="nil"/>
              <w:bottom w:val="single" w:sz="4" w:space="0" w:color="auto"/>
              <w:right w:val="single" w:sz="4" w:space="0" w:color="auto"/>
            </w:tcBorders>
            <w:shd w:val="clear" w:color="auto" w:fill="auto"/>
            <w:vAlign w:val="bottom"/>
            <w:hideMark/>
          </w:tcPr>
          <w:p w14:paraId="5C667D37"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62DE7EB8"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0CB04D96"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629D26D1"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41E70A06"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577869CF"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41801E0A"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13" w:type="pct"/>
            <w:tcBorders>
              <w:top w:val="nil"/>
              <w:left w:val="nil"/>
              <w:bottom w:val="single" w:sz="4" w:space="0" w:color="auto"/>
              <w:right w:val="single" w:sz="4" w:space="0" w:color="auto"/>
            </w:tcBorders>
            <w:shd w:val="clear" w:color="auto" w:fill="auto"/>
            <w:vAlign w:val="bottom"/>
            <w:hideMark/>
          </w:tcPr>
          <w:p w14:paraId="6B0D386D"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r>
      <w:tr w:rsidR="00B06449" w:rsidRPr="00B06449" w14:paraId="3FB2F789"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6583D627"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E2</w:t>
            </w:r>
          </w:p>
        </w:tc>
        <w:tc>
          <w:tcPr>
            <w:tcW w:w="562" w:type="pct"/>
            <w:tcBorders>
              <w:top w:val="nil"/>
              <w:left w:val="nil"/>
              <w:bottom w:val="single" w:sz="4" w:space="0" w:color="auto"/>
              <w:right w:val="single" w:sz="4" w:space="0" w:color="auto"/>
            </w:tcBorders>
            <w:shd w:val="clear" w:color="auto" w:fill="auto"/>
            <w:vAlign w:val="bottom"/>
            <w:hideMark/>
          </w:tcPr>
          <w:p w14:paraId="0DBB8DFB"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6F429AAA"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69346CB5"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1B3B4CD3"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4CFEF1CD"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6B8F1352"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6AE5266D"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13" w:type="pct"/>
            <w:tcBorders>
              <w:top w:val="nil"/>
              <w:left w:val="nil"/>
              <w:bottom w:val="single" w:sz="4" w:space="0" w:color="auto"/>
              <w:right w:val="single" w:sz="4" w:space="0" w:color="auto"/>
            </w:tcBorders>
            <w:shd w:val="clear" w:color="auto" w:fill="auto"/>
            <w:vAlign w:val="bottom"/>
            <w:hideMark/>
          </w:tcPr>
          <w:p w14:paraId="74000454"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r>
      <w:tr w:rsidR="00B06449" w:rsidRPr="00B06449" w14:paraId="3F3E4A24"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4FCF27B3"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E3a</w:t>
            </w:r>
          </w:p>
        </w:tc>
        <w:tc>
          <w:tcPr>
            <w:tcW w:w="562" w:type="pct"/>
            <w:tcBorders>
              <w:top w:val="nil"/>
              <w:left w:val="nil"/>
              <w:bottom w:val="single" w:sz="4" w:space="0" w:color="auto"/>
              <w:right w:val="single" w:sz="4" w:space="0" w:color="auto"/>
            </w:tcBorders>
            <w:shd w:val="clear" w:color="auto" w:fill="auto"/>
            <w:vAlign w:val="bottom"/>
            <w:hideMark/>
          </w:tcPr>
          <w:p w14:paraId="5932CB34"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0CAA672E"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004508A9"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7369F0AA"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4242AF95"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1356B8BB"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00F989FF"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13" w:type="pct"/>
            <w:tcBorders>
              <w:top w:val="nil"/>
              <w:left w:val="nil"/>
              <w:bottom w:val="single" w:sz="4" w:space="0" w:color="auto"/>
              <w:right w:val="single" w:sz="4" w:space="0" w:color="auto"/>
            </w:tcBorders>
            <w:shd w:val="clear" w:color="auto" w:fill="auto"/>
            <w:vAlign w:val="bottom"/>
            <w:hideMark/>
          </w:tcPr>
          <w:p w14:paraId="002FA7A0"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r>
      <w:tr w:rsidR="00B06449" w:rsidRPr="00B06449" w14:paraId="262CE86C"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53AF2213"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E3b</w:t>
            </w:r>
          </w:p>
        </w:tc>
        <w:tc>
          <w:tcPr>
            <w:tcW w:w="562" w:type="pct"/>
            <w:tcBorders>
              <w:top w:val="nil"/>
              <w:left w:val="nil"/>
              <w:bottom w:val="single" w:sz="4" w:space="0" w:color="auto"/>
              <w:right w:val="single" w:sz="4" w:space="0" w:color="auto"/>
            </w:tcBorders>
            <w:shd w:val="clear" w:color="auto" w:fill="auto"/>
            <w:vAlign w:val="bottom"/>
            <w:hideMark/>
          </w:tcPr>
          <w:p w14:paraId="00BB22ED"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2637806B"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3A4643B1"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349FB2D5"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6D9C6925"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247AB37E"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1244B6C7"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13" w:type="pct"/>
            <w:tcBorders>
              <w:top w:val="nil"/>
              <w:left w:val="nil"/>
              <w:bottom w:val="single" w:sz="4" w:space="0" w:color="auto"/>
              <w:right w:val="single" w:sz="4" w:space="0" w:color="auto"/>
            </w:tcBorders>
            <w:shd w:val="clear" w:color="auto" w:fill="auto"/>
            <w:vAlign w:val="bottom"/>
            <w:hideMark/>
          </w:tcPr>
          <w:p w14:paraId="7124A723"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r>
      <w:tr w:rsidR="00B06449" w:rsidRPr="00B06449" w14:paraId="168EE5BC"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23DD30B5"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E4</w:t>
            </w:r>
          </w:p>
        </w:tc>
        <w:tc>
          <w:tcPr>
            <w:tcW w:w="562" w:type="pct"/>
            <w:tcBorders>
              <w:top w:val="nil"/>
              <w:left w:val="nil"/>
              <w:bottom w:val="single" w:sz="4" w:space="0" w:color="auto"/>
              <w:right w:val="single" w:sz="4" w:space="0" w:color="auto"/>
            </w:tcBorders>
            <w:shd w:val="clear" w:color="auto" w:fill="auto"/>
            <w:vAlign w:val="bottom"/>
            <w:hideMark/>
          </w:tcPr>
          <w:p w14:paraId="77A24F71"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28CE8B07"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16B85174"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381994AD"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486979E7"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11767095"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07C9B98E"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13" w:type="pct"/>
            <w:tcBorders>
              <w:top w:val="nil"/>
              <w:left w:val="nil"/>
              <w:bottom w:val="single" w:sz="4" w:space="0" w:color="auto"/>
              <w:right w:val="single" w:sz="4" w:space="0" w:color="auto"/>
            </w:tcBorders>
            <w:shd w:val="clear" w:color="auto" w:fill="auto"/>
            <w:vAlign w:val="bottom"/>
            <w:hideMark/>
          </w:tcPr>
          <w:p w14:paraId="60E0439E"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r>
      <w:tr w:rsidR="00B06449" w:rsidRPr="00B06449" w14:paraId="1B71B609"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03100EE7"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E5</w:t>
            </w:r>
          </w:p>
        </w:tc>
        <w:tc>
          <w:tcPr>
            <w:tcW w:w="562" w:type="pct"/>
            <w:tcBorders>
              <w:top w:val="nil"/>
              <w:left w:val="nil"/>
              <w:bottom w:val="single" w:sz="4" w:space="0" w:color="auto"/>
              <w:right w:val="single" w:sz="4" w:space="0" w:color="auto"/>
            </w:tcBorders>
            <w:shd w:val="clear" w:color="auto" w:fill="auto"/>
            <w:vAlign w:val="bottom"/>
            <w:hideMark/>
          </w:tcPr>
          <w:p w14:paraId="1A1870D6"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36AD8F12"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3B568167"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00AF1A6C"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58955815"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7460F5F8"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46C91651"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13" w:type="pct"/>
            <w:tcBorders>
              <w:top w:val="nil"/>
              <w:left w:val="nil"/>
              <w:bottom w:val="single" w:sz="4" w:space="0" w:color="auto"/>
              <w:right w:val="single" w:sz="4" w:space="0" w:color="auto"/>
            </w:tcBorders>
            <w:shd w:val="clear" w:color="auto" w:fill="auto"/>
            <w:vAlign w:val="bottom"/>
            <w:hideMark/>
          </w:tcPr>
          <w:p w14:paraId="2B69F892"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r>
      <w:tr w:rsidR="00B06449" w:rsidRPr="00B06449" w14:paraId="41DD80C2"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74612533"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E13</w:t>
            </w:r>
          </w:p>
        </w:tc>
        <w:tc>
          <w:tcPr>
            <w:tcW w:w="562" w:type="pct"/>
            <w:tcBorders>
              <w:top w:val="nil"/>
              <w:left w:val="nil"/>
              <w:bottom w:val="single" w:sz="4" w:space="0" w:color="auto"/>
              <w:right w:val="single" w:sz="4" w:space="0" w:color="auto"/>
            </w:tcBorders>
            <w:shd w:val="clear" w:color="auto" w:fill="auto"/>
            <w:vAlign w:val="bottom"/>
            <w:hideMark/>
          </w:tcPr>
          <w:p w14:paraId="4DDCFCA1"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31D483EE"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40D61A53"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70BCCC53"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15F774C1"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5146D978"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2611A3C4"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13" w:type="pct"/>
            <w:tcBorders>
              <w:top w:val="nil"/>
              <w:left w:val="nil"/>
              <w:bottom w:val="single" w:sz="4" w:space="0" w:color="auto"/>
              <w:right w:val="single" w:sz="4" w:space="0" w:color="auto"/>
            </w:tcBorders>
            <w:shd w:val="clear" w:color="auto" w:fill="auto"/>
            <w:vAlign w:val="bottom"/>
            <w:hideMark/>
          </w:tcPr>
          <w:p w14:paraId="0DC46182"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r>
      <w:tr w:rsidR="00B06449" w:rsidRPr="00B06449" w14:paraId="7E08E0D1"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69A165B8"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E6</w:t>
            </w:r>
          </w:p>
        </w:tc>
        <w:tc>
          <w:tcPr>
            <w:tcW w:w="562" w:type="pct"/>
            <w:tcBorders>
              <w:top w:val="nil"/>
              <w:left w:val="nil"/>
              <w:bottom w:val="single" w:sz="4" w:space="0" w:color="auto"/>
              <w:right w:val="single" w:sz="4" w:space="0" w:color="auto"/>
            </w:tcBorders>
            <w:shd w:val="clear" w:color="auto" w:fill="auto"/>
            <w:vAlign w:val="bottom"/>
            <w:hideMark/>
          </w:tcPr>
          <w:p w14:paraId="6FC83C7A"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6FC4FF17"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737B0F69"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530B2B4D"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6E89020F"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1920F888"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20EB2F48"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13" w:type="pct"/>
            <w:tcBorders>
              <w:top w:val="nil"/>
              <w:left w:val="nil"/>
              <w:bottom w:val="single" w:sz="4" w:space="0" w:color="auto"/>
              <w:right w:val="single" w:sz="4" w:space="0" w:color="auto"/>
            </w:tcBorders>
            <w:shd w:val="clear" w:color="auto" w:fill="auto"/>
            <w:vAlign w:val="bottom"/>
            <w:hideMark/>
          </w:tcPr>
          <w:p w14:paraId="7981A7A2"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r>
      <w:tr w:rsidR="00B06449" w:rsidRPr="00B06449" w14:paraId="4A789797"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35A5B294"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E7</w:t>
            </w:r>
          </w:p>
        </w:tc>
        <w:tc>
          <w:tcPr>
            <w:tcW w:w="562" w:type="pct"/>
            <w:tcBorders>
              <w:top w:val="nil"/>
              <w:left w:val="nil"/>
              <w:bottom w:val="single" w:sz="4" w:space="0" w:color="auto"/>
              <w:right w:val="single" w:sz="4" w:space="0" w:color="auto"/>
            </w:tcBorders>
            <w:shd w:val="clear" w:color="auto" w:fill="auto"/>
            <w:vAlign w:val="bottom"/>
            <w:hideMark/>
          </w:tcPr>
          <w:p w14:paraId="30C0ACF6"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6AB820FF"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34D6C95A"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2EF75F0F"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6306825C"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0BC4014E"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7972C6CE"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13" w:type="pct"/>
            <w:tcBorders>
              <w:top w:val="nil"/>
              <w:left w:val="nil"/>
              <w:bottom w:val="single" w:sz="4" w:space="0" w:color="auto"/>
              <w:right w:val="single" w:sz="4" w:space="0" w:color="auto"/>
            </w:tcBorders>
            <w:shd w:val="clear" w:color="auto" w:fill="auto"/>
            <w:vAlign w:val="bottom"/>
            <w:hideMark/>
          </w:tcPr>
          <w:p w14:paraId="4341B2E3"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r>
      <w:tr w:rsidR="00B06449" w:rsidRPr="00B06449" w14:paraId="3042E42D"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0F5C4FA1"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E8</w:t>
            </w:r>
          </w:p>
        </w:tc>
        <w:tc>
          <w:tcPr>
            <w:tcW w:w="562" w:type="pct"/>
            <w:tcBorders>
              <w:top w:val="nil"/>
              <w:left w:val="nil"/>
              <w:bottom w:val="single" w:sz="4" w:space="0" w:color="auto"/>
              <w:right w:val="single" w:sz="4" w:space="0" w:color="auto"/>
            </w:tcBorders>
            <w:shd w:val="clear" w:color="auto" w:fill="auto"/>
            <w:vAlign w:val="bottom"/>
            <w:hideMark/>
          </w:tcPr>
          <w:p w14:paraId="636789CF"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161EBE7E"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347E97A7"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778CBE20"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6D66D75F"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1D613A32"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36024C2F"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13" w:type="pct"/>
            <w:tcBorders>
              <w:top w:val="nil"/>
              <w:left w:val="nil"/>
              <w:bottom w:val="single" w:sz="4" w:space="0" w:color="auto"/>
              <w:right w:val="single" w:sz="4" w:space="0" w:color="auto"/>
            </w:tcBorders>
            <w:shd w:val="clear" w:color="auto" w:fill="auto"/>
            <w:vAlign w:val="bottom"/>
            <w:hideMark/>
          </w:tcPr>
          <w:p w14:paraId="11316D83"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r>
      <w:tr w:rsidR="00B06449" w:rsidRPr="00B06449" w14:paraId="0B3D2CF1"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113864EC"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E9</w:t>
            </w:r>
          </w:p>
        </w:tc>
        <w:tc>
          <w:tcPr>
            <w:tcW w:w="562" w:type="pct"/>
            <w:tcBorders>
              <w:top w:val="nil"/>
              <w:left w:val="nil"/>
              <w:bottom w:val="single" w:sz="4" w:space="0" w:color="auto"/>
              <w:right w:val="single" w:sz="4" w:space="0" w:color="auto"/>
            </w:tcBorders>
            <w:shd w:val="clear" w:color="auto" w:fill="auto"/>
            <w:vAlign w:val="bottom"/>
            <w:hideMark/>
          </w:tcPr>
          <w:p w14:paraId="3B846BA8"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6222CF2A"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6C7274DE"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7DFA5717"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07EC03AC"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045589C5"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60930B74"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13" w:type="pct"/>
            <w:tcBorders>
              <w:top w:val="nil"/>
              <w:left w:val="nil"/>
              <w:bottom w:val="single" w:sz="4" w:space="0" w:color="auto"/>
              <w:right w:val="single" w:sz="4" w:space="0" w:color="auto"/>
            </w:tcBorders>
            <w:shd w:val="clear" w:color="auto" w:fill="auto"/>
            <w:vAlign w:val="bottom"/>
            <w:hideMark/>
          </w:tcPr>
          <w:p w14:paraId="042B4686"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r>
      <w:tr w:rsidR="00B06449" w:rsidRPr="00B06449" w14:paraId="7D3AB57C"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44F1DE1C"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E11</w:t>
            </w:r>
          </w:p>
        </w:tc>
        <w:tc>
          <w:tcPr>
            <w:tcW w:w="562" w:type="pct"/>
            <w:tcBorders>
              <w:top w:val="nil"/>
              <w:left w:val="nil"/>
              <w:bottom w:val="single" w:sz="4" w:space="0" w:color="auto"/>
              <w:right w:val="single" w:sz="4" w:space="0" w:color="auto"/>
            </w:tcBorders>
            <w:shd w:val="clear" w:color="auto" w:fill="auto"/>
            <w:vAlign w:val="bottom"/>
            <w:hideMark/>
          </w:tcPr>
          <w:p w14:paraId="0DE2B9BB"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4DFC0171"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57D022F7"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66DA528B"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609D7F27"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1523E126"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1C812A73"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13" w:type="pct"/>
            <w:tcBorders>
              <w:top w:val="nil"/>
              <w:left w:val="nil"/>
              <w:bottom w:val="single" w:sz="4" w:space="0" w:color="auto"/>
              <w:right w:val="single" w:sz="4" w:space="0" w:color="auto"/>
            </w:tcBorders>
            <w:shd w:val="clear" w:color="auto" w:fill="auto"/>
            <w:vAlign w:val="bottom"/>
            <w:hideMark/>
          </w:tcPr>
          <w:p w14:paraId="224647BC"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r>
      <w:tr w:rsidR="00B06449" w:rsidRPr="00B06449" w14:paraId="1FCF28A2"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50514D1B"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E12</w:t>
            </w:r>
          </w:p>
        </w:tc>
        <w:tc>
          <w:tcPr>
            <w:tcW w:w="562" w:type="pct"/>
            <w:tcBorders>
              <w:top w:val="nil"/>
              <w:left w:val="nil"/>
              <w:bottom w:val="single" w:sz="4" w:space="0" w:color="auto"/>
              <w:right w:val="single" w:sz="4" w:space="0" w:color="auto"/>
            </w:tcBorders>
            <w:shd w:val="clear" w:color="auto" w:fill="auto"/>
            <w:vAlign w:val="bottom"/>
            <w:hideMark/>
          </w:tcPr>
          <w:p w14:paraId="5A07F6C6"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7E92EE55"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65CE1C00"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2F152636"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5967A2E8"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77E18E72"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2322A866"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13" w:type="pct"/>
            <w:tcBorders>
              <w:top w:val="nil"/>
              <w:left w:val="nil"/>
              <w:bottom w:val="single" w:sz="4" w:space="0" w:color="auto"/>
              <w:right w:val="single" w:sz="4" w:space="0" w:color="auto"/>
            </w:tcBorders>
            <w:shd w:val="clear" w:color="auto" w:fill="auto"/>
            <w:vAlign w:val="bottom"/>
            <w:hideMark/>
          </w:tcPr>
          <w:p w14:paraId="03A303A3"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r>
      <w:tr w:rsidR="00B06449" w:rsidRPr="00B06449" w14:paraId="70F0D375"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69568CF7"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C3g</w:t>
            </w:r>
          </w:p>
        </w:tc>
        <w:tc>
          <w:tcPr>
            <w:tcW w:w="562" w:type="pct"/>
            <w:tcBorders>
              <w:top w:val="nil"/>
              <w:left w:val="nil"/>
              <w:bottom w:val="single" w:sz="4" w:space="0" w:color="auto"/>
              <w:right w:val="single" w:sz="4" w:space="0" w:color="auto"/>
            </w:tcBorders>
            <w:shd w:val="clear" w:color="auto" w:fill="auto"/>
            <w:vAlign w:val="bottom"/>
            <w:hideMark/>
          </w:tcPr>
          <w:p w14:paraId="386ACFD3"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74B3A14C"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2A3FE409"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701BF7D2"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7BFF2939"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06DD6C51"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77911599"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13F674F0"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r>
      <w:tr w:rsidR="00B06449" w:rsidRPr="00B06449" w14:paraId="7C13788C"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61ED1927" w14:textId="77777777" w:rsidR="00B06449" w:rsidRPr="00B06449" w:rsidRDefault="00B06449" w:rsidP="00B06449">
            <w:pPr>
              <w:rPr>
                <w:rFonts w:ascii="Calibri" w:eastAsia="Times New Roman" w:hAnsi="Calibri" w:cs="Calibri"/>
                <w:color w:val="000000"/>
                <w:sz w:val="20"/>
                <w:szCs w:val="20"/>
              </w:rPr>
            </w:pPr>
            <w:r w:rsidRPr="00B06449">
              <w:rPr>
                <w:rFonts w:ascii="Calibri" w:eastAsia="Times New Roman" w:hAnsi="Calibri" w:cs="Calibri"/>
                <w:color w:val="000000"/>
                <w:sz w:val="20"/>
                <w:szCs w:val="20"/>
              </w:rPr>
              <w:t>Followup</w:t>
            </w:r>
          </w:p>
        </w:tc>
        <w:tc>
          <w:tcPr>
            <w:tcW w:w="562" w:type="pct"/>
            <w:tcBorders>
              <w:top w:val="nil"/>
              <w:left w:val="nil"/>
              <w:bottom w:val="single" w:sz="4" w:space="0" w:color="auto"/>
              <w:right w:val="single" w:sz="4" w:space="0" w:color="auto"/>
            </w:tcBorders>
            <w:shd w:val="clear" w:color="auto" w:fill="auto"/>
            <w:vAlign w:val="bottom"/>
            <w:hideMark/>
          </w:tcPr>
          <w:p w14:paraId="5FEACB80"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4D8DE1A3"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571618E2"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05C57ACF"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04050F79"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512F583E"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3" w:type="pct"/>
            <w:tcBorders>
              <w:top w:val="nil"/>
              <w:left w:val="nil"/>
              <w:bottom w:val="single" w:sz="4" w:space="0" w:color="auto"/>
              <w:right w:val="single" w:sz="4" w:space="0" w:color="auto"/>
            </w:tcBorders>
            <w:shd w:val="clear" w:color="auto" w:fill="auto"/>
            <w:vAlign w:val="bottom"/>
            <w:hideMark/>
          </w:tcPr>
          <w:p w14:paraId="205920B6"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1648A5F5"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r>
      <w:tr w:rsidR="00B06449" w:rsidRPr="00B06449" w14:paraId="78FE4343" w14:textId="77777777" w:rsidTr="00B06449">
        <w:trPr>
          <w:trHeight w:val="255"/>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12049D2E" w14:textId="2D6A16C4" w:rsidR="00B06449" w:rsidRPr="00B06449" w:rsidRDefault="00B06449" w:rsidP="00B06449">
            <w:pPr>
              <w:rPr>
                <w:rFonts w:ascii="Calibri" w:eastAsia="Times New Roman" w:hAnsi="Calibri" w:cs="Calibri"/>
                <w:color w:val="000000"/>
                <w:sz w:val="20"/>
                <w:szCs w:val="20"/>
              </w:rPr>
            </w:pPr>
            <w:r>
              <w:rPr>
                <w:rFonts w:ascii="Calibri" w:eastAsia="Times New Roman" w:hAnsi="Calibri" w:cs="Calibri"/>
                <w:color w:val="000000"/>
                <w:sz w:val="20"/>
                <w:szCs w:val="20"/>
              </w:rPr>
              <w:t>F</w:t>
            </w:r>
            <w:r w:rsidRPr="00B06449">
              <w:rPr>
                <w:rFonts w:ascii="Calibri" w:eastAsia="Times New Roman" w:hAnsi="Calibri" w:cs="Calibri"/>
                <w:color w:val="000000"/>
                <w:sz w:val="20"/>
                <w:szCs w:val="20"/>
              </w:rPr>
              <w:t>1</w:t>
            </w:r>
          </w:p>
        </w:tc>
        <w:tc>
          <w:tcPr>
            <w:tcW w:w="562" w:type="pct"/>
            <w:tcBorders>
              <w:top w:val="nil"/>
              <w:left w:val="nil"/>
              <w:bottom w:val="single" w:sz="4" w:space="0" w:color="auto"/>
              <w:right w:val="single" w:sz="4" w:space="0" w:color="auto"/>
            </w:tcBorders>
            <w:shd w:val="clear" w:color="auto" w:fill="auto"/>
            <w:vAlign w:val="bottom"/>
            <w:hideMark/>
          </w:tcPr>
          <w:p w14:paraId="560EAD2D"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0C166B6C"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5323BA11"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2" w:type="pct"/>
            <w:tcBorders>
              <w:top w:val="nil"/>
              <w:left w:val="nil"/>
              <w:bottom w:val="single" w:sz="4" w:space="0" w:color="auto"/>
              <w:right w:val="single" w:sz="4" w:space="0" w:color="auto"/>
            </w:tcBorders>
            <w:shd w:val="clear" w:color="auto" w:fill="auto"/>
            <w:vAlign w:val="bottom"/>
            <w:hideMark/>
          </w:tcPr>
          <w:p w14:paraId="1CA601FC"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27A6D1ED"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X</w:t>
            </w:r>
          </w:p>
        </w:tc>
        <w:tc>
          <w:tcPr>
            <w:tcW w:w="562" w:type="pct"/>
            <w:tcBorders>
              <w:top w:val="nil"/>
              <w:left w:val="nil"/>
              <w:bottom w:val="single" w:sz="4" w:space="0" w:color="auto"/>
              <w:right w:val="single" w:sz="4" w:space="0" w:color="auto"/>
            </w:tcBorders>
            <w:shd w:val="clear" w:color="auto" w:fill="auto"/>
            <w:vAlign w:val="bottom"/>
            <w:hideMark/>
          </w:tcPr>
          <w:p w14:paraId="45D03F79"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63" w:type="pct"/>
            <w:tcBorders>
              <w:top w:val="nil"/>
              <w:left w:val="nil"/>
              <w:bottom w:val="single" w:sz="4" w:space="0" w:color="auto"/>
              <w:right w:val="single" w:sz="4" w:space="0" w:color="auto"/>
            </w:tcBorders>
            <w:shd w:val="clear" w:color="auto" w:fill="auto"/>
            <w:vAlign w:val="bottom"/>
            <w:hideMark/>
          </w:tcPr>
          <w:p w14:paraId="611FDEA5"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c>
          <w:tcPr>
            <w:tcW w:w="513" w:type="pct"/>
            <w:tcBorders>
              <w:top w:val="nil"/>
              <w:left w:val="nil"/>
              <w:bottom w:val="single" w:sz="4" w:space="0" w:color="auto"/>
              <w:right w:val="single" w:sz="4" w:space="0" w:color="auto"/>
            </w:tcBorders>
            <w:shd w:val="clear" w:color="auto" w:fill="auto"/>
            <w:vAlign w:val="bottom"/>
            <w:hideMark/>
          </w:tcPr>
          <w:p w14:paraId="1EAD4A0B" w14:textId="77777777" w:rsidR="00B06449" w:rsidRPr="00B06449" w:rsidRDefault="00B06449" w:rsidP="00B06449">
            <w:pPr>
              <w:jc w:val="center"/>
              <w:rPr>
                <w:rFonts w:ascii="Calibri" w:eastAsia="Times New Roman" w:hAnsi="Calibri" w:cs="Calibri"/>
                <w:color w:val="000000"/>
                <w:sz w:val="20"/>
                <w:szCs w:val="20"/>
              </w:rPr>
            </w:pPr>
            <w:r w:rsidRPr="00B06449">
              <w:rPr>
                <w:rFonts w:ascii="Calibri" w:eastAsia="Times New Roman" w:hAnsi="Calibri" w:cs="Calibri"/>
                <w:color w:val="000000"/>
                <w:sz w:val="20"/>
                <w:szCs w:val="20"/>
              </w:rPr>
              <w:t> </w:t>
            </w:r>
          </w:p>
        </w:tc>
      </w:tr>
    </w:tbl>
    <w:p w14:paraId="02945270" w14:textId="77777777" w:rsidR="00B06449" w:rsidRDefault="00B06449" w:rsidP="00620388">
      <w:pPr>
        <w:rPr>
          <w:rFonts w:asciiTheme="minorHAnsi" w:hAnsiTheme="minorHAnsi" w:cstheme="minorHAnsi"/>
        </w:rPr>
      </w:pPr>
    </w:p>
    <w:p w14:paraId="1C725D42" w14:textId="6A705CEE" w:rsidR="00620388" w:rsidRDefault="00620388" w:rsidP="00620388">
      <w:pPr>
        <w:rPr>
          <w:rFonts w:asciiTheme="minorHAnsi" w:hAnsiTheme="minorHAnsi" w:cstheme="minorHAnsi"/>
        </w:rPr>
      </w:pPr>
    </w:p>
    <w:p w14:paraId="2F16D9E1" w14:textId="564CD246" w:rsidR="00C45E6B" w:rsidRPr="00F22524" w:rsidRDefault="002348AC" w:rsidP="00F22524">
      <w:pPr>
        <w:pStyle w:val="Heading2"/>
        <w:rPr>
          <w:rFonts w:ascii="Arial" w:hAnsi="Arial"/>
          <w:color w:val="auto"/>
          <w:sz w:val="22"/>
        </w:rPr>
      </w:pPr>
      <w:bookmarkStart w:id="19" w:name="_Toc129332952"/>
      <w:r w:rsidRPr="00F22524">
        <w:rPr>
          <w:rFonts w:ascii="Arial" w:hAnsi="Arial"/>
          <w:color w:val="auto"/>
          <w:sz w:val="22"/>
        </w:rPr>
        <w:t xml:space="preserve">2.2 </w:t>
      </w:r>
      <w:r w:rsidR="00C45E6B" w:rsidRPr="00F22524">
        <w:rPr>
          <w:rFonts w:ascii="Arial" w:hAnsi="Arial"/>
          <w:color w:val="auto"/>
          <w:sz w:val="22"/>
        </w:rPr>
        <w:t>Sampling and Administration</w:t>
      </w:r>
      <w:bookmarkEnd w:id="19"/>
    </w:p>
    <w:p w14:paraId="17B5A450" w14:textId="00FA39B8" w:rsidR="00C45E6B" w:rsidRPr="0016693D" w:rsidRDefault="00C45E6B" w:rsidP="00B2767D">
      <w:pPr>
        <w:rPr>
          <w:rFonts w:asciiTheme="minorHAnsi" w:hAnsiTheme="minorHAnsi" w:cstheme="minorHAnsi"/>
        </w:rPr>
      </w:pPr>
    </w:p>
    <w:p w14:paraId="7AD8F571" w14:textId="63A47260" w:rsidR="000F629E" w:rsidRPr="0016693D" w:rsidRDefault="00C45E6B" w:rsidP="00B2767D">
      <w:pPr>
        <w:rPr>
          <w:rFonts w:asciiTheme="minorHAnsi" w:hAnsiTheme="minorHAnsi" w:cstheme="minorHAnsi"/>
        </w:rPr>
      </w:pPr>
      <w:r w:rsidRPr="0016693D">
        <w:rPr>
          <w:rFonts w:asciiTheme="minorHAnsi" w:hAnsiTheme="minorHAnsi" w:cstheme="minorHAnsi"/>
        </w:rPr>
        <w:t>The target audience for this project was Canadians 18 years and older</w:t>
      </w:r>
      <w:r w:rsidR="00AF1B84">
        <w:rPr>
          <w:rFonts w:asciiTheme="minorHAnsi" w:hAnsiTheme="minorHAnsi" w:cstheme="minorHAnsi"/>
        </w:rPr>
        <w:t xml:space="preserve">, aiming for appropriate representation of age, gender and regional split. Initially the requirements were </w:t>
      </w:r>
      <w:r w:rsidR="00B80E8E">
        <w:rPr>
          <w:rFonts w:asciiTheme="minorHAnsi" w:hAnsiTheme="minorHAnsi" w:cstheme="minorHAnsi"/>
        </w:rPr>
        <w:t xml:space="preserve">aimed </w:t>
      </w:r>
      <w:r w:rsidR="00AF1B84">
        <w:rPr>
          <w:rFonts w:asciiTheme="minorHAnsi" w:hAnsiTheme="minorHAnsi" w:cstheme="minorHAnsi"/>
        </w:rPr>
        <w:t>for 2</w:t>
      </w:r>
      <w:r w:rsidR="00B80E8E">
        <w:rPr>
          <w:rFonts w:asciiTheme="minorHAnsi" w:hAnsiTheme="minorHAnsi" w:cstheme="minorHAnsi"/>
        </w:rPr>
        <w:t>,</w:t>
      </w:r>
      <w:r w:rsidR="00AF1B84">
        <w:rPr>
          <w:rFonts w:asciiTheme="minorHAnsi" w:hAnsiTheme="minorHAnsi" w:cstheme="minorHAnsi"/>
        </w:rPr>
        <w:t xml:space="preserve">000 completes in wave 1, and then </w:t>
      </w:r>
      <w:r w:rsidR="00B80E8E">
        <w:rPr>
          <w:rFonts w:asciiTheme="minorHAnsi" w:hAnsiTheme="minorHAnsi" w:cstheme="minorHAnsi"/>
        </w:rPr>
        <w:t xml:space="preserve">1,500 </w:t>
      </w:r>
      <w:r w:rsidR="00AF1B84">
        <w:rPr>
          <w:rFonts w:asciiTheme="minorHAnsi" w:hAnsiTheme="minorHAnsi" w:cstheme="minorHAnsi"/>
        </w:rPr>
        <w:t>completes from longitudinal sample</w:t>
      </w:r>
      <w:r w:rsidR="00B80E8E">
        <w:rPr>
          <w:rFonts w:asciiTheme="minorHAnsi" w:hAnsiTheme="minorHAnsi" w:cstheme="minorHAnsi"/>
        </w:rPr>
        <w:t xml:space="preserve"> in subsequent waves</w:t>
      </w:r>
      <w:r w:rsidR="00AF1B84">
        <w:rPr>
          <w:rFonts w:asciiTheme="minorHAnsi" w:hAnsiTheme="minorHAnsi" w:cstheme="minorHAnsi"/>
        </w:rPr>
        <w:t xml:space="preserve"> (those who had agreed to participate in follow up waves), and top up with an additional 500 new sample. </w:t>
      </w:r>
      <w:r w:rsidR="00C01858">
        <w:rPr>
          <w:rFonts w:asciiTheme="minorHAnsi" w:hAnsiTheme="minorHAnsi" w:cstheme="minorHAnsi"/>
        </w:rPr>
        <w:t>T</w:t>
      </w:r>
      <w:r w:rsidR="00AF1B84">
        <w:rPr>
          <w:rFonts w:asciiTheme="minorHAnsi" w:hAnsiTheme="minorHAnsi" w:cstheme="minorHAnsi"/>
        </w:rPr>
        <w:t>he amount of available longitudinal sample w</w:t>
      </w:r>
      <w:r w:rsidR="00C01858">
        <w:rPr>
          <w:rFonts w:asciiTheme="minorHAnsi" w:hAnsiTheme="minorHAnsi" w:cstheme="minorHAnsi"/>
        </w:rPr>
        <w:t>as</w:t>
      </w:r>
      <w:r w:rsidR="00AF1B84">
        <w:rPr>
          <w:rFonts w:asciiTheme="minorHAnsi" w:hAnsiTheme="minorHAnsi" w:cstheme="minorHAnsi"/>
        </w:rPr>
        <w:t xml:space="preserve"> increas</w:t>
      </w:r>
      <w:r w:rsidR="00C01858">
        <w:rPr>
          <w:rFonts w:asciiTheme="minorHAnsi" w:hAnsiTheme="minorHAnsi" w:cstheme="minorHAnsi"/>
        </w:rPr>
        <w:t>ing</w:t>
      </w:r>
      <w:r w:rsidR="00AF1B84">
        <w:rPr>
          <w:rFonts w:asciiTheme="minorHAnsi" w:hAnsiTheme="minorHAnsi" w:cstheme="minorHAnsi"/>
        </w:rPr>
        <w:t xml:space="preserve"> </w:t>
      </w:r>
      <w:r w:rsidR="00C01858">
        <w:rPr>
          <w:rFonts w:asciiTheme="minorHAnsi" w:hAnsiTheme="minorHAnsi" w:cstheme="minorHAnsi"/>
        </w:rPr>
        <w:t xml:space="preserve">after each wave </w:t>
      </w:r>
      <w:r w:rsidR="00AF1B84">
        <w:rPr>
          <w:rFonts w:asciiTheme="minorHAnsi" w:hAnsiTheme="minorHAnsi" w:cstheme="minorHAnsi"/>
        </w:rPr>
        <w:t xml:space="preserve">as additional sample </w:t>
      </w:r>
      <w:r w:rsidR="00B80E8E">
        <w:rPr>
          <w:rFonts w:asciiTheme="minorHAnsi" w:hAnsiTheme="minorHAnsi" w:cstheme="minorHAnsi"/>
        </w:rPr>
        <w:t>w</w:t>
      </w:r>
      <w:r w:rsidR="00C01858">
        <w:rPr>
          <w:rFonts w:asciiTheme="minorHAnsi" w:hAnsiTheme="minorHAnsi" w:cstheme="minorHAnsi"/>
        </w:rPr>
        <w:t>as</w:t>
      </w:r>
      <w:r w:rsidR="00B80E8E">
        <w:rPr>
          <w:rFonts w:asciiTheme="minorHAnsi" w:hAnsiTheme="minorHAnsi" w:cstheme="minorHAnsi"/>
        </w:rPr>
        <w:t xml:space="preserve"> </w:t>
      </w:r>
      <w:r w:rsidR="00AF1B84">
        <w:rPr>
          <w:rFonts w:asciiTheme="minorHAnsi" w:hAnsiTheme="minorHAnsi" w:cstheme="minorHAnsi"/>
        </w:rPr>
        <w:t xml:space="preserve">added to the </w:t>
      </w:r>
      <w:r w:rsidR="00B80E8E">
        <w:rPr>
          <w:rFonts w:asciiTheme="minorHAnsi" w:hAnsiTheme="minorHAnsi" w:cstheme="minorHAnsi"/>
        </w:rPr>
        <w:t>longitudinal base</w:t>
      </w:r>
      <w:r w:rsidR="00AF1B84">
        <w:rPr>
          <w:rFonts w:asciiTheme="minorHAnsi" w:hAnsiTheme="minorHAnsi" w:cstheme="minorHAnsi"/>
        </w:rPr>
        <w:t xml:space="preserve">. </w:t>
      </w:r>
    </w:p>
    <w:p w14:paraId="341E7CE9" w14:textId="77777777" w:rsidR="000F629E" w:rsidRPr="0016693D" w:rsidRDefault="000F629E" w:rsidP="00B2767D">
      <w:pPr>
        <w:rPr>
          <w:rFonts w:asciiTheme="minorHAnsi" w:hAnsiTheme="minorHAnsi" w:cstheme="minorHAnsi"/>
        </w:rPr>
      </w:pPr>
    </w:p>
    <w:p w14:paraId="3FCA3336" w14:textId="778C2771" w:rsidR="008278C7" w:rsidRPr="0016693D" w:rsidRDefault="00AF1B84" w:rsidP="00B2767D">
      <w:pPr>
        <w:pStyle w:val="NoSpacing"/>
        <w:rPr>
          <w:rFonts w:cstheme="minorHAnsi"/>
        </w:rPr>
      </w:pPr>
      <w:bookmarkStart w:id="20" w:name="_Hlk68093462"/>
      <w:r>
        <w:t xml:space="preserve">Each wave, the focus was </w:t>
      </w:r>
      <w:r w:rsidR="00C01858">
        <w:t xml:space="preserve">to </w:t>
      </w:r>
      <w:r>
        <w:t xml:space="preserve">collect as many </w:t>
      </w:r>
      <w:r w:rsidR="00C01858">
        <w:t xml:space="preserve">surveys </w:t>
      </w:r>
      <w:r>
        <w:t xml:space="preserve">as possible from the longitudinal sample, and then </w:t>
      </w:r>
      <w:r w:rsidR="00C01858">
        <w:t xml:space="preserve">top up with </w:t>
      </w:r>
      <w:r>
        <w:t xml:space="preserve">new sample in age/gender/region </w:t>
      </w:r>
      <w:r w:rsidR="00C01858">
        <w:t>segments</w:t>
      </w:r>
      <w:r>
        <w:t xml:space="preserve"> that may have been behind target. </w:t>
      </w:r>
      <w:r w:rsidR="0005106C" w:rsidRPr="0016693D">
        <w:rPr>
          <w:rFonts w:cstheme="minorHAnsi"/>
        </w:rPr>
        <w:t xml:space="preserve"> </w:t>
      </w:r>
      <w:r w:rsidR="00A71A06" w:rsidRPr="0016693D">
        <w:rPr>
          <w:rFonts w:cstheme="minorHAnsi"/>
        </w:rPr>
        <w:t xml:space="preserve"> </w:t>
      </w:r>
    </w:p>
    <w:p w14:paraId="7721386D" w14:textId="1FFE4E62" w:rsidR="008278C7" w:rsidRPr="0016693D" w:rsidRDefault="008278C7" w:rsidP="00B2767D">
      <w:pPr>
        <w:pStyle w:val="NoSpacing"/>
        <w:rPr>
          <w:rFonts w:cstheme="minorHAnsi"/>
        </w:rPr>
      </w:pPr>
    </w:p>
    <w:p w14:paraId="72E9ACBA" w14:textId="56D2172E" w:rsidR="004902C5" w:rsidRPr="004902C5" w:rsidRDefault="004902C5" w:rsidP="004902C5">
      <w:pPr>
        <w:jc w:val="both"/>
        <w:rPr>
          <w:rFonts w:asciiTheme="minorHAnsi" w:eastAsiaTheme="minorEastAsia" w:hAnsiTheme="minorHAnsi"/>
          <w:szCs w:val="22"/>
          <w:lang w:eastAsia="zh-CN"/>
        </w:rPr>
      </w:pPr>
      <w:bookmarkStart w:id="21" w:name="_Hlk68093513"/>
      <w:r w:rsidRPr="004902C5">
        <w:rPr>
          <w:rFonts w:asciiTheme="minorHAnsi" w:eastAsiaTheme="minorEastAsia" w:hAnsiTheme="minorHAnsi"/>
          <w:szCs w:val="22"/>
          <w:lang w:eastAsia="zh-CN"/>
        </w:rPr>
        <w:t>The study was conducted using a two-step approach where respondents were recruited by telephone to participate in an online web survey. Respondents were recruited to the online study by either email or SMS (text message), based on their preference at the time of recruitment. After the initial invitation, if respondents had not yet completed the survey, they were sent a reminder message. Reminder messages were sent 3 and 6 days after the initial recruit.</w:t>
      </w:r>
      <w:r w:rsidR="00B03CBB">
        <w:rPr>
          <w:rFonts w:asciiTheme="minorHAnsi" w:eastAsiaTheme="minorEastAsia" w:hAnsiTheme="minorHAnsi"/>
          <w:szCs w:val="22"/>
          <w:lang w:eastAsia="zh-CN"/>
        </w:rPr>
        <w:t xml:space="preserve"> </w:t>
      </w:r>
      <w:r w:rsidR="00B03CBB" w:rsidRPr="00B03CBB">
        <w:rPr>
          <w:rFonts w:asciiTheme="minorHAnsi" w:eastAsiaTheme="minorEastAsia" w:hAnsiTheme="minorHAnsi"/>
          <w:szCs w:val="22"/>
          <w:lang w:eastAsia="zh-CN"/>
        </w:rPr>
        <w:t>Respondents could opt out at any time by replying “STOP” to the text message.</w:t>
      </w:r>
    </w:p>
    <w:p w14:paraId="5D8146F1" w14:textId="77777777" w:rsidR="00AF1B84" w:rsidRPr="004902C5" w:rsidRDefault="00AF1B84" w:rsidP="00B2767D">
      <w:pPr>
        <w:rPr>
          <w:rFonts w:asciiTheme="minorHAnsi" w:eastAsiaTheme="minorEastAsia" w:hAnsiTheme="minorHAnsi" w:cstheme="minorHAnsi"/>
          <w:color w:val="000000"/>
          <w:szCs w:val="20"/>
          <w:lang w:val="en-CA" w:eastAsia="zh-CN"/>
        </w:rPr>
      </w:pPr>
    </w:p>
    <w:bookmarkEnd w:id="21"/>
    <w:p w14:paraId="6F1D2CA2" w14:textId="54D026BD" w:rsidR="00B03CBB" w:rsidRPr="00EB2CE7" w:rsidRDefault="00B03CBB" w:rsidP="00B03CBB">
      <w:pPr>
        <w:pStyle w:val="Caption"/>
        <w:keepNext/>
        <w:spacing w:line="240" w:lineRule="auto"/>
        <w:jc w:val="left"/>
        <w:rPr>
          <w:rFonts w:asciiTheme="minorHAnsi" w:hAnsiTheme="minorHAnsi" w:cstheme="minorHAnsi"/>
          <w:b w:val="0"/>
          <w:sz w:val="22"/>
          <w:szCs w:val="22"/>
          <w:lang w:val="en-CA"/>
        </w:rPr>
      </w:pPr>
      <w:r w:rsidRPr="008C7788">
        <w:rPr>
          <w:rFonts w:asciiTheme="minorHAnsi" w:hAnsiTheme="minorHAnsi" w:cstheme="minorHAnsi"/>
          <w:b w:val="0"/>
          <w:sz w:val="22"/>
          <w:szCs w:val="22"/>
          <w:lang w:val="en-CA"/>
        </w:rPr>
        <w:t xml:space="preserve">Table </w:t>
      </w:r>
      <w:r w:rsidR="00B06449">
        <w:rPr>
          <w:rFonts w:asciiTheme="minorHAnsi" w:hAnsiTheme="minorHAnsi" w:cstheme="minorHAnsi"/>
          <w:b w:val="0"/>
          <w:sz w:val="22"/>
          <w:szCs w:val="22"/>
          <w:lang w:val="en-CA"/>
        </w:rPr>
        <w:t>2</w:t>
      </w:r>
      <w:r w:rsidRPr="008C7788">
        <w:rPr>
          <w:rFonts w:asciiTheme="minorHAnsi" w:hAnsiTheme="minorHAnsi" w:cstheme="minorHAnsi"/>
          <w:b w:val="0"/>
          <w:sz w:val="22"/>
          <w:szCs w:val="22"/>
          <w:lang w:val="en-CA"/>
        </w:rPr>
        <w:t xml:space="preserve">: </w:t>
      </w:r>
      <w:r w:rsidR="00C01858">
        <w:rPr>
          <w:rFonts w:asciiTheme="minorHAnsi" w:hAnsiTheme="minorHAnsi" w:cstheme="minorHAnsi"/>
          <w:b w:val="0"/>
          <w:sz w:val="22"/>
          <w:szCs w:val="22"/>
          <w:lang w:val="en-CA"/>
        </w:rPr>
        <w:t>Survey sample by region by wave</w:t>
      </w:r>
    </w:p>
    <w:tbl>
      <w:tblPr>
        <w:tblW w:w="5000" w:type="pct"/>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insideH w:val="single" w:sz="2" w:space="0" w:color="595959" w:themeColor="text1" w:themeTint="A6"/>
          <w:insideV w:val="single" w:sz="2" w:space="0" w:color="595959" w:themeColor="text1" w:themeTint="A6"/>
        </w:tblBorders>
        <w:tblCellMar>
          <w:left w:w="70" w:type="dxa"/>
          <w:right w:w="70" w:type="dxa"/>
        </w:tblCellMar>
        <w:tblLook w:val="04A0" w:firstRow="1" w:lastRow="0" w:firstColumn="1" w:lastColumn="0" w:noHBand="0" w:noVBand="1"/>
      </w:tblPr>
      <w:tblGrid>
        <w:gridCol w:w="1229"/>
        <w:gridCol w:w="998"/>
        <w:gridCol w:w="1000"/>
        <w:gridCol w:w="999"/>
        <w:gridCol w:w="999"/>
        <w:gridCol w:w="997"/>
        <w:gridCol w:w="999"/>
        <w:gridCol w:w="999"/>
        <w:gridCol w:w="999"/>
        <w:gridCol w:w="999"/>
      </w:tblGrid>
      <w:tr w:rsidR="00E31CC5" w:rsidRPr="0016693D" w14:paraId="0E6D9BAD" w14:textId="511ABBE9" w:rsidTr="00E31CC5">
        <w:trPr>
          <w:trHeight w:val="68"/>
        </w:trPr>
        <w:tc>
          <w:tcPr>
            <w:tcW w:w="601" w:type="pct"/>
            <w:shd w:val="clear" w:color="auto" w:fill="auto"/>
            <w:vAlign w:val="center"/>
          </w:tcPr>
          <w:p w14:paraId="4CAEB305" w14:textId="77777777" w:rsidR="004613D3" w:rsidRPr="0016693D" w:rsidRDefault="004613D3" w:rsidP="00E31CC5">
            <w:pPr>
              <w:rPr>
                <w:rFonts w:asciiTheme="minorHAnsi" w:eastAsia="Times New Roman" w:hAnsiTheme="minorHAnsi" w:cstheme="minorHAnsi"/>
                <w:b/>
                <w:bCs/>
                <w:color w:val="000000"/>
                <w:sz w:val="18"/>
                <w:szCs w:val="18"/>
              </w:rPr>
            </w:pPr>
            <w:r w:rsidRPr="0016693D">
              <w:rPr>
                <w:rFonts w:asciiTheme="minorHAnsi" w:eastAsia="Times New Roman" w:hAnsiTheme="minorHAnsi" w:cstheme="minorHAnsi"/>
                <w:b/>
                <w:bCs/>
                <w:color w:val="000000"/>
                <w:sz w:val="18"/>
                <w:szCs w:val="18"/>
                <w:lang w:val="en-CA"/>
              </w:rPr>
              <w:t>Region</w:t>
            </w:r>
          </w:p>
        </w:tc>
        <w:tc>
          <w:tcPr>
            <w:tcW w:w="488" w:type="pct"/>
            <w:vAlign w:val="center"/>
          </w:tcPr>
          <w:p w14:paraId="0806BB11" w14:textId="3DF45A59" w:rsidR="004613D3" w:rsidRPr="0016693D" w:rsidRDefault="004613D3" w:rsidP="00E31CC5">
            <w:pPr>
              <w:jc w:val="center"/>
              <w:rPr>
                <w:rFonts w:asciiTheme="minorHAnsi" w:eastAsia="Times New Roman" w:hAnsiTheme="minorHAnsi" w:cstheme="minorHAnsi"/>
                <w:bCs/>
                <w:color w:val="000000"/>
                <w:sz w:val="18"/>
                <w:szCs w:val="18"/>
              </w:rPr>
            </w:pPr>
            <w:r>
              <w:rPr>
                <w:rFonts w:asciiTheme="minorHAnsi" w:eastAsia="Times New Roman" w:hAnsiTheme="minorHAnsi" w:cstheme="minorHAnsi"/>
                <w:bCs/>
                <w:color w:val="000000"/>
                <w:sz w:val="18"/>
                <w:szCs w:val="18"/>
              </w:rPr>
              <w:t>Target</w:t>
            </w:r>
          </w:p>
        </w:tc>
        <w:tc>
          <w:tcPr>
            <w:tcW w:w="489" w:type="pct"/>
            <w:shd w:val="clear" w:color="auto" w:fill="auto"/>
            <w:vAlign w:val="center"/>
          </w:tcPr>
          <w:p w14:paraId="30D8F64C" w14:textId="5775F877" w:rsidR="004613D3" w:rsidRPr="0016693D" w:rsidRDefault="004613D3" w:rsidP="00E31CC5">
            <w:pPr>
              <w:ind w:hanging="67"/>
              <w:jc w:val="center"/>
              <w:rPr>
                <w:rFonts w:asciiTheme="minorHAnsi" w:eastAsia="Times New Roman" w:hAnsiTheme="minorHAnsi" w:cstheme="minorHAnsi"/>
                <w:bCs/>
                <w:color w:val="000000"/>
                <w:sz w:val="18"/>
                <w:szCs w:val="18"/>
              </w:rPr>
            </w:pPr>
            <w:r>
              <w:rPr>
                <w:rFonts w:asciiTheme="minorHAnsi" w:eastAsia="Times New Roman" w:hAnsiTheme="minorHAnsi" w:cstheme="minorHAnsi"/>
                <w:bCs/>
                <w:color w:val="000000"/>
                <w:sz w:val="18"/>
                <w:szCs w:val="18"/>
              </w:rPr>
              <w:t>Wave 1</w:t>
            </w:r>
          </w:p>
        </w:tc>
        <w:tc>
          <w:tcPr>
            <w:tcW w:w="489" w:type="pct"/>
            <w:vAlign w:val="center"/>
          </w:tcPr>
          <w:p w14:paraId="212724B6" w14:textId="5442697F" w:rsidR="004613D3" w:rsidRPr="0016693D" w:rsidRDefault="004613D3" w:rsidP="00E31CC5">
            <w:pPr>
              <w:jc w:val="center"/>
              <w:rPr>
                <w:rFonts w:asciiTheme="minorHAnsi" w:eastAsia="Times New Roman" w:hAnsiTheme="minorHAnsi" w:cstheme="minorHAnsi"/>
                <w:bCs/>
                <w:color w:val="000000"/>
                <w:sz w:val="18"/>
                <w:szCs w:val="18"/>
              </w:rPr>
            </w:pPr>
            <w:r>
              <w:rPr>
                <w:rFonts w:asciiTheme="minorHAnsi" w:eastAsia="Times New Roman" w:hAnsiTheme="minorHAnsi" w:cstheme="minorHAnsi"/>
                <w:bCs/>
                <w:color w:val="000000"/>
                <w:sz w:val="18"/>
                <w:szCs w:val="18"/>
              </w:rPr>
              <w:t>Wave 2</w:t>
            </w:r>
          </w:p>
        </w:tc>
        <w:tc>
          <w:tcPr>
            <w:tcW w:w="489" w:type="pct"/>
            <w:vAlign w:val="center"/>
          </w:tcPr>
          <w:p w14:paraId="75B81D8D" w14:textId="589D5725" w:rsidR="004613D3" w:rsidRPr="0016693D" w:rsidRDefault="004613D3" w:rsidP="00E31CC5">
            <w:pPr>
              <w:jc w:val="center"/>
              <w:rPr>
                <w:rFonts w:asciiTheme="minorHAnsi" w:eastAsia="Times New Roman" w:hAnsiTheme="minorHAnsi" w:cstheme="minorHAnsi"/>
                <w:bCs/>
                <w:color w:val="000000"/>
                <w:sz w:val="18"/>
                <w:szCs w:val="18"/>
              </w:rPr>
            </w:pPr>
            <w:r>
              <w:rPr>
                <w:rFonts w:asciiTheme="minorHAnsi" w:eastAsia="Times New Roman" w:hAnsiTheme="minorHAnsi" w:cstheme="minorHAnsi"/>
                <w:bCs/>
                <w:color w:val="000000"/>
                <w:sz w:val="18"/>
                <w:szCs w:val="18"/>
              </w:rPr>
              <w:t>Wave 3</w:t>
            </w:r>
          </w:p>
        </w:tc>
        <w:tc>
          <w:tcPr>
            <w:tcW w:w="488" w:type="pct"/>
            <w:vAlign w:val="center"/>
          </w:tcPr>
          <w:p w14:paraId="3805F592" w14:textId="5822CED3" w:rsidR="004613D3" w:rsidRPr="0016693D" w:rsidRDefault="004613D3" w:rsidP="00E31CC5">
            <w:pPr>
              <w:jc w:val="center"/>
              <w:rPr>
                <w:rFonts w:asciiTheme="minorHAnsi" w:eastAsia="Times New Roman" w:hAnsiTheme="minorHAnsi" w:cstheme="minorHAnsi"/>
                <w:bCs/>
                <w:color w:val="000000"/>
                <w:sz w:val="18"/>
                <w:szCs w:val="18"/>
              </w:rPr>
            </w:pPr>
            <w:r>
              <w:rPr>
                <w:rFonts w:asciiTheme="minorHAnsi" w:eastAsia="Times New Roman" w:hAnsiTheme="minorHAnsi" w:cstheme="minorHAnsi"/>
                <w:bCs/>
                <w:color w:val="000000"/>
                <w:sz w:val="18"/>
                <w:szCs w:val="18"/>
              </w:rPr>
              <w:t>Wave 4</w:t>
            </w:r>
          </w:p>
        </w:tc>
        <w:tc>
          <w:tcPr>
            <w:tcW w:w="489" w:type="pct"/>
            <w:vAlign w:val="center"/>
          </w:tcPr>
          <w:p w14:paraId="57AAAD0B" w14:textId="20C73EAC" w:rsidR="004613D3" w:rsidRPr="0016693D" w:rsidRDefault="004613D3" w:rsidP="00E31CC5">
            <w:pPr>
              <w:jc w:val="center"/>
              <w:rPr>
                <w:rFonts w:asciiTheme="minorHAnsi" w:eastAsia="Times New Roman" w:hAnsiTheme="minorHAnsi" w:cstheme="minorHAnsi"/>
                <w:bCs/>
                <w:color w:val="000000"/>
                <w:sz w:val="18"/>
                <w:szCs w:val="18"/>
              </w:rPr>
            </w:pPr>
            <w:r>
              <w:rPr>
                <w:rFonts w:asciiTheme="minorHAnsi" w:eastAsia="Times New Roman" w:hAnsiTheme="minorHAnsi" w:cstheme="minorHAnsi"/>
                <w:bCs/>
                <w:color w:val="000000"/>
                <w:sz w:val="18"/>
                <w:szCs w:val="18"/>
              </w:rPr>
              <w:t>Wave 5</w:t>
            </w:r>
          </w:p>
        </w:tc>
        <w:tc>
          <w:tcPr>
            <w:tcW w:w="489" w:type="pct"/>
            <w:vAlign w:val="center"/>
          </w:tcPr>
          <w:p w14:paraId="4DF0F15B" w14:textId="1B89A9E9" w:rsidR="004613D3" w:rsidRPr="0016693D" w:rsidRDefault="004613D3" w:rsidP="00E31CC5">
            <w:pPr>
              <w:jc w:val="center"/>
              <w:rPr>
                <w:rFonts w:asciiTheme="minorHAnsi" w:eastAsia="Times New Roman" w:hAnsiTheme="minorHAnsi" w:cstheme="minorHAnsi"/>
                <w:bCs/>
                <w:color w:val="000000"/>
                <w:sz w:val="18"/>
                <w:szCs w:val="18"/>
              </w:rPr>
            </w:pPr>
            <w:r>
              <w:rPr>
                <w:rFonts w:asciiTheme="minorHAnsi" w:eastAsia="Times New Roman" w:hAnsiTheme="minorHAnsi" w:cstheme="minorHAnsi"/>
                <w:bCs/>
                <w:color w:val="000000"/>
                <w:sz w:val="18"/>
                <w:szCs w:val="18"/>
              </w:rPr>
              <w:t>Wave 6</w:t>
            </w:r>
          </w:p>
        </w:tc>
        <w:tc>
          <w:tcPr>
            <w:tcW w:w="489" w:type="pct"/>
            <w:vAlign w:val="center"/>
          </w:tcPr>
          <w:p w14:paraId="2F68094D" w14:textId="40EC052D" w:rsidR="004613D3" w:rsidRPr="0016693D" w:rsidRDefault="004613D3" w:rsidP="00E31CC5">
            <w:pPr>
              <w:jc w:val="center"/>
              <w:rPr>
                <w:rFonts w:asciiTheme="minorHAnsi" w:eastAsia="Times New Roman" w:hAnsiTheme="minorHAnsi" w:cstheme="minorHAnsi"/>
                <w:bCs/>
                <w:color w:val="000000"/>
                <w:sz w:val="18"/>
                <w:szCs w:val="18"/>
              </w:rPr>
            </w:pPr>
            <w:r>
              <w:rPr>
                <w:rFonts w:asciiTheme="minorHAnsi" w:eastAsia="Times New Roman" w:hAnsiTheme="minorHAnsi" w:cstheme="minorHAnsi"/>
                <w:bCs/>
                <w:color w:val="000000"/>
                <w:sz w:val="18"/>
                <w:szCs w:val="18"/>
              </w:rPr>
              <w:t>Wave 7</w:t>
            </w:r>
          </w:p>
        </w:tc>
        <w:tc>
          <w:tcPr>
            <w:tcW w:w="489" w:type="pct"/>
            <w:vAlign w:val="center"/>
          </w:tcPr>
          <w:p w14:paraId="09A7ABB2" w14:textId="74E4A732" w:rsidR="004613D3" w:rsidRPr="0016693D" w:rsidRDefault="004613D3" w:rsidP="00E31CC5">
            <w:pPr>
              <w:jc w:val="center"/>
              <w:rPr>
                <w:rFonts w:asciiTheme="minorHAnsi" w:eastAsia="Times New Roman" w:hAnsiTheme="minorHAnsi" w:cstheme="minorHAnsi"/>
                <w:bCs/>
                <w:color w:val="000000"/>
                <w:sz w:val="18"/>
                <w:szCs w:val="18"/>
              </w:rPr>
            </w:pPr>
            <w:r>
              <w:rPr>
                <w:rFonts w:asciiTheme="minorHAnsi" w:eastAsia="Times New Roman" w:hAnsiTheme="minorHAnsi" w:cstheme="minorHAnsi"/>
                <w:bCs/>
                <w:color w:val="000000"/>
                <w:sz w:val="18"/>
                <w:szCs w:val="18"/>
              </w:rPr>
              <w:t>Wave 8</w:t>
            </w:r>
          </w:p>
        </w:tc>
      </w:tr>
      <w:tr w:rsidR="00716513" w:rsidRPr="0016693D" w14:paraId="7088ABE1" w14:textId="42EC009B" w:rsidTr="00E31CC5">
        <w:trPr>
          <w:trHeight w:val="278"/>
        </w:trPr>
        <w:tc>
          <w:tcPr>
            <w:tcW w:w="601" w:type="pct"/>
            <w:shd w:val="clear" w:color="auto" w:fill="auto"/>
            <w:vAlign w:val="center"/>
          </w:tcPr>
          <w:p w14:paraId="5A29EAF0" w14:textId="53DA2B1C" w:rsidR="00716513" w:rsidRPr="0016693D" w:rsidRDefault="00716513" w:rsidP="00716513">
            <w:pPr>
              <w:rPr>
                <w:rFonts w:asciiTheme="minorHAnsi" w:eastAsia="Times New Roman" w:hAnsiTheme="minorHAnsi" w:cstheme="minorHAnsi"/>
                <w:bCs/>
                <w:color w:val="000000"/>
                <w:sz w:val="18"/>
                <w:szCs w:val="18"/>
                <w:lang w:val="en-CA"/>
              </w:rPr>
            </w:pPr>
            <w:r>
              <w:rPr>
                <w:rFonts w:asciiTheme="minorHAnsi" w:eastAsia="Times New Roman" w:hAnsiTheme="minorHAnsi" w:cstheme="minorHAnsi"/>
                <w:bCs/>
                <w:color w:val="000000"/>
                <w:sz w:val="18"/>
                <w:szCs w:val="18"/>
                <w:lang w:val="en-CA"/>
              </w:rPr>
              <w:t>BC/YT</w:t>
            </w:r>
          </w:p>
        </w:tc>
        <w:tc>
          <w:tcPr>
            <w:tcW w:w="488" w:type="pct"/>
            <w:vAlign w:val="center"/>
          </w:tcPr>
          <w:p w14:paraId="7DC629CF" w14:textId="27C71B45" w:rsidR="00716513" w:rsidRPr="0016693D" w:rsidRDefault="00716513" w:rsidP="00716513">
            <w:pPr>
              <w:jc w:val="center"/>
              <w:rPr>
                <w:rFonts w:asciiTheme="minorHAnsi" w:eastAsia="Times New Roman" w:hAnsiTheme="minorHAnsi" w:cstheme="minorHAnsi"/>
                <w:bCs/>
                <w:color w:val="000000"/>
                <w:sz w:val="18"/>
                <w:szCs w:val="18"/>
              </w:rPr>
            </w:pPr>
            <w:r>
              <w:rPr>
                <w:rFonts w:asciiTheme="minorHAnsi" w:eastAsia="Times New Roman" w:hAnsiTheme="minorHAnsi" w:cstheme="minorHAnsi"/>
                <w:bCs/>
                <w:color w:val="000000"/>
                <w:sz w:val="18"/>
                <w:szCs w:val="18"/>
              </w:rPr>
              <w:t>212</w:t>
            </w:r>
          </w:p>
        </w:tc>
        <w:tc>
          <w:tcPr>
            <w:tcW w:w="489" w:type="pct"/>
            <w:shd w:val="clear" w:color="auto" w:fill="auto"/>
            <w:vAlign w:val="center"/>
          </w:tcPr>
          <w:p w14:paraId="0EDEF52F" w14:textId="51AF5D20" w:rsidR="00716513" w:rsidRPr="0016693D" w:rsidRDefault="00716513" w:rsidP="00716513">
            <w:pPr>
              <w:jc w:val="center"/>
              <w:rPr>
                <w:rFonts w:asciiTheme="minorHAnsi" w:eastAsia="Times New Roman" w:hAnsiTheme="minorHAnsi" w:cstheme="minorHAnsi"/>
                <w:bCs/>
                <w:color w:val="000000"/>
                <w:sz w:val="18"/>
                <w:szCs w:val="18"/>
              </w:rPr>
            </w:pPr>
            <w:r>
              <w:rPr>
                <w:rFonts w:asciiTheme="minorHAnsi" w:eastAsia="Times New Roman" w:hAnsiTheme="minorHAnsi" w:cstheme="minorHAnsi"/>
                <w:bCs/>
                <w:color w:val="000000"/>
                <w:sz w:val="18"/>
                <w:szCs w:val="18"/>
              </w:rPr>
              <w:t>325</w:t>
            </w:r>
          </w:p>
        </w:tc>
        <w:tc>
          <w:tcPr>
            <w:tcW w:w="489" w:type="pct"/>
            <w:vAlign w:val="center"/>
          </w:tcPr>
          <w:p w14:paraId="025E8C02" w14:textId="5D5F893F" w:rsidR="00716513" w:rsidRPr="004613D3" w:rsidRDefault="00716513" w:rsidP="00716513">
            <w:pPr>
              <w:jc w:val="center"/>
              <w:rPr>
                <w:rFonts w:asciiTheme="minorHAnsi" w:eastAsia="Times New Roman" w:hAnsiTheme="minorHAnsi" w:cstheme="minorHAnsi"/>
                <w:bCs/>
                <w:color w:val="000000"/>
                <w:sz w:val="18"/>
                <w:szCs w:val="18"/>
              </w:rPr>
            </w:pPr>
            <w:r w:rsidRPr="004613D3">
              <w:rPr>
                <w:rFonts w:asciiTheme="minorHAnsi" w:eastAsia="Times New Roman" w:hAnsiTheme="minorHAnsi" w:cstheme="minorHAnsi"/>
                <w:bCs/>
                <w:color w:val="000000"/>
                <w:sz w:val="18"/>
                <w:szCs w:val="18"/>
              </w:rPr>
              <w:t>300</w:t>
            </w:r>
          </w:p>
        </w:tc>
        <w:tc>
          <w:tcPr>
            <w:tcW w:w="489" w:type="pct"/>
            <w:vAlign w:val="center"/>
          </w:tcPr>
          <w:p w14:paraId="002DDAA2" w14:textId="352127C7" w:rsidR="00716513" w:rsidRPr="004613D3" w:rsidRDefault="00716513" w:rsidP="00716513">
            <w:pPr>
              <w:jc w:val="center"/>
              <w:rPr>
                <w:rFonts w:asciiTheme="minorHAnsi" w:eastAsia="Times New Roman" w:hAnsiTheme="minorHAnsi" w:cstheme="minorHAnsi"/>
                <w:bCs/>
                <w:color w:val="000000"/>
                <w:sz w:val="18"/>
                <w:szCs w:val="18"/>
              </w:rPr>
            </w:pPr>
            <w:r w:rsidRPr="004613D3">
              <w:rPr>
                <w:rFonts w:asciiTheme="minorHAnsi" w:eastAsia="Times New Roman" w:hAnsiTheme="minorHAnsi" w:cstheme="minorHAnsi"/>
                <w:bCs/>
                <w:color w:val="000000"/>
                <w:sz w:val="18"/>
                <w:szCs w:val="18"/>
              </w:rPr>
              <w:t>286</w:t>
            </w:r>
          </w:p>
        </w:tc>
        <w:tc>
          <w:tcPr>
            <w:tcW w:w="488" w:type="pct"/>
            <w:vAlign w:val="center"/>
          </w:tcPr>
          <w:p w14:paraId="7F00472E" w14:textId="53FFDABA" w:rsidR="00716513" w:rsidRPr="004613D3" w:rsidRDefault="00716513" w:rsidP="00716513">
            <w:pPr>
              <w:jc w:val="center"/>
              <w:rPr>
                <w:rFonts w:asciiTheme="minorHAnsi" w:eastAsia="Times New Roman" w:hAnsiTheme="minorHAnsi" w:cstheme="minorHAnsi"/>
                <w:bCs/>
                <w:color w:val="000000"/>
                <w:sz w:val="18"/>
                <w:szCs w:val="18"/>
              </w:rPr>
            </w:pPr>
            <w:r w:rsidRPr="004613D3">
              <w:rPr>
                <w:rFonts w:asciiTheme="minorHAnsi" w:eastAsia="Times New Roman" w:hAnsiTheme="minorHAnsi" w:cstheme="minorHAnsi"/>
                <w:bCs/>
                <w:color w:val="000000"/>
                <w:sz w:val="18"/>
                <w:szCs w:val="18"/>
              </w:rPr>
              <w:t>264</w:t>
            </w:r>
          </w:p>
        </w:tc>
        <w:tc>
          <w:tcPr>
            <w:tcW w:w="489" w:type="pct"/>
            <w:vAlign w:val="center"/>
          </w:tcPr>
          <w:p w14:paraId="48B7A6D9" w14:textId="1976FED2" w:rsidR="00716513" w:rsidRPr="004613D3" w:rsidRDefault="00716513" w:rsidP="00716513">
            <w:pPr>
              <w:jc w:val="center"/>
              <w:rPr>
                <w:rFonts w:asciiTheme="minorHAnsi" w:eastAsia="Times New Roman" w:hAnsiTheme="minorHAnsi" w:cstheme="minorHAnsi"/>
                <w:bCs/>
                <w:color w:val="000000"/>
                <w:sz w:val="18"/>
                <w:szCs w:val="18"/>
              </w:rPr>
            </w:pPr>
            <w:r w:rsidRPr="004613D3">
              <w:rPr>
                <w:rFonts w:asciiTheme="minorHAnsi" w:eastAsia="Times New Roman" w:hAnsiTheme="minorHAnsi" w:cstheme="minorHAnsi"/>
                <w:bCs/>
                <w:color w:val="000000"/>
                <w:sz w:val="18"/>
                <w:szCs w:val="18"/>
              </w:rPr>
              <w:t>271</w:t>
            </w:r>
          </w:p>
        </w:tc>
        <w:tc>
          <w:tcPr>
            <w:tcW w:w="489" w:type="pct"/>
            <w:vAlign w:val="center"/>
          </w:tcPr>
          <w:p w14:paraId="4C39D156" w14:textId="051A6B53" w:rsidR="00716513" w:rsidRPr="004613D3" w:rsidRDefault="00716513" w:rsidP="00716513">
            <w:pPr>
              <w:jc w:val="center"/>
              <w:rPr>
                <w:rFonts w:asciiTheme="minorHAnsi" w:eastAsia="Times New Roman" w:hAnsiTheme="minorHAnsi" w:cstheme="minorHAnsi"/>
                <w:bCs/>
                <w:color w:val="000000"/>
                <w:sz w:val="18"/>
                <w:szCs w:val="18"/>
              </w:rPr>
            </w:pPr>
            <w:r w:rsidRPr="004613D3">
              <w:rPr>
                <w:rFonts w:asciiTheme="minorHAnsi" w:eastAsia="Times New Roman" w:hAnsiTheme="minorHAnsi" w:cstheme="minorHAnsi"/>
                <w:bCs/>
                <w:color w:val="000000"/>
                <w:sz w:val="18"/>
                <w:szCs w:val="18"/>
              </w:rPr>
              <w:t>266</w:t>
            </w:r>
          </w:p>
        </w:tc>
        <w:tc>
          <w:tcPr>
            <w:tcW w:w="489" w:type="pct"/>
            <w:vAlign w:val="center"/>
          </w:tcPr>
          <w:p w14:paraId="61209B78" w14:textId="619408FF" w:rsidR="00716513" w:rsidRPr="004613D3" w:rsidRDefault="00716513" w:rsidP="00716513">
            <w:pPr>
              <w:jc w:val="center"/>
              <w:rPr>
                <w:rFonts w:asciiTheme="minorHAnsi" w:eastAsia="Times New Roman" w:hAnsiTheme="minorHAnsi" w:cstheme="minorHAnsi"/>
                <w:bCs/>
                <w:color w:val="000000"/>
                <w:sz w:val="18"/>
                <w:szCs w:val="18"/>
              </w:rPr>
            </w:pPr>
            <w:r w:rsidRPr="004613D3">
              <w:rPr>
                <w:rFonts w:asciiTheme="minorHAnsi" w:eastAsia="Times New Roman" w:hAnsiTheme="minorHAnsi" w:cstheme="minorHAnsi"/>
                <w:bCs/>
                <w:color w:val="000000"/>
                <w:sz w:val="18"/>
                <w:szCs w:val="18"/>
              </w:rPr>
              <w:t>343</w:t>
            </w:r>
          </w:p>
        </w:tc>
        <w:tc>
          <w:tcPr>
            <w:tcW w:w="489" w:type="pct"/>
            <w:vAlign w:val="center"/>
          </w:tcPr>
          <w:p w14:paraId="72E007EF" w14:textId="551DA276" w:rsidR="00716513" w:rsidRPr="004613D3" w:rsidRDefault="00716513" w:rsidP="00716513">
            <w:pPr>
              <w:jc w:val="center"/>
              <w:rPr>
                <w:rFonts w:asciiTheme="minorHAnsi" w:eastAsia="Times New Roman" w:hAnsiTheme="minorHAnsi" w:cstheme="minorHAnsi"/>
                <w:bCs/>
                <w:color w:val="000000"/>
                <w:sz w:val="18"/>
                <w:szCs w:val="18"/>
                <w:highlight w:val="yellow"/>
              </w:rPr>
            </w:pPr>
            <w:r>
              <w:rPr>
                <w:rFonts w:ascii="Calibri" w:hAnsi="Calibri" w:cs="Calibri"/>
                <w:color w:val="000000"/>
                <w:sz w:val="18"/>
                <w:szCs w:val="18"/>
              </w:rPr>
              <w:t>332</w:t>
            </w:r>
          </w:p>
        </w:tc>
      </w:tr>
      <w:tr w:rsidR="00716513" w:rsidRPr="0016693D" w14:paraId="60BBC0FD" w14:textId="07E0CCC0" w:rsidTr="00E31CC5">
        <w:trPr>
          <w:trHeight w:val="278"/>
        </w:trPr>
        <w:tc>
          <w:tcPr>
            <w:tcW w:w="601" w:type="pct"/>
            <w:shd w:val="clear" w:color="auto" w:fill="auto"/>
            <w:vAlign w:val="center"/>
          </w:tcPr>
          <w:p w14:paraId="3D75901D" w14:textId="6F02B4A8" w:rsidR="00716513" w:rsidRPr="0016693D" w:rsidRDefault="00716513" w:rsidP="00716513">
            <w:pPr>
              <w:rPr>
                <w:rFonts w:asciiTheme="minorHAnsi" w:eastAsia="Times New Roman" w:hAnsiTheme="minorHAnsi" w:cstheme="minorHAnsi"/>
                <w:bCs/>
                <w:color w:val="000000"/>
                <w:sz w:val="18"/>
                <w:szCs w:val="18"/>
              </w:rPr>
            </w:pPr>
            <w:r>
              <w:rPr>
                <w:rFonts w:asciiTheme="minorHAnsi" w:eastAsia="Times New Roman" w:hAnsiTheme="minorHAnsi" w:cstheme="minorHAnsi"/>
                <w:bCs/>
                <w:color w:val="000000"/>
                <w:sz w:val="18"/>
                <w:szCs w:val="18"/>
                <w:lang w:val="en-CA"/>
              </w:rPr>
              <w:t>AB/NT</w:t>
            </w:r>
          </w:p>
        </w:tc>
        <w:tc>
          <w:tcPr>
            <w:tcW w:w="488" w:type="pct"/>
            <w:vAlign w:val="center"/>
          </w:tcPr>
          <w:p w14:paraId="0A33535D" w14:textId="2F7C7C25" w:rsidR="00716513" w:rsidRPr="0016693D" w:rsidRDefault="00716513" w:rsidP="00716513">
            <w:pPr>
              <w:jc w:val="center"/>
              <w:rPr>
                <w:rFonts w:asciiTheme="minorHAnsi" w:eastAsia="Times New Roman" w:hAnsiTheme="minorHAnsi" w:cstheme="minorHAnsi"/>
                <w:color w:val="000000"/>
                <w:sz w:val="18"/>
                <w:szCs w:val="18"/>
              </w:rPr>
            </w:pPr>
            <w:r w:rsidRPr="0016693D">
              <w:rPr>
                <w:rFonts w:asciiTheme="minorHAnsi" w:eastAsia="Times New Roman" w:hAnsiTheme="minorHAnsi" w:cstheme="minorHAnsi"/>
                <w:color w:val="000000"/>
                <w:sz w:val="18"/>
                <w:szCs w:val="18"/>
              </w:rPr>
              <w:t>1</w:t>
            </w:r>
            <w:r>
              <w:rPr>
                <w:rFonts w:asciiTheme="minorHAnsi" w:eastAsia="Times New Roman" w:hAnsiTheme="minorHAnsi" w:cstheme="minorHAnsi"/>
                <w:color w:val="000000"/>
                <w:sz w:val="18"/>
                <w:szCs w:val="18"/>
              </w:rPr>
              <w:t>97</w:t>
            </w:r>
          </w:p>
        </w:tc>
        <w:tc>
          <w:tcPr>
            <w:tcW w:w="489" w:type="pct"/>
            <w:shd w:val="clear" w:color="auto" w:fill="auto"/>
            <w:vAlign w:val="center"/>
          </w:tcPr>
          <w:p w14:paraId="780E8972" w14:textId="27614EF3" w:rsidR="00716513" w:rsidRPr="0016693D" w:rsidRDefault="00716513" w:rsidP="00716513">
            <w:pPr>
              <w:jc w:val="cente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256</w:t>
            </w:r>
          </w:p>
        </w:tc>
        <w:tc>
          <w:tcPr>
            <w:tcW w:w="489" w:type="pct"/>
            <w:vAlign w:val="center"/>
          </w:tcPr>
          <w:p w14:paraId="186E3D00" w14:textId="717BA2FD" w:rsidR="00716513" w:rsidRPr="004613D3" w:rsidRDefault="00716513" w:rsidP="00716513">
            <w:pPr>
              <w:jc w:val="center"/>
              <w:rPr>
                <w:rFonts w:asciiTheme="minorHAnsi" w:eastAsia="Times New Roman" w:hAnsiTheme="minorHAnsi" w:cstheme="minorHAnsi"/>
                <w:bCs/>
                <w:color w:val="000000"/>
                <w:sz w:val="18"/>
                <w:szCs w:val="18"/>
              </w:rPr>
            </w:pPr>
            <w:r w:rsidRPr="004613D3">
              <w:rPr>
                <w:rFonts w:asciiTheme="minorHAnsi" w:eastAsia="Times New Roman" w:hAnsiTheme="minorHAnsi" w:cstheme="minorHAnsi"/>
                <w:bCs/>
                <w:color w:val="000000"/>
                <w:sz w:val="18"/>
                <w:szCs w:val="18"/>
              </w:rPr>
              <w:t>259</w:t>
            </w:r>
          </w:p>
        </w:tc>
        <w:tc>
          <w:tcPr>
            <w:tcW w:w="489" w:type="pct"/>
            <w:vAlign w:val="center"/>
          </w:tcPr>
          <w:p w14:paraId="5826D62E" w14:textId="2F28B1FB" w:rsidR="00716513" w:rsidRPr="004613D3" w:rsidRDefault="00716513" w:rsidP="00716513">
            <w:pPr>
              <w:jc w:val="center"/>
              <w:rPr>
                <w:rFonts w:asciiTheme="minorHAnsi" w:eastAsia="Times New Roman" w:hAnsiTheme="minorHAnsi" w:cstheme="minorHAnsi"/>
                <w:bCs/>
                <w:color w:val="000000"/>
                <w:sz w:val="18"/>
                <w:szCs w:val="18"/>
              </w:rPr>
            </w:pPr>
            <w:r w:rsidRPr="004613D3">
              <w:rPr>
                <w:rFonts w:asciiTheme="minorHAnsi" w:eastAsia="Times New Roman" w:hAnsiTheme="minorHAnsi" w:cstheme="minorHAnsi"/>
                <w:bCs/>
                <w:color w:val="000000"/>
                <w:sz w:val="18"/>
                <w:szCs w:val="18"/>
              </w:rPr>
              <w:t>231</w:t>
            </w:r>
          </w:p>
        </w:tc>
        <w:tc>
          <w:tcPr>
            <w:tcW w:w="488" w:type="pct"/>
            <w:vAlign w:val="center"/>
          </w:tcPr>
          <w:p w14:paraId="3D412092" w14:textId="4740BD94" w:rsidR="00716513" w:rsidRPr="004613D3" w:rsidRDefault="00716513" w:rsidP="00716513">
            <w:pPr>
              <w:jc w:val="center"/>
              <w:rPr>
                <w:rFonts w:asciiTheme="minorHAnsi" w:eastAsia="Times New Roman" w:hAnsiTheme="minorHAnsi" w:cstheme="minorHAnsi"/>
                <w:bCs/>
                <w:color w:val="000000"/>
                <w:sz w:val="18"/>
                <w:szCs w:val="18"/>
              </w:rPr>
            </w:pPr>
            <w:r w:rsidRPr="004613D3">
              <w:rPr>
                <w:rFonts w:asciiTheme="minorHAnsi" w:eastAsia="Times New Roman" w:hAnsiTheme="minorHAnsi" w:cstheme="minorHAnsi"/>
                <w:bCs/>
                <w:color w:val="000000"/>
                <w:sz w:val="18"/>
                <w:szCs w:val="18"/>
              </w:rPr>
              <w:t>222</w:t>
            </w:r>
          </w:p>
        </w:tc>
        <w:tc>
          <w:tcPr>
            <w:tcW w:w="489" w:type="pct"/>
            <w:vAlign w:val="center"/>
          </w:tcPr>
          <w:p w14:paraId="068B666C" w14:textId="19B5B6FA" w:rsidR="00716513" w:rsidRPr="004613D3" w:rsidRDefault="00716513" w:rsidP="00716513">
            <w:pPr>
              <w:jc w:val="center"/>
              <w:rPr>
                <w:rFonts w:asciiTheme="minorHAnsi" w:eastAsia="Times New Roman" w:hAnsiTheme="minorHAnsi" w:cstheme="minorHAnsi"/>
                <w:bCs/>
                <w:color w:val="000000"/>
                <w:sz w:val="18"/>
                <w:szCs w:val="18"/>
              </w:rPr>
            </w:pPr>
            <w:r w:rsidRPr="004613D3">
              <w:rPr>
                <w:rFonts w:asciiTheme="minorHAnsi" w:eastAsia="Times New Roman" w:hAnsiTheme="minorHAnsi" w:cstheme="minorHAnsi"/>
                <w:bCs/>
                <w:color w:val="000000"/>
                <w:sz w:val="18"/>
                <w:szCs w:val="18"/>
              </w:rPr>
              <w:t>245</w:t>
            </w:r>
          </w:p>
        </w:tc>
        <w:tc>
          <w:tcPr>
            <w:tcW w:w="489" w:type="pct"/>
            <w:vAlign w:val="center"/>
          </w:tcPr>
          <w:p w14:paraId="0513EFB0" w14:textId="6B3950FC" w:rsidR="00716513" w:rsidRPr="004613D3" w:rsidRDefault="00716513" w:rsidP="00716513">
            <w:pPr>
              <w:jc w:val="center"/>
              <w:rPr>
                <w:rFonts w:asciiTheme="minorHAnsi" w:eastAsia="Times New Roman" w:hAnsiTheme="minorHAnsi" w:cstheme="minorHAnsi"/>
                <w:bCs/>
                <w:color w:val="000000"/>
                <w:sz w:val="18"/>
                <w:szCs w:val="18"/>
              </w:rPr>
            </w:pPr>
            <w:r w:rsidRPr="004613D3">
              <w:rPr>
                <w:rFonts w:asciiTheme="minorHAnsi" w:eastAsia="Times New Roman" w:hAnsiTheme="minorHAnsi" w:cstheme="minorHAnsi"/>
                <w:bCs/>
                <w:color w:val="000000"/>
                <w:sz w:val="18"/>
                <w:szCs w:val="18"/>
              </w:rPr>
              <w:t>230</w:t>
            </w:r>
          </w:p>
        </w:tc>
        <w:tc>
          <w:tcPr>
            <w:tcW w:w="489" w:type="pct"/>
            <w:vAlign w:val="center"/>
          </w:tcPr>
          <w:p w14:paraId="68DEDE78" w14:textId="10E4CE48" w:rsidR="00716513" w:rsidRPr="004613D3" w:rsidRDefault="00716513" w:rsidP="00716513">
            <w:pPr>
              <w:jc w:val="center"/>
              <w:rPr>
                <w:rFonts w:asciiTheme="minorHAnsi" w:eastAsia="Times New Roman" w:hAnsiTheme="minorHAnsi" w:cstheme="minorHAnsi"/>
                <w:bCs/>
                <w:color w:val="000000"/>
                <w:sz w:val="18"/>
                <w:szCs w:val="18"/>
              </w:rPr>
            </w:pPr>
            <w:r w:rsidRPr="004613D3">
              <w:rPr>
                <w:rFonts w:asciiTheme="minorHAnsi" w:eastAsia="Times New Roman" w:hAnsiTheme="minorHAnsi" w:cstheme="minorHAnsi"/>
                <w:bCs/>
                <w:color w:val="000000"/>
                <w:sz w:val="18"/>
                <w:szCs w:val="18"/>
              </w:rPr>
              <w:t>366</w:t>
            </w:r>
          </w:p>
        </w:tc>
        <w:tc>
          <w:tcPr>
            <w:tcW w:w="489" w:type="pct"/>
            <w:vAlign w:val="center"/>
          </w:tcPr>
          <w:p w14:paraId="561B8890" w14:textId="0F4AD712" w:rsidR="00716513" w:rsidRPr="004613D3" w:rsidRDefault="00716513" w:rsidP="00716513">
            <w:pPr>
              <w:jc w:val="center"/>
              <w:rPr>
                <w:rFonts w:asciiTheme="minorHAnsi" w:eastAsia="Times New Roman" w:hAnsiTheme="minorHAnsi" w:cstheme="minorHAnsi"/>
                <w:bCs/>
                <w:color w:val="000000"/>
                <w:sz w:val="18"/>
                <w:szCs w:val="18"/>
                <w:highlight w:val="yellow"/>
              </w:rPr>
            </w:pPr>
            <w:r>
              <w:rPr>
                <w:rFonts w:ascii="Calibri" w:hAnsi="Calibri" w:cs="Calibri"/>
                <w:color w:val="000000"/>
                <w:sz w:val="18"/>
                <w:szCs w:val="18"/>
              </w:rPr>
              <w:t>285</w:t>
            </w:r>
          </w:p>
        </w:tc>
      </w:tr>
      <w:tr w:rsidR="00716513" w:rsidRPr="0016693D" w14:paraId="49D3F3B2" w14:textId="7A72A1E3" w:rsidTr="00E31CC5">
        <w:trPr>
          <w:trHeight w:val="278"/>
        </w:trPr>
        <w:tc>
          <w:tcPr>
            <w:tcW w:w="601" w:type="pct"/>
            <w:shd w:val="clear" w:color="auto" w:fill="auto"/>
            <w:vAlign w:val="center"/>
          </w:tcPr>
          <w:p w14:paraId="1DE79D61" w14:textId="40515EAF" w:rsidR="00716513" w:rsidRPr="0016693D" w:rsidRDefault="00716513" w:rsidP="00716513">
            <w:pPr>
              <w:rPr>
                <w:rFonts w:asciiTheme="minorHAnsi" w:eastAsia="Times New Roman" w:hAnsiTheme="minorHAnsi" w:cstheme="minorHAnsi"/>
                <w:bCs/>
                <w:color w:val="000000"/>
                <w:sz w:val="18"/>
                <w:szCs w:val="18"/>
              </w:rPr>
            </w:pPr>
            <w:r>
              <w:rPr>
                <w:rFonts w:asciiTheme="minorHAnsi" w:eastAsia="Times New Roman" w:hAnsiTheme="minorHAnsi" w:cstheme="minorHAnsi"/>
                <w:bCs/>
                <w:color w:val="000000"/>
                <w:sz w:val="18"/>
                <w:szCs w:val="18"/>
                <w:lang w:val="en-CA"/>
              </w:rPr>
              <w:t>MB/SK/NU</w:t>
            </w:r>
          </w:p>
        </w:tc>
        <w:tc>
          <w:tcPr>
            <w:tcW w:w="488" w:type="pct"/>
            <w:vAlign w:val="center"/>
          </w:tcPr>
          <w:p w14:paraId="393638C8" w14:textId="4621B3D9" w:rsidR="00716513" w:rsidRPr="0016693D" w:rsidRDefault="00716513" w:rsidP="00716513">
            <w:pPr>
              <w:jc w:val="cente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175</w:t>
            </w:r>
          </w:p>
        </w:tc>
        <w:tc>
          <w:tcPr>
            <w:tcW w:w="489" w:type="pct"/>
            <w:shd w:val="clear" w:color="auto" w:fill="auto"/>
            <w:vAlign w:val="center"/>
          </w:tcPr>
          <w:p w14:paraId="1B31353C" w14:textId="35C8BB17" w:rsidR="00716513" w:rsidRPr="0016693D" w:rsidRDefault="00716513" w:rsidP="00716513">
            <w:pPr>
              <w:jc w:val="cente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191</w:t>
            </w:r>
          </w:p>
        </w:tc>
        <w:tc>
          <w:tcPr>
            <w:tcW w:w="489" w:type="pct"/>
            <w:vAlign w:val="center"/>
          </w:tcPr>
          <w:p w14:paraId="6F08FBD8" w14:textId="54051C59" w:rsidR="00716513" w:rsidRPr="004613D3" w:rsidRDefault="00716513" w:rsidP="00716513">
            <w:pPr>
              <w:jc w:val="center"/>
              <w:rPr>
                <w:rFonts w:asciiTheme="minorHAnsi" w:eastAsia="Times New Roman" w:hAnsiTheme="minorHAnsi" w:cstheme="minorHAnsi"/>
                <w:bCs/>
                <w:color w:val="000000"/>
                <w:sz w:val="18"/>
                <w:szCs w:val="18"/>
              </w:rPr>
            </w:pPr>
            <w:r w:rsidRPr="004613D3">
              <w:rPr>
                <w:rFonts w:asciiTheme="minorHAnsi" w:eastAsia="Times New Roman" w:hAnsiTheme="minorHAnsi" w:cstheme="minorHAnsi"/>
                <w:bCs/>
                <w:color w:val="000000"/>
                <w:sz w:val="18"/>
                <w:szCs w:val="18"/>
              </w:rPr>
              <w:t>189</w:t>
            </w:r>
          </w:p>
        </w:tc>
        <w:tc>
          <w:tcPr>
            <w:tcW w:w="489" w:type="pct"/>
            <w:vAlign w:val="center"/>
          </w:tcPr>
          <w:p w14:paraId="46B288F3" w14:textId="631D5354" w:rsidR="00716513" w:rsidRPr="004613D3" w:rsidRDefault="00716513" w:rsidP="00716513">
            <w:pPr>
              <w:jc w:val="center"/>
              <w:rPr>
                <w:rFonts w:asciiTheme="minorHAnsi" w:eastAsia="Times New Roman" w:hAnsiTheme="minorHAnsi" w:cstheme="minorHAnsi"/>
                <w:bCs/>
                <w:color w:val="000000"/>
                <w:sz w:val="18"/>
                <w:szCs w:val="18"/>
              </w:rPr>
            </w:pPr>
            <w:r w:rsidRPr="004613D3">
              <w:rPr>
                <w:rFonts w:asciiTheme="minorHAnsi" w:eastAsia="Times New Roman" w:hAnsiTheme="minorHAnsi" w:cstheme="minorHAnsi"/>
                <w:bCs/>
                <w:color w:val="000000"/>
                <w:sz w:val="18"/>
                <w:szCs w:val="18"/>
              </w:rPr>
              <w:t>207</w:t>
            </w:r>
          </w:p>
        </w:tc>
        <w:tc>
          <w:tcPr>
            <w:tcW w:w="488" w:type="pct"/>
            <w:vAlign w:val="center"/>
          </w:tcPr>
          <w:p w14:paraId="6491B7B2" w14:textId="7712A4EA" w:rsidR="00716513" w:rsidRPr="004613D3" w:rsidRDefault="00716513" w:rsidP="00716513">
            <w:pPr>
              <w:jc w:val="center"/>
              <w:rPr>
                <w:rFonts w:asciiTheme="minorHAnsi" w:eastAsia="Times New Roman" w:hAnsiTheme="minorHAnsi" w:cstheme="minorHAnsi"/>
                <w:bCs/>
                <w:color w:val="000000"/>
                <w:sz w:val="18"/>
                <w:szCs w:val="18"/>
              </w:rPr>
            </w:pPr>
            <w:r w:rsidRPr="004613D3">
              <w:rPr>
                <w:rFonts w:asciiTheme="minorHAnsi" w:eastAsia="Times New Roman" w:hAnsiTheme="minorHAnsi" w:cstheme="minorHAnsi"/>
                <w:bCs/>
                <w:color w:val="000000"/>
                <w:sz w:val="18"/>
                <w:szCs w:val="18"/>
              </w:rPr>
              <w:t>202</w:t>
            </w:r>
          </w:p>
        </w:tc>
        <w:tc>
          <w:tcPr>
            <w:tcW w:w="489" w:type="pct"/>
            <w:vAlign w:val="center"/>
          </w:tcPr>
          <w:p w14:paraId="45410938" w14:textId="214D9853" w:rsidR="00716513" w:rsidRPr="004613D3" w:rsidRDefault="00716513" w:rsidP="00716513">
            <w:pPr>
              <w:jc w:val="center"/>
              <w:rPr>
                <w:rFonts w:asciiTheme="minorHAnsi" w:eastAsia="Times New Roman" w:hAnsiTheme="minorHAnsi" w:cstheme="minorHAnsi"/>
                <w:bCs/>
                <w:color w:val="000000"/>
                <w:sz w:val="18"/>
                <w:szCs w:val="18"/>
              </w:rPr>
            </w:pPr>
            <w:r w:rsidRPr="004613D3">
              <w:rPr>
                <w:rFonts w:asciiTheme="minorHAnsi" w:eastAsia="Times New Roman" w:hAnsiTheme="minorHAnsi" w:cstheme="minorHAnsi"/>
                <w:bCs/>
                <w:color w:val="000000"/>
                <w:sz w:val="18"/>
                <w:szCs w:val="18"/>
              </w:rPr>
              <w:t>206</w:t>
            </w:r>
          </w:p>
        </w:tc>
        <w:tc>
          <w:tcPr>
            <w:tcW w:w="489" w:type="pct"/>
            <w:vAlign w:val="center"/>
          </w:tcPr>
          <w:p w14:paraId="0EE1DFB2" w14:textId="38D9709C" w:rsidR="00716513" w:rsidRPr="004613D3" w:rsidRDefault="00716513" w:rsidP="00716513">
            <w:pPr>
              <w:jc w:val="center"/>
              <w:rPr>
                <w:rFonts w:asciiTheme="minorHAnsi" w:eastAsia="Times New Roman" w:hAnsiTheme="minorHAnsi" w:cstheme="minorHAnsi"/>
                <w:bCs/>
                <w:color w:val="000000"/>
                <w:sz w:val="18"/>
                <w:szCs w:val="18"/>
              </w:rPr>
            </w:pPr>
            <w:r w:rsidRPr="004613D3">
              <w:rPr>
                <w:rFonts w:asciiTheme="minorHAnsi" w:eastAsia="Times New Roman" w:hAnsiTheme="minorHAnsi" w:cstheme="minorHAnsi"/>
                <w:bCs/>
                <w:color w:val="000000"/>
                <w:sz w:val="18"/>
                <w:szCs w:val="18"/>
              </w:rPr>
              <w:t>236</w:t>
            </w:r>
          </w:p>
        </w:tc>
        <w:tc>
          <w:tcPr>
            <w:tcW w:w="489" w:type="pct"/>
            <w:vAlign w:val="center"/>
          </w:tcPr>
          <w:p w14:paraId="0A4F562E" w14:textId="08C1DCF4" w:rsidR="00716513" w:rsidRPr="004613D3" w:rsidRDefault="00716513" w:rsidP="00716513">
            <w:pPr>
              <w:jc w:val="center"/>
              <w:rPr>
                <w:rFonts w:asciiTheme="minorHAnsi" w:eastAsia="Times New Roman" w:hAnsiTheme="minorHAnsi" w:cstheme="minorHAnsi"/>
                <w:bCs/>
                <w:color w:val="000000"/>
                <w:sz w:val="18"/>
                <w:szCs w:val="18"/>
              </w:rPr>
            </w:pPr>
            <w:r w:rsidRPr="004613D3">
              <w:rPr>
                <w:rFonts w:asciiTheme="minorHAnsi" w:eastAsia="Times New Roman" w:hAnsiTheme="minorHAnsi" w:cstheme="minorHAnsi"/>
                <w:bCs/>
                <w:color w:val="000000"/>
                <w:sz w:val="18"/>
                <w:szCs w:val="18"/>
              </w:rPr>
              <w:t>309</w:t>
            </w:r>
          </w:p>
        </w:tc>
        <w:tc>
          <w:tcPr>
            <w:tcW w:w="489" w:type="pct"/>
            <w:vAlign w:val="center"/>
          </w:tcPr>
          <w:p w14:paraId="1AB98378" w14:textId="624D5EE2" w:rsidR="00716513" w:rsidRPr="004613D3" w:rsidRDefault="00716513" w:rsidP="00716513">
            <w:pPr>
              <w:jc w:val="center"/>
              <w:rPr>
                <w:rFonts w:asciiTheme="minorHAnsi" w:eastAsia="Times New Roman" w:hAnsiTheme="minorHAnsi" w:cstheme="minorHAnsi"/>
                <w:bCs/>
                <w:color w:val="000000"/>
                <w:sz w:val="18"/>
                <w:szCs w:val="18"/>
                <w:highlight w:val="yellow"/>
              </w:rPr>
            </w:pPr>
            <w:r>
              <w:rPr>
                <w:rFonts w:ascii="Calibri" w:hAnsi="Calibri" w:cs="Calibri"/>
                <w:color w:val="000000"/>
                <w:sz w:val="18"/>
                <w:szCs w:val="18"/>
              </w:rPr>
              <w:t>203</w:t>
            </w:r>
          </w:p>
        </w:tc>
      </w:tr>
      <w:tr w:rsidR="00716513" w:rsidRPr="0016693D" w14:paraId="3B519FD6" w14:textId="32686862" w:rsidTr="00E31CC5">
        <w:trPr>
          <w:trHeight w:val="278"/>
        </w:trPr>
        <w:tc>
          <w:tcPr>
            <w:tcW w:w="601" w:type="pct"/>
            <w:shd w:val="clear" w:color="auto" w:fill="auto"/>
            <w:vAlign w:val="center"/>
          </w:tcPr>
          <w:p w14:paraId="0B7DEFAD" w14:textId="0B30C684" w:rsidR="00716513" w:rsidRPr="0016693D" w:rsidRDefault="00716513" w:rsidP="00716513">
            <w:pPr>
              <w:rPr>
                <w:rFonts w:asciiTheme="minorHAnsi" w:eastAsia="Times New Roman" w:hAnsiTheme="minorHAnsi" w:cstheme="minorHAnsi"/>
                <w:bCs/>
                <w:color w:val="000000"/>
                <w:sz w:val="18"/>
                <w:szCs w:val="18"/>
                <w:lang w:val="en-CA"/>
              </w:rPr>
            </w:pPr>
            <w:r>
              <w:rPr>
                <w:rFonts w:asciiTheme="minorHAnsi" w:eastAsia="Times New Roman" w:hAnsiTheme="minorHAnsi" w:cstheme="minorHAnsi"/>
                <w:bCs/>
                <w:color w:val="000000"/>
                <w:sz w:val="18"/>
                <w:szCs w:val="18"/>
                <w:lang w:val="en-CA"/>
              </w:rPr>
              <w:t>ON</w:t>
            </w:r>
          </w:p>
        </w:tc>
        <w:tc>
          <w:tcPr>
            <w:tcW w:w="488" w:type="pct"/>
            <w:vAlign w:val="center"/>
          </w:tcPr>
          <w:p w14:paraId="11118CCF" w14:textId="61E447F0" w:rsidR="00716513" w:rsidRPr="0016693D" w:rsidRDefault="00716513" w:rsidP="00716513">
            <w:pPr>
              <w:jc w:val="cente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465</w:t>
            </w:r>
          </w:p>
        </w:tc>
        <w:tc>
          <w:tcPr>
            <w:tcW w:w="489" w:type="pct"/>
            <w:shd w:val="clear" w:color="auto" w:fill="auto"/>
            <w:vAlign w:val="center"/>
          </w:tcPr>
          <w:p w14:paraId="03F8AB8B" w14:textId="3E999AFD" w:rsidR="00716513" w:rsidRPr="0016693D" w:rsidRDefault="00716513" w:rsidP="00716513">
            <w:pPr>
              <w:jc w:val="cente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557</w:t>
            </w:r>
          </w:p>
        </w:tc>
        <w:tc>
          <w:tcPr>
            <w:tcW w:w="489" w:type="pct"/>
            <w:vAlign w:val="center"/>
          </w:tcPr>
          <w:p w14:paraId="169DB5D0" w14:textId="6F2C8684" w:rsidR="00716513" w:rsidRPr="004613D3" w:rsidRDefault="00716513" w:rsidP="00716513">
            <w:pPr>
              <w:jc w:val="center"/>
              <w:rPr>
                <w:rFonts w:asciiTheme="minorHAnsi" w:eastAsia="Times New Roman" w:hAnsiTheme="minorHAnsi" w:cstheme="minorHAnsi"/>
                <w:bCs/>
                <w:color w:val="000000"/>
                <w:sz w:val="18"/>
                <w:szCs w:val="18"/>
              </w:rPr>
            </w:pPr>
            <w:r w:rsidRPr="004613D3">
              <w:rPr>
                <w:rFonts w:asciiTheme="minorHAnsi" w:eastAsia="Times New Roman" w:hAnsiTheme="minorHAnsi" w:cstheme="minorHAnsi"/>
                <w:bCs/>
                <w:color w:val="000000"/>
                <w:sz w:val="18"/>
                <w:szCs w:val="18"/>
              </w:rPr>
              <w:t>674</w:t>
            </w:r>
          </w:p>
        </w:tc>
        <w:tc>
          <w:tcPr>
            <w:tcW w:w="489" w:type="pct"/>
            <w:vAlign w:val="center"/>
          </w:tcPr>
          <w:p w14:paraId="3B54A330" w14:textId="1A317376" w:rsidR="00716513" w:rsidRPr="004613D3" w:rsidRDefault="00716513" w:rsidP="00716513">
            <w:pPr>
              <w:jc w:val="center"/>
              <w:rPr>
                <w:rFonts w:asciiTheme="minorHAnsi" w:eastAsia="Times New Roman" w:hAnsiTheme="minorHAnsi" w:cstheme="minorHAnsi"/>
                <w:bCs/>
                <w:color w:val="000000"/>
                <w:sz w:val="18"/>
                <w:szCs w:val="18"/>
              </w:rPr>
            </w:pPr>
            <w:r w:rsidRPr="004613D3">
              <w:rPr>
                <w:rFonts w:asciiTheme="minorHAnsi" w:eastAsia="Times New Roman" w:hAnsiTheme="minorHAnsi" w:cstheme="minorHAnsi"/>
                <w:bCs/>
                <w:color w:val="000000"/>
                <w:sz w:val="18"/>
                <w:szCs w:val="18"/>
              </w:rPr>
              <w:t>664</w:t>
            </w:r>
          </w:p>
        </w:tc>
        <w:tc>
          <w:tcPr>
            <w:tcW w:w="488" w:type="pct"/>
            <w:vAlign w:val="center"/>
          </w:tcPr>
          <w:p w14:paraId="368E92E6" w14:textId="762732EE" w:rsidR="00716513" w:rsidRPr="004613D3" w:rsidRDefault="00716513" w:rsidP="00716513">
            <w:pPr>
              <w:jc w:val="center"/>
              <w:rPr>
                <w:rFonts w:asciiTheme="minorHAnsi" w:eastAsia="Times New Roman" w:hAnsiTheme="minorHAnsi" w:cstheme="minorHAnsi"/>
                <w:bCs/>
                <w:color w:val="000000"/>
                <w:sz w:val="18"/>
                <w:szCs w:val="18"/>
              </w:rPr>
            </w:pPr>
            <w:r w:rsidRPr="004613D3">
              <w:rPr>
                <w:rFonts w:asciiTheme="minorHAnsi" w:eastAsia="Times New Roman" w:hAnsiTheme="minorHAnsi" w:cstheme="minorHAnsi"/>
                <w:bCs/>
                <w:color w:val="000000"/>
                <w:sz w:val="18"/>
                <w:szCs w:val="18"/>
              </w:rPr>
              <w:t>633</w:t>
            </w:r>
          </w:p>
        </w:tc>
        <w:tc>
          <w:tcPr>
            <w:tcW w:w="489" w:type="pct"/>
            <w:vAlign w:val="center"/>
          </w:tcPr>
          <w:p w14:paraId="16A65002" w14:textId="58D9D616" w:rsidR="00716513" w:rsidRPr="004613D3" w:rsidRDefault="00716513" w:rsidP="00716513">
            <w:pPr>
              <w:jc w:val="center"/>
              <w:rPr>
                <w:rFonts w:asciiTheme="minorHAnsi" w:eastAsia="Times New Roman" w:hAnsiTheme="minorHAnsi" w:cstheme="minorHAnsi"/>
                <w:bCs/>
                <w:color w:val="000000"/>
                <w:sz w:val="18"/>
                <w:szCs w:val="18"/>
              </w:rPr>
            </w:pPr>
            <w:r w:rsidRPr="004613D3">
              <w:rPr>
                <w:rFonts w:asciiTheme="minorHAnsi" w:eastAsia="Times New Roman" w:hAnsiTheme="minorHAnsi" w:cstheme="minorHAnsi"/>
                <w:bCs/>
                <w:color w:val="000000"/>
                <w:sz w:val="18"/>
                <w:szCs w:val="18"/>
              </w:rPr>
              <w:t>655</w:t>
            </w:r>
          </w:p>
        </w:tc>
        <w:tc>
          <w:tcPr>
            <w:tcW w:w="489" w:type="pct"/>
            <w:vAlign w:val="center"/>
          </w:tcPr>
          <w:p w14:paraId="30A1690E" w14:textId="37F6ED20" w:rsidR="00716513" w:rsidRPr="004613D3" w:rsidRDefault="00716513" w:rsidP="00716513">
            <w:pPr>
              <w:jc w:val="center"/>
              <w:rPr>
                <w:rFonts w:asciiTheme="minorHAnsi" w:eastAsia="Times New Roman" w:hAnsiTheme="minorHAnsi" w:cstheme="minorHAnsi"/>
                <w:bCs/>
                <w:color w:val="000000"/>
                <w:sz w:val="18"/>
                <w:szCs w:val="18"/>
              </w:rPr>
            </w:pPr>
            <w:r w:rsidRPr="004613D3">
              <w:rPr>
                <w:rFonts w:asciiTheme="minorHAnsi" w:eastAsia="Times New Roman" w:hAnsiTheme="minorHAnsi" w:cstheme="minorHAnsi"/>
                <w:bCs/>
                <w:color w:val="000000"/>
                <w:sz w:val="18"/>
                <w:szCs w:val="18"/>
              </w:rPr>
              <w:t>690</w:t>
            </w:r>
          </w:p>
        </w:tc>
        <w:tc>
          <w:tcPr>
            <w:tcW w:w="489" w:type="pct"/>
            <w:vAlign w:val="center"/>
          </w:tcPr>
          <w:p w14:paraId="3B48183A" w14:textId="16F3A404" w:rsidR="00716513" w:rsidRPr="004613D3" w:rsidRDefault="00716513" w:rsidP="00716513">
            <w:pPr>
              <w:jc w:val="center"/>
              <w:rPr>
                <w:rFonts w:asciiTheme="minorHAnsi" w:eastAsia="Times New Roman" w:hAnsiTheme="minorHAnsi" w:cstheme="minorHAnsi"/>
                <w:bCs/>
                <w:color w:val="000000"/>
                <w:sz w:val="18"/>
                <w:szCs w:val="18"/>
              </w:rPr>
            </w:pPr>
            <w:r w:rsidRPr="004613D3">
              <w:rPr>
                <w:rFonts w:asciiTheme="minorHAnsi" w:eastAsia="Times New Roman" w:hAnsiTheme="minorHAnsi" w:cstheme="minorHAnsi"/>
                <w:bCs/>
                <w:color w:val="000000"/>
                <w:sz w:val="18"/>
                <w:szCs w:val="18"/>
              </w:rPr>
              <w:t>928</w:t>
            </w:r>
          </w:p>
        </w:tc>
        <w:tc>
          <w:tcPr>
            <w:tcW w:w="489" w:type="pct"/>
            <w:vAlign w:val="center"/>
          </w:tcPr>
          <w:p w14:paraId="6A794AB2" w14:textId="5E9CBCFD" w:rsidR="00716513" w:rsidRPr="004613D3" w:rsidRDefault="00716513" w:rsidP="00716513">
            <w:pPr>
              <w:jc w:val="center"/>
              <w:rPr>
                <w:rFonts w:asciiTheme="minorHAnsi" w:eastAsia="Times New Roman" w:hAnsiTheme="minorHAnsi" w:cstheme="minorHAnsi"/>
                <w:bCs/>
                <w:color w:val="000000"/>
                <w:sz w:val="18"/>
                <w:szCs w:val="18"/>
                <w:highlight w:val="yellow"/>
              </w:rPr>
            </w:pPr>
            <w:r>
              <w:rPr>
                <w:rFonts w:ascii="Calibri" w:hAnsi="Calibri" w:cs="Calibri"/>
                <w:color w:val="000000"/>
                <w:sz w:val="18"/>
                <w:szCs w:val="18"/>
              </w:rPr>
              <w:t>677</w:t>
            </w:r>
          </w:p>
        </w:tc>
      </w:tr>
      <w:tr w:rsidR="00716513" w:rsidRPr="0016693D" w14:paraId="0C624AB5" w14:textId="33C3B170" w:rsidTr="00E31CC5">
        <w:trPr>
          <w:trHeight w:val="278"/>
        </w:trPr>
        <w:tc>
          <w:tcPr>
            <w:tcW w:w="601" w:type="pct"/>
            <w:shd w:val="clear" w:color="auto" w:fill="auto"/>
            <w:vAlign w:val="center"/>
          </w:tcPr>
          <w:p w14:paraId="6F475DE3" w14:textId="58FA699F" w:rsidR="00716513" w:rsidRPr="0016693D" w:rsidRDefault="00716513" w:rsidP="00716513">
            <w:pPr>
              <w:rPr>
                <w:rFonts w:asciiTheme="minorHAnsi" w:eastAsia="Times New Roman" w:hAnsiTheme="minorHAnsi" w:cstheme="minorHAnsi"/>
                <w:bCs/>
                <w:color w:val="000000"/>
                <w:sz w:val="18"/>
                <w:szCs w:val="18"/>
              </w:rPr>
            </w:pPr>
            <w:r>
              <w:rPr>
                <w:rFonts w:asciiTheme="minorHAnsi" w:eastAsia="Times New Roman" w:hAnsiTheme="minorHAnsi" w:cstheme="minorHAnsi"/>
                <w:bCs/>
                <w:color w:val="000000"/>
                <w:sz w:val="18"/>
                <w:szCs w:val="18"/>
                <w:lang w:val="en-CA"/>
              </w:rPr>
              <w:t>QC</w:t>
            </w:r>
          </w:p>
        </w:tc>
        <w:tc>
          <w:tcPr>
            <w:tcW w:w="488" w:type="pct"/>
            <w:vAlign w:val="center"/>
          </w:tcPr>
          <w:p w14:paraId="14DA3D6D" w14:textId="16AA7072" w:rsidR="00716513" w:rsidRPr="0016693D" w:rsidRDefault="00716513" w:rsidP="00716513">
            <w:pPr>
              <w:jc w:val="cente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300</w:t>
            </w:r>
          </w:p>
        </w:tc>
        <w:tc>
          <w:tcPr>
            <w:tcW w:w="489" w:type="pct"/>
            <w:shd w:val="clear" w:color="auto" w:fill="auto"/>
            <w:vAlign w:val="center"/>
          </w:tcPr>
          <w:p w14:paraId="6411727E" w14:textId="4A42ED9F" w:rsidR="00716513" w:rsidRPr="0016693D" w:rsidRDefault="00716513" w:rsidP="00716513">
            <w:pPr>
              <w:jc w:val="cente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533</w:t>
            </w:r>
          </w:p>
        </w:tc>
        <w:tc>
          <w:tcPr>
            <w:tcW w:w="489" w:type="pct"/>
            <w:vAlign w:val="center"/>
          </w:tcPr>
          <w:p w14:paraId="1670F623" w14:textId="2D83EFE8" w:rsidR="00716513" w:rsidRPr="004613D3" w:rsidRDefault="00716513" w:rsidP="00716513">
            <w:pPr>
              <w:jc w:val="center"/>
              <w:rPr>
                <w:rFonts w:asciiTheme="minorHAnsi" w:eastAsia="Times New Roman" w:hAnsiTheme="minorHAnsi" w:cstheme="minorHAnsi"/>
                <w:bCs/>
                <w:color w:val="000000"/>
                <w:sz w:val="18"/>
                <w:szCs w:val="18"/>
              </w:rPr>
            </w:pPr>
            <w:r w:rsidRPr="004613D3">
              <w:rPr>
                <w:rFonts w:asciiTheme="minorHAnsi" w:eastAsia="Times New Roman" w:hAnsiTheme="minorHAnsi" w:cstheme="minorHAnsi"/>
                <w:bCs/>
                <w:color w:val="000000"/>
                <w:sz w:val="18"/>
                <w:szCs w:val="18"/>
              </w:rPr>
              <w:t>503</w:t>
            </w:r>
          </w:p>
        </w:tc>
        <w:tc>
          <w:tcPr>
            <w:tcW w:w="489" w:type="pct"/>
            <w:vAlign w:val="center"/>
          </w:tcPr>
          <w:p w14:paraId="069F5451" w14:textId="39975459" w:rsidR="00716513" w:rsidRPr="004613D3" w:rsidRDefault="00716513" w:rsidP="00716513">
            <w:pPr>
              <w:jc w:val="center"/>
              <w:rPr>
                <w:rFonts w:asciiTheme="minorHAnsi" w:eastAsia="Times New Roman" w:hAnsiTheme="minorHAnsi" w:cstheme="minorHAnsi"/>
                <w:bCs/>
                <w:color w:val="000000"/>
                <w:sz w:val="18"/>
                <w:szCs w:val="18"/>
              </w:rPr>
            </w:pPr>
            <w:r w:rsidRPr="004613D3">
              <w:rPr>
                <w:rFonts w:asciiTheme="minorHAnsi" w:eastAsia="Times New Roman" w:hAnsiTheme="minorHAnsi" w:cstheme="minorHAnsi"/>
                <w:bCs/>
                <w:color w:val="000000"/>
                <w:sz w:val="18"/>
                <w:szCs w:val="18"/>
              </w:rPr>
              <w:t>497</w:t>
            </w:r>
          </w:p>
        </w:tc>
        <w:tc>
          <w:tcPr>
            <w:tcW w:w="488" w:type="pct"/>
            <w:vAlign w:val="center"/>
          </w:tcPr>
          <w:p w14:paraId="1F7800CC" w14:textId="7D8BB597" w:rsidR="00716513" w:rsidRPr="004613D3" w:rsidRDefault="00716513" w:rsidP="00716513">
            <w:pPr>
              <w:jc w:val="center"/>
              <w:rPr>
                <w:rFonts w:asciiTheme="minorHAnsi" w:eastAsia="Times New Roman" w:hAnsiTheme="minorHAnsi" w:cstheme="minorHAnsi"/>
                <w:bCs/>
                <w:color w:val="000000"/>
                <w:sz w:val="18"/>
                <w:szCs w:val="18"/>
              </w:rPr>
            </w:pPr>
            <w:r w:rsidRPr="004613D3">
              <w:rPr>
                <w:rFonts w:asciiTheme="minorHAnsi" w:eastAsia="Times New Roman" w:hAnsiTheme="minorHAnsi" w:cstheme="minorHAnsi"/>
                <w:bCs/>
                <w:color w:val="000000"/>
                <w:sz w:val="18"/>
                <w:szCs w:val="18"/>
              </w:rPr>
              <w:t>481</w:t>
            </w:r>
          </w:p>
        </w:tc>
        <w:tc>
          <w:tcPr>
            <w:tcW w:w="489" w:type="pct"/>
            <w:vAlign w:val="center"/>
          </w:tcPr>
          <w:p w14:paraId="59C34DC0" w14:textId="73C26B32" w:rsidR="00716513" w:rsidRPr="004613D3" w:rsidRDefault="00716513" w:rsidP="00716513">
            <w:pPr>
              <w:jc w:val="center"/>
              <w:rPr>
                <w:rFonts w:asciiTheme="minorHAnsi" w:eastAsia="Times New Roman" w:hAnsiTheme="minorHAnsi" w:cstheme="minorHAnsi"/>
                <w:bCs/>
                <w:color w:val="000000"/>
                <w:sz w:val="18"/>
                <w:szCs w:val="18"/>
              </w:rPr>
            </w:pPr>
            <w:r w:rsidRPr="004613D3">
              <w:rPr>
                <w:rFonts w:asciiTheme="minorHAnsi" w:eastAsia="Times New Roman" w:hAnsiTheme="minorHAnsi" w:cstheme="minorHAnsi"/>
                <w:bCs/>
                <w:color w:val="000000"/>
                <w:sz w:val="18"/>
                <w:szCs w:val="18"/>
              </w:rPr>
              <w:t>470</w:t>
            </w:r>
          </w:p>
        </w:tc>
        <w:tc>
          <w:tcPr>
            <w:tcW w:w="489" w:type="pct"/>
            <w:vAlign w:val="center"/>
          </w:tcPr>
          <w:p w14:paraId="4F05F685" w14:textId="04975B6C" w:rsidR="00716513" w:rsidRPr="004613D3" w:rsidRDefault="00716513" w:rsidP="00716513">
            <w:pPr>
              <w:jc w:val="center"/>
              <w:rPr>
                <w:rFonts w:asciiTheme="minorHAnsi" w:eastAsia="Times New Roman" w:hAnsiTheme="minorHAnsi" w:cstheme="minorHAnsi"/>
                <w:bCs/>
                <w:color w:val="000000"/>
                <w:sz w:val="18"/>
                <w:szCs w:val="18"/>
              </w:rPr>
            </w:pPr>
            <w:r w:rsidRPr="004613D3">
              <w:rPr>
                <w:rFonts w:asciiTheme="minorHAnsi" w:eastAsia="Times New Roman" w:hAnsiTheme="minorHAnsi" w:cstheme="minorHAnsi"/>
                <w:bCs/>
                <w:color w:val="000000"/>
                <w:sz w:val="18"/>
                <w:szCs w:val="18"/>
              </w:rPr>
              <w:t>434</w:t>
            </w:r>
          </w:p>
        </w:tc>
        <w:tc>
          <w:tcPr>
            <w:tcW w:w="489" w:type="pct"/>
            <w:vAlign w:val="center"/>
          </w:tcPr>
          <w:p w14:paraId="32CF1C0B" w14:textId="3D9AF442" w:rsidR="00716513" w:rsidRPr="004613D3" w:rsidRDefault="00716513" w:rsidP="00716513">
            <w:pPr>
              <w:jc w:val="center"/>
              <w:rPr>
                <w:rFonts w:asciiTheme="minorHAnsi" w:eastAsia="Times New Roman" w:hAnsiTheme="minorHAnsi" w:cstheme="minorHAnsi"/>
                <w:bCs/>
                <w:color w:val="000000"/>
                <w:sz w:val="18"/>
                <w:szCs w:val="18"/>
              </w:rPr>
            </w:pPr>
            <w:r w:rsidRPr="004613D3">
              <w:rPr>
                <w:rFonts w:asciiTheme="minorHAnsi" w:eastAsia="Times New Roman" w:hAnsiTheme="minorHAnsi" w:cstheme="minorHAnsi"/>
                <w:bCs/>
                <w:color w:val="000000"/>
                <w:sz w:val="18"/>
                <w:szCs w:val="18"/>
              </w:rPr>
              <w:t>587</w:t>
            </w:r>
          </w:p>
        </w:tc>
        <w:tc>
          <w:tcPr>
            <w:tcW w:w="489" w:type="pct"/>
            <w:vAlign w:val="center"/>
          </w:tcPr>
          <w:p w14:paraId="757AE88E" w14:textId="4DF1562C" w:rsidR="00716513" w:rsidRPr="004613D3" w:rsidRDefault="00716513" w:rsidP="00716513">
            <w:pPr>
              <w:jc w:val="center"/>
              <w:rPr>
                <w:rFonts w:asciiTheme="minorHAnsi" w:eastAsia="Times New Roman" w:hAnsiTheme="minorHAnsi" w:cstheme="minorHAnsi"/>
                <w:bCs/>
                <w:color w:val="000000"/>
                <w:sz w:val="18"/>
                <w:szCs w:val="18"/>
                <w:highlight w:val="yellow"/>
              </w:rPr>
            </w:pPr>
            <w:r>
              <w:rPr>
                <w:rFonts w:ascii="Calibri" w:hAnsi="Calibri" w:cs="Calibri"/>
                <w:color w:val="000000"/>
                <w:sz w:val="18"/>
                <w:szCs w:val="18"/>
              </w:rPr>
              <w:t>326</w:t>
            </w:r>
          </w:p>
        </w:tc>
      </w:tr>
      <w:tr w:rsidR="00716513" w:rsidRPr="0016693D" w14:paraId="44B79E87" w14:textId="1F55D11E" w:rsidTr="00E31CC5">
        <w:trPr>
          <w:trHeight w:val="278"/>
        </w:trPr>
        <w:tc>
          <w:tcPr>
            <w:tcW w:w="601" w:type="pct"/>
            <w:shd w:val="clear" w:color="auto" w:fill="auto"/>
            <w:vAlign w:val="center"/>
          </w:tcPr>
          <w:p w14:paraId="31D8A9B1" w14:textId="41492849" w:rsidR="00716513" w:rsidRPr="0016693D" w:rsidRDefault="00716513" w:rsidP="00716513">
            <w:pPr>
              <w:rPr>
                <w:rFonts w:asciiTheme="minorHAnsi" w:eastAsia="Times New Roman" w:hAnsiTheme="minorHAnsi" w:cstheme="minorHAnsi"/>
                <w:bCs/>
                <w:color w:val="000000"/>
                <w:sz w:val="18"/>
                <w:szCs w:val="18"/>
              </w:rPr>
            </w:pPr>
            <w:r>
              <w:rPr>
                <w:rFonts w:asciiTheme="minorHAnsi" w:eastAsia="Times New Roman" w:hAnsiTheme="minorHAnsi" w:cstheme="minorHAnsi"/>
                <w:bCs/>
                <w:color w:val="000000"/>
                <w:sz w:val="18"/>
                <w:szCs w:val="18"/>
                <w:lang w:val="en-CA"/>
              </w:rPr>
              <w:t>Atlantic</w:t>
            </w:r>
          </w:p>
        </w:tc>
        <w:tc>
          <w:tcPr>
            <w:tcW w:w="488" w:type="pct"/>
            <w:vAlign w:val="center"/>
          </w:tcPr>
          <w:p w14:paraId="468586DE" w14:textId="13E358F3" w:rsidR="00716513" w:rsidRPr="0016693D" w:rsidRDefault="00716513" w:rsidP="00716513">
            <w:pPr>
              <w:jc w:val="center"/>
              <w:rPr>
                <w:rFonts w:asciiTheme="minorHAnsi" w:eastAsia="Times New Roman" w:hAnsiTheme="minorHAnsi" w:cstheme="minorHAnsi"/>
                <w:color w:val="000000"/>
                <w:sz w:val="18"/>
                <w:szCs w:val="18"/>
              </w:rPr>
            </w:pPr>
            <w:r w:rsidRPr="0016693D">
              <w:rPr>
                <w:rFonts w:asciiTheme="minorHAnsi" w:eastAsia="Times New Roman" w:hAnsiTheme="minorHAnsi" w:cstheme="minorHAnsi"/>
                <w:color w:val="000000"/>
                <w:sz w:val="18"/>
                <w:szCs w:val="18"/>
              </w:rPr>
              <w:t>1</w:t>
            </w:r>
            <w:r>
              <w:rPr>
                <w:rFonts w:asciiTheme="minorHAnsi" w:eastAsia="Times New Roman" w:hAnsiTheme="minorHAnsi" w:cstheme="minorHAnsi"/>
                <w:color w:val="000000"/>
                <w:sz w:val="18"/>
                <w:szCs w:val="18"/>
              </w:rPr>
              <w:t>51</w:t>
            </w:r>
          </w:p>
        </w:tc>
        <w:tc>
          <w:tcPr>
            <w:tcW w:w="489" w:type="pct"/>
            <w:shd w:val="clear" w:color="auto" w:fill="auto"/>
            <w:vAlign w:val="center"/>
          </w:tcPr>
          <w:p w14:paraId="7E70B408" w14:textId="60EB49D3" w:rsidR="00716513" w:rsidRPr="0016693D" w:rsidRDefault="00716513" w:rsidP="00716513">
            <w:pPr>
              <w:jc w:val="cente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242</w:t>
            </w:r>
          </w:p>
        </w:tc>
        <w:tc>
          <w:tcPr>
            <w:tcW w:w="489" w:type="pct"/>
            <w:vAlign w:val="center"/>
          </w:tcPr>
          <w:p w14:paraId="21CE7056" w14:textId="2313C30F" w:rsidR="00716513" w:rsidRPr="004613D3" w:rsidRDefault="00716513" w:rsidP="00716513">
            <w:pPr>
              <w:jc w:val="center"/>
              <w:rPr>
                <w:rFonts w:asciiTheme="minorHAnsi" w:eastAsia="Times New Roman" w:hAnsiTheme="minorHAnsi" w:cstheme="minorHAnsi"/>
                <w:bCs/>
                <w:color w:val="000000"/>
                <w:sz w:val="18"/>
                <w:szCs w:val="18"/>
              </w:rPr>
            </w:pPr>
            <w:r w:rsidRPr="004613D3">
              <w:rPr>
                <w:rFonts w:asciiTheme="minorHAnsi" w:eastAsia="Times New Roman" w:hAnsiTheme="minorHAnsi" w:cstheme="minorHAnsi"/>
                <w:bCs/>
                <w:color w:val="000000"/>
                <w:sz w:val="18"/>
                <w:szCs w:val="18"/>
              </w:rPr>
              <w:t>218</w:t>
            </w:r>
          </w:p>
        </w:tc>
        <w:tc>
          <w:tcPr>
            <w:tcW w:w="489" w:type="pct"/>
            <w:vAlign w:val="center"/>
          </w:tcPr>
          <w:p w14:paraId="07B84FB7" w14:textId="482ECB20" w:rsidR="00716513" w:rsidRPr="004613D3" w:rsidRDefault="00716513" w:rsidP="00716513">
            <w:pPr>
              <w:jc w:val="center"/>
              <w:rPr>
                <w:rFonts w:asciiTheme="minorHAnsi" w:eastAsia="Times New Roman" w:hAnsiTheme="minorHAnsi" w:cstheme="minorHAnsi"/>
                <w:bCs/>
                <w:color w:val="000000"/>
                <w:sz w:val="18"/>
                <w:szCs w:val="18"/>
              </w:rPr>
            </w:pPr>
            <w:r w:rsidRPr="004613D3">
              <w:rPr>
                <w:rFonts w:asciiTheme="minorHAnsi" w:eastAsia="Times New Roman" w:hAnsiTheme="minorHAnsi" w:cstheme="minorHAnsi"/>
                <w:bCs/>
                <w:color w:val="000000"/>
                <w:sz w:val="18"/>
                <w:szCs w:val="18"/>
              </w:rPr>
              <w:t>195</w:t>
            </w:r>
          </w:p>
        </w:tc>
        <w:tc>
          <w:tcPr>
            <w:tcW w:w="488" w:type="pct"/>
            <w:vAlign w:val="center"/>
          </w:tcPr>
          <w:p w14:paraId="476B03BB" w14:textId="463358B3" w:rsidR="00716513" w:rsidRPr="004613D3" w:rsidRDefault="00716513" w:rsidP="00716513">
            <w:pPr>
              <w:jc w:val="center"/>
              <w:rPr>
                <w:rFonts w:asciiTheme="minorHAnsi" w:eastAsia="Times New Roman" w:hAnsiTheme="minorHAnsi" w:cstheme="minorHAnsi"/>
                <w:bCs/>
                <w:color w:val="000000"/>
                <w:sz w:val="18"/>
                <w:szCs w:val="18"/>
              </w:rPr>
            </w:pPr>
            <w:r w:rsidRPr="004613D3">
              <w:rPr>
                <w:rFonts w:asciiTheme="minorHAnsi" w:eastAsia="Times New Roman" w:hAnsiTheme="minorHAnsi" w:cstheme="minorHAnsi"/>
                <w:bCs/>
                <w:color w:val="000000"/>
                <w:sz w:val="18"/>
                <w:szCs w:val="18"/>
              </w:rPr>
              <w:t>218</w:t>
            </w:r>
          </w:p>
        </w:tc>
        <w:tc>
          <w:tcPr>
            <w:tcW w:w="489" w:type="pct"/>
            <w:vAlign w:val="center"/>
          </w:tcPr>
          <w:p w14:paraId="6F7AEDA1" w14:textId="3ADEAF35" w:rsidR="00716513" w:rsidRPr="004613D3" w:rsidRDefault="00716513" w:rsidP="00716513">
            <w:pPr>
              <w:jc w:val="center"/>
              <w:rPr>
                <w:rFonts w:asciiTheme="minorHAnsi" w:eastAsia="Times New Roman" w:hAnsiTheme="minorHAnsi" w:cstheme="minorHAnsi"/>
                <w:bCs/>
                <w:color w:val="000000"/>
                <w:sz w:val="18"/>
                <w:szCs w:val="18"/>
              </w:rPr>
            </w:pPr>
            <w:r w:rsidRPr="004613D3">
              <w:rPr>
                <w:rFonts w:asciiTheme="minorHAnsi" w:eastAsia="Times New Roman" w:hAnsiTheme="minorHAnsi" w:cstheme="minorHAnsi"/>
                <w:bCs/>
                <w:color w:val="000000"/>
                <w:sz w:val="18"/>
                <w:szCs w:val="18"/>
              </w:rPr>
              <w:t>214</w:t>
            </w:r>
          </w:p>
        </w:tc>
        <w:tc>
          <w:tcPr>
            <w:tcW w:w="489" w:type="pct"/>
            <w:vAlign w:val="center"/>
          </w:tcPr>
          <w:p w14:paraId="425B330A" w14:textId="0BF4587A" w:rsidR="00716513" w:rsidRPr="004613D3" w:rsidRDefault="00716513" w:rsidP="00716513">
            <w:pPr>
              <w:jc w:val="center"/>
              <w:rPr>
                <w:rFonts w:asciiTheme="minorHAnsi" w:eastAsia="Times New Roman" w:hAnsiTheme="minorHAnsi" w:cstheme="minorHAnsi"/>
                <w:bCs/>
                <w:color w:val="000000"/>
                <w:sz w:val="18"/>
                <w:szCs w:val="18"/>
              </w:rPr>
            </w:pPr>
            <w:r w:rsidRPr="004613D3">
              <w:rPr>
                <w:rFonts w:asciiTheme="minorHAnsi" w:eastAsia="Times New Roman" w:hAnsiTheme="minorHAnsi" w:cstheme="minorHAnsi"/>
                <w:bCs/>
                <w:color w:val="000000"/>
                <w:sz w:val="18"/>
                <w:szCs w:val="18"/>
              </w:rPr>
              <w:t>195</w:t>
            </w:r>
          </w:p>
        </w:tc>
        <w:tc>
          <w:tcPr>
            <w:tcW w:w="489" w:type="pct"/>
            <w:vAlign w:val="center"/>
          </w:tcPr>
          <w:p w14:paraId="3FC1EF02" w14:textId="37F2FA17" w:rsidR="00716513" w:rsidRPr="004613D3" w:rsidRDefault="00716513" w:rsidP="00716513">
            <w:pPr>
              <w:jc w:val="center"/>
              <w:rPr>
                <w:rFonts w:asciiTheme="minorHAnsi" w:eastAsia="Times New Roman" w:hAnsiTheme="minorHAnsi" w:cstheme="minorHAnsi"/>
                <w:bCs/>
                <w:color w:val="000000"/>
                <w:sz w:val="18"/>
                <w:szCs w:val="18"/>
              </w:rPr>
            </w:pPr>
            <w:r w:rsidRPr="004613D3">
              <w:rPr>
                <w:rFonts w:asciiTheme="minorHAnsi" w:eastAsia="Times New Roman" w:hAnsiTheme="minorHAnsi" w:cstheme="minorHAnsi"/>
                <w:bCs/>
                <w:color w:val="000000"/>
                <w:sz w:val="18"/>
                <w:szCs w:val="18"/>
              </w:rPr>
              <w:t>253</w:t>
            </w:r>
          </w:p>
        </w:tc>
        <w:tc>
          <w:tcPr>
            <w:tcW w:w="489" w:type="pct"/>
            <w:vAlign w:val="center"/>
          </w:tcPr>
          <w:p w14:paraId="3A441E40" w14:textId="60611C44" w:rsidR="00716513" w:rsidRPr="004613D3" w:rsidRDefault="00716513" w:rsidP="00716513">
            <w:pPr>
              <w:jc w:val="center"/>
              <w:rPr>
                <w:rFonts w:asciiTheme="minorHAnsi" w:eastAsia="Times New Roman" w:hAnsiTheme="minorHAnsi" w:cstheme="minorHAnsi"/>
                <w:bCs/>
                <w:color w:val="000000"/>
                <w:sz w:val="18"/>
                <w:szCs w:val="18"/>
                <w:highlight w:val="yellow"/>
              </w:rPr>
            </w:pPr>
            <w:r>
              <w:rPr>
                <w:rFonts w:ascii="Calibri" w:hAnsi="Calibri" w:cs="Calibri"/>
                <w:color w:val="000000"/>
                <w:sz w:val="18"/>
                <w:szCs w:val="18"/>
              </w:rPr>
              <w:t>256</w:t>
            </w:r>
          </w:p>
        </w:tc>
      </w:tr>
      <w:tr w:rsidR="00716513" w:rsidRPr="0016693D" w14:paraId="404EDA7E" w14:textId="32FADAE4" w:rsidTr="00E31CC5">
        <w:trPr>
          <w:trHeight w:val="278"/>
        </w:trPr>
        <w:tc>
          <w:tcPr>
            <w:tcW w:w="601" w:type="pct"/>
            <w:shd w:val="clear" w:color="auto" w:fill="auto"/>
            <w:vAlign w:val="center"/>
          </w:tcPr>
          <w:p w14:paraId="53497231" w14:textId="77777777" w:rsidR="00716513" w:rsidRPr="0016693D" w:rsidRDefault="00716513" w:rsidP="00716513">
            <w:pPr>
              <w:rPr>
                <w:rFonts w:asciiTheme="minorHAnsi" w:eastAsia="Times New Roman" w:hAnsiTheme="minorHAnsi" w:cstheme="minorHAnsi"/>
                <w:b/>
                <w:bCs/>
                <w:color w:val="000000"/>
                <w:sz w:val="18"/>
                <w:szCs w:val="18"/>
              </w:rPr>
            </w:pPr>
            <w:r w:rsidRPr="0016693D">
              <w:rPr>
                <w:rFonts w:asciiTheme="minorHAnsi" w:eastAsia="Times New Roman" w:hAnsiTheme="minorHAnsi" w:cstheme="minorHAnsi"/>
                <w:b/>
                <w:bCs/>
                <w:color w:val="000000"/>
                <w:sz w:val="18"/>
                <w:szCs w:val="18"/>
                <w:lang w:val="en-CA"/>
              </w:rPr>
              <w:lastRenderedPageBreak/>
              <w:t>Total</w:t>
            </w:r>
          </w:p>
        </w:tc>
        <w:tc>
          <w:tcPr>
            <w:tcW w:w="488" w:type="pct"/>
            <w:vAlign w:val="center"/>
          </w:tcPr>
          <w:p w14:paraId="3DCE4377" w14:textId="489668FD" w:rsidR="00716513" w:rsidRPr="0016693D" w:rsidRDefault="00716513" w:rsidP="00716513">
            <w:pPr>
              <w:jc w:val="center"/>
              <w:rPr>
                <w:rFonts w:asciiTheme="minorHAnsi" w:eastAsia="Times New Roman" w:hAnsiTheme="minorHAnsi" w:cstheme="minorHAnsi"/>
                <w:b/>
                <w:bCs/>
                <w:color w:val="000000"/>
                <w:sz w:val="18"/>
                <w:szCs w:val="18"/>
                <w:lang w:val="en-CA"/>
              </w:rPr>
            </w:pPr>
            <w:r w:rsidRPr="0016693D">
              <w:rPr>
                <w:rFonts w:asciiTheme="minorHAnsi" w:eastAsia="Times New Roman" w:hAnsiTheme="minorHAnsi" w:cstheme="minorHAnsi"/>
                <w:b/>
                <w:bCs/>
                <w:color w:val="000000"/>
                <w:sz w:val="18"/>
                <w:szCs w:val="18"/>
                <w:lang w:val="en-CA"/>
              </w:rPr>
              <w:t>100%</w:t>
            </w:r>
          </w:p>
        </w:tc>
        <w:tc>
          <w:tcPr>
            <w:tcW w:w="489" w:type="pct"/>
            <w:shd w:val="clear" w:color="auto" w:fill="auto"/>
            <w:vAlign w:val="center"/>
          </w:tcPr>
          <w:p w14:paraId="1AF4E701" w14:textId="503B9FE4" w:rsidR="00716513" w:rsidRPr="0016693D" w:rsidRDefault="00716513" w:rsidP="00716513">
            <w:pPr>
              <w:jc w:val="center"/>
              <w:rPr>
                <w:rFonts w:asciiTheme="minorHAnsi" w:eastAsia="Times New Roman" w:hAnsiTheme="minorHAnsi" w:cstheme="minorHAnsi"/>
                <w:b/>
                <w:bCs/>
                <w:color w:val="000000"/>
                <w:sz w:val="18"/>
                <w:szCs w:val="18"/>
              </w:rPr>
            </w:pPr>
            <w:r w:rsidRPr="0016693D">
              <w:rPr>
                <w:rFonts w:asciiTheme="minorHAnsi" w:eastAsia="Times New Roman" w:hAnsiTheme="minorHAnsi" w:cstheme="minorHAnsi"/>
                <w:b/>
                <w:bCs/>
                <w:color w:val="000000"/>
                <w:sz w:val="18"/>
                <w:szCs w:val="18"/>
                <w:lang w:val="en-CA"/>
              </w:rPr>
              <w:t>2,</w:t>
            </w:r>
            <w:r>
              <w:rPr>
                <w:rFonts w:asciiTheme="minorHAnsi" w:eastAsia="Times New Roman" w:hAnsiTheme="minorHAnsi" w:cstheme="minorHAnsi"/>
                <w:b/>
                <w:bCs/>
                <w:color w:val="000000"/>
                <w:sz w:val="18"/>
                <w:szCs w:val="18"/>
                <w:lang w:val="en-CA"/>
              </w:rPr>
              <w:t>104</w:t>
            </w:r>
          </w:p>
        </w:tc>
        <w:tc>
          <w:tcPr>
            <w:tcW w:w="489" w:type="pct"/>
            <w:vAlign w:val="center"/>
          </w:tcPr>
          <w:p w14:paraId="7E038E38" w14:textId="31E252DD" w:rsidR="00716513" w:rsidRPr="004613D3" w:rsidRDefault="00716513" w:rsidP="00716513">
            <w:pPr>
              <w:jc w:val="center"/>
              <w:rPr>
                <w:rFonts w:asciiTheme="minorHAnsi" w:eastAsia="Times New Roman" w:hAnsiTheme="minorHAnsi" w:cstheme="minorHAnsi"/>
                <w:b/>
                <w:color w:val="000000"/>
                <w:sz w:val="18"/>
                <w:szCs w:val="18"/>
              </w:rPr>
            </w:pPr>
            <w:r w:rsidRPr="004613D3">
              <w:rPr>
                <w:rFonts w:asciiTheme="minorHAnsi" w:eastAsia="Times New Roman" w:hAnsiTheme="minorHAnsi" w:cstheme="minorHAnsi"/>
                <w:b/>
                <w:color w:val="000000"/>
                <w:sz w:val="18"/>
                <w:szCs w:val="18"/>
              </w:rPr>
              <w:t>2143</w:t>
            </w:r>
          </w:p>
        </w:tc>
        <w:tc>
          <w:tcPr>
            <w:tcW w:w="489" w:type="pct"/>
            <w:vAlign w:val="center"/>
          </w:tcPr>
          <w:p w14:paraId="6973F586" w14:textId="5291AFB1" w:rsidR="00716513" w:rsidRPr="004613D3" w:rsidRDefault="00716513" w:rsidP="00716513">
            <w:pPr>
              <w:jc w:val="center"/>
              <w:rPr>
                <w:rFonts w:asciiTheme="minorHAnsi" w:eastAsia="Times New Roman" w:hAnsiTheme="minorHAnsi" w:cstheme="minorHAnsi"/>
                <w:b/>
                <w:color w:val="000000"/>
                <w:sz w:val="18"/>
                <w:szCs w:val="18"/>
              </w:rPr>
            </w:pPr>
            <w:r w:rsidRPr="004613D3">
              <w:rPr>
                <w:rFonts w:asciiTheme="minorHAnsi" w:eastAsia="Times New Roman" w:hAnsiTheme="minorHAnsi" w:cstheme="minorHAnsi"/>
                <w:b/>
                <w:color w:val="000000"/>
                <w:sz w:val="18"/>
                <w:szCs w:val="18"/>
              </w:rPr>
              <w:t>2080</w:t>
            </w:r>
          </w:p>
        </w:tc>
        <w:tc>
          <w:tcPr>
            <w:tcW w:w="488" w:type="pct"/>
            <w:vAlign w:val="center"/>
          </w:tcPr>
          <w:p w14:paraId="13BC05AD" w14:textId="3A0DF71D" w:rsidR="00716513" w:rsidRPr="004613D3" w:rsidRDefault="00716513" w:rsidP="00716513">
            <w:pPr>
              <w:jc w:val="center"/>
              <w:rPr>
                <w:rFonts w:asciiTheme="minorHAnsi" w:eastAsia="Times New Roman" w:hAnsiTheme="minorHAnsi" w:cstheme="minorHAnsi"/>
                <w:b/>
                <w:color w:val="000000"/>
                <w:sz w:val="18"/>
                <w:szCs w:val="18"/>
              </w:rPr>
            </w:pPr>
            <w:r w:rsidRPr="004613D3">
              <w:rPr>
                <w:rFonts w:asciiTheme="minorHAnsi" w:eastAsia="Times New Roman" w:hAnsiTheme="minorHAnsi" w:cstheme="minorHAnsi"/>
                <w:b/>
                <w:color w:val="000000"/>
                <w:sz w:val="18"/>
                <w:szCs w:val="18"/>
              </w:rPr>
              <w:t>2020</w:t>
            </w:r>
          </w:p>
        </w:tc>
        <w:tc>
          <w:tcPr>
            <w:tcW w:w="489" w:type="pct"/>
            <w:vAlign w:val="center"/>
          </w:tcPr>
          <w:p w14:paraId="2F3284BB" w14:textId="44CDD6E5" w:rsidR="00716513" w:rsidRPr="004613D3" w:rsidRDefault="00716513" w:rsidP="00716513">
            <w:pPr>
              <w:jc w:val="center"/>
              <w:rPr>
                <w:rFonts w:asciiTheme="minorHAnsi" w:eastAsia="Times New Roman" w:hAnsiTheme="minorHAnsi" w:cstheme="minorHAnsi"/>
                <w:b/>
                <w:color w:val="000000"/>
                <w:sz w:val="18"/>
                <w:szCs w:val="18"/>
              </w:rPr>
            </w:pPr>
            <w:r w:rsidRPr="004613D3">
              <w:rPr>
                <w:rFonts w:asciiTheme="minorHAnsi" w:eastAsia="Times New Roman" w:hAnsiTheme="minorHAnsi" w:cstheme="minorHAnsi"/>
                <w:b/>
                <w:color w:val="000000"/>
                <w:sz w:val="18"/>
                <w:szCs w:val="18"/>
              </w:rPr>
              <w:t>2061</w:t>
            </w:r>
          </w:p>
        </w:tc>
        <w:tc>
          <w:tcPr>
            <w:tcW w:w="489" w:type="pct"/>
            <w:vAlign w:val="center"/>
          </w:tcPr>
          <w:p w14:paraId="706A5FAA" w14:textId="27B9F459" w:rsidR="00716513" w:rsidRPr="004613D3" w:rsidRDefault="00716513" w:rsidP="00716513">
            <w:pPr>
              <w:jc w:val="center"/>
              <w:rPr>
                <w:rFonts w:asciiTheme="minorHAnsi" w:eastAsia="Times New Roman" w:hAnsiTheme="minorHAnsi" w:cstheme="minorHAnsi"/>
                <w:b/>
                <w:color w:val="000000"/>
                <w:sz w:val="18"/>
                <w:szCs w:val="18"/>
              </w:rPr>
            </w:pPr>
            <w:r w:rsidRPr="004613D3">
              <w:rPr>
                <w:rFonts w:asciiTheme="minorHAnsi" w:eastAsia="Times New Roman" w:hAnsiTheme="minorHAnsi" w:cstheme="minorHAnsi"/>
                <w:b/>
                <w:color w:val="000000"/>
                <w:sz w:val="18"/>
                <w:szCs w:val="18"/>
              </w:rPr>
              <w:t>2051</w:t>
            </w:r>
          </w:p>
        </w:tc>
        <w:tc>
          <w:tcPr>
            <w:tcW w:w="489" w:type="pct"/>
            <w:vAlign w:val="center"/>
          </w:tcPr>
          <w:p w14:paraId="3BE4ED4D" w14:textId="23DFB60D" w:rsidR="00716513" w:rsidRPr="004613D3" w:rsidRDefault="00716513" w:rsidP="00716513">
            <w:pPr>
              <w:jc w:val="center"/>
              <w:rPr>
                <w:rFonts w:asciiTheme="minorHAnsi" w:eastAsia="Times New Roman" w:hAnsiTheme="minorHAnsi" w:cstheme="minorHAnsi"/>
                <w:b/>
                <w:color w:val="000000"/>
                <w:sz w:val="18"/>
                <w:szCs w:val="18"/>
              </w:rPr>
            </w:pPr>
            <w:r w:rsidRPr="004613D3">
              <w:rPr>
                <w:rFonts w:asciiTheme="minorHAnsi" w:eastAsia="Times New Roman" w:hAnsiTheme="minorHAnsi" w:cstheme="minorHAnsi"/>
                <w:b/>
                <w:color w:val="000000"/>
                <w:sz w:val="18"/>
                <w:szCs w:val="18"/>
              </w:rPr>
              <w:t>2786</w:t>
            </w:r>
          </w:p>
        </w:tc>
        <w:tc>
          <w:tcPr>
            <w:tcW w:w="489" w:type="pct"/>
            <w:vAlign w:val="center"/>
          </w:tcPr>
          <w:p w14:paraId="5CAC256F" w14:textId="230C1FF5" w:rsidR="00716513" w:rsidRPr="004613D3" w:rsidRDefault="00716513" w:rsidP="00716513">
            <w:pPr>
              <w:jc w:val="center"/>
              <w:rPr>
                <w:rFonts w:asciiTheme="minorHAnsi" w:eastAsia="Times New Roman" w:hAnsiTheme="minorHAnsi" w:cstheme="minorHAnsi"/>
                <w:b/>
                <w:color w:val="000000"/>
                <w:sz w:val="18"/>
                <w:szCs w:val="18"/>
                <w:highlight w:val="yellow"/>
              </w:rPr>
            </w:pPr>
            <w:r>
              <w:rPr>
                <w:rFonts w:ascii="Calibri" w:hAnsi="Calibri" w:cs="Calibri"/>
                <w:b/>
                <w:bCs/>
                <w:color w:val="000000"/>
                <w:sz w:val="18"/>
                <w:szCs w:val="18"/>
              </w:rPr>
              <w:t>2,079</w:t>
            </w:r>
          </w:p>
        </w:tc>
      </w:tr>
      <w:tr w:rsidR="00EA2659" w:rsidRPr="008045BA" w14:paraId="4905FF7C" w14:textId="77777777" w:rsidTr="00E31CC5">
        <w:trPr>
          <w:trHeight w:val="278"/>
        </w:trPr>
        <w:tc>
          <w:tcPr>
            <w:tcW w:w="601" w:type="pct"/>
            <w:shd w:val="clear" w:color="auto" w:fill="auto"/>
            <w:vAlign w:val="center"/>
          </w:tcPr>
          <w:p w14:paraId="0751FD03" w14:textId="738C5EE6" w:rsidR="00EA2659" w:rsidRPr="008045BA" w:rsidRDefault="00EA2659" w:rsidP="00EA2659">
            <w:pPr>
              <w:rPr>
                <w:rFonts w:asciiTheme="minorHAnsi" w:eastAsia="Times New Roman" w:hAnsiTheme="minorHAnsi" w:cstheme="minorHAnsi"/>
                <w:color w:val="000000"/>
                <w:sz w:val="18"/>
                <w:szCs w:val="18"/>
                <w:lang w:val="en-CA"/>
              </w:rPr>
            </w:pPr>
            <w:r w:rsidRPr="008045BA">
              <w:rPr>
                <w:rFonts w:asciiTheme="minorHAnsi" w:eastAsia="Times New Roman" w:hAnsiTheme="minorHAnsi" w:cstheme="minorHAnsi"/>
                <w:color w:val="000000"/>
                <w:sz w:val="18"/>
                <w:szCs w:val="18"/>
                <w:lang w:val="en-CA"/>
              </w:rPr>
              <w:t>Longitudinal</w:t>
            </w:r>
          </w:p>
        </w:tc>
        <w:tc>
          <w:tcPr>
            <w:tcW w:w="488" w:type="pct"/>
            <w:vAlign w:val="center"/>
          </w:tcPr>
          <w:p w14:paraId="6F641A81" w14:textId="69C009F9" w:rsidR="00EA2659" w:rsidRPr="008045BA" w:rsidRDefault="00EA2659" w:rsidP="00EA2659">
            <w:pPr>
              <w:jc w:val="center"/>
              <w:rPr>
                <w:rFonts w:asciiTheme="minorHAnsi" w:eastAsia="Times New Roman" w:hAnsiTheme="minorHAnsi" w:cstheme="minorHAnsi"/>
                <w:color w:val="000000"/>
                <w:sz w:val="18"/>
                <w:szCs w:val="18"/>
                <w:lang w:val="en-CA"/>
              </w:rPr>
            </w:pPr>
            <w:r w:rsidRPr="008045BA">
              <w:rPr>
                <w:rFonts w:asciiTheme="minorHAnsi" w:eastAsia="Times New Roman" w:hAnsiTheme="minorHAnsi" w:cstheme="minorHAnsi"/>
                <w:color w:val="000000"/>
                <w:sz w:val="18"/>
                <w:szCs w:val="18"/>
                <w:lang w:val="en-CA"/>
              </w:rPr>
              <w:t>1500</w:t>
            </w:r>
          </w:p>
        </w:tc>
        <w:tc>
          <w:tcPr>
            <w:tcW w:w="489" w:type="pct"/>
            <w:shd w:val="clear" w:color="auto" w:fill="auto"/>
            <w:vAlign w:val="center"/>
          </w:tcPr>
          <w:p w14:paraId="6E59AC77" w14:textId="5DA19F34" w:rsidR="00EA2659" w:rsidRPr="008045BA" w:rsidRDefault="00EA2659" w:rsidP="00EA2659">
            <w:pPr>
              <w:jc w:val="center"/>
              <w:rPr>
                <w:rFonts w:asciiTheme="minorHAnsi" w:eastAsia="Times New Roman" w:hAnsiTheme="minorHAnsi" w:cstheme="minorHAnsi"/>
                <w:color w:val="000000"/>
                <w:sz w:val="18"/>
                <w:szCs w:val="18"/>
                <w:lang w:val="en-CA"/>
              </w:rPr>
            </w:pPr>
            <w:r>
              <w:rPr>
                <w:rFonts w:asciiTheme="minorHAnsi" w:eastAsia="Times New Roman" w:hAnsiTheme="minorHAnsi" w:cstheme="minorHAnsi"/>
                <w:color w:val="000000"/>
                <w:sz w:val="18"/>
                <w:szCs w:val="18"/>
                <w:lang w:val="en-CA"/>
              </w:rPr>
              <w:t>n/a</w:t>
            </w:r>
          </w:p>
        </w:tc>
        <w:tc>
          <w:tcPr>
            <w:tcW w:w="489" w:type="pct"/>
            <w:vAlign w:val="center"/>
          </w:tcPr>
          <w:p w14:paraId="013A36C3" w14:textId="77A97DB4" w:rsidR="00EA2659" w:rsidRPr="008045BA" w:rsidRDefault="00EA2659" w:rsidP="00EA2659">
            <w:pPr>
              <w:jc w:val="cente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1260</w:t>
            </w:r>
          </w:p>
        </w:tc>
        <w:tc>
          <w:tcPr>
            <w:tcW w:w="489" w:type="pct"/>
            <w:vAlign w:val="center"/>
          </w:tcPr>
          <w:p w14:paraId="31538F1D" w14:textId="600C61AE" w:rsidR="00EA2659" w:rsidRPr="008045BA" w:rsidRDefault="00EA2659" w:rsidP="00EA2659">
            <w:pPr>
              <w:jc w:val="cente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1451</w:t>
            </w:r>
          </w:p>
        </w:tc>
        <w:tc>
          <w:tcPr>
            <w:tcW w:w="488" w:type="pct"/>
            <w:vAlign w:val="center"/>
          </w:tcPr>
          <w:p w14:paraId="6DA60ED2" w14:textId="2F33FE2D" w:rsidR="00EA2659" w:rsidRPr="008045BA" w:rsidRDefault="00EA2659" w:rsidP="00EA2659">
            <w:pPr>
              <w:jc w:val="cente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1630</w:t>
            </w:r>
          </w:p>
        </w:tc>
        <w:tc>
          <w:tcPr>
            <w:tcW w:w="489" w:type="pct"/>
            <w:vAlign w:val="center"/>
          </w:tcPr>
          <w:p w14:paraId="169377FA" w14:textId="4BB0A4EA" w:rsidR="00EA2659" w:rsidRPr="008045BA" w:rsidRDefault="00EA2659" w:rsidP="00EA2659">
            <w:pPr>
              <w:jc w:val="cente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1535</w:t>
            </w:r>
          </w:p>
        </w:tc>
        <w:tc>
          <w:tcPr>
            <w:tcW w:w="489" w:type="pct"/>
            <w:vAlign w:val="center"/>
          </w:tcPr>
          <w:p w14:paraId="326E806C" w14:textId="4B9496D0" w:rsidR="00EA2659" w:rsidRPr="008045BA" w:rsidRDefault="00EA2659" w:rsidP="00EA2659">
            <w:pPr>
              <w:jc w:val="cente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688</w:t>
            </w:r>
          </w:p>
        </w:tc>
        <w:tc>
          <w:tcPr>
            <w:tcW w:w="489" w:type="pct"/>
            <w:vAlign w:val="center"/>
          </w:tcPr>
          <w:p w14:paraId="54417777" w14:textId="1E6A8D72" w:rsidR="00EA2659" w:rsidRPr="008045BA" w:rsidRDefault="00EA2659" w:rsidP="00EA2659">
            <w:pPr>
              <w:jc w:val="cente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785</w:t>
            </w:r>
          </w:p>
        </w:tc>
        <w:tc>
          <w:tcPr>
            <w:tcW w:w="489" w:type="pct"/>
            <w:vAlign w:val="center"/>
          </w:tcPr>
          <w:p w14:paraId="6E90EDF7" w14:textId="60AA86A5" w:rsidR="00EA2659" w:rsidRPr="008045BA" w:rsidRDefault="00EA2659" w:rsidP="00EA2659">
            <w:pPr>
              <w:jc w:val="center"/>
              <w:rPr>
                <w:rFonts w:asciiTheme="minorHAnsi" w:eastAsia="Times New Roman" w:hAnsiTheme="minorHAnsi" w:cstheme="minorHAnsi"/>
                <w:color w:val="000000"/>
                <w:sz w:val="18"/>
                <w:szCs w:val="18"/>
                <w:highlight w:val="yellow"/>
              </w:rPr>
            </w:pPr>
            <w:r w:rsidRPr="008045BA">
              <w:rPr>
                <w:rFonts w:asciiTheme="minorHAnsi" w:eastAsia="Times New Roman" w:hAnsiTheme="minorHAnsi" w:cstheme="minorHAnsi"/>
                <w:color w:val="000000"/>
                <w:sz w:val="18"/>
                <w:szCs w:val="18"/>
              </w:rPr>
              <w:t>n/a</w:t>
            </w:r>
          </w:p>
        </w:tc>
      </w:tr>
    </w:tbl>
    <w:bookmarkEnd w:id="20"/>
    <w:p w14:paraId="1AA4EEEE" w14:textId="77777777" w:rsidR="00EA2659" w:rsidRPr="00EA2659" w:rsidRDefault="00EA2659" w:rsidP="00B2767D">
      <w:pPr>
        <w:pStyle w:val="NoSpacing"/>
        <w:rPr>
          <w:sz w:val="20"/>
          <w:szCs w:val="20"/>
        </w:rPr>
      </w:pPr>
      <w:r w:rsidRPr="00EA2659">
        <w:rPr>
          <w:sz w:val="20"/>
          <w:szCs w:val="20"/>
        </w:rPr>
        <w:t>*For wave 7 only longitudinal sample who completed wave 1 or more than 1 wave in waves 2-6 were invited to participate.</w:t>
      </w:r>
    </w:p>
    <w:p w14:paraId="2C20F867" w14:textId="27239201" w:rsidR="00BA734D" w:rsidRDefault="00EA2659" w:rsidP="00B2767D">
      <w:pPr>
        <w:pStyle w:val="NoSpacing"/>
      </w:pPr>
      <w:r>
        <w:t xml:space="preserve"> </w:t>
      </w:r>
    </w:p>
    <w:p w14:paraId="4C07FF20" w14:textId="286179B2" w:rsidR="00E31CC5" w:rsidRPr="00EB2CE7" w:rsidRDefault="00E31CC5" w:rsidP="00B84E6E">
      <w:pPr>
        <w:pStyle w:val="NoSpacing"/>
        <w:jc w:val="both"/>
        <w:rPr>
          <w:rFonts w:cstheme="minorHAnsi"/>
        </w:rPr>
      </w:pPr>
      <w:r w:rsidRPr="008C7788">
        <w:rPr>
          <w:rFonts w:cstheme="minorHAnsi"/>
        </w:rPr>
        <w:t xml:space="preserve">Overall, </w:t>
      </w:r>
      <w:r w:rsidR="00716513">
        <w:rPr>
          <w:rFonts w:cstheme="minorHAnsi"/>
        </w:rPr>
        <w:t>45,372</w:t>
      </w:r>
      <w:r w:rsidRPr="008C7788">
        <w:rPr>
          <w:rFonts w:cstheme="minorHAnsi"/>
        </w:rPr>
        <w:t xml:space="preserve"> Canadians were invited to participate in the eight waves</w:t>
      </w:r>
      <w:r w:rsidR="008C7788" w:rsidRPr="008C7788">
        <w:rPr>
          <w:rFonts w:cstheme="minorHAnsi"/>
        </w:rPr>
        <w:t xml:space="preserve">, </w:t>
      </w:r>
      <w:r w:rsidR="00C01858">
        <w:rPr>
          <w:rFonts w:cstheme="minorHAnsi"/>
        </w:rPr>
        <w:t xml:space="preserve">and </w:t>
      </w:r>
      <w:r w:rsidR="008C7788" w:rsidRPr="008C7788">
        <w:rPr>
          <w:rFonts w:cstheme="minorHAnsi"/>
        </w:rPr>
        <w:t xml:space="preserve">a total of </w:t>
      </w:r>
      <w:r w:rsidR="00716513">
        <w:rPr>
          <w:rFonts w:cstheme="minorHAnsi"/>
        </w:rPr>
        <w:t>17,324</w:t>
      </w:r>
      <w:r w:rsidR="008C7788" w:rsidRPr="008C7788">
        <w:rPr>
          <w:rFonts w:cstheme="minorHAnsi"/>
        </w:rPr>
        <w:t xml:space="preserve"> </w:t>
      </w:r>
      <w:r w:rsidR="00C01858">
        <w:rPr>
          <w:rFonts w:cstheme="minorHAnsi"/>
        </w:rPr>
        <w:t>survey</w:t>
      </w:r>
      <w:r w:rsidR="00972E05">
        <w:rPr>
          <w:rFonts w:cstheme="minorHAnsi"/>
        </w:rPr>
        <w:t>s</w:t>
      </w:r>
      <w:r w:rsidR="00C01858">
        <w:rPr>
          <w:rFonts w:cstheme="minorHAnsi"/>
        </w:rPr>
        <w:t xml:space="preserve"> were </w:t>
      </w:r>
      <w:r w:rsidR="008C7788" w:rsidRPr="008C7788">
        <w:rPr>
          <w:rFonts w:cstheme="minorHAnsi"/>
        </w:rPr>
        <w:t>complet</w:t>
      </w:r>
      <w:r w:rsidR="00C01858">
        <w:rPr>
          <w:rFonts w:cstheme="minorHAnsi"/>
        </w:rPr>
        <w:t>ed</w:t>
      </w:r>
      <w:r w:rsidR="008C7788" w:rsidRPr="008C7788">
        <w:rPr>
          <w:rFonts w:cstheme="minorHAnsi"/>
        </w:rPr>
        <w:t xml:space="preserve"> for an overall response rate of </w:t>
      </w:r>
      <w:r w:rsidR="00716513">
        <w:rPr>
          <w:rFonts w:cstheme="minorHAnsi"/>
        </w:rPr>
        <w:t>38.2</w:t>
      </w:r>
      <w:r w:rsidR="008C7788" w:rsidRPr="008C7788">
        <w:rPr>
          <w:rFonts w:cstheme="minorHAnsi"/>
        </w:rPr>
        <w:t xml:space="preserve">%. A </w:t>
      </w:r>
      <w:r w:rsidRPr="008C7788">
        <w:rPr>
          <w:rFonts w:cstheme="minorHAnsi"/>
        </w:rPr>
        <w:t xml:space="preserve">detailed breakdown </w:t>
      </w:r>
      <w:r w:rsidR="008C7788" w:rsidRPr="008C7788">
        <w:rPr>
          <w:rFonts w:cstheme="minorHAnsi"/>
        </w:rPr>
        <w:t xml:space="preserve">of </w:t>
      </w:r>
      <w:r w:rsidR="008C7788">
        <w:rPr>
          <w:rFonts w:cstheme="minorHAnsi"/>
        </w:rPr>
        <w:t xml:space="preserve">field dates, </w:t>
      </w:r>
      <w:r w:rsidR="008C7788" w:rsidRPr="008C7788">
        <w:rPr>
          <w:rFonts w:cstheme="minorHAnsi"/>
        </w:rPr>
        <w:t>recruitment, response rate, margin of error</w:t>
      </w:r>
      <w:r w:rsidR="005E4AF7">
        <w:rPr>
          <w:rFonts w:cstheme="minorHAnsi"/>
        </w:rPr>
        <w:t xml:space="preserve">, and survey length for each </w:t>
      </w:r>
      <w:r w:rsidR="008C7788" w:rsidRPr="008C7788">
        <w:rPr>
          <w:rFonts w:cstheme="minorHAnsi"/>
        </w:rPr>
        <w:t xml:space="preserve">wave is available in table </w:t>
      </w:r>
      <w:r w:rsidR="00B06449">
        <w:rPr>
          <w:rFonts w:cstheme="minorHAnsi"/>
        </w:rPr>
        <w:t>3</w:t>
      </w:r>
      <w:r w:rsidR="005E4AF7">
        <w:rPr>
          <w:rFonts w:cstheme="minorHAnsi"/>
        </w:rPr>
        <w:t xml:space="preserve"> below</w:t>
      </w:r>
      <w:r w:rsidR="008C7788" w:rsidRPr="008C7788">
        <w:rPr>
          <w:rFonts w:cstheme="minorHAnsi"/>
        </w:rPr>
        <w:t>.</w:t>
      </w:r>
    </w:p>
    <w:p w14:paraId="526A1DD9" w14:textId="77777777" w:rsidR="00E31CC5" w:rsidRDefault="00E31CC5" w:rsidP="00B2767D">
      <w:pPr>
        <w:pStyle w:val="NoSpacing"/>
      </w:pPr>
    </w:p>
    <w:p w14:paraId="5F4BA8E6" w14:textId="40303CAD" w:rsidR="00E31CC5" w:rsidRDefault="00E31CC5" w:rsidP="00E31CC5">
      <w:pPr>
        <w:pStyle w:val="NoSpacing"/>
        <w:rPr>
          <w:rFonts w:cstheme="minorHAnsi"/>
        </w:rPr>
      </w:pPr>
      <w:bookmarkStart w:id="22" w:name="_Hlk68093555"/>
      <w:bookmarkStart w:id="23" w:name="_Toc224359364"/>
      <w:r>
        <w:rPr>
          <w:rFonts w:cstheme="minorHAnsi"/>
        </w:rPr>
        <w:t xml:space="preserve">Table </w:t>
      </w:r>
      <w:r w:rsidR="00B06449">
        <w:rPr>
          <w:rFonts w:cstheme="minorHAnsi"/>
        </w:rPr>
        <w:t>3</w:t>
      </w:r>
      <w:r>
        <w:rPr>
          <w:rFonts w:cstheme="minorHAnsi"/>
        </w:rPr>
        <w:t xml:space="preserve">. </w:t>
      </w:r>
      <w:r w:rsidR="008C7788">
        <w:rPr>
          <w:rFonts w:cstheme="minorHAnsi"/>
        </w:rPr>
        <w:t>Field details by wave</w:t>
      </w:r>
    </w:p>
    <w:tbl>
      <w:tblPr>
        <w:tblStyle w:val="TableGrid"/>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948"/>
        <w:gridCol w:w="1033"/>
        <w:gridCol w:w="1033"/>
        <w:gridCol w:w="1034"/>
        <w:gridCol w:w="1034"/>
        <w:gridCol w:w="1034"/>
        <w:gridCol w:w="1034"/>
        <w:gridCol w:w="1034"/>
        <w:gridCol w:w="1030"/>
      </w:tblGrid>
      <w:tr w:rsidR="00F84005" w14:paraId="4613C0B4" w14:textId="77777777" w:rsidTr="00716513">
        <w:tc>
          <w:tcPr>
            <w:tcW w:w="954" w:type="pct"/>
            <w:vAlign w:val="center"/>
          </w:tcPr>
          <w:p w14:paraId="608C0180" w14:textId="77777777" w:rsidR="00684F83" w:rsidRPr="005763A4" w:rsidRDefault="00684F83" w:rsidP="00CD4B37">
            <w:pPr>
              <w:pStyle w:val="NoSpacing"/>
              <w:rPr>
                <w:rFonts w:cstheme="minorHAnsi"/>
                <w:sz w:val="20"/>
              </w:rPr>
            </w:pPr>
          </w:p>
        </w:tc>
        <w:tc>
          <w:tcPr>
            <w:tcW w:w="506" w:type="pct"/>
            <w:vAlign w:val="center"/>
          </w:tcPr>
          <w:p w14:paraId="76226BDB" w14:textId="177864D6" w:rsidR="00684F83" w:rsidRDefault="00684F83" w:rsidP="00684F83">
            <w:pPr>
              <w:pStyle w:val="NoSpacing"/>
              <w:jc w:val="center"/>
              <w:rPr>
                <w:rFonts w:cstheme="minorHAnsi"/>
                <w:b/>
                <w:sz w:val="20"/>
              </w:rPr>
            </w:pPr>
            <w:r>
              <w:rPr>
                <w:rFonts w:ascii="Calibri" w:hAnsi="Calibri" w:cs="Calibri"/>
                <w:color w:val="000000"/>
                <w:sz w:val="18"/>
                <w:szCs w:val="18"/>
              </w:rPr>
              <w:t>Wave 1</w:t>
            </w:r>
          </w:p>
        </w:tc>
        <w:tc>
          <w:tcPr>
            <w:tcW w:w="506" w:type="pct"/>
            <w:vAlign w:val="center"/>
          </w:tcPr>
          <w:p w14:paraId="2190A107" w14:textId="0CD4354B" w:rsidR="00684F83" w:rsidRPr="00093EE7" w:rsidRDefault="00684F83" w:rsidP="00684F83">
            <w:pPr>
              <w:pStyle w:val="NoSpacing"/>
              <w:jc w:val="center"/>
              <w:rPr>
                <w:rFonts w:cstheme="minorHAnsi"/>
                <w:b/>
                <w:sz w:val="20"/>
              </w:rPr>
            </w:pPr>
            <w:r>
              <w:rPr>
                <w:rFonts w:ascii="Calibri" w:hAnsi="Calibri" w:cs="Calibri"/>
                <w:color w:val="000000"/>
                <w:sz w:val="18"/>
                <w:szCs w:val="18"/>
              </w:rPr>
              <w:t>Wave 2</w:t>
            </w:r>
          </w:p>
        </w:tc>
        <w:tc>
          <w:tcPr>
            <w:tcW w:w="506" w:type="pct"/>
            <w:vAlign w:val="center"/>
          </w:tcPr>
          <w:p w14:paraId="447E55BF" w14:textId="48E32743" w:rsidR="00684F83" w:rsidRPr="00093EE7" w:rsidRDefault="00684F83" w:rsidP="00684F83">
            <w:pPr>
              <w:pStyle w:val="NoSpacing"/>
              <w:jc w:val="center"/>
              <w:rPr>
                <w:rFonts w:cstheme="minorHAnsi"/>
                <w:b/>
                <w:sz w:val="20"/>
              </w:rPr>
            </w:pPr>
            <w:r>
              <w:rPr>
                <w:rFonts w:ascii="Calibri" w:hAnsi="Calibri" w:cs="Calibri"/>
                <w:color w:val="000000"/>
                <w:sz w:val="18"/>
                <w:szCs w:val="18"/>
              </w:rPr>
              <w:t>Wave 3</w:t>
            </w:r>
          </w:p>
        </w:tc>
        <w:tc>
          <w:tcPr>
            <w:tcW w:w="506" w:type="pct"/>
            <w:vAlign w:val="center"/>
          </w:tcPr>
          <w:p w14:paraId="3DAC4FD0" w14:textId="5D086469" w:rsidR="00684F83" w:rsidRDefault="00684F83" w:rsidP="00684F83">
            <w:pPr>
              <w:pStyle w:val="NoSpacing"/>
              <w:jc w:val="center"/>
              <w:rPr>
                <w:rFonts w:cstheme="minorHAnsi"/>
                <w:b/>
                <w:sz w:val="20"/>
              </w:rPr>
            </w:pPr>
            <w:r>
              <w:rPr>
                <w:rFonts w:ascii="Calibri" w:hAnsi="Calibri" w:cs="Calibri"/>
                <w:color w:val="000000"/>
                <w:sz w:val="18"/>
                <w:szCs w:val="18"/>
              </w:rPr>
              <w:t>Wave 4</w:t>
            </w:r>
          </w:p>
        </w:tc>
        <w:tc>
          <w:tcPr>
            <w:tcW w:w="506" w:type="pct"/>
            <w:vAlign w:val="center"/>
          </w:tcPr>
          <w:p w14:paraId="167EA6B9" w14:textId="0EA3FD20" w:rsidR="00684F83" w:rsidRDefault="00684F83" w:rsidP="00684F83">
            <w:pPr>
              <w:pStyle w:val="NoSpacing"/>
              <w:jc w:val="center"/>
              <w:rPr>
                <w:rFonts w:cstheme="minorHAnsi"/>
                <w:b/>
                <w:sz w:val="20"/>
              </w:rPr>
            </w:pPr>
            <w:r>
              <w:rPr>
                <w:rFonts w:ascii="Calibri" w:hAnsi="Calibri" w:cs="Calibri"/>
                <w:color w:val="000000"/>
                <w:sz w:val="18"/>
                <w:szCs w:val="18"/>
              </w:rPr>
              <w:t>Wave 5</w:t>
            </w:r>
          </w:p>
        </w:tc>
        <w:tc>
          <w:tcPr>
            <w:tcW w:w="506" w:type="pct"/>
            <w:vAlign w:val="center"/>
          </w:tcPr>
          <w:p w14:paraId="13CEB79D" w14:textId="5BC52B25" w:rsidR="00684F83" w:rsidRDefault="00684F83" w:rsidP="00684F83">
            <w:pPr>
              <w:pStyle w:val="NoSpacing"/>
              <w:jc w:val="center"/>
              <w:rPr>
                <w:rFonts w:cstheme="minorHAnsi"/>
                <w:b/>
                <w:sz w:val="20"/>
              </w:rPr>
            </w:pPr>
            <w:r>
              <w:rPr>
                <w:rFonts w:ascii="Calibri" w:hAnsi="Calibri" w:cs="Calibri"/>
                <w:color w:val="000000"/>
                <w:sz w:val="18"/>
                <w:szCs w:val="18"/>
              </w:rPr>
              <w:t>Wave 6</w:t>
            </w:r>
          </w:p>
        </w:tc>
        <w:tc>
          <w:tcPr>
            <w:tcW w:w="506" w:type="pct"/>
            <w:vAlign w:val="center"/>
          </w:tcPr>
          <w:p w14:paraId="7C66C28C" w14:textId="5F327140" w:rsidR="00684F83" w:rsidRDefault="00684F83" w:rsidP="00684F83">
            <w:pPr>
              <w:pStyle w:val="NoSpacing"/>
              <w:jc w:val="center"/>
              <w:rPr>
                <w:rFonts w:cstheme="minorHAnsi"/>
                <w:b/>
                <w:sz w:val="20"/>
              </w:rPr>
            </w:pPr>
            <w:r>
              <w:rPr>
                <w:rFonts w:ascii="Calibri" w:hAnsi="Calibri" w:cs="Calibri"/>
                <w:color w:val="000000"/>
                <w:sz w:val="18"/>
                <w:szCs w:val="18"/>
              </w:rPr>
              <w:t>Wave 7</w:t>
            </w:r>
          </w:p>
        </w:tc>
        <w:tc>
          <w:tcPr>
            <w:tcW w:w="504" w:type="pct"/>
            <w:vAlign w:val="center"/>
          </w:tcPr>
          <w:p w14:paraId="0D425DC3" w14:textId="393CD8EA" w:rsidR="00684F83" w:rsidRDefault="00684F83" w:rsidP="00684F83">
            <w:pPr>
              <w:pStyle w:val="NoSpacing"/>
              <w:jc w:val="center"/>
              <w:rPr>
                <w:rFonts w:cstheme="minorHAnsi"/>
                <w:b/>
                <w:sz w:val="20"/>
              </w:rPr>
            </w:pPr>
            <w:r>
              <w:rPr>
                <w:rFonts w:asciiTheme="minorHAnsi" w:eastAsia="Times New Roman" w:hAnsiTheme="minorHAnsi" w:cstheme="minorHAnsi"/>
                <w:bCs/>
                <w:color w:val="000000"/>
                <w:sz w:val="18"/>
                <w:szCs w:val="18"/>
              </w:rPr>
              <w:t>Wave 8</w:t>
            </w:r>
          </w:p>
        </w:tc>
      </w:tr>
      <w:tr w:rsidR="00716513" w14:paraId="34791337" w14:textId="610941AD" w:rsidTr="00716513">
        <w:tc>
          <w:tcPr>
            <w:tcW w:w="954" w:type="pct"/>
            <w:vAlign w:val="center"/>
          </w:tcPr>
          <w:p w14:paraId="749B6767" w14:textId="22CA2FFD" w:rsidR="00716513" w:rsidRPr="005763A4" w:rsidRDefault="00716513" w:rsidP="00716513">
            <w:pPr>
              <w:pStyle w:val="NoSpacing"/>
              <w:rPr>
                <w:rFonts w:asciiTheme="minorHAnsi" w:hAnsiTheme="minorHAnsi" w:cstheme="minorHAnsi"/>
                <w:sz w:val="20"/>
              </w:rPr>
            </w:pPr>
            <w:r>
              <w:rPr>
                <w:rFonts w:asciiTheme="minorHAnsi" w:hAnsiTheme="minorHAnsi" w:cstheme="minorHAnsi"/>
                <w:sz w:val="20"/>
              </w:rPr>
              <w:t>Field dates</w:t>
            </w:r>
          </w:p>
        </w:tc>
        <w:tc>
          <w:tcPr>
            <w:tcW w:w="506" w:type="pct"/>
            <w:vAlign w:val="center"/>
          </w:tcPr>
          <w:p w14:paraId="08DAD12F" w14:textId="12FF1EC7" w:rsidR="00716513" w:rsidRPr="00E31CC5" w:rsidRDefault="00716513" w:rsidP="00716513">
            <w:pPr>
              <w:pStyle w:val="NoSpacing"/>
              <w:jc w:val="center"/>
              <w:rPr>
                <w:rFonts w:asciiTheme="minorHAnsi" w:hAnsiTheme="minorHAnsi" w:cstheme="minorHAnsi"/>
                <w:bCs/>
                <w:sz w:val="20"/>
              </w:rPr>
            </w:pPr>
            <w:r>
              <w:rPr>
                <w:rFonts w:ascii="Calibri" w:hAnsi="Calibri" w:cs="Calibri"/>
                <w:color w:val="000000"/>
                <w:sz w:val="20"/>
                <w:szCs w:val="20"/>
              </w:rPr>
              <w:t>Dec 13, 2021 – Jan 3, 2022</w:t>
            </w:r>
          </w:p>
        </w:tc>
        <w:tc>
          <w:tcPr>
            <w:tcW w:w="506" w:type="pct"/>
            <w:vAlign w:val="center"/>
          </w:tcPr>
          <w:p w14:paraId="4D97A7CE" w14:textId="7280EBB0" w:rsidR="00716513" w:rsidRPr="00E31CC5" w:rsidRDefault="00716513" w:rsidP="00716513">
            <w:pPr>
              <w:pStyle w:val="NoSpacing"/>
              <w:jc w:val="center"/>
              <w:rPr>
                <w:rFonts w:asciiTheme="minorHAnsi" w:hAnsiTheme="minorHAnsi" w:cstheme="minorHAnsi"/>
                <w:bCs/>
                <w:sz w:val="20"/>
              </w:rPr>
            </w:pPr>
            <w:r>
              <w:rPr>
                <w:rFonts w:ascii="Calibri" w:hAnsi="Calibri" w:cs="Calibri"/>
                <w:color w:val="000000"/>
                <w:sz w:val="20"/>
                <w:szCs w:val="20"/>
              </w:rPr>
              <w:t>Feb 15 – Mar 9, 2022</w:t>
            </w:r>
          </w:p>
        </w:tc>
        <w:tc>
          <w:tcPr>
            <w:tcW w:w="506" w:type="pct"/>
            <w:vAlign w:val="center"/>
          </w:tcPr>
          <w:p w14:paraId="4E0D585C" w14:textId="384F514F" w:rsidR="00716513" w:rsidRPr="00E31CC5" w:rsidRDefault="00716513" w:rsidP="00716513">
            <w:pPr>
              <w:pStyle w:val="NoSpacing"/>
              <w:jc w:val="center"/>
              <w:rPr>
                <w:rFonts w:cstheme="minorHAnsi"/>
                <w:bCs/>
                <w:sz w:val="20"/>
              </w:rPr>
            </w:pPr>
            <w:r>
              <w:rPr>
                <w:rFonts w:ascii="Calibri" w:hAnsi="Calibri" w:cs="Calibri"/>
                <w:color w:val="000000"/>
                <w:sz w:val="20"/>
                <w:szCs w:val="20"/>
              </w:rPr>
              <w:t>Apr 25 - May 15, 2022</w:t>
            </w:r>
          </w:p>
        </w:tc>
        <w:tc>
          <w:tcPr>
            <w:tcW w:w="506" w:type="pct"/>
            <w:vAlign w:val="center"/>
          </w:tcPr>
          <w:p w14:paraId="7103A90C" w14:textId="501F3662" w:rsidR="00716513" w:rsidRPr="00E31CC5" w:rsidRDefault="00716513" w:rsidP="00716513">
            <w:pPr>
              <w:pStyle w:val="NoSpacing"/>
              <w:jc w:val="center"/>
              <w:rPr>
                <w:rFonts w:cstheme="minorHAnsi"/>
                <w:bCs/>
                <w:sz w:val="20"/>
              </w:rPr>
            </w:pPr>
            <w:r>
              <w:rPr>
                <w:rFonts w:ascii="Calibri" w:hAnsi="Calibri" w:cs="Calibri"/>
                <w:color w:val="000000"/>
                <w:sz w:val="20"/>
                <w:szCs w:val="20"/>
              </w:rPr>
              <w:t>Jun 20 - Jul 7, 2022</w:t>
            </w:r>
          </w:p>
        </w:tc>
        <w:tc>
          <w:tcPr>
            <w:tcW w:w="506" w:type="pct"/>
            <w:vAlign w:val="center"/>
          </w:tcPr>
          <w:p w14:paraId="3B29828F" w14:textId="587631B4" w:rsidR="00716513" w:rsidRPr="00E31CC5" w:rsidRDefault="00716513" w:rsidP="00716513">
            <w:pPr>
              <w:pStyle w:val="NoSpacing"/>
              <w:jc w:val="center"/>
              <w:rPr>
                <w:rFonts w:cstheme="minorHAnsi"/>
                <w:bCs/>
                <w:sz w:val="20"/>
              </w:rPr>
            </w:pPr>
            <w:r>
              <w:rPr>
                <w:rFonts w:ascii="Calibri" w:hAnsi="Calibri" w:cs="Calibri"/>
                <w:color w:val="000000"/>
                <w:sz w:val="20"/>
                <w:szCs w:val="20"/>
              </w:rPr>
              <w:t>Aug 16 - Sep 6, 2022</w:t>
            </w:r>
          </w:p>
        </w:tc>
        <w:tc>
          <w:tcPr>
            <w:tcW w:w="506" w:type="pct"/>
            <w:vAlign w:val="center"/>
          </w:tcPr>
          <w:p w14:paraId="42827354" w14:textId="495DBA01" w:rsidR="00716513" w:rsidRPr="00E31CC5" w:rsidRDefault="00716513" w:rsidP="00716513">
            <w:pPr>
              <w:pStyle w:val="NoSpacing"/>
              <w:jc w:val="center"/>
              <w:rPr>
                <w:rFonts w:cstheme="minorHAnsi"/>
                <w:bCs/>
                <w:sz w:val="20"/>
              </w:rPr>
            </w:pPr>
            <w:r>
              <w:rPr>
                <w:rFonts w:ascii="Calibri" w:hAnsi="Calibri" w:cs="Calibri"/>
                <w:color w:val="000000"/>
                <w:sz w:val="20"/>
                <w:szCs w:val="20"/>
              </w:rPr>
              <w:t>Oct 17 - Nov 9, 2022</w:t>
            </w:r>
          </w:p>
        </w:tc>
        <w:tc>
          <w:tcPr>
            <w:tcW w:w="506" w:type="pct"/>
            <w:vAlign w:val="center"/>
          </w:tcPr>
          <w:p w14:paraId="218F2D04" w14:textId="2BB59C9E" w:rsidR="00716513" w:rsidRPr="00E31CC5" w:rsidRDefault="00716513" w:rsidP="00716513">
            <w:pPr>
              <w:pStyle w:val="NoSpacing"/>
              <w:jc w:val="center"/>
              <w:rPr>
                <w:rFonts w:cstheme="minorHAnsi"/>
                <w:bCs/>
                <w:sz w:val="20"/>
              </w:rPr>
            </w:pPr>
            <w:r>
              <w:rPr>
                <w:rFonts w:ascii="Calibri" w:hAnsi="Calibri" w:cs="Calibri"/>
                <w:color w:val="000000"/>
                <w:sz w:val="20"/>
                <w:szCs w:val="20"/>
              </w:rPr>
              <w:t>Nov 24 - Dec 23, 2022</w:t>
            </w:r>
          </w:p>
        </w:tc>
        <w:tc>
          <w:tcPr>
            <w:tcW w:w="504" w:type="pct"/>
            <w:vAlign w:val="center"/>
          </w:tcPr>
          <w:p w14:paraId="0CBEC195" w14:textId="64C3FFC2" w:rsidR="00716513" w:rsidRPr="008045BA" w:rsidRDefault="00716513" w:rsidP="00716513">
            <w:pPr>
              <w:pStyle w:val="NoSpacing"/>
              <w:jc w:val="center"/>
              <w:rPr>
                <w:rFonts w:cstheme="minorHAnsi"/>
                <w:bCs/>
                <w:sz w:val="20"/>
                <w:highlight w:val="yellow"/>
              </w:rPr>
            </w:pPr>
            <w:r>
              <w:rPr>
                <w:rFonts w:ascii="Calibri" w:hAnsi="Calibri" w:cs="Calibri"/>
                <w:color w:val="000000"/>
                <w:sz w:val="20"/>
                <w:szCs w:val="20"/>
              </w:rPr>
              <w:t>Feb 23 - Mar 12, 2023</w:t>
            </w:r>
          </w:p>
        </w:tc>
      </w:tr>
      <w:tr w:rsidR="00716513" w14:paraId="1CB66691" w14:textId="0D151D6A" w:rsidTr="00716513">
        <w:tc>
          <w:tcPr>
            <w:tcW w:w="954" w:type="pct"/>
            <w:vAlign w:val="center"/>
          </w:tcPr>
          <w:p w14:paraId="23E30783" w14:textId="77777777" w:rsidR="00716513" w:rsidRPr="005763A4" w:rsidRDefault="00716513" w:rsidP="00716513">
            <w:pPr>
              <w:pStyle w:val="NoSpacing"/>
              <w:rPr>
                <w:rFonts w:asciiTheme="minorHAnsi" w:hAnsiTheme="minorHAnsi" w:cstheme="minorHAnsi"/>
                <w:sz w:val="20"/>
              </w:rPr>
            </w:pPr>
            <w:r w:rsidRPr="005763A4">
              <w:rPr>
                <w:rFonts w:asciiTheme="minorHAnsi" w:hAnsiTheme="minorHAnsi" w:cstheme="minorHAnsi"/>
                <w:sz w:val="20"/>
              </w:rPr>
              <w:t>Invited</w:t>
            </w:r>
          </w:p>
        </w:tc>
        <w:tc>
          <w:tcPr>
            <w:tcW w:w="506" w:type="pct"/>
            <w:vAlign w:val="center"/>
          </w:tcPr>
          <w:p w14:paraId="57A400F5" w14:textId="2D5C3A81" w:rsidR="00716513" w:rsidRPr="00E31CC5" w:rsidRDefault="00716513" w:rsidP="00716513">
            <w:pPr>
              <w:pStyle w:val="NoSpacing"/>
              <w:jc w:val="center"/>
              <w:rPr>
                <w:rFonts w:asciiTheme="minorHAnsi" w:hAnsiTheme="minorHAnsi" w:cstheme="minorHAnsi"/>
                <w:sz w:val="20"/>
              </w:rPr>
            </w:pPr>
            <w:r>
              <w:rPr>
                <w:rFonts w:ascii="Calibri" w:hAnsi="Calibri" w:cs="Calibri"/>
                <w:color w:val="000000"/>
                <w:sz w:val="20"/>
                <w:szCs w:val="20"/>
              </w:rPr>
              <w:t>7,269</w:t>
            </w:r>
          </w:p>
        </w:tc>
        <w:tc>
          <w:tcPr>
            <w:tcW w:w="506" w:type="pct"/>
            <w:vAlign w:val="center"/>
          </w:tcPr>
          <w:p w14:paraId="49C5A513" w14:textId="463D42CD" w:rsidR="00716513" w:rsidRPr="00E31CC5" w:rsidRDefault="00716513" w:rsidP="00716513">
            <w:pPr>
              <w:pStyle w:val="NoSpacing"/>
              <w:jc w:val="center"/>
              <w:rPr>
                <w:rFonts w:asciiTheme="minorHAnsi" w:hAnsiTheme="minorHAnsi" w:cstheme="minorHAnsi"/>
                <w:sz w:val="20"/>
              </w:rPr>
            </w:pPr>
            <w:r>
              <w:rPr>
                <w:rFonts w:ascii="Calibri" w:hAnsi="Calibri" w:cs="Calibri"/>
                <w:color w:val="000000"/>
                <w:sz w:val="20"/>
                <w:szCs w:val="20"/>
              </w:rPr>
              <w:t>4421</w:t>
            </w:r>
          </w:p>
        </w:tc>
        <w:tc>
          <w:tcPr>
            <w:tcW w:w="506" w:type="pct"/>
            <w:vAlign w:val="center"/>
          </w:tcPr>
          <w:p w14:paraId="3E5A9D39" w14:textId="37388771" w:rsidR="00716513" w:rsidRPr="00E31CC5" w:rsidRDefault="00716513" w:rsidP="00716513">
            <w:pPr>
              <w:pStyle w:val="NoSpacing"/>
              <w:jc w:val="center"/>
              <w:rPr>
                <w:rFonts w:cstheme="minorHAnsi"/>
                <w:sz w:val="20"/>
              </w:rPr>
            </w:pPr>
            <w:r>
              <w:rPr>
                <w:rFonts w:ascii="Calibri" w:hAnsi="Calibri" w:cs="Calibri"/>
                <w:color w:val="000000"/>
                <w:sz w:val="20"/>
                <w:szCs w:val="20"/>
              </w:rPr>
              <w:t>4321</w:t>
            </w:r>
          </w:p>
        </w:tc>
        <w:tc>
          <w:tcPr>
            <w:tcW w:w="506" w:type="pct"/>
            <w:vAlign w:val="center"/>
          </w:tcPr>
          <w:p w14:paraId="354E6CF3" w14:textId="0EB0D325" w:rsidR="00716513" w:rsidRPr="00E31CC5" w:rsidRDefault="00716513" w:rsidP="00716513">
            <w:pPr>
              <w:pStyle w:val="NoSpacing"/>
              <w:jc w:val="center"/>
              <w:rPr>
                <w:rFonts w:cstheme="minorHAnsi"/>
                <w:sz w:val="20"/>
              </w:rPr>
            </w:pPr>
            <w:r>
              <w:rPr>
                <w:rFonts w:ascii="Calibri" w:hAnsi="Calibri" w:cs="Calibri"/>
                <w:color w:val="000000"/>
                <w:sz w:val="20"/>
                <w:szCs w:val="20"/>
              </w:rPr>
              <w:t>4678</w:t>
            </w:r>
          </w:p>
        </w:tc>
        <w:tc>
          <w:tcPr>
            <w:tcW w:w="506" w:type="pct"/>
            <w:vAlign w:val="center"/>
          </w:tcPr>
          <w:p w14:paraId="7E162C64" w14:textId="30A0E4CB" w:rsidR="00716513" w:rsidRDefault="00716513" w:rsidP="00716513">
            <w:pPr>
              <w:pStyle w:val="NoSpacing"/>
              <w:jc w:val="center"/>
              <w:rPr>
                <w:rFonts w:cstheme="minorHAnsi"/>
                <w:sz w:val="20"/>
              </w:rPr>
            </w:pPr>
            <w:r>
              <w:rPr>
                <w:rFonts w:ascii="Calibri" w:hAnsi="Calibri" w:cs="Calibri"/>
                <w:color w:val="000000"/>
                <w:sz w:val="20"/>
                <w:szCs w:val="20"/>
              </w:rPr>
              <w:t>4896</w:t>
            </w:r>
          </w:p>
        </w:tc>
        <w:tc>
          <w:tcPr>
            <w:tcW w:w="506" w:type="pct"/>
            <w:vAlign w:val="center"/>
          </w:tcPr>
          <w:p w14:paraId="33B20412" w14:textId="27761BFC" w:rsidR="00716513" w:rsidRDefault="00716513" w:rsidP="00716513">
            <w:pPr>
              <w:pStyle w:val="NoSpacing"/>
              <w:jc w:val="center"/>
              <w:rPr>
                <w:rFonts w:cstheme="minorHAnsi"/>
                <w:sz w:val="20"/>
              </w:rPr>
            </w:pPr>
            <w:r>
              <w:rPr>
                <w:rFonts w:ascii="Calibri" w:hAnsi="Calibri" w:cs="Calibri"/>
                <w:color w:val="000000"/>
                <w:sz w:val="20"/>
                <w:szCs w:val="20"/>
              </w:rPr>
              <w:t>6964</w:t>
            </w:r>
          </w:p>
        </w:tc>
        <w:tc>
          <w:tcPr>
            <w:tcW w:w="506" w:type="pct"/>
            <w:vAlign w:val="center"/>
          </w:tcPr>
          <w:p w14:paraId="4F52F73C" w14:textId="791C5D06" w:rsidR="00716513" w:rsidRDefault="00716513" w:rsidP="00716513">
            <w:pPr>
              <w:pStyle w:val="NoSpacing"/>
              <w:jc w:val="center"/>
              <w:rPr>
                <w:rFonts w:cstheme="minorHAnsi"/>
                <w:sz w:val="20"/>
              </w:rPr>
            </w:pPr>
            <w:r>
              <w:rPr>
                <w:rFonts w:ascii="Calibri" w:hAnsi="Calibri" w:cs="Calibri"/>
                <w:color w:val="000000"/>
                <w:sz w:val="20"/>
                <w:szCs w:val="20"/>
              </w:rPr>
              <w:t>5939</w:t>
            </w:r>
          </w:p>
        </w:tc>
        <w:tc>
          <w:tcPr>
            <w:tcW w:w="504" w:type="pct"/>
            <w:vAlign w:val="center"/>
          </w:tcPr>
          <w:p w14:paraId="3CE3AAB0" w14:textId="4E3795D5" w:rsidR="00716513" w:rsidRPr="008045BA" w:rsidRDefault="00716513" w:rsidP="00716513">
            <w:pPr>
              <w:pStyle w:val="NoSpacing"/>
              <w:jc w:val="center"/>
              <w:rPr>
                <w:rFonts w:cstheme="minorHAnsi"/>
                <w:sz w:val="20"/>
                <w:highlight w:val="yellow"/>
              </w:rPr>
            </w:pPr>
            <w:r>
              <w:rPr>
                <w:rFonts w:ascii="Calibri" w:hAnsi="Calibri" w:cs="Calibri"/>
                <w:color w:val="000000"/>
                <w:sz w:val="20"/>
                <w:szCs w:val="20"/>
              </w:rPr>
              <w:t>6884</w:t>
            </w:r>
          </w:p>
        </w:tc>
      </w:tr>
      <w:tr w:rsidR="00716513" w14:paraId="46AFF681" w14:textId="0517FF61" w:rsidTr="00716513">
        <w:tc>
          <w:tcPr>
            <w:tcW w:w="954" w:type="pct"/>
            <w:vAlign w:val="center"/>
          </w:tcPr>
          <w:p w14:paraId="1C899CAC" w14:textId="77777777" w:rsidR="00716513" w:rsidRPr="005763A4" w:rsidRDefault="00716513" w:rsidP="00716513">
            <w:pPr>
              <w:pStyle w:val="NoSpacing"/>
              <w:rPr>
                <w:rFonts w:asciiTheme="minorHAnsi" w:hAnsiTheme="minorHAnsi" w:cstheme="minorHAnsi"/>
                <w:sz w:val="20"/>
              </w:rPr>
            </w:pPr>
            <w:r w:rsidRPr="005763A4">
              <w:rPr>
                <w:rFonts w:asciiTheme="minorHAnsi" w:hAnsiTheme="minorHAnsi" w:cstheme="minorHAnsi"/>
                <w:sz w:val="20"/>
              </w:rPr>
              <w:t>Completed</w:t>
            </w:r>
          </w:p>
        </w:tc>
        <w:tc>
          <w:tcPr>
            <w:tcW w:w="506" w:type="pct"/>
            <w:vAlign w:val="center"/>
          </w:tcPr>
          <w:p w14:paraId="664C3DB6" w14:textId="67A4F217" w:rsidR="00716513" w:rsidRPr="00E31CC5" w:rsidRDefault="00716513" w:rsidP="00716513">
            <w:pPr>
              <w:pStyle w:val="NoSpacing"/>
              <w:jc w:val="center"/>
              <w:rPr>
                <w:rFonts w:asciiTheme="minorHAnsi" w:hAnsiTheme="minorHAnsi" w:cstheme="minorHAnsi"/>
                <w:sz w:val="20"/>
              </w:rPr>
            </w:pPr>
            <w:r>
              <w:rPr>
                <w:rFonts w:ascii="Calibri" w:hAnsi="Calibri" w:cs="Calibri"/>
                <w:color w:val="000000"/>
                <w:sz w:val="20"/>
                <w:szCs w:val="20"/>
              </w:rPr>
              <w:t>2,104</w:t>
            </w:r>
          </w:p>
        </w:tc>
        <w:tc>
          <w:tcPr>
            <w:tcW w:w="506" w:type="pct"/>
            <w:vAlign w:val="center"/>
          </w:tcPr>
          <w:p w14:paraId="15E8570C" w14:textId="3DE857D6" w:rsidR="00716513" w:rsidRPr="00E31CC5" w:rsidRDefault="00716513" w:rsidP="00716513">
            <w:pPr>
              <w:pStyle w:val="NoSpacing"/>
              <w:jc w:val="center"/>
              <w:rPr>
                <w:rFonts w:asciiTheme="minorHAnsi" w:hAnsiTheme="minorHAnsi" w:cstheme="minorHAnsi"/>
                <w:sz w:val="20"/>
              </w:rPr>
            </w:pPr>
            <w:r>
              <w:rPr>
                <w:rFonts w:ascii="Calibri" w:hAnsi="Calibri" w:cs="Calibri"/>
                <w:color w:val="000000"/>
                <w:sz w:val="20"/>
                <w:szCs w:val="20"/>
              </w:rPr>
              <w:t>2,143</w:t>
            </w:r>
          </w:p>
        </w:tc>
        <w:tc>
          <w:tcPr>
            <w:tcW w:w="506" w:type="pct"/>
            <w:vAlign w:val="center"/>
          </w:tcPr>
          <w:p w14:paraId="0D60185E" w14:textId="157E93C6" w:rsidR="00716513" w:rsidRPr="00E31CC5" w:rsidRDefault="00716513" w:rsidP="00716513">
            <w:pPr>
              <w:pStyle w:val="NoSpacing"/>
              <w:jc w:val="center"/>
              <w:rPr>
                <w:rFonts w:cstheme="minorHAnsi"/>
                <w:sz w:val="20"/>
              </w:rPr>
            </w:pPr>
            <w:r>
              <w:rPr>
                <w:rFonts w:ascii="Calibri" w:hAnsi="Calibri" w:cs="Calibri"/>
                <w:color w:val="000000"/>
                <w:sz w:val="20"/>
                <w:szCs w:val="20"/>
              </w:rPr>
              <w:t>2,080</w:t>
            </w:r>
          </w:p>
        </w:tc>
        <w:tc>
          <w:tcPr>
            <w:tcW w:w="506" w:type="pct"/>
            <w:vAlign w:val="center"/>
          </w:tcPr>
          <w:p w14:paraId="3A9379AF" w14:textId="33F7BD0A" w:rsidR="00716513" w:rsidRPr="00E31CC5" w:rsidRDefault="00716513" w:rsidP="00716513">
            <w:pPr>
              <w:pStyle w:val="NoSpacing"/>
              <w:jc w:val="center"/>
              <w:rPr>
                <w:rFonts w:cstheme="minorHAnsi"/>
                <w:sz w:val="20"/>
              </w:rPr>
            </w:pPr>
            <w:r>
              <w:rPr>
                <w:rFonts w:ascii="Calibri" w:hAnsi="Calibri" w:cs="Calibri"/>
                <w:color w:val="000000"/>
                <w:sz w:val="20"/>
                <w:szCs w:val="20"/>
              </w:rPr>
              <w:t>2,020</w:t>
            </w:r>
          </w:p>
        </w:tc>
        <w:tc>
          <w:tcPr>
            <w:tcW w:w="506" w:type="pct"/>
            <w:vAlign w:val="center"/>
          </w:tcPr>
          <w:p w14:paraId="04ACCCC3" w14:textId="421C059E" w:rsidR="00716513" w:rsidRPr="00427516" w:rsidRDefault="00716513" w:rsidP="00716513">
            <w:pPr>
              <w:pStyle w:val="NoSpacing"/>
              <w:jc w:val="center"/>
              <w:rPr>
                <w:rFonts w:cstheme="minorHAnsi"/>
                <w:sz w:val="20"/>
                <w:highlight w:val="yellow"/>
              </w:rPr>
            </w:pPr>
            <w:r>
              <w:rPr>
                <w:rFonts w:ascii="Calibri" w:hAnsi="Calibri" w:cs="Calibri"/>
                <w:color w:val="000000"/>
                <w:sz w:val="20"/>
                <w:szCs w:val="20"/>
              </w:rPr>
              <w:t>2,061</w:t>
            </w:r>
          </w:p>
        </w:tc>
        <w:tc>
          <w:tcPr>
            <w:tcW w:w="506" w:type="pct"/>
            <w:vAlign w:val="center"/>
          </w:tcPr>
          <w:p w14:paraId="743801DE" w14:textId="48106832" w:rsidR="00716513" w:rsidRPr="00427516" w:rsidRDefault="00716513" w:rsidP="00716513">
            <w:pPr>
              <w:pStyle w:val="NoSpacing"/>
              <w:jc w:val="center"/>
              <w:rPr>
                <w:rFonts w:cstheme="minorHAnsi"/>
                <w:sz w:val="20"/>
                <w:highlight w:val="yellow"/>
              </w:rPr>
            </w:pPr>
            <w:r>
              <w:rPr>
                <w:rFonts w:ascii="Calibri" w:hAnsi="Calibri" w:cs="Calibri"/>
                <w:color w:val="000000"/>
                <w:sz w:val="20"/>
                <w:szCs w:val="20"/>
              </w:rPr>
              <w:t>2,051</w:t>
            </w:r>
          </w:p>
        </w:tc>
        <w:tc>
          <w:tcPr>
            <w:tcW w:w="506" w:type="pct"/>
            <w:vAlign w:val="center"/>
          </w:tcPr>
          <w:p w14:paraId="23ACA839" w14:textId="387A3249" w:rsidR="00716513" w:rsidRPr="00427516" w:rsidRDefault="00716513" w:rsidP="00716513">
            <w:pPr>
              <w:pStyle w:val="NoSpacing"/>
              <w:jc w:val="center"/>
              <w:rPr>
                <w:rFonts w:cstheme="minorHAnsi"/>
                <w:sz w:val="20"/>
                <w:highlight w:val="yellow"/>
              </w:rPr>
            </w:pPr>
            <w:r>
              <w:rPr>
                <w:rFonts w:ascii="Calibri" w:hAnsi="Calibri" w:cs="Calibri"/>
                <w:color w:val="000000"/>
                <w:sz w:val="20"/>
                <w:szCs w:val="20"/>
              </w:rPr>
              <w:t>2,786</w:t>
            </w:r>
          </w:p>
        </w:tc>
        <w:tc>
          <w:tcPr>
            <w:tcW w:w="504" w:type="pct"/>
            <w:vAlign w:val="center"/>
          </w:tcPr>
          <w:p w14:paraId="31BE4EE0" w14:textId="409FDCF6" w:rsidR="00716513" w:rsidRPr="008045BA" w:rsidRDefault="00716513" w:rsidP="00716513">
            <w:pPr>
              <w:pStyle w:val="NoSpacing"/>
              <w:jc w:val="center"/>
              <w:rPr>
                <w:rFonts w:cstheme="minorHAnsi"/>
                <w:sz w:val="20"/>
                <w:highlight w:val="yellow"/>
              </w:rPr>
            </w:pPr>
            <w:r>
              <w:rPr>
                <w:rFonts w:ascii="Calibri" w:hAnsi="Calibri" w:cs="Calibri"/>
                <w:color w:val="000000"/>
                <w:sz w:val="20"/>
                <w:szCs w:val="20"/>
              </w:rPr>
              <w:t>2,079</w:t>
            </w:r>
          </w:p>
        </w:tc>
      </w:tr>
      <w:tr w:rsidR="00716513" w14:paraId="088C95B0" w14:textId="6CE4BBBE" w:rsidTr="00716513">
        <w:tc>
          <w:tcPr>
            <w:tcW w:w="954" w:type="pct"/>
            <w:vAlign w:val="center"/>
          </w:tcPr>
          <w:p w14:paraId="67909B16" w14:textId="3BEBFD3F" w:rsidR="00716513" w:rsidRPr="005763A4" w:rsidRDefault="00716513" w:rsidP="00716513">
            <w:pPr>
              <w:pStyle w:val="NoSpacing"/>
              <w:rPr>
                <w:rFonts w:asciiTheme="minorHAnsi" w:hAnsiTheme="minorHAnsi" w:cstheme="minorHAnsi"/>
                <w:sz w:val="20"/>
              </w:rPr>
            </w:pPr>
            <w:r w:rsidRPr="005763A4">
              <w:rPr>
                <w:rFonts w:asciiTheme="minorHAnsi" w:hAnsiTheme="minorHAnsi" w:cstheme="minorHAnsi"/>
                <w:sz w:val="20"/>
              </w:rPr>
              <w:t>Response rate</w:t>
            </w:r>
            <w:r>
              <w:rPr>
                <w:rFonts w:asciiTheme="minorHAnsi" w:hAnsiTheme="minorHAnsi" w:cstheme="minorHAnsi"/>
                <w:sz w:val="20"/>
              </w:rPr>
              <w:t xml:space="preserve"> (completed / invited)</w:t>
            </w:r>
          </w:p>
        </w:tc>
        <w:tc>
          <w:tcPr>
            <w:tcW w:w="506" w:type="pct"/>
            <w:vAlign w:val="center"/>
          </w:tcPr>
          <w:p w14:paraId="319A8E3C" w14:textId="42E7F87B" w:rsidR="00716513" w:rsidRPr="00E31CC5" w:rsidRDefault="00716513" w:rsidP="00716513">
            <w:pPr>
              <w:pStyle w:val="NoSpacing"/>
              <w:jc w:val="center"/>
              <w:rPr>
                <w:rFonts w:asciiTheme="minorHAnsi" w:hAnsiTheme="minorHAnsi" w:cstheme="minorHAnsi"/>
                <w:sz w:val="20"/>
              </w:rPr>
            </w:pPr>
            <w:r>
              <w:rPr>
                <w:rFonts w:ascii="Calibri" w:hAnsi="Calibri" w:cs="Calibri"/>
                <w:color w:val="000000"/>
                <w:sz w:val="20"/>
                <w:szCs w:val="20"/>
              </w:rPr>
              <w:t>28.9%</w:t>
            </w:r>
          </w:p>
        </w:tc>
        <w:tc>
          <w:tcPr>
            <w:tcW w:w="506" w:type="pct"/>
            <w:vAlign w:val="center"/>
          </w:tcPr>
          <w:p w14:paraId="114F5536" w14:textId="583457FB" w:rsidR="00716513" w:rsidRPr="00E31CC5" w:rsidRDefault="00716513" w:rsidP="00716513">
            <w:pPr>
              <w:pStyle w:val="NoSpacing"/>
              <w:jc w:val="center"/>
              <w:rPr>
                <w:rFonts w:asciiTheme="minorHAnsi" w:hAnsiTheme="minorHAnsi" w:cstheme="minorHAnsi"/>
                <w:sz w:val="20"/>
              </w:rPr>
            </w:pPr>
            <w:r>
              <w:rPr>
                <w:rFonts w:ascii="Calibri" w:hAnsi="Calibri" w:cs="Calibri"/>
                <w:color w:val="000000"/>
                <w:sz w:val="20"/>
                <w:szCs w:val="20"/>
              </w:rPr>
              <w:t>48.5%</w:t>
            </w:r>
          </w:p>
        </w:tc>
        <w:tc>
          <w:tcPr>
            <w:tcW w:w="506" w:type="pct"/>
            <w:vAlign w:val="center"/>
          </w:tcPr>
          <w:p w14:paraId="2B84C20C" w14:textId="6B201518" w:rsidR="00716513" w:rsidRPr="00E31CC5" w:rsidRDefault="00716513" w:rsidP="00716513">
            <w:pPr>
              <w:pStyle w:val="NoSpacing"/>
              <w:jc w:val="center"/>
              <w:rPr>
                <w:rFonts w:cstheme="minorHAnsi"/>
                <w:sz w:val="20"/>
              </w:rPr>
            </w:pPr>
            <w:r>
              <w:rPr>
                <w:rFonts w:ascii="Calibri" w:hAnsi="Calibri" w:cs="Calibri"/>
                <w:color w:val="000000"/>
                <w:sz w:val="20"/>
                <w:szCs w:val="20"/>
              </w:rPr>
              <w:t>48.1%</w:t>
            </w:r>
          </w:p>
        </w:tc>
        <w:tc>
          <w:tcPr>
            <w:tcW w:w="506" w:type="pct"/>
            <w:vAlign w:val="center"/>
          </w:tcPr>
          <w:p w14:paraId="1F152080" w14:textId="48D61C8D" w:rsidR="00716513" w:rsidRPr="00E31CC5" w:rsidRDefault="00716513" w:rsidP="00716513">
            <w:pPr>
              <w:pStyle w:val="NoSpacing"/>
              <w:jc w:val="center"/>
              <w:rPr>
                <w:rFonts w:cstheme="minorHAnsi"/>
                <w:sz w:val="20"/>
              </w:rPr>
            </w:pPr>
            <w:r>
              <w:rPr>
                <w:rFonts w:ascii="Calibri" w:hAnsi="Calibri" w:cs="Calibri"/>
                <w:color w:val="000000"/>
                <w:sz w:val="20"/>
                <w:szCs w:val="20"/>
              </w:rPr>
              <w:t>43.2%</w:t>
            </w:r>
          </w:p>
        </w:tc>
        <w:tc>
          <w:tcPr>
            <w:tcW w:w="506" w:type="pct"/>
            <w:vAlign w:val="center"/>
          </w:tcPr>
          <w:p w14:paraId="1E035618" w14:textId="5912172D" w:rsidR="00716513" w:rsidRPr="00427516" w:rsidRDefault="00716513" w:rsidP="00716513">
            <w:pPr>
              <w:pStyle w:val="NoSpacing"/>
              <w:jc w:val="center"/>
              <w:rPr>
                <w:rFonts w:cstheme="minorHAnsi"/>
                <w:sz w:val="20"/>
                <w:highlight w:val="yellow"/>
              </w:rPr>
            </w:pPr>
            <w:r>
              <w:rPr>
                <w:rFonts w:ascii="Calibri" w:hAnsi="Calibri" w:cs="Calibri"/>
                <w:color w:val="000000"/>
                <w:sz w:val="20"/>
                <w:szCs w:val="20"/>
              </w:rPr>
              <w:t>42.1%</w:t>
            </w:r>
          </w:p>
        </w:tc>
        <w:tc>
          <w:tcPr>
            <w:tcW w:w="506" w:type="pct"/>
            <w:vAlign w:val="center"/>
          </w:tcPr>
          <w:p w14:paraId="010AAA1E" w14:textId="260FFDE7" w:rsidR="00716513" w:rsidRPr="00427516" w:rsidRDefault="00716513" w:rsidP="00716513">
            <w:pPr>
              <w:pStyle w:val="NoSpacing"/>
              <w:jc w:val="center"/>
              <w:rPr>
                <w:rFonts w:cstheme="minorHAnsi"/>
                <w:sz w:val="20"/>
                <w:highlight w:val="yellow"/>
              </w:rPr>
            </w:pPr>
            <w:r>
              <w:rPr>
                <w:rFonts w:ascii="Calibri" w:hAnsi="Calibri" w:cs="Calibri"/>
                <w:color w:val="000000"/>
                <w:sz w:val="20"/>
                <w:szCs w:val="20"/>
              </w:rPr>
              <w:t>29.5%</w:t>
            </w:r>
          </w:p>
        </w:tc>
        <w:tc>
          <w:tcPr>
            <w:tcW w:w="506" w:type="pct"/>
            <w:vAlign w:val="center"/>
          </w:tcPr>
          <w:p w14:paraId="112CFABF" w14:textId="4E8C579D" w:rsidR="00716513" w:rsidRPr="00427516" w:rsidRDefault="00716513" w:rsidP="00716513">
            <w:pPr>
              <w:pStyle w:val="NoSpacing"/>
              <w:jc w:val="center"/>
              <w:rPr>
                <w:rFonts w:cstheme="minorHAnsi"/>
                <w:sz w:val="20"/>
                <w:highlight w:val="yellow"/>
              </w:rPr>
            </w:pPr>
            <w:r>
              <w:rPr>
                <w:rFonts w:ascii="Calibri" w:hAnsi="Calibri" w:cs="Calibri"/>
                <w:color w:val="000000"/>
                <w:sz w:val="20"/>
                <w:szCs w:val="20"/>
              </w:rPr>
              <w:t>46.9%</w:t>
            </w:r>
          </w:p>
        </w:tc>
        <w:tc>
          <w:tcPr>
            <w:tcW w:w="504" w:type="pct"/>
            <w:vAlign w:val="center"/>
          </w:tcPr>
          <w:p w14:paraId="059C2D8F" w14:textId="41A317EE" w:rsidR="00716513" w:rsidRPr="008045BA" w:rsidRDefault="00716513" w:rsidP="00716513">
            <w:pPr>
              <w:pStyle w:val="NoSpacing"/>
              <w:jc w:val="center"/>
              <w:rPr>
                <w:rFonts w:cstheme="minorHAnsi"/>
                <w:sz w:val="20"/>
                <w:highlight w:val="yellow"/>
              </w:rPr>
            </w:pPr>
            <w:r>
              <w:rPr>
                <w:rFonts w:ascii="Calibri" w:hAnsi="Calibri" w:cs="Calibri"/>
                <w:color w:val="000000"/>
                <w:sz w:val="20"/>
                <w:szCs w:val="20"/>
              </w:rPr>
              <w:t>30.2%</w:t>
            </w:r>
          </w:p>
        </w:tc>
      </w:tr>
      <w:tr w:rsidR="00716513" w14:paraId="4AA0C32D" w14:textId="538C8075" w:rsidTr="00716513">
        <w:tc>
          <w:tcPr>
            <w:tcW w:w="954" w:type="pct"/>
            <w:vAlign w:val="center"/>
          </w:tcPr>
          <w:p w14:paraId="1457237C" w14:textId="77777777" w:rsidR="00716513" w:rsidRPr="005763A4" w:rsidRDefault="00716513" w:rsidP="00716513">
            <w:pPr>
              <w:pStyle w:val="NoSpacing"/>
              <w:rPr>
                <w:rFonts w:asciiTheme="minorHAnsi" w:hAnsiTheme="minorHAnsi" w:cstheme="minorHAnsi"/>
                <w:sz w:val="20"/>
              </w:rPr>
            </w:pPr>
            <w:r w:rsidRPr="005763A4">
              <w:rPr>
                <w:rFonts w:asciiTheme="minorHAnsi" w:hAnsiTheme="minorHAnsi" w:cstheme="minorHAnsi"/>
                <w:sz w:val="20"/>
              </w:rPr>
              <w:t>Margin of error</w:t>
            </w:r>
          </w:p>
        </w:tc>
        <w:tc>
          <w:tcPr>
            <w:tcW w:w="506" w:type="pct"/>
            <w:vAlign w:val="center"/>
          </w:tcPr>
          <w:p w14:paraId="6DF8F568" w14:textId="790A13EC" w:rsidR="00716513" w:rsidRPr="00E31CC5" w:rsidRDefault="00716513" w:rsidP="00716513">
            <w:pPr>
              <w:pStyle w:val="NoSpacing"/>
              <w:jc w:val="center"/>
              <w:rPr>
                <w:rFonts w:asciiTheme="minorHAnsi" w:hAnsiTheme="minorHAnsi" w:cstheme="minorHAnsi"/>
                <w:sz w:val="20"/>
              </w:rPr>
            </w:pPr>
            <w:r>
              <w:rPr>
                <w:rFonts w:ascii="Calibri" w:hAnsi="Calibri" w:cs="Calibri"/>
                <w:color w:val="000000"/>
                <w:sz w:val="20"/>
                <w:szCs w:val="20"/>
              </w:rPr>
              <w:t>+/-2.14%</w:t>
            </w:r>
          </w:p>
        </w:tc>
        <w:tc>
          <w:tcPr>
            <w:tcW w:w="506" w:type="pct"/>
            <w:vAlign w:val="center"/>
          </w:tcPr>
          <w:p w14:paraId="02EB7AD1" w14:textId="12AB4889" w:rsidR="00716513" w:rsidRPr="00E31CC5" w:rsidRDefault="00716513" w:rsidP="00716513">
            <w:pPr>
              <w:pStyle w:val="NoSpacing"/>
              <w:jc w:val="center"/>
              <w:rPr>
                <w:rFonts w:asciiTheme="minorHAnsi" w:hAnsiTheme="minorHAnsi" w:cstheme="minorHAnsi"/>
                <w:sz w:val="20"/>
              </w:rPr>
            </w:pPr>
            <w:r>
              <w:rPr>
                <w:rFonts w:ascii="Calibri" w:hAnsi="Calibri" w:cs="Calibri"/>
                <w:color w:val="000000"/>
                <w:sz w:val="20"/>
                <w:szCs w:val="20"/>
              </w:rPr>
              <w:t>+/-2.12%</w:t>
            </w:r>
          </w:p>
        </w:tc>
        <w:tc>
          <w:tcPr>
            <w:tcW w:w="506" w:type="pct"/>
            <w:vAlign w:val="center"/>
          </w:tcPr>
          <w:p w14:paraId="1ED343EC" w14:textId="500A76BA" w:rsidR="00716513" w:rsidRPr="00E31CC5" w:rsidRDefault="00716513" w:rsidP="00716513">
            <w:pPr>
              <w:pStyle w:val="NoSpacing"/>
              <w:jc w:val="center"/>
              <w:rPr>
                <w:rFonts w:cstheme="minorHAnsi"/>
                <w:sz w:val="20"/>
              </w:rPr>
            </w:pPr>
            <w:r>
              <w:rPr>
                <w:rFonts w:ascii="Calibri" w:hAnsi="Calibri" w:cs="Calibri"/>
                <w:color w:val="000000"/>
                <w:sz w:val="20"/>
                <w:szCs w:val="20"/>
              </w:rPr>
              <w:t>+/-2.15%</w:t>
            </w:r>
          </w:p>
        </w:tc>
        <w:tc>
          <w:tcPr>
            <w:tcW w:w="506" w:type="pct"/>
            <w:vAlign w:val="center"/>
          </w:tcPr>
          <w:p w14:paraId="29E17DB8" w14:textId="3C7997EF" w:rsidR="00716513" w:rsidRPr="00E31CC5" w:rsidRDefault="00716513" w:rsidP="00716513">
            <w:pPr>
              <w:pStyle w:val="NoSpacing"/>
              <w:jc w:val="center"/>
              <w:rPr>
                <w:rFonts w:cstheme="minorHAnsi"/>
                <w:sz w:val="20"/>
              </w:rPr>
            </w:pPr>
            <w:r>
              <w:rPr>
                <w:rFonts w:ascii="Calibri" w:hAnsi="Calibri" w:cs="Calibri"/>
                <w:color w:val="000000"/>
                <w:sz w:val="20"/>
                <w:szCs w:val="20"/>
              </w:rPr>
              <w:t>+/-2.18%</w:t>
            </w:r>
          </w:p>
        </w:tc>
        <w:tc>
          <w:tcPr>
            <w:tcW w:w="506" w:type="pct"/>
            <w:vAlign w:val="center"/>
          </w:tcPr>
          <w:p w14:paraId="5028DEDC" w14:textId="1FC687EA" w:rsidR="00716513" w:rsidRPr="00427516" w:rsidRDefault="00716513" w:rsidP="00716513">
            <w:pPr>
              <w:pStyle w:val="NoSpacing"/>
              <w:jc w:val="center"/>
              <w:rPr>
                <w:rFonts w:cstheme="minorHAnsi"/>
                <w:sz w:val="20"/>
                <w:highlight w:val="yellow"/>
              </w:rPr>
            </w:pPr>
            <w:r>
              <w:rPr>
                <w:rFonts w:ascii="Calibri" w:hAnsi="Calibri" w:cs="Calibri"/>
                <w:color w:val="000000"/>
                <w:sz w:val="20"/>
                <w:szCs w:val="20"/>
              </w:rPr>
              <w:t>+/-2.16%</w:t>
            </w:r>
          </w:p>
        </w:tc>
        <w:tc>
          <w:tcPr>
            <w:tcW w:w="506" w:type="pct"/>
            <w:vAlign w:val="center"/>
          </w:tcPr>
          <w:p w14:paraId="4AFA71B1" w14:textId="1E58D88D" w:rsidR="00716513" w:rsidRPr="00427516" w:rsidRDefault="00716513" w:rsidP="00716513">
            <w:pPr>
              <w:pStyle w:val="NoSpacing"/>
              <w:jc w:val="center"/>
              <w:rPr>
                <w:rFonts w:cstheme="minorHAnsi"/>
                <w:sz w:val="20"/>
                <w:highlight w:val="yellow"/>
              </w:rPr>
            </w:pPr>
            <w:r>
              <w:rPr>
                <w:rFonts w:ascii="Calibri" w:hAnsi="Calibri" w:cs="Calibri"/>
                <w:color w:val="000000"/>
                <w:sz w:val="20"/>
                <w:szCs w:val="20"/>
              </w:rPr>
              <w:t>+/-2.16%</w:t>
            </w:r>
          </w:p>
        </w:tc>
        <w:tc>
          <w:tcPr>
            <w:tcW w:w="506" w:type="pct"/>
            <w:vAlign w:val="center"/>
          </w:tcPr>
          <w:p w14:paraId="04E86FFE" w14:textId="51786A12" w:rsidR="00716513" w:rsidRPr="00427516" w:rsidRDefault="00716513" w:rsidP="00716513">
            <w:pPr>
              <w:pStyle w:val="NoSpacing"/>
              <w:jc w:val="center"/>
              <w:rPr>
                <w:rFonts w:cstheme="minorHAnsi"/>
                <w:sz w:val="20"/>
                <w:highlight w:val="yellow"/>
              </w:rPr>
            </w:pPr>
            <w:r>
              <w:rPr>
                <w:rFonts w:ascii="Calibri" w:hAnsi="Calibri" w:cs="Calibri"/>
                <w:color w:val="000000"/>
                <w:sz w:val="20"/>
                <w:szCs w:val="20"/>
              </w:rPr>
              <w:t>+/-1.86%</w:t>
            </w:r>
          </w:p>
        </w:tc>
        <w:tc>
          <w:tcPr>
            <w:tcW w:w="504" w:type="pct"/>
            <w:vAlign w:val="center"/>
          </w:tcPr>
          <w:p w14:paraId="641D0AD5" w14:textId="48D42498" w:rsidR="00716513" w:rsidRPr="008045BA" w:rsidRDefault="00716513" w:rsidP="00716513">
            <w:pPr>
              <w:pStyle w:val="NoSpacing"/>
              <w:jc w:val="center"/>
              <w:rPr>
                <w:rFonts w:cstheme="minorHAnsi"/>
                <w:sz w:val="20"/>
                <w:highlight w:val="yellow"/>
              </w:rPr>
            </w:pPr>
            <w:r>
              <w:rPr>
                <w:rFonts w:ascii="Calibri" w:hAnsi="Calibri" w:cs="Calibri"/>
                <w:color w:val="000000"/>
                <w:sz w:val="20"/>
                <w:szCs w:val="20"/>
              </w:rPr>
              <w:t>+/-2.15%</w:t>
            </w:r>
          </w:p>
        </w:tc>
      </w:tr>
      <w:tr w:rsidR="00716513" w:rsidRPr="00CD4B37" w14:paraId="40C2338A" w14:textId="77777777" w:rsidTr="00716513">
        <w:tc>
          <w:tcPr>
            <w:tcW w:w="954" w:type="pct"/>
            <w:vAlign w:val="center"/>
          </w:tcPr>
          <w:p w14:paraId="600937AD" w14:textId="2FF67D7C" w:rsidR="00716513" w:rsidRPr="00CD4B37" w:rsidRDefault="00716513" w:rsidP="00716513">
            <w:pPr>
              <w:pStyle w:val="NoSpacing"/>
              <w:rPr>
                <w:rFonts w:asciiTheme="minorHAnsi" w:hAnsiTheme="minorHAnsi" w:cstheme="minorHAnsi"/>
                <w:sz w:val="20"/>
              </w:rPr>
            </w:pPr>
            <w:r w:rsidRPr="00CD4B37">
              <w:rPr>
                <w:rFonts w:asciiTheme="minorHAnsi" w:hAnsiTheme="minorHAnsi" w:cstheme="minorHAnsi"/>
                <w:sz w:val="20"/>
              </w:rPr>
              <w:t>Survey length</w:t>
            </w:r>
            <w:r>
              <w:rPr>
                <w:rFonts w:asciiTheme="minorHAnsi" w:hAnsiTheme="minorHAnsi" w:cstheme="minorHAnsi"/>
                <w:sz w:val="20"/>
              </w:rPr>
              <w:t xml:space="preserve"> (min)</w:t>
            </w:r>
          </w:p>
        </w:tc>
        <w:tc>
          <w:tcPr>
            <w:tcW w:w="506" w:type="pct"/>
            <w:vAlign w:val="center"/>
          </w:tcPr>
          <w:p w14:paraId="5CA9D936" w14:textId="136B4657" w:rsidR="00716513" w:rsidRPr="00CD4B37" w:rsidRDefault="00716513" w:rsidP="00716513">
            <w:pPr>
              <w:pStyle w:val="NoSpacing"/>
              <w:jc w:val="center"/>
              <w:rPr>
                <w:rFonts w:asciiTheme="minorHAnsi" w:hAnsiTheme="minorHAnsi" w:cstheme="minorHAnsi"/>
                <w:sz w:val="20"/>
              </w:rPr>
            </w:pPr>
            <w:r>
              <w:rPr>
                <w:rFonts w:ascii="Calibri" w:hAnsi="Calibri" w:cs="Calibri"/>
                <w:color w:val="000000"/>
                <w:sz w:val="20"/>
                <w:szCs w:val="20"/>
              </w:rPr>
              <w:t>25.16</w:t>
            </w:r>
          </w:p>
        </w:tc>
        <w:tc>
          <w:tcPr>
            <w:tcW w:w="506" w:type="pct"/>
            <w:vAlign w:val="center"/>
          </w:tcPr>
          <w:p w14:paraId="7AFEE5FF" w14:textId="1576349A" w:rsidR="00716513" w:rsidRPr="00CD4B37" w:rsidRDefault="00716513" w:rsidP="00716513">
            <w:pPr>
              <w:pStyle w:val="NoSpacing"/>
              <w:jc w:val="center"/>
              <w:rPr>
                <w:rFonts w:asciiTheme="minorHAnsi" w:hAnsiTheme="minorHAnsi" w:cstheme="minorHAnsi"/>
                <w:sz w:val="20"/>
              </w:rPr>
            </w:pPr>
            <w:r>
              <w:rPr>
                <w:rFonts w:ascii="Calibri" w:hAnsi="Calibri" w:cs="Calibri"/>
                <w:color w:val="000000"/>
                <w:sz w:val="20"/>
                <w:szCs w:val="20"/>
              </w:rPr>
              <w:t>18.59</w:t>
            </w:r>
          </w:p>
        </w:tc>
        <w:tc>
          <w:tcPr>
            <w:tcW w:w="506" w:type="pct"/>
            <w:vAlign w:val="center"/>
          </w:tcPr>
          <w:p w14:paraId="1FCA71BB" w14:textId="72CCA5E0" w:rsidR="00716513" w:rsidRPr="00CD4B37" w:rsidRDefault="00716513" w:rsidP="00716513">
            <w:pPr>
              <w:pStyle w:val="NoSpacing"/>
              <w:jc w:val="center"/>
              <w:rPr>
                <w:rFonts w:asciiTheme="minorHAnsi" w:hAnsiTheme="minorHAnsi" w:cstheme="minorHAnsi"/>
                <w:sz w:val="20"/>
              </w:rPr>
            </w:pPr>
            <w:r>
              <w:rPr>
                <w:rFonts w:ascii="Calibri" w:hAnsi="Calibri" w:cs="Calibri"/>
                <w:color w:val="000000"/>
                <w:sz w:val="20"/>
                <w:szCs w:val="20"/>
              </w:rPr>
              <w:t>24.19</w:t>
            </w:r>
          </w:p>
        </w:tc>
        <w:tc>
          <w:tcPr>
            <w:tcW w:w="506" w:type="pct"/>
            <w:vAlign w:val="center"/>
          </w:tcPr>
          <w:p w14:paraId="3479E3C8" w14:textId="3004697A" w:rsidR="00716513" w:rsidRPr="00CD4B37" w:rsidRDefault="00716513" w:rsidP="00716513">
            <w:pPr>
              <w:pStyle w:val="NoSpacing"/>
              <w:jc w:val="center"/>
              <w:rPr>
                <w:rFonts w:asciiTheme="minorHAnsi" w:hAnsiTheme="minorHAnsi" w:cstheme="minorHAnsi"/>
                <w:sz w:val="20"/>
              </w:rPr>
            </w:pPr>
            <w:r>
              <w:rPr>
                <w:rFonts w:ascii="Calibri" w:hAnsi="Calibri" w:cs="Calibri"/>
                <w:color w:val="000000"/>
                <w:sz w:val="20"/>
                <w:szCs w:val="20"/>
              </w:rPr>
              <w:t>20.42</w:t>
            </w:r>
          </w:p>
        </w:tc>
        <w:tc>
          <w:tcPr>
            <w:tcW w:w="506" w:type="pct"/>
            <w:vAlign w:val="center"/>
          </w:tcPr>
          <w:p w14:paraId="4324491F" w14:textId="344F44C3" w:rsidR="00716513" w:rsidRPr="00CD4B37" w:rsidRDefault="00716513" w:rsidP="00716513">
            <w:pPr>
              <w:pStyle w:val="NoSpacing"/>
              <w:jc w:val="center"/>
              <w:rPr>
                <w:rFonts w:asciiTheme="minorHAnsi" w:hAnsiTheme="minorHAnsi" w:cstheme="minorHAnsi"/>
                <w:sz w:val="20"/>
              </w:rPr>
            </w:pPr>
            <w:r>
              <w:rPr>
                <w:rFonts w:ascii="Calibri" w:hAnsi="Calibri" w:cs="Calibri"/>
                <w:color w:val="000000"/>
                <w:sz w:val="20"/>
                <w:szCs w:val="20"/>
              </w:rPr>
              <w:t>22.88</w:t>
            </w:r>
          </w:p>
        </w:tc>
        <w:tc>
          <w:tcPr>
            <w:tcW w:w="506" w:type="pct"/>
            <w:vAlign w:val="center"/>
          </w:tcPr>
          <w:p w14:paraId="6215FF74" w14:textId="600DC5B4" w:rsidR="00716513" w:rsidRPr="00CD4B37" w:rsidRDefault="00716513" w:rsidP="00716513">
            <w:pPr>
              <w:pStyle w:val="NoSpacing"/>
              <w:jc w:val="center"/>
              <w:rPr>
                <w:rFonts w:asciiTheme="minorHAnsi" w:hAnsiTheme="minorHAnsi" w:cstheme="minorHAnsi"/>
                <w:sz w:val="20"/>
              </w:rPr>
            </w:pPr>
            <w:r>
              <w:rPr>
                <w:rFonts w:ascii="Calibri" w:hAnsi="Calibri" w:cs="Calibri"/>
                <w:color w:val="000000"/>
                <w:sz w:val="20"/>
                <w:szCs w:val="20"/>
              </w:rPr>
              <w:t>18.73</w:t>
            </w:r>
          </w:p>
        </w:tc>
        <w:tc>
          <w:tcPr>
            <w:tcW w:w="506" w:type="pct"/>
            <w:vAlign w:val="center"/>
          </w:tcPr>
          <w:p w14:paraId="00F5F324" w14:textId="0B667491" w:rsidR="00716513" w:rsidRPr="00CD4B37" w:rsidRDefault="00716513" w:rsidP="00716513">
            <w:pPr>
              <w:pStyle w:val="NoSpacing"/>
              <w:jc w:val="center"/>
              <w:rPr>
                <w:rFonts w:asciiTheme="minorHAnsi" w:hAnsiTheme="minorHAnsi" w:cstheme="minorHAnsi"/>
                <w:sz w:val="20"/>
              </w:rPr>
            </w:pPr>
            <w:r>
              <w:rPr>
                <w:rFonts w:ascii="Calibri" w:hAnsi="Calibri" w:cs="Calibri"/>
                <w:color w:val="000000"/>
                <w:sz w:val="20"/>
                <w:szCs w:val="20"/>
              </w:rPr>
              <w:t>19.20</w:t>
            </w:r>
          </w:p>
        </w:tc>
        <w:tc>
          <w:tcPr>
            <w:tcW w:w="504" w:type="pct"/>
            <w:vAlign w:val="center"/>
          </w:tcPr>
          <w:p w14:paraId="767D5210" w14:textId="69A356C6" w:rsidR="00716513" w:rsidRPr="00CD4B37" w:rsidRDefault="00716513" w:rsidP="00716513">
            <w:pPr>
              <w:pStyle w:val="NoSpacing"/>
              <w:jc w:val="center"/>
              <w:rPr>
                <w:rFonts w:asciiTheme="minorHAnsi" w:hAnsiTheme="minorHAnsi" w:cstheme="minorHAnsi"/>
                <w:sz w:val="20"/>
              </w:rPr>
            </w:pPr>
            <w:r>
              <w:rPr>
                <w:rFonts w:ascii="Calibri" w:hAnsi="Calibri" w:cs="Calibri"/>
                <w:color w:val="000000"/>
                <w:sz w:val="20"/>
                <w:szCs w:val="20"/>
              </w:rPr>
              <w:t>20.46</w:t>
            </w:r>
          </w:p>
        </w:tc>
      </w:tr>
    </w:tbl>
    <w:p w14:paraId="146C6C31" w14:textId="77777777" w:rsidR="00E31CC5" w:rsidRDefault="00E31CC5" w:rsidP="00E31CC5">
      <w:pPr>
        <w:pStyle w:val="NoSpacing"/>
        <w:rPr>
          <w:rFonts w:cstheme="minorHAnsi"/>
        </w:rPr>
      </w:pPr>
    </w:p>
    <w:p w14:paraId="1E7F5B49" w14:textId="6C36455B" w:rsidR="00E31CC5" w:rsidRDefault="00E31CC5" w:rsidP="00B84E6E">
      <w:pPr>
        <w:pStyle w:val="NoSpacing"/>
        <w:jc w:val="both"/>
        <w:rPr>
          <w:rFonts w:cstheme="minorHAnsi"/>
        </w:rPr>
      </w:pPr>
      <w:r w:rsidRPr="00E31CC5">
        <w:rPr>
          <w:rFonts w:cstheme="minorHAnsi"/>
        </w:rPr>
        <w:t xml:space="preserve">Inclusive participation is a requirement of public opinion research contracted by the Government of Canada. </w:t>
      </w:r>
      <w:r w:rsidR="005E4AF7">
        <w:rPr>
          <w:rFonts w:cstheme="minorHAnsi"/>
        </w:rPr>
        <w:t>For example, the o</w:t>
      </w:r>
      <w:r w:rsidRPr="00E31CC5">
        <w:rPr>
          <w:rFonts w:cstheme="minorHAnsi"/>
        </w:rPr>
        <w:t xml:space="preserve">nline surveys </w:t>
      </w:r>
      <w:r w:rsidR="005E4AF7">
        <w:rPr>
          <w:rFonts w:cstheme="minorHAnsi"/>
        </w:rPr>
        <w:t>were</w:t>
      </w:r>
      <w:r w:rsidRPr="00E31CC5">
        <w:rPr>
          <w:rFonts w:cstheme="minorHAnsi"/>
        </w:rPr>
        <w:t xml:space="preserve"> programmed to adapt to mobile devices, limit large tables of scaled questions, support screen readers, and support use of tab-key functions to navigate screens. Alternative formats (e.g., interviews) </w:t>
      </w:r>
      <w:r w:rsidR="005E4AF7">
        <w:rPr>
          <w:rFonts w:cstheme="minorHAnsi"/>
        </w:rPr>
        <w:t xml:space="preserve">were </w:t>
      </w:r>
      <w:r w:rsidRPr="00E31CC5">
        <w:rPr>
          <w:rFonts w:cstheme="minorHAnsi"/>
        </w:rPr>
        <w:t xml:space="preserve">also available if requested. The measures Advanis puts in place </w:t>
      </w:r>
      <w:r w:rsidR="005E4AF7">
        <w:rPr>
          <w:rFonts w:cstheme="minorHAnsi"/>
        </w:rPr>
        <w:t xml:space="preserve">appears to have </w:t>
      </w:r>
      <w:r w:rsidRPr="00E31CC5">
        <w:rPr>
          <w:rFonts w:cstheme="minorHAnsi"/>
        </w:rPr>
        <w:t>addressed the needs of participants who may have had challenges</w:t>
      </w:r>
      <w:r w:rsidR="005E4AF7">
        <w:rPr>
          <w:rFonts w:cstheme="minorHAnsi"/>
        </w:rPr>
        <w:t xml:space="preserve"> since</w:t>
      </w:r>
      <w:r w:rsidRPr="00E31CC5">
        <w:rPr>
          <w:rFonts w:cstheme="minorHAnsi"/>
        </w:rPr>
        <w:t xml:space="preserve"> no one requested additional support.</w:t>
      </w:r>
      <w:r w:rsidRPr="00EB2CE7">
        <w:rPr>
          <w:rFonts w:cstheme="minorHAnsi"/>
        </w:rPr>
        <w:t xml:space="preserve"> </w:t>
      </w:r>
    </w:p>
    <w:p w14:paraId="6CB2C0D6" w14:textId="77777777" w:rsidR="00E1727D" w:rsidRPr="00EB2CE7" w:rsidRDefault="00E1727D" w:rsidP="00B84E6E">
      <w:pPr>
        <w:pStyle w:val="NoSpacing"/>
        <w:jc w:val="both"/>
        <w:rPr>
          <w:rFonts w:cstheme="minorHAnsi"/>
        </w:rPr>
      </w:pPr>
    </w:p>
    <w:p w14:paraId="79962314" w14:textId="2A2B1C29" w:rsidR="00F222F9" w:rsidRPr="00F22524" w:rsidRDefault="00F222F9" w:rsidP="00F22524">
      <w:pPr>
        <w:pStyle w:val="Heading2"/>
        <w:rPr>
          <w:rFonts w:ascii="Arial" w:hAnsi="Arial"/>
          <w:color w:val="auto"/>
          <w:sz w:val="22"/>
        </w:rPr>
      </w:pPr>
      <w:bookmarkStart w:id="24" w:name="_Toc129332953"/>
      <w:r w:rsidRPr="00F22524">
        <w:rPr>
          <w:rFonts w:ascii="Arial" w:hAnsi="Arial"/>
          <w:color w:val="auto"/>
          <w:sz w:val="22"/>
        </w:rPr>
        <w:t>2.3 Weighting and Data Cleaning</w:t>
      </w:r>
      <w:bookmarkEnd w:id="24"/>
    </w:p>
    <w:p w14:paraId="4111D19B" w14:textId="1C6DDE54" w:rsidR="00F222F9" w:rsidRPr="0016693D" w:rsidRDefault="00F222F9" w:rsidP="00B84E6E">
      <w:pPr>
        <w:pStyle w:val="NoSpacing"/>
        <w:jc w:val="both"/>
        <w:rPr>
          <w:rFonts w:cstheme="minorHAnsi"/>
        </w:rPr>
      </w:pPr>
    </w:p>
    <w:bookmarkEnd w:id="22"/>
    <w:bookmarkEnd w:id="23"/>
    <w:p w14:paraId="6C8677A0" w14:textId="5378B487" w:rsidR="008045BA" w:rsidRPr="00A90ED0" w:rsidRDefault="008045BA" w:rsidP="00B84E6E">
      <w:pPr>
        <w:pStyle w:val="NoSpacing"/>
        <w:jc w:val="both"/>
        <w:rPr>
          <w:rFonts w:eastAsiaTheme="minorHAnsi" w:cstheme="minorHAnsi"/>
          <w:szCs w:val="24"/>
          <w:lang w:eastAsia="en-US"/>
        </w:rPr>
      </w:pPr>
      <w:r w:rsidRPr="008045BA">
        <w:rPr>
          <w:rFonts w:cstheme="minorHAnsi"/>
        </w:rPr>
        <w:t xml:space="preserve">The data </w:t>
      </w:r>
      <w:r w:rsidR="005E4AF7">
        <w:rPr>
          <w:rFonts w:cstheme="minorHAnsi"/>
        </w:rPr>
        <w:t>was</w:t>
      </w:r>
      <w:r w:rsidRPr="008045BA">
        <w:rPr>
          <w:rFonts w:cstheme="minorHAnsi"/>
        </w:rPr>
        <w:t xml:space="preserve"> weighted by three </w:t>
      </w:r>
      <w:r w:rsidR="005E4AF7">
        <w:rPr>
          <w:rFonts w:cstheme="minorHAnsi"/>
        </w:rPr>
        <w:t xml:space="preserve">key </w:t>
      </w:r>
      <w:r w:rsidRPr="008045BA">
        <w:rPr>
          <w:rFonts w:cstheme="minorHAnsi"/>
        </w:rPr>
        <w:t xml:space="preserve">variables - region, sex and age. The data for waves 1, 2 and 3 were weighted </w:t>
      </w:r>
      <w:r w:rsidR="005E4AF7">
        <w:rPr>
          <w:rFonts w:cstheme="minorHAnsi"/>
        </w:rPr>
        <w:t xml:space="preserve">based on </w:t>
      </w:r>
      <w:r w:rsidRPr="008045BA">
        <w:rPr>
          <w:rFonts w:cstheme="minorHAnsi"/>
        </w:rPr>
        <w:t xml:space="preserve">the 2016 Canadian Population Census. The 2021 Canadian Population Census data was made available between waves 3 and 4, </w:t>
      </w:r>
      <w:r w:rsidR="00EA2659">
        <w:rPr>
          <w:rFonts w:cstheme="minorHAnsi"/>
        </w:rPr>
        <w:t>so wave 4 and subsequent waves were weighted to reflect the updated census numbers.</w:t>
      </w:r>
      <w:r w:rsidRPr="008045BA">
        <w:rPr>
          <w:rFonts w:eastAsiaTheme="minorHAnsi" w:cstheme="minorHAnsi"/>
          <w:szCs w:val="24"/>
          <w:lang w:eastAsia="en-US"/>
        </w:rPr>
        <w:t xml:space="preserve"> </w:t>
      </w:r>
      <w:r w:rsidR="005E4AF7">
        <w:rPr>
          <w:rFonts w:eastAsiaTheme="minorHAnsi" w:cstheme="minorHAnsi"/>
          <w:szCs w:val="24"/>
          <w:lang w:eastAsia="en-US"/>
        </w:rPr>
        <w:t xml:space="preserve">The following </w:t>
      </w:r>
      <w:r w:rsidRPr="008045BA">
        <w:rPr>
          <w:rFonts w:eastAsiaTheme="minorHAnsi" w:cstheme="minorHAnsi"/>
          <w:szCs w:val="24"/>
          <w:lang w:eastAsia="en-US"/>
        </w:rPr>
        <w:t xml:space="preserve">six regions </w:t>
      </w:r>
      <w:r w:rsidR="005E4AF7">
        <w:rPr>
          <w:rFonts w:eastAsiaTheme="minorHAnsi" w:cstheme="minorHAnsi"/>
          <w:szCs w:val="24"/>
          <w:lang w:eastAsia="en-US"/>
        </w:rPr>
        <w:t xml:space="preserve">were </w:t>
      </w:r>
      <w:r w:rsidRPr="008045BA">
        <w:rPr>
          <w:rFonts w:eastAsiaTheme="minorHAnsi" w:cstheme="minorHAnsi"/>
          <w:szCs w:val="24"/>
          <w:lang w:eastAsia="en-US"/>
        </w:rPr>
        <w:t>used for weighting: Atlantic Canada, Quebec, Ontario, Manitoba</w:t>
      </w:r>
      <w:r w:rsidR="005E4AF7">
        <w:rPr>
          <w:rFonts w:eastAsiaTheme="minorHAnsi" w:cstheme="minorHAnsi"/>
          <w:szCs w:val="24"/>
          <w:lang w:eastAsia="en-US"/>
        </w:rPr>
        <w:t xml:space="preserve"> </w:t>
      </w:r>
      <w:r w:rsidRPr="008045BA">
        <w:rPr>
          <w:rFonts w:eastAsiaTheme="minorHAnsi" w:cstheme="minorHAnsi"/>
          <w:szCs w:val="24"/>
          <w:lang w:eastAsia="en-US"/>
        </w:rPr>
        <w:t>/ Saskatchewan</w:t>
      </w:r>
      <w:r w:rsidR="005E4AF7">
        <w:rPr>
          <w:rFonts w:eastAsiaTheme="minorHAnsi" w:cstheme="minorHAnsi"/>
          <w:szCs w:val="24"/>
          <w:lang w:eastAsia="en-US"/>
        </w:rPr>
        <w:t xml:space="preserve"> </w:t>
      </w:r>
      <w:r w:rsidRPr="008045BA">
        <w:rPr>
          <w:rFonts w:eastAsiaTheme="minorHAnsi" w:cstheme="minorHAnsi"/>
          <w:szCs w:val="24"/>
          <w:lang w:eastAsia="en-US"/>
        </w:rPr>
        <w:t>/</w:t>
      </w:r>
      <w:r w:rsidR="005E4AF7">
        <w:rPr>
          <w:rFonts w:eastAsiaTheme="minorHAnsi" w:cstheme="minorHAnsi"/>
          <w:szCs w:val="24"/>
          <w:lang w:eastAsia="en-US"/>
        </w:rPr>
        <w:t xml:space="preserve"> </w:t>
      </w:r>
      <w:r w:rsidRPr="008045BA">
        <w:rPr>
          <w:rFonts w:eastAsiaTheme="minorHAnsi" w:cstheme="minorHAnsi"/>
          <w:szCs w:val="24"/>
          <w:lang w:eastAsia="en-US"/>
        </w:rPr>
        <w:t>Nunavut, Alberta</w:t>
      </w:r>
      <w:r w:rsidR="005E4AF7">
        <w:rPr>
          <w:rFonts w:eastAsiaTheme="minorHAnsi" w:cstheme="minorHAnsi"/>
          <w:szCs w:val="24"/>
          <w:lang w:eastAsia="en-US"/>
        </w:rPr>
        <w:t xml:space="preserve"> </w:t>
      </w:r>
      <w:r w:rsidRPr="008045BA">
        <w:rPr>
          <w:rFonts w:eastAsiaTheme="minorHAnsi" w:cstheme="minorHAnsi"/>
          <w:szCs w:val="24"/>
          <w:lang w:eastAsia="en-US"/>
        </w:rPr>
        <w:t>/</w:t>
      </w:r>
      <w:r w:rsidR="005E4AF7">
        <w:rPr>
          <w:rFonts w:eastAsiaTheme="minorHAnsi" w:cstheme="minorHAnsi"/>
          <w:szCs w:val="24"/>
          <w:lang w:eastAsia="en-US"/>
        </w:rPr>
        <w:t xml:space="preserve"> </w:t>
      </w:r>
      <w:r w:rsidRPr="008045BA">
        <w:rPr>
          <w:rFonts w:eastAsiaTheme="minorHAnsi" w:cstheme="minorHAnsi"/>
          <w:szCs w:val="24"/>
          <w:lang w:eastAsia="en-US"/>
        </w:rPr>
        <w:t>Northwest Territories, and British Columbia</w:t>
      </w:r>
      <w:r w:rsidR="005E4AF7">
        <w:rPr>
          <w:rFonts w:eastAsiaTheme="minorHAnsi" w:cstheme="minorHAnsi"/>
          <w:szCs w:val="24"/>
          <w:lang w:eastAsia="en-US"/>
        </w:rPr>
        <w:t xml:space="preserve"> </w:t>
      </w:r>
      <w:r w:rsidRPr="008045BA">
        <w:rPr>
          <w:rFonts w:eastAsiaTheme="minorHAnsi" w:cstheme="minorHAnsi"/>
          <w:szCs w:val="24"/>
          <w:lang w:eastAsia="en-US"/>
        </w:rPr>
        <w:t>/</w:t>
      </w:r>
      <w:r w:rsidR="005E4AF7">
        <w:rPr>
          <w:rFonts w:eastAsiaTheme="minorHAnsi" w:cstheme="minorHAnsi"/>
          <w:szCs w:val="24"/>
          <w:lang w:eastAsia="en-US"/>
        </w:rPr>
        <w:t xml:space="preserve"> </w:t>
      </w:r>
      <w:r w:rsidRPr="008045BA">
        <w:rPr>
          <w:rFonts w:eastAsiaTheme="minorHAnsi" w:cstheme="minorHAnsi"/>
          <w:szCs w:val="24"/>
          <w:lang w:eastAsia="en-US"/>
        </w:rPr>
        <w:t>Yukon.</w:t>
      </w:r>
      <w:r w:rsidR="00EA2659">
        <w:rPr>
          <w:rFonts w:eastAsiaTheme="minorHAnsi" w:cstheme="minorHAnsi"/>
          <w:szCs w:val="24"/>
          <w:lang w:eastAsia="en-US"/>
        </w:rPr>
        <w:t xml:space="preserve"> The </w:t>
      </w:r>
      <w:r w:rsidR="005E4AF7">
        <w:rPr>
          <w:rFonts w:eastAsiaTheme="minorHAnsi" w:cstheme="minorHAnsi"/>
          <w:szCs w:val="24"/>
          <w:lang w:eastAsia="en-US"/>
        </w:rPr>
        <w:t xml:space="preserve">following </w:t>
      </w:r>
      <w:r w:rsidR="00EA2659">
        <w:rPr>
          <w:rFonts w:eastAsiaTheme="minorHAnsi" w:cstheme="minorHAnsi"/>
          <w:szCs w:val="24"/>
          <w:lang w:eastAsia="en-US"/>
        </w:rPr>
        <w:t xml:space="preserve">three age categories </w:t>
      </w:r>
      <w:r w:rsidR="005E4AF7">
        <w:rPr>
          <w:rFonts w:eastAsiaTheme="minorHAnsi" w:cstheme="minorHAnsi"/>
          <w:szCs w:val="24"/>
          <w:lang w:eastAsia="en-US"/>
        </w:rPr>
        <w:t xml:space="preserve">were </w:t>
      </w:r>
      <w:r w:rsidR="00EA2659">
        <w:rPr>
          <w:rFonts w:eastAsiaTheme="minorHAnsi" w:cstheme="minorHAnsi"/>
          <w:szCs w:val="24"/>
          <w:lang w:eastAsia="en-US"/>
        </w:rPr>
        <w:t>used for weighting</w:t>
      </w:r>
      <w:r w:rsidR="005E4AF7">
        <w:rPr>
          <w:rFonts w:eastAsiaTheme="minorHAnsi" w:cstheme="minorHAnsi"/>
          <w:szCs w:val="24"/>
          <w:lang w:eastAsia="en-US"/>
        </w:rPr>
        <w:t xml:space="preserve">: </w:t>
      </w:r>
      <w:r w:rsidR="00EA2659">
        <w:rPr>
          <w:rFonts w:eastAsiaTheme="minorHAnsi" w:cstheme="minorHAnsi"/>
          <w:szCs w:val="24"/>
          <w:lang w:eastAsia="en-US"/>
        </w:rPr>
        <w:t>18 to 34, 35 to 54, and 55 and older.</w:t>
      </w:r>
    </w:p>
    <w:p w14:paraId="7DA82537" w14:textId="77777777" w:rsidR="008045BA" w:rsidRDefault="008045BA" w:rsidP="00B84E6E">
      <w:pPr>
        <w:jc w:val="both"/>
        <w:rPr>
          <w:rFonts w:ascii="Arial" w:hAnsi="Arial" w:cs="Arial"/>
          <w:b/>
          <w:sz w:val="24"/>
          <w:szCs w:val="22"/>
        </w:rPr>
      </w:pPr>
    </w:p>
    <w:p w14:paraId="36A8A4FE" w14:textId="0C4FBFF5" w:rsidR="008045BA" w:rsidRDefault="008045BA" w:rsidP="00B84E6E">
      <w:pPr>
        <w:jc w:val="both"/>
        <w:rPr>
          <w:rFonts w:ascii="Arial" w:hAnsi="Arial" w:cs="Arial"/>
          <w:b/>
          <w:sz w:val="24"/>
          <w:szCs w:val="22"/>
        </w:rPr>
      </w:pPr>
      <w:r w:rsidRPr="00EA2659">
        <w:rPr>
          <w:rFonts w:asciiTheme="minorHAnsi" w:hAnsiTheme="minorHAnsi" w:cstheme="minorHAnsi"/>
        </w:rPr>
        <w:t>All demographic and derived variables used in the analysis and/or weighting were included in the dataset. The open ended responses were coded when applicable. Coded and original verbatim responses were maintained in the dataset. Questions were crossed with themed categories to provide insight into the results. Banners were generated for each individual wave, as well as a banner comparing the waves throughout data collection. Banner</w:t>
      </w:r>
      <w:r>
        <w:rPr>
          <w:rFonts w:asciiTheme="minorHAnsi" w:hAnsiTheme="minorHAnsi" w:cstheme="minorHAnsi"/>
        </w:rPr>
        <w:t xml:space="preserve"> percentages are weighted to the population.</w:t>
      </w:r>
    </w:p>
    <w:p w14:paraId="7ECE8168" w14:textId="77777777" w:rsidR="008045BA" w:rsidRPr="00A90ED0" w:rsidRDefault="008045BA" w:rsidP="00B84E6E">
      <w:pPr>
        <w:jc w:val="both"/>
        <w:rPr>
          <w:rFonts w:asciiTheme="minorHAnsi" w:hAnsiTheme="minorHAnsi" w:cstheme="minorHAnsi"/>
          <w:szCs w:val="22"/>
        </w:rPr>
      </w:pPr>
    </w:p>
    <w:p w14:paraId="53476A84" w14:textId="77777777" w:rsidR="008045BA" w:rsidRPr="00EA2659" w:rsidRDefault="008045BA" w:rsidP="00B84E6E">
      <w:pPr>
        <w:jc w:val="both"/>
        <w:rPr>
          <w:rFonts w:asciiTheme="minorHAnsi" w:hAnsiTheme="minorHAnsi" w:cstheme="minorHAnsi"/>
          <w:szCs w:val="22"/>
        </w:rPr>
      </w:pPr>
      <w:r w:rsidRPr="00EA2659">
        <w:rPr>
          <w:rFonts w:asciiTheme="minorHAnsi" w:hAnsiTheme="minorHAnsi" w:cstheme="minorHAnsi"/>
          <w:szCs w:val="22"/>
        </w:rPr>
        <w:t>The values attributed to the different weight categories can be found in Appendix A.</w:t>
      </w:r>
    </w:p>
    <w:p w14:paraId="75CE2DFB" w14:textId="77777777" w:rsidR="008045BA" w:rsidRPr="00E24304" w:rsidRDefault="008045BA" w:rsidP="00B84E6E">
      <w:pPr>
        <w:jc w:val="both"/>
        <w:rPr>
          <w:rFonts w:ascii="Arial" w:hAnsi="Arial" w:cs="Arial"/>
          <w:b/>
          <w:sz w:val="24"/>
          <w:szCs w:val="22"/>
          <w:highlight w:val="green"/>
        </w:rPr>
      </w:pPr>
    </w:p>
    <w:p w14:paraId="01C6E2D5" w14:textId="041B6A81" w:rsidR="008045BA" w:rsidRPr="00B06449" w:rsidRDefault="008045BA" w:rsidP="00B84E6E">
      <w:pPr>
        <w:jc w:val="both"/>
        <w:rPr>
          <w:rFonts w:asciiTheme="minorHAnsi" w:hAnsiTheme="minorHAnsi" w:cstheme="minorHAnsi"/>
          <w:szCs w:val="22"/>
        </w:rPr>
      </w:pPr>
      <w:r w:rsidRPr="00B06449">
        <w:rPr>
          <w:rFonts w:asciiTheme="minorHAnsi" w:hAnsiTheme="minorHAnsi" w:cstheme="minorHAnsi"/>
          <w:szCs w:val="22"/>
        </w:rPr>
        <w:t xml:space="preserve">Data cleaning involved bringing forward historic demographic information for longitudinal sample, </w:t>
      </w:r>
      <w:r w:rsidR="00382CAB" w:rsidRPr="00B06449">
        <w:rPr>
          <w:rFonts w:asciiTheme="minorHAnsi" w:hAnsiTheme="minorHAnsi" w:cstheme="minorHAnsi"/>
          <w:szCs w:val="22"/>
        </w:rPr>
        <w:t>since</w:t>
      </w:r>
      <w:r w:rsidRPr="00B06449">
        <w:rPr>
          <w:rFonts w:asciiTheme="minorHAnsi" w:hAnsiTheme="minorHAnsi" w:cstheme="minorHAnsi"/>
          <w:szCs w:val="22"/>
        </w:rPr>
        <w:t xml:space="preserve"> questions were not asked again unless the respondent had indicated that a metric had changed. Recoding was done in some cases to rebase responses where appropriate to the full base if they were only shown to certain demographic groups. Strings were adjusted to ensure that there were no hard returns within verbatim responses, as this caused problems when converting data to a CSV format. </w:t>
      </w:r>
      <w:r w:rsidR="00C923E6" w:rsidRPr="00B06449">
        <w:rPr>
          <w:rFonts w:asciiTheme="minorHAnsi" w:hAnsiTheme="minorHAnsi" w:cstheme="minorHAnsi"/>
          <w:szCs w:val="22"/>
        </w:rPr>
        <w:t xml:space="preserve">Multi response questions were recoded into non-dichotomous variables at the request of PCO. </w:t>
      </w:r>
    </w:p>
    <w:p w14:paraId="45F8C78A" w14:textId="77777777" w:rsidR="008045BA" w:rsidRPr="00B06449" w:rsidRDefault="008045BA" w:rsidP="00B84E6E">
      <w:pPr>
        <w:jc w:val="both"/>
        <w:rPr>
          <w:rFonts w:asciiTheme="minorHAnsi" w:hAnsiTheme="minorHAnsi" w:cstheme="minorHAnsi"/>
          <w:szCs w:val="22"/>
        </w:rPr>
      </w:pPr>
    </w:p>
    <w:p w14:paraId="11583088" w14:textId="621411F2" w:rsidR="00F772BD" w:rsidRDefault="00C923E6" w:rsidP="00B84E6E">
      <w:pPr>
        <w:jc w:val="both"/>
        <w:rPr>
          <w:rFonts w:asciiTheme="minorHAnsi" w:hAnsiTheme="minorHAnsi" w:cstheme="minorHAnsi"/>
          <w:szCs w:val="22"/>
        </w:rPr>
      </w:pPr>
      <w:r w:rsidRPr="00B06449">
        <w:rPr>
          <w:rFonts w:asciiTheme="minorHAnsi" w:hAnsiTheme="minorHAnsi" w:cstheme="minorHAnsi"/>
          <w:szCs w:val="22"/>
        </w:rPr>
        <w:lastRenderedPageBreak/>
        <w:t>Several variables were created by recoding existing variables into more condensed versions to be used as banner</w:t>
      </w:r>
      <w:r>
        <w:rPr>
          <w:rFonts w:asciiTheme="minorHAnsi" w:hAnsiTheme="minorHAnsi" w:cstheme="minorHAnsi"/>
          <w:szCs w:val="22"/>
        </w:rPr>
        <w:t xml:space="preserve"> categories in reporting. For example, 5 point scale metrics were often recoded into top 2, middle, bottom 2 variables for banners. </w:t>
      </w:r>
      <w:r w:rsidR="00382CAB">
        <w:rPr>
          <w:rFonts w:asciiTheme="minorHAnsi" w:hAnsiTheme="minorHAnsi" w:cstheme="minorHAnsi"/>
          <w:szCs w:val="22"/>
        </w:rPr>
        <w:t>This was done consistently across waves when appropriate. If questions were included in subsequent waves, but the banner variable was not required for that wave, the data was still calculated in case it was needed for future requests.</w:t>
      </w:r>
    </w:p>
    <w:p w14:paraId="69DE6230" w14:textId="77777777" w:rsidR="005C7F51" w:rsidRDefault="005C7F51" w:rsidP="00B84E6E">
      <w:pPr>
        <w:jc w:val="both"/>
        <w:rPr>
          <w:rFonts w:asciiTheme="minorHAnsi" w:hAnsiTheme="minorHAnsi" w:cstheme="minorHAnsi"/>
          <w:szCs w:val="22"/>
        </w:rPr>
      </w:pPr>
    </w:p>
    <w:p w14:paraId="18674917" w14:textId="28CFA98F" w:rsidR="005C7F51" w:rsidRDefault="005C7F51" w:rsidP="005C7F51">
      <w:pPr>
        <w:jc w:val="both"/>
        <w:rPr>
          <w:rFonts w:asciiTheme="minorHAnsi" w:hAnsiTheme="minorHAnsi" w:cstheme="minorHAnsi"/>
          <w:szCs w:val="22"/>
        </w:rPr>
      </w:pPr>
      <w:bookmarkStart w:id="25" w:name="_Hlk140205065"/>
      <w:r w:rsidRPr="005C7F51">
        <w:rPr>
          <w:rFonts w:asciiTheme="minorHAnsi" w:hAnsiTheme="minorHAnsi" w:cstheme="minorHAnsi"/>
          <w:szCs w:val="22"/>
        </w:rPr>
        <w:t>Upon reviewing the final data, discrepancies were identified within the longitudinal sample</w:t>
      </w:r>
      <w:r w:rsidR="0095462B">
        <w:rPr>
          <w:rFonts w:asciiTheme="minorHAnsi" w:hAnsiTheme="minorHAnsi" w:cstheme="minorHAnsi"/>
          <w:szCs w:val="22"/>
        </w:rPr>
        <w:t>.</w:t>
      </w:r>
      <w:r w:rsidRPr="005C7F51">
        <w:rPr>
          <w:rFonts w:asciiTheme="minorHAnsi" w:hAnsiTheme="minorHAnsi" w:cstheme="minorHAnsi"/>
          <w:szCs w:val="22"/>
        </w:rPr>
        <w:t xml:space="preserve"> </w:t>
      </w:r>
      <w:r w:rsidR="0095462B" w:rsidRPr="0095462B">
        <w:rPr>
          <w:rFonts w:asciiTheme="minorHAnsi" w:hAnsiTheme="minorHAnsi" w:cstheme="minorHAnsi"/>
          <w:szCs w:val="22"/>
        </w:rPr>
        <w:t>These inconsistencies included variations in demographic information, such as the age of the respondent. Investigation revealed that a data tabulation error was responsible for this issue for 306 respondents. A revised data file has been created to address this issue, but additional inconsistencies remain.</w:t>
      </w:r>
    </w:p>
    <w:bookmarkEnd w:id="25"/>
    <w:p w14:paraId="78407F0E" w14:textId="77777777" w:rsidR="005C7F51" w:rsidRDefault="005C7F51" w:rsidP="00B84E6E">
      <w:pPr>
        <w:jc w:val="both"/>
        <w:rPr>
          <w:rFonts w:asciiTheme="minorHAnsi" w:hAnsiTheme="minorHAnsi" w:cstheme="minorHAnsi"/>
          <w:szCs w:val="22"/>
        </w:rPr>
      </w:pPr>
    </w:p>
    <w:p w14:paraId="4932ED8D" w14:textId="77777777" w:rsidR="00382CAB" w:rsidRPr="0016693D" w:rsidRDefault="00382CAB" w:rsidP="00B84E6E">
      <w:pPr>
        <w:jc w:val="both"/>
        <w:rPr>
          <w:rFonts w:asciiTheme="minorHAnsi" w:hAnsiTheme="minorHAnsi" w:cstheme="minorHAnsi"/>
        </w:rPr>
      </w:pPr>
    </w:p>
    <w:p w14:paraId="161781F9" w14:textId="53C13ADE" w:rsidR="00C37EFF" w:rsidRPr="00F22524" w:rsidRDefault="002348AC" w:rsidP="00B84E6E">
      <w:pPr>
        <w:pStyle w:val="Heading2"/>
        <w:jc w:val="both"/>
        <w:rPr>
          <w:rFonts w:ascii="Arial" w:hAnsi="Arial"/>
          <w:color w:val="auto"/>
          <w:sz w:val="22"/>
        </w:rPr>
      </w:pPr>
      <w:bookmarkStart w:id="26" w:name="_Toc129332954"/>
      <w:r w:rsidRPr="00F22524">
        <w:rPr>
          <w:rFonts w:ascii="Arial" w:hAnsi="Arial"/>
          <w:color w:val="auto"/>
          <w:sz w:val="22"/>
        </w:rPr>
        <w:t xml:space="preserve">2.4 </w:t>
      </w:r>
      <w:r w:rsidR="00C37EFF" w:rsidRPr="00F22524">
        <w:rPr>
          <w:rFonts w:ascii="Arial" w:hAnsi="Arial"/>
          <w:color w:val="auto"/>
          <w:sz w:val="22"/>
        </w:rPr>
        <w:t>Quality Control</w:t>
      </w:r>
      <w:bookmarkEnd w:id="26"/>
    </w:p>
    <w:p w14:paraId="1EE1EDBF" w14:textId="3CDBA039" w:rsidR="00C37EFF" w:rsidRPr="0016693D" w:rsidRDefault="00C37EFF" w:rsidP="00B84E6E">
      <w:pPr>
        <w:jc w:val="both"/>
        <w:rPr>
          <w:rFonts w:asciiTheme="minorHAnsi" w:hAnsiTheme="minorHAnsi" w:cstheme="minorHAnsi"/>
          <w:szCs w:val="22"/>
        </w:rPr>
      </w:pPr>
    </w:p>
    <w:p w14:paraId="509E7543" w14:textId="4FE1EE0F" w:rsidR="0014252D" w:rsidRPr="0016693D" w:rsidRDefault="0014252D" w:rsidP="00B84E6E">
      <w:pPr>
        <w:jc w:val="both"/>
        <w:rPr>
          <w:rFonts w:asciiTheme="minorHAnsi" w:hAnsiTheme="minorHAnsi" w:cstheme="minorHAnsi"/>
          <w:szCs w:val="22"/>
        </w:rPr>
      </w:pPr>
      <w:r w:rsidRPr="0016693D">
        <w:rPr>
          <w:rFonts w:asciiTheme="minorHAnsi" w:hAnsiTheme="minorHAnsi" w:cstheme="minorHAnsi"/>
          <w:szCs w:val="22"/>
        </w:rPr>
        <w:t>Advanis employs a number of quality control measures to ensure success across the entire life cycle of the project. These measures are detailed below.</w:t>
      </w:r>
    </w:p>
    <w:p w14:paraId="4C064F2A" w14:textId="77777777" w:rsidR="0014252D" w:rsidRPr="0016693D" w:rsidRDefault="0014252D" w:rsidP="00B84E6E">
      <w:pPr>
        <w:jc w:val="both"/>
        <w:rPr>
          <w:rFonts w:asciiTheme="minorHAnsi" w:hAnsiTheme="minorHAnsi" w:cstheme="minorHAnsi"/>
          <w:szCs w:val="22"/>
        </w:rPr>
      </w:pPr>
    </w:p>
    <w:p w14:paraId="3547EAF1" w14:textId="53D6272F" w:rsidR="00C37EFF" w:rsidRPr="0016693D" w:rsidRDefault="00C37EFF" w:rsidP="00B84E6E">
      <w:pPr>
        <w:jc w:val="both"/>
        <w:rPr>
          <w:rFonts w:asciiTheme="minorHAnsi" w:hAnsiTheme="minorHAnsi" w:cstheme="minorHAnsi"/>
          <w:szCs w:val="22"/>
        </w:rPr>
      </w:pPr>
      <w:r w:rsidRPr="0016693D">
        <w:rPr>
          <w:rFonts w:asciiTheme="minorHAnsi" w:hAnsiTheme="minorHAnsi" w:cstheme="minorHAnsi"/>
          <w:b/>
          <w:szCs w:val="22"/>
        </w:rPr>
        <w:t xml:space="preserve">Survey Programming: </w:t>
      </w:r>
      <w:r w:rsidRPr="0016693D">
        <w:rPr>
          <w:rFonts w:asciiTheme="minorHAnsi" w:hAnsiTheme="minorHAnsi" w:cstheme="minorHAnsi"/>
          <w:szCs w:val="22"/>
        </w:rPr>
        <w:t>Advanis utilizes technology to maximize quality control in survey programming. Having developed a proprietary survey engine tool, Advanis professionals are able to design and program a survey in a browser-based environment, eliminating the need to involve a programmer who is less familiar with the survey subject matter. Below are the steps followed to ensure the quality of the survey.</w:t>
      </w:r>
    </w:p>
    <w:p w14:paraId="230CF6FF" w14:textId="77777777" w:rsidR="00C37EFF" w:rsidRPr="0016693D" w:rsidRDefault="00C37EFF" w:rsidP="00B84E6E">
      <w:pPr>
        <w:pStyle w:val="ListParagraph"/>
        <w:widowControl w:val="0"/>
        <w:numPr>
          <w:ilvl w:val="2"/>
          <w:numId w:val="3"/>
        </w:numPr>
        <w:autoSpaceDE w:val="0"/>
        <w:autoSpaceDN w:val="0"/>
        <w:spacing w:line="240" w:lineRule="auto"/>
        <w:ind w:left="540" w:right="594" w:hanging="270"/>
        <w:contextualSpacing w:val="0"/>
        <w:jc w:val="both"/>
        <w:rPr>
          <w:rFonts w:asciiTheme="minorHAnsi" w:hAnsiTheme="minorHAnsi" w:cstheme="minorHAnsi"/>
          <w:color w:val="auto"/>
          <w:spacing w:val="0"/>
        </w:rPr>
      </w:pPr>
      <w:r w:rsidRPr="0016693D">
        <w:rPr>
          <w:rFonts w:asciiTheme="minorHAnsi" w:hAnsiTheme="minorHAnsi" w:cstheme="minorHAnsi"/>
          <w:color w:val="auto"/>
          <w:spacing w:val="0"/>
        </w:rPr>
        <w:t>The survey was thoroughly pre-tested by Advanis’ project team members, as well as by non- team members (non-team members provide “fresh eyes”).</w:t>
      </w:r>
    </w:p>
    <w:p w14:paraId="436C4723" w14:textId="3C9540D5" w:rsidR="00C37EFF" w:rsidRPr="0016693D" w:rsidRDefault="00C37EFF" w:rsidP="00B84E6E">
      <w:pPr>
        <w:pStyle w:val="ListParagraph"/>
        <w:widowControl w:val="0"/>
        <w:numPr>
          <w:ilvl w:val="2"/>
          <w:numId w:val="3"/>
        </w:numPr>
        <w:autoSpaceDE w:val="0"/>
        <w:autoSpaceDN w:val="0"/>
        <w:spacing w:line="240" w:lineRule="auto"/>
        <w:ind w:left="540" w:right="291" w:hanging="270"/>
        <w:contextualSpacing w:val="0"/>
        <w:jc w:val="both"/>
        <w:rPr>
          <w:rFonts w:asciiTheme="minorHAnsi" w:hAnsiTheme="minorHAnsi" w:cstheme="minorHAnsi"/>
          <w:color w:val="auto"/>
          <w:spacing w:val="0"/>
        </w:rPr>
      </w:pPr>
      <w:r w:rsidRPr="0016693D">
        <w:rPr>
          <w:rFonts w:asciiTheme="minorHAnsi" w:hAnsiTheme="minorHAnsi" w:cstheme="minorHAnsi"/>
          <w:color w:val="auto"/>
          <w:spacing w:val="0"/>
        </w:rPr>
        <w:t xml:space="preserve">The online survey was tested by representatives at </w:t>
      </w:r>
      <w:r w:rsidR="00382CAB">
        <w:rPr>
          <w:rFonts w:asciiTheme="minorHAnsi" w:hAnsiTheme="minorHAnsi" w:cstheme="minorHAnsi"/>
          <w:color w:val="auto"/>
          <w:spacing w:val="0"/>
        </w:rPr>
        <w:t>the Privy Council Office</w:t>
      </w:r>
      <w:r w:rsidRPr="0016693D">
        <w:rPr>
          <w:rFonts w:asciiTheme="minorHAnsi" w:hAnsiTheme="minorHAnsi" w:cstheme="minorHAnsi"/>
          <w:color w:val="auto"/>
          <w:spacing w:val="0"/>
        </w:rPr>
        <w:t xml:space="preserve"> (and their designated testers). This allowed </w:t>
      </w:r>
      <w:r w:rsidR="00382CAB">
        <w:rPr>
          <w:rFonts w:asciiTheme="minorHAnsi" w:hAnsiTheme="minorHAnsi" w:cstheme="minorHAnsi"/>
          <w:color w:val="auto"/>
          <w:spacing w:val="0"/>
        </w:rPr>
        <w:t>PCO</w:t>
      </w:r>
      <w:r w:rsidRPr="0016693D">
        <w:rPr>
          <w:rFonts w:asciiTheme="minorHAnsi" w:hAnsiTheme="minorHAnsi" w:cstheme="minorHAnsi"/>
          <w:color w:val="auto"/>
          <w:spacing w:val="0"/>
        </w:rPr>
        <w:t xml:space="preserve"> to ensure skip patterns and survey questions were correctly programmed.</w:t>
      </w:r>
    </w:p>
    <w:p w14:paraId="4F691D0E" w14:textId="5BE059E8" w:rsidR="004D4072" w:rsidRPr="0016693D" w:rsidRDefault="000B727A" w:rsidP="00B84E6E">
      <w:pPr>
        <w:pStyle w:val="ListParagraph"/>
        <w:widowControl w:val="0"/>
        <w:numPr>
          <w:ilvl w:val="2"/>
          <w:numId w:val="3"/>
        </w:numPr>
        <w:autoSpaceDE w:val="0"/>
        <w:autoSpaceDN w:val="0"/>
        <w:spacing w:line="240" w:lineRule="auto"/>
        <w:ind w:left="540" w:right="291" w:hanging="270"/>
        <w:contextualSpacing w:val="0"/>
        <w:jc w:val="both"/>
        <w:rPr>
          <w:rFonts w:asciiTheme="minorHAnsi" w:hAnsiTheme="minorHAnsi" w:cstheme="minorHAnsi"/>
          <w:color w:val="auto"/>
          <w:spacing w:val="0"/>
        </w:rPr>
      </w:pPr>
      <w:r>
        <w:rPr>
          <w:rFonts w:asciiTheme="minorHAnsi" w:hAnsiTheme="minorHAnsi" w:cstheme="minorHAnsi"/>
          <w:color w:val="auto"/>
          <w:spacing w:val="0"/>
        </w:rPr>
        <w:t xml:space="preserve">The survey was </w:t>
      </w:r>
      <w:r w:rsidR="00491B3D">
        <w:rPr>
          <w:rFonts w:asciiTheme="minorHAnsi" w:hAnsiTheme="minorHAnsi" w:cstheme="minorHAnsi"/>
          <w:color w:val="auto"/>
          <w:spacing w:val="0"/>
        </w:rPr>
        <w:t>pre-</w:t>
      </w:r>
      <w:r>
        <w:rPr>
          <w:rFonts w:asciiTheme="minorHAnsi" w:hAnsiTheme="minorHAnsi" w:cstheme="minorHAnsi"/>
          <w:color w:val="auto"/>
          <w:spacing w:val="0"/>
        </w:rPr>
        <w:t>tested</w:t>
      </w:r>
      <w:r w:rsidR="004D4072" w:rsidRPr="0016693D">
        <w:rPr>
          <w:rFonts w:asciiTheme="minorHAnsi" w:hAnsiTheme="minorHAnsi" w:cstheme="minorHAnsi"/>
          <w:color w:val="auto"/>
          <w:spacing w:val="0"/>
        </w:rPr>
        <w:t xml:space="preserve"> in English and French</w:t>
      </w:r>
      <w:r w:rsidR="000245BE" w:rsidRPr="0016693D">
        <w:rPr>
          <w:rFonts w:asciiTheme="minorHAnsi" w:hAnsiTheme="minorHAnsi" w:cstheme="minorHAnsi"/>
          <w:color w:val="auto"/>
          <w:spacing w:val="0"/>
        </w:rPr>
        <w:t xml:space="preserve">. This allowed Advanis to further provide </w:t>
      </w:r>
      <w:r w:rsidR="00382CAB">
        <w:rPr>
          <w:rFonts w:asciiTheme="minorHAnsi" w:hAnsiTheme="minorHAnsi" w:cstheme="minorHAnsi"/>
          <w:color w:val="auto"/>
          <w:spacing w:val="0"/>
        </w:rPr>
        <w:t>PCO</w:t>
      </w:r>
      <w:r w:rsidR="000245BE" w:rsidRPr="0016693D">
        <w:rPr>
          <w:rFonts w:asciiTheme="minorHAnsi" w:hAnsiTheme="minorHAnsi" w:cstheme="minorHAnsi"/>
          <w:color w:val="auto"/>
          <w:spacing w:val="0"/>
        </w:rPr>
        <w:t xml:space="preserve"> with insights into any issues with the survey prior to launch and suggestions for changes. </w:t>
      </w:r>
    </w:p>
    <w:p w14:paraId="2BF1F3E4" w14:textId="77777777" w:rsidR="00C37EFF" w:rsidRPr="0016693D" w:rsidRDefault="00C37EFF" w:rsidP="00B84E6E">
      <w:pPr>
        <w:pStyle w:val="BodyText"/>
        <w:spacing w:after="0"/>
        <w:jc w:val="both"/>
        <w:rPr>
          <w:rFonts w:asciiTheme="minorHAnsi" w:hAnsiTheme="minorHAnsi" w:cstheme="minorHAnsi"/>
          <w:szCs w:val="22"/>
        </w:rPr>
      </w:pPr>
    </w:p>
    <w:p w14:paraId="30B3E9A7" w14:textId="1CEAFF87" w:rsidR="00C37EFF" w:rsidRPr="0016693D" w:rsidRDefault="00C37EFF" w:rsidP="00B84E6E">
      <w:pPr>
        <w:jc w:val="both"/>
        <w:rPr>
          <w:rFonts w:asciiTheme="minorHAnsi" w:hAnsiTheme="minorHAnsi" w:cstheme="minorHAnsi"/>
          <w:szCs w:val="22"/>
        </w:rPr>
      </w:pPr>
      <w:r w:rsidRPr="0016693D">
        <w:rPr>
          <w:rFonts w:asciiTheme="minorHAnsi" w:hAnsiTheme="minorHAnsi" w:cstheme="minorHAnsi"/>
          <w:b/>
          <w:szCs w:val="22"/>
        </w:rPr>
        <w:t xml:space="preserve">CATI Methodology: </w:t>
      </w:r>
      <w:r w:rsidRPr="0016693D">
        <w:rPr>
          <w:rFonts w:asciiTheme="minorHAnsi" w:hAnsiTheme="minorHAnsi" w:cstheme="minorHAnsi"/>
          <w:szCs w:val="22"/>
        </w:rPr>
        <w:t xml:space="preserve">The CATI recruit script was programmed on Advanis’ proprietary platform with no unforeseen challenges. Advanis was able to leverage its experience for the survey programming and the reminder process to achieve high quality standards. Advanis implemented the following to ensure </w:t>
      </w:r>
      <w:r w:rsidR="000F3A50" w:rsidRPr="0016693D">
        <w:rPr>
          <w:rFonts w:asciiTheme="minorHAnsi" w:hAnsiTheme="minorHAnsi" w:cstheme="minorHAnsi"/>
          <w:szCs w:val="22"/>
        </w:rPr>
        <w:t>high</w:t>
      </w:r>
      <w:r w:rsidRPr="0016693D">
        <w:rPr>
          <w:rFonts w:asciiTheme="minorHAnsi" w:hAnsiTheme="minorHAnsi" w:cstheme="minorHAnsi"/>
          <w:szCs w:val="22"/>
        </w:rPr>
        <w:t xml:space="preserve"> quality data collection:</w:t>
      </w:r>
    </w:p>
    <w:p w14:paraId="01177DF2" w14:textId="77777777" w:rsidR="00C37EFF" w:rsidRPr="0016693D" w:rsidRDefault="00C37EFF" w:rsidP="00B84E6E">
      <w:pPr>
        <w:pStyle w:val="ListParagraph"/>
        <w:widowControl w:val="0"/>
        <w:numPr>
          <w:ilvl w:val="0"/>
          <w:numId w:val="4"/>
        </w:numPr>
        <w:autoSpaceDE w:val="0"/>
        <w:autoSpaceDN w:val="0"/>
        <w:spacing w:line="240" w:lineRule="auto"/>
        <w:ind w:left="540" w:right="231" w:hanging="270"/>
        <w:jc w:val="both"/>
        <w:rPr>
          <w:rFonts w:asciiTheme="minorHAnsi" w:hAnsiTheme="minorHAnsi" w:cstheme="minorHAnsi"/>
          <w:spacing w:val="0"/>
        </w:rPr>
      </w:pPr>
      <w:r w:rsidRPr="0016693D">
        <w:rPr>
          <w:rFonts w:asciiTheme="minorHAnsi" w:hAnsiTheme="minorHAnsi" w:cstheme="minorHAnsi"/>
          <w:spacing w:val="0"/>
        </w:rPr>
        <w:t>Trained the interviewers to best understand the study’s objectives and to ensure that they were able to pronounce and understand the survey wording.</w:t>
      </w:r>
    </w:p>
    <w:p w14:paraId="7D474AF5" w14:textId="23A5D0E4" w:rsidR="00C37EFF" w:rsidRPr="0016693D" w:rsidRDefault="00C37EFF" w:rsidP="00B84E6E">
      <w:pPr>
        <w:pStyle w:val="ListParagraph"/>
        <w:widowControl w:val="0"/>
        <w:numPr>
          <w:ilvl w:val="0"/>
          <w:numId w:val="4"/>
        </w:numPr>
        <w:autoSpaceDE w:val="0"/>
        <w:autoSpaceDN w:val="0"/>
        <w:spacing w:line="240" w:lineRule="auto"/>
        <w:ind w:left="540" w:right="1033" w:hanging="270"/>
        <w:jc w:val="both"/>
        <w:rPr>
          <w:rFonts w:asciiTheme="minorHAnsi" w:hAnsiTheme="minorHAnsi" w:cstheme="minorHAnsi"/>
          <w:spacing w:val="0"/>
        </w:rPr>
      </w:pPr>
      <w:r w:rsidRPr="0016693D">
        <w:rPr>
          <w:rFonts w:asciiTheme="minorHAnsi" w:hAnsiTheme="minorHAnsi" w:cstheme="minorHAnsi"/>
          <w:spacing w:val="0"/>
        </w:rPr>
        <w:t xml:space="preserve">Detailed call records were kept by the automated CATI system, and were monitored for </w:t>
      </w:r>
      <w:r w:rsidR="00B84E6E">
        <w:rPr>
          <w:rFonts w:asciiTheme="minorHAnsi" w:hAnsiTheme="minorHAnsi" w:cstheme="minorHAnsi"/>
          <w:spacing w:val="0"/>
        </w:rPr>
        <w:t>p</w:t>
      </w:r>
      <w:r w:rsidRPr="0016693D">
        <w:rPr>
          <w:rFonts w:asciiTheme="minorHAnsi" w:hAnsiTheme="minorHAnsi" w:cstheme="minorHAnsi"/>
          <w:spacing w:val="0"/>
        </w:rPr>
        <w:t>roductivity analysis (i.e., not subject to human error).</w:t>
      </w:r>
    </w:p>
    <w:p w14:paraId="331392FD" w14:textId="77777777" w:rsidR="00C37EFF" w:rsidRPr="0016693D" w:rsidRDefault="00C37EFF" w:rsidP="00B84E6E">
      <w:pPr>
        <w:pStyle w:val="ListParagraph"/>
        <w:widowControl w:val="0"/>
        <w:numPr>
          <w:ilvl w:val="0"/>
          <w:numId w:val="4"/>
        </w:numPr>
        <w:autoSpaceDE w:val="0"/>
        <w:autoSpaceDN w:val="0"/>
        <w:spacing w:line="240" w:lineRule="auto"/>
        <w:ind w:left="540" w:right="283" w:hanging="270"/>
        <w:jc w:val="both"/>
        <w:rPr>
          <w:rFonts w:asciiTheme="minorHAnsi" w:hAnsiTheme="minorHAnsi" w:cstheme="minorHAnsi"/>
          <w:spacing w:val="0"/>
        </w:rPr>
      </w:pPr>
      <w:r w:rsidRPr="0016693D">
        <w:rPr>
          <w:rFonts w:asciiTheme="minorHAnsi" w:hAnsiTheme="minorHAnsi" w:cstheme="minorHAnsi"/>
          <w:spacing w:val="0"/>
        </w:rPr>
        <w:t>Screening scripts contained a description of the importance of the research and the importance of respondent participation, serving as a motivator for respondents.</w:t>
      </w:r>
    </w:p>
    <w:p w14:paraId="10FACE34" w14:textId="77777777" w:rsidR="00C37EFF" w:rsidRPr="0016693D" w:rsidRDefault="00C37EFF" w:rsidP="00B84E6E">
      <w:pPr>
        <w:pStyle w:val="ListParagraph"/>
        <w:widowControl w:val="0"/>
        <w:numPr>
          <w:ilvl w:val="0"/>
          <w:numId w:val="4"/>
        </w:numPr>
        <w:autoSpaceDE w:val="0"/>
        <w:autoSpaceDN w:val="0"/>
        <w:spacing w:line="240" w:lineRule="auto"/>
        <w:ind w:left="540" w:hanging="270"/>
        <w:jc w:val="both"/>
        <w:rPr>
          <w:rFonts w:asciiTheme="minorHAnsi" w:hAnsiTheme="minorHAnsi" w:cstheme="minorHAnsi"/>
          <w:spacing w:val="0"/>
        </w:rPr>
      </w:pPr>
      <w:r w:rsidRPr="0016693D">
        <w:rPr>
          <w:rFonts w:asciiTheme="minorHAnsi" w:hAnsiTheme="minorHAnsi" w:cstheme="minorHAnsi"/>
          <w:spacing w:val="0"/>
        </w:rPr>
        <w:t>The recruit scripts were pre-tested for best possible flow.</w:t>
      </w:r>
    </w:p>
    <w:p w14:paraId="00C54FA6" w14:textId="77777777" w:rsidR="00C37EFF" w:rsidRPr="0016693D" w:rsidRDefault="00C37EFF" w:rsidP="00B84E6E">
      <w:pPr>
        <w:pStyle w:val="ListParagraph"/>
        <w:widowControl w:val="0"/>
        <w:numPr>
          <w:ilvl w:val="0"/>
          <w:numId w:val="4"/>
        </w:numPr>
        <w:autoSpaceDE w:val="0"/>
        <w:autoSpaceDN w:val="0"/>
        <w:spacing w:line="240" w:lineRule="auto"/>
        <w:ind w:left="540" w:right="250" w:hanging="270"/>
        <w:jc w:val="both"/>
        <w:rPr>
          <w:rFonts w:asciiTheme="minorHAnsi" w:hAnsiTheme="minorHAnsi" w:cstheme="minorHAnsi"/>
          <w:spacing w:val="0"/>
        </w:rPr>
      </w:pPr>
      <w:r w:rsidRPr="0016693D">
        <w:rPr>
          <w:rFonts w:asciiTheme="minorHAnsi" w:hAnsiTheme="minorHAnsi" w:cstheme="minorHAnsi"/>
          <w:spacing w:val="0"/>
        </w:rPr>
        <w:t>Our average interviewer employment tenure is very high compared to industry standards, resulting in a team of interviewers who are more experienced and knowledgeable regarding the target audience.</w:t>
      </w:r>
    </w:p>
    <w:p w14:paraId="2C8D53F8" w14:textId="77777777" w:rsidR="00C37EFF" w:rsidRPr="0016693D" w:rsidRDefault="00C37EFF" w:rsidP="00B84E6E">
      <w:pPr>
        <w:pStyle w:val="ListParagraph"/>
        <w:widowControl w:val="0"/>
        <w:numPr>
          <w:ilvl w:val="0"/>
          <w:numId w:val="4"/>
        </w:numPr>
        <w:autoSpaceDE w:val="0"/>
        <w:autoSpaceDN w:val="0"/>
        <w:spacing w:line="240" w:lineRule="auto"/>
        <w:ind w:left="540" w:right="397" w:hanging="270"/>
        <w:jc w:val="both"/>
        <w:rPr>
          <w:rFonts w:asciiTheme="minorHAnsi" w:hAnsiTheme="minorHAnsi" w:cstheme="minorHAnsi"/>
          <w:spacing w:val="0"/>
        </w:rPr>
      </w:pPr>
      <w:r w:rsidRPr="0016693D">
        <w:rPr>
          <w:rFonts w:asciiTheme="minorHAnsi" w:hAnsiTheme="minorHAnsi" w:cstheme="minorHAnsi"/>
          <w:spacing w:val="0"/>
        </w:rPr>
        <w:t>Advanis’ Quality Assurance team listened to the actual recordings of ten percent of completed surveys and compared the responses to those entered by the interviewer, to ensure that responses were properly recorded. This is in addition to the live monitoring done by field supervisors.</w:t>
      </w:r>
    </w:p>
    <w:p w14:paraId="44DB2191" w14:textId="77777777" w:rsidR="00C37EFF" w:rsidRPr="0016693D" w:rsidRDefault="00C37EFF" w:rsidP="00B84E6E">
      <w:pPr>
        <w:pStyle w:val="ListParagraph"/>
        <w:widowControl w:val="0"/>
        <w:numPr>
          <w:ilvl w:val="0"/>
          <w:numId w:val="4"/>
        </w:numPr>
        <w:autoSpaceDE w:val="0"/>
        <w:autoSpaceDN w:val="0"/>
        <w:spacing w:line="240" w:lineRule="auto"/>
        <w:ind w:left="540" w:right="426" w:hanging="270"/>
        <w:jc w:val="both"/>
        <w:rPr>
          <w:rFonts w:asciiTheme="minorHAnsi" w:hAnsiTheme="minorHAnsi" w:cstheme="minorHAnsi"/>
          <w:spacing w:val="0"/>
        </w:rPr>
      </w:pPr>
      <w:r w:rsidRPr="0016693D">
        <w:rPr>
          <w:rFonts w:asciiTheme="minorHAnsi" w:hAnsiTheme="minorHAnsi" w:cstheme="minorHAnsi"/>
          <w:spacing w:val="0"/>
        </w:rPr>
        <w:t>Team Supervisors conduct regular, more formal evaluations with each interviewer, in addition to nightly monitoring of each interviewer on their team.</w:t>
      </w:r>
    </w:p>
    <w:p w14:paraId="25A3A02A" w14:textId="77777777" w:rsidR="00C37EFF" w:rsidRPr="0016693D" w:rsidRDefault="00C37EFF" w:rsidP="00B84E6E">
      <w:pPr>
        <w:pStyle w:val="BodyText"/>
        <w:spacing w:after="0"/>
        <w:jc w:val="both"/>
        <w:rPr>
          <w:rFonts w:asciiTheme="minorHAnsi" w:hAnsiTheme="minorHAnsi" w:cstheme="minorHAnsi"/>
          <w:szCs w:val="22"/>
        </w:rPr>
      </w:pPr>
    </w:p>
    <w:p w14:paraId="11443D62" w14:textId="540388D7" w:rsidR="00C37EFF" w:rsidRPr="0016693D" w:rsidRDefault="00C37EFF" w:rsidP="00B84E6E">
      <w:pPr>
        <w:pStyle w:val="BodyText"/>
        <w:spacing w:after="0"/>
        <w:ind w:right="190"/>
        <w:jc w:val="both"/>
        <w:rPr>
          <w:rFonts w:asciiTheme="minorHAnsi" w:hAnsiTheme="minorHAnsi" w:cstheme="minorHAnsi"/>
          <w:szCs w:val="22"/>
        </w:rPr>
      </w:pPr>
      <w:r w:rsidRPr="0016693D">
        <w:rPr>
          <w:rFonts w:asciiTheme="minorHAnsi" w:hAnsiTheme="minorHAnsi" w:cstheme="minorHAnsi"/>
          <w:szCs w:val="22"/>
        </w:rPr>
        <w:t>To ensure high interview quality, interviewers are trained to use various interviewing techniques. As well as maintaining a professional attitude, interviewers must be convincing, read word-for- word, take notes, probe deeper on semi-open and open questions, systematically confirm the information given</w:t>
      </w:r>
      <w:r w:rsidR="00B41809">
        <w:rPr>
          <w:rFonts w:asciiTheme="minorHAnsi" w:hAnsiTheme="minorHAnsi" w:cstheme="minorHAnsi"/>
          <w:szCs w:val="22"/>
        </w:rPr>
        <w:t>,</w:t>
      </w:r>
      <w:r w:rsidRPr="0016693D">
        <w:rPr>
          <w:rFonts w:asciiTheme="minorHAnsi" w:hAnsiTheme="minorHAnsi" w:cstheme="minorHAnsi"/>
          <w:szCs w:val="22"/>
        </w:rPr>
        <w:t xml:space="preserve"> and listen to the respondent.</w:t>
      </w:r>
    </w:p>
    <w:p w14:paraId="01F38F14" w14:textId="77777777" w:rsidR="00C37EFF" w:rsidRPr="0016693D" w:rsidRDefault="00C37EFF" w:rsidP="00B84E6E">
      <w:pPr>
        <w:pStyle w:val="BodyText"/>
        <w:spacing w:after="0"/>
        <w:jc w:val="both"/>
        <w:rPr>
          <w:rFonts w:asciiTheme="majorHAnsi" w:hAnsiTheme="majorHAnsi" w:cstheme="majorHAnsi"/>
          <w:szCs w:val="22"/>
        </w:rPr>
      </w:pPr>
    </w:p>
    <w:p w14:paraId="0DC7371C" w14:textId="2D429BDD" w:rsidR="00C37EFF" w:rsidRPr="0016693D" w:rsidRDefault="00C37EFF" w:rsidP="00B84E6E">
      <w:pPr>
        <w:jc w:val="both"/>
        <w:rPr>
          <w:rFonts w:asciiTheme="minorHAnsi" w:hAnsiTheme="minorHAnsi" w:cstheme="minorHAnsi"/>
          <w:szCs w:val="22"/>
        </w:rPr>
      </w:pPr>
      <w:r w:rsidRPr="0016693D">
        <w:rPr>
          <w:rFonts w:asciiTheme="minorHAnsi" w:hAnsiTheme="minorHAnsi" w:cstheme="minorHAnsi"/>
          <w:b/>
          <w:szCs w:val="22"/>
        </w:rPr>
        <w:t xml:space="preserve">Web Methodology: </w:t>
      </w:r>
      <w:r w:rsidRPr="0016693D">
        <w:rPr>
          <w:rFonts w:asciiTheme="minorHAnsi" w:hAnsiTheme="minorHAnsi" w:cstheme="minorHAnsi"/>
          <w:szCs w:val="22"/>
        </w:rPr>
        <w:t xml:space="preserve">All Advanis </w:t>
      </w:r>
      <w:r w:rsidR="000245BE" w:rsidRPr="0016693D">
        <w:rPr>
          <w:rFonts w:asciiTheme="minorHAnsi" w:hAnsiTheme="minorHAnsi" w:cstheme="minorHAnsi"/>
          <w:szCs w:val="22"/>
        </w:rPr>
        <w:t>online</w:t>
      </w:r>
      <w:r w:rsidRPr="0016693D">
        <w:rPr>
          <w:rFonts w:asciiTheme="minorHAnsi" w:hAnsiTheme="minorHAnsi" w:cstheme="minorHAnsi"/>
          <w:szCs w:val="22"/>
        </w:rPr>
        <w:t xml:space="preserve"> surveys are hosted internally by Advanis, and employ a rigorous and stringent set of data collection control mechanisms to ensure the highest </w:t>
      </w:r>
      <w:r w:rsidR="000245BE" w:rsidRPr="0016693D">
        <w:rPr>
          <w:rFonts w:asciiTheme="minorHAnsi" w:hAnsiTheme="minorHAnsi" w:cstheme="minorHAnsi"/>
          <w:szCs w:val="22"/>
        </w:rPr>
        <w:t>quality for the data collected. These mechanisms include</w:t>
      </w:r>
      <w:r w:rsidRPr="0016693D">
        <w:rPr>
          <w:rFonts w:asciiTheme="minorHAnsi" w:hAnsiTheme="minorHAnsi" w:cstheme="minorHAnsi"/>
          <w:szCs w:val="22"/>
        </w:rPr>
        <w:t>:</w:t>
      </w:r>
    </w:p>
    <w:p w14:paraId="2E99D616" w14:textId="0A9B7CD9" w:rsidR="00C37EFF" w:rsidRPr="0016693D" w:rsidRDefault="00C37EFF" w:rsidP="00B84E6E">
      <w:pPr>
        <w:pStyle w:val="ListParagraph"/>
        <w:widowControl w:val="0"/>
        <w:numPr>
          <w:ilvl w:val="2"/>
          <w:numId w:val="5"/>
        </w:numPr>
        <w:autoSpaceDE w:val="0"/>
        <w:autoSpaceDN w:val="0"/>
        <w:spacing w:line="240" w:lineRule="auto"/>
        <w:ind w:left="540" w:right="450" w:hanging="270"/>
        <w:contextualSpacing w:val="0"/>
        <w:jc w:val="both"/>
        <w:rPr>
          <w:rFonts w:asciiTheme="minorHAnsi" w:hAnsiTheme="minorHAnsi" w:cstheme="minorHAnsi"/>
          <w:color w:val="auto"/>
          <w:spacing w:val="0"/>
        </w:rPr>
      </w:pPr>
      <w:r w:rsidRPr="0016693D">
        <w:rPr>
          <w:rFonts w:asciiTheme="minorHAnsi" w:hAnsiTheme="minorHAnsi" w:cstheme="minorHAnsi"/>
          <w:color w:val="auto"/>
          <w:spacing w:val="0"/>
        </w:rPr>
        <w:t>Respondents have a unique access code to ensure that only that participant can complete the online survey</w:t>
      </w:r>
      <w:r w:rsidR="000245BE" w:rsidRPr="0016693D">
        <w:rPr>
          <w:rFonts w:asciiTheme="minorHAnsi" w:hAnsiTheme="minorHAnsi" w:cstheme="minorHAnsi"/>
          <w:color w:val="auto"/>
          <w:spacing w:val="0"/>
        </w:rPr>
        <w:t>, reducing potential bias created by duplicate respondents</w:t>
      </w:r>
      <w:r w:rsidRPr="0016693D">
        <w:rPr>
          <w:rFonts w:asciiTheme="minorHAnsi" w:hAnsiTheme="minorHAnsi" w:cstheme="minorHAnsi"/>
          <w:color w:val="auto"/>
          <w:spacing w:val="0"/>
        </w:rPr>
        <w:t>.</w:t>
      </w:r>
    </w:p>
    <w:p w14:paraId="5EB6C436" w14:textId="77777777" w:rsidR="00C37EFF" w:rsidRPr="0016693D" w:rsidRDefault="00C37EFF" w:rsidP="00B84E6E">
      <w:pPr>
        <w:pStyle w:val="ListParagraph"/>
        <w:widowControl w:val="0"/>
        <w:numPr>
          <w:ilvl w:val="2"/>
          <w:numId w:val="5"/>
        </w:numPr>
        <w:autoSpaceDE w:val="0"/>
        <w:autoSpaceDN w:val="0"/>
        <w:spacing w:line="240" w:lineRule="auto"/>
        <w:ind w:left="540" w:right="956" w:hanging="270"/>
        <w:contextualSpacing w:val="0"/>
        <w:jc w:val="both"/>
        <w:rPr>
          <w:rFonts w:asciiTheme="minorHAnsi" w:hAnsiTheme="minorHAnsi" w:cstheme="minorHAnsi"/>
          <w:color w:val="auto"/>
          <w:spacing w:val="0"/>
        </w:rPr>
      </w:pPr>
      <w:r w:rsidRPr="0016693D">
        <w:rPr>
          <w:rFonts w:asciiTheme="minorHAnsi" w:hAnsiTheme="minorHAnsi" w:cstheme="minorHAnsi"/>
          <w:color w:val="auto"/>
          <w:spacing w:val="0"/>
        </w:rPr>
        <w:t>Extensive internal logic checks are programmed directly into the survey to ensure logical responses.</w:t>
      </w:r>
    </w:p>
    <w:p w14:paraId="24922AA1" w14:textId="77777777" w:rsidR="00C37EFF" w:rsidRPr="0016693D" w:rsidRDefault="00C37EFF" w:rsidP="00B84E6E">
      <w:pPr>
        <w:pStyle w:val="ListParagraph"/>
        <w:widowControl w:val="0"/>
        <w:numPr>
          <w:ilvl w:val="2"/>
          <w:numId w:val="5"/>
        </w:numPr>
        <w:autoSpaceDE w:val="0"/>
        <w:autoSpaceDN w:val="0"/>
        <w:spacing w:line="240" w:lineRule="auto"/>
        <w:ind w:left="540" w:right="257" w:hanging="270"/>
        <w:contextualSpacing w:val="0"/>
        <w:jc w:val="both"/>
        <w:rPr>
          <w:rFonts w:asciiTheme="minorHAnsi" w:hAnsiTheme="minorHAnsi" w:cstheme="minorHAnsi"/>
          <w:color w:val="auto"/>
          <w:spacing w:val="0"/>
        </w:rPr>
      </w:pPr>
      <w:r w:rsidRPr="0016693D">
        <w:rPr>
          <w:rFonts w:asciiTheme="minorHAnsi" w:hAnsiTheme="minorHAnsi" w:cstheme="minorHAnsi"/>
          <w:color w:val="auto"/>
          <w:spacing w:val="0"/>
        </w:rPr>
        <w:t>Web surveys are implemented using Advanis’ proprietary software (which is designed to handle complicated survey formats).</w:t>
      </w:r>
    </w:p>
    <w:p w14:paraId="167A2241" w14:textId="77777777" w:rsidR="00C37EFF" w:rsidRPr="0016693D" w:rsidRDefault="00C37EFF" w:rsidP="00B84E6E">
      <w:pPr>
        <w:pStyle w:val="ListParagraph"/>
        <w:widowControl w:val="0"/>
        <w:numPr>
          <w:ilvl w:val="2"/>
          <w:numId w:val="5"/>
        </w:numPr>
        <w:autoSpaceDE w:val="0"/>
        <w:autoSpaceDN w:val="0"/>
        <w:spacing w:line="240" w:lineRule="auto"/>
        <w:ind w:left="540" w:right="377" w:hanging="270"/>
        <w:contextualSpacing w:val="0"/>
        <w:jc w:val="both"/>
        <w:rPr>
          <w:rFonts w:asciiTheme="minorHAnsi" w:hAnsiTheme="minorHAnsi" w:cstheme="minorHAnsi"/>
          <w:color w:val="auto"/>
          <w:spacing w:val="0"/>
        </w:rPr>
      </w:pPr>
      <w:r w:rsidRPr="0016693D">
        <w:rPr>
          <w:rFonts w:asciiTheme="minorHAnsi" w:hAnsiTheme="minorHAnsi" w:cstheme="minorHAnsi"/>
          <w:color w:val="auto"/>
          <w:spacing w:val="0"/>
        </w:rPr>
        <w:t>Advanis administered a detailed internal test and an external pretest to ensure that the survey instrument was working as planned.</w:t>
      </w:r>
    </w:p>
    <w:p w14:paraId="6680E131" w14:textId="0289E51C" w:rsidR="00C37EFF" w:rsidRPr="0016693D" w:rsidRDefault="00C37EFF" w:rsidP="00B84E6E">
      <w:pPr>
        <w:pStyle w:val="ListParagraph"/>
        <w:widowControl w:val="0"/>
        <w:numPr>
          <w:ilvl w:val="2"/>
          <w:numId w:val="5"/>
        </w:numPr>
        <w:autoSpaceDE w:val="0"/>
        <w:autoSpaceDN w:val="0"/>
        <w:spacing w:line="240" w:lineRule="auto"/>
        <w:ind w:left="540" w:right="225" w:hanging="270"/>
        <w:contextualSpacing w:val="0"/>
        <w:jc w:val="both"/>
        <w:rPr>
          <w:rFonts w:asciiTheme="minorHAnsi" w:hAnsiTheme="minorHAnsi" w:cstheme="minorHAnsi"/>
          <w:color w:val="auto"/>
          <w:spacing w:val="0"/>
        </w:rPr>
      </w:pPr>
      <w:r w:rsidRPr="0016693D">
        <w:rPr>
          <w:rFonts w:asciiTheme="minorHAnsi" w:hAnsiTheme="minorHAnsi" w:cstheme="minorHAnsi"/>
          <w:color w:val="auto"/>
          <w:spacing w:val="0"/>
        </w:rPr>
        <w:t xml:space="preserve">We tested the questionnaire in multiple browsers and provided </w:t>
      </w:r>
      <w:r w:rsidR="00382CAB">
        <w:rPr>
          <w:rFonts w:asciiTheme="minorHAnsi" w:hAnsiTheme="minorHAnsi" w:cstheme="minorHAnsi"/>
          <w:color w:val="auto"/>
          <w:spacing w:val="0"/>
        </w:rPr>
        <w:t>PCO</w:t>
      </w:r>
      <w:r w:rsidRPr="0016693D">
        <w:rPr>
          <w:rFonts w:asciiTheme="minorHAnsi" w:hAnsiTheme="minorHAnsi" w:cstheme="minorHAnsi"/>
          <w:color w:val="auto"/>
          <w:spacing w:val="0"/>
        </w:rPr>
        <w:t xml:space="preserve"> with a link so they could do internal testing.</w:t>
      </w:r>
    </w:p>
    <w:p w14:paraId="794BFCDF" w14:textId="77777777" w:rsidR="00C37EFF" w:rsidRPr="0016693D" w:rsidRDefault="00C37EFF" w:rsidP="00B84E6E">
      <w:pPr>
        <w:pStyle w:val="BodyText"/>
        <w:spacing w:after="0"/>
        <w:jc w:val="both"/>
        <w:rPr>
          <w:rFonts w:asciiTheme="minorHAnsi" w:hAnsiTheme="minorHAnsi" w:cstheme="minorHAnsi"/>
          <w:szCs w:val="22"/>
        </w:rPr>
      </w:pPr>
    </w:p>
    <w:p w14:paraId="5AE88B67" w14:textId="383FBAF4" w:rsidR="00C37EFF" w:rsidRPr="0016693D" w:rsidRDefault="00C37EFF" w:rsidP="00B84E6E">
      <w:pPr>
        <w:jc w:val="both"/>
        <w:rPr>
          <w:rFonts w:asciiTheme="minorHAnsi" w:hAnsiTheme="minorHAnsi" w:cstheme="minorHAnsi"/>
          <w:szCs w:val="22"/>
        </w:rPr>
      </w:pPr>
      <w:r w:rsidRPr="0016693D">
        <w:rPr>
          <w:rFonts w:asciiTheme="minorHAnsi" w:hAnsiTheme="minorHAnsi" w:cstheme="minorHAnsi"/>
          <w:b/>
          <w:szCs w:val="22"/>
        </w:rPr>
        <w:t xml:space="preserve">Data Handling and Reporting: </w:t>
      </w:r>
      <w:r w:rsidRPr="0016693D">
        <w:rPr>
          <w:rFonts w:asciiTheme="minorHAnsi" w:hAnsiTheme="minorHAnsi" w:cstheme="minorHAnsi"/>
          <w:szCs w:val="22"/>
        </w:rPr>
        <w:t>For the data collected, Advanis develops rules to check the validity of the data. These rules include items such as:</w:t>
      </w:r>
    </w:p>
    <w:p w14:paraId="2638D692" w14:textId="1D6700DE" w:rsidR="00C37EFF" w:rsidRPr="0016693D" w:rsidRDefault="00C37EFF" w:rsidP="00B84E6E">
      <w:pPr>
        <w:pStyle w:val="ListParagraph"/>
        <w:widowControl w:val="0"/>
        <w:numPr>
          <w:ilvl w:val="2"/>
          <w:numId w:val="2"/>
        </w:numPr>
        <w:tabs>
          <w:tab w:val="left" w:pos="828"/>
        </w:tabs>
        <w:autoSpaceDE w:val="0"/>
        <w:autoSpaceDN w:val="0"/>
        <w:spacing w:line="240" w:lineRule="auto"/>
        <w:ind w:left="540" w:hanging="270"/>
        <w:contextualSpacing w:val="0"/>
        <w:jc w:val="both"/>
        <w:rPr>
          <w:rFonts w:asciiTheme="minorHAnsi" w:hAnsiTheme="minorHAnsi" w:cstheme="minorHAnsi"/>
          <w:color w:val="auto"/>
          <w:spacing w:val="0"/>
        </w:rPr>
      </w:pPr>
      <w:r w:rsidRPr="0016693D">
        <w:rPr>
          <w:rFonts w:asciiTheme="minorHAnsi" w:hAnsiTheme="minorHAnsi" w:cstheme="minorHAnsi"/>
          <w:color w:val="auto"/>
          <w:spacing w:val="0"/>
        </w:rPr>
        <w:t>Time taken to complete the survey</w:t>
      </w:r>
      <w:r w:rsidR="000245BE" w:rsidRPr="0016693D">
        <w:rPr>
          <w:rFonts w:asciiTheme="minorHAnsi" w:hAnsiTheme="minorHAnsi" w:cstheme="minorHAnsi"/>
          <w:color w:val="auto"/>
          <w:spacing w:val="0"/>
        </w:rPr>
        <w:t>.</w:t>
      </w:r>
    </w:p>
    <w:p w14:paraId="6D8C64F2" w14:textId="7ACB076E" w:rsidR="00C37EFF" w:rsidRPr="0016693D" w:rsidRDefault="00C37EFF" w:rsidP="00B84E6E">
      <w:pPr>
        <w:pStyle w:val="ListParagraph"/>
        <w:widowControl w:val="0"/>
        <w:numPr>
          <w:ilvl w:val="2"/>
          <w:numId w:val="2"/>
        </w:numPr>
        <w:tabs>
          <w:tab w:val="left" w:pos="828"/>
        </w:tabs>
        <w:autoSpaceDE w:val="0"/>
        <w:autoSpaceDN w:val="0"/>
        <w:spacing w:line="240" w:lineRule="auto"/>
        <w:ind w:left="540" w:hanging="270"/>
        <w:contextualSpacing w:val="0"/>
        <w:jc w:val="both"/>
        <w:rPr>
          <w:rFonts w:asciiTheme="minorHAnsi" w:hAnsiTheme="minorHAnsi" w:cstheme="minorHAnsi"/>
          <w:color w:val="auto"/>
          <w:spacing w:val="0"/>
        </w:rPr>
      </w:pPr>
      <w:r w:rsidRPr="0016693D">
        <w:rPr>
          <w:rFonts w:asciiTheme="minorHAnsi" w:hAnsiTheme="minorHAnsi" w:cstheme="minorHAnsi"/>
          <w:color w:val="auto"/>
          <w:spacing w:val="0"/>
        </w:rPr>
        <w:t>Checking for verbatim</w:t>
      </w:r>
      <w:r w:rsidR="00491B3D">
        <w:rPr>
          <w:rFonts w:asciiTheme="minorHAnsi" w:hAnsiTheme="minorHAnsi" w:cstheme="minorHAnsi"/>
          <w:color w:val="auto"/>
          <w:spacing w:val="0"/>
        </w:rPr>
        <w:t xml:space="preserve"> responses</w:t>
      </w:r>
      <w:r w:rsidRPr="0016693D">
        <w:rPr>
          <w:rFonts w:asciiTheme="minorHAnsi" w:hAnsiTheme="minorHAnsi" w:cstheme="minorHAnsi"/>
          <w:color w:val="auto"/>
          <w:spacing w:val="0"/>
        </w:rPr>
        <w:t xml:space="preserve"> that are gibberish or don’t make sense</w:t>
      </w:r>
      <w:r w:rsidR="000245BE" w:rsidRPr="0016693D">
        <w:rPr>
          <w:rFonts w:asciiTheme="minorHAnsi" w:hAnsiTheme="minorHAnsi" w:cstheme="minorHAnsi"/>
          <w:color w:val="auto"/>
          <w:spacing w:val="0"/>
        </w:rPr>
        <w:t>.</w:t>
      </w:r>
    </w:p>
    <w:p w14:paraId="3E0983D0" w14:textId="32F44A53" w:rsidR="00C37EFF" w:rsidRPr="0016693D" w:rsidRDefault="000245BE" w:rsidP="00B84E6E">
      <w:pPr>
        <w:pStyle w:val="ListParagraph"/>
        <w:widowControl w:val="0"/>
        <w:numPr>
          <w:ilvl w:val="2"/>
          <w:numId w:val="2"/>
        </w:numPr>
        <w:tabs>
          <w:tab w:val="left" w:pos="828"/>
        </w:tabs>
        <w:autoSpaceDE w:val="0"/>
        <w:autoSpaceDN w:val="0"/>
        <w:spacing w:line="240" w:lineRule="auto"/>
        <w:ind w:left="540" w:right="675" w:hanging="270"/>
        <w:contextualSpacing w:val="0"/>
        <w:jc w:val="both"/>
        <w:rPr>
          <w:rFonts w:asciiTheme="minorHAnsi" w:hAnsiTheme="minorHAnsi" w:cstheme="minorHAnsi"/>
          <w:color w:val="auto"/>
          <w:spacing w:val="0"/>
        </w:rPr>
      </w:pPr>
      <w:r w:rsidRPr="0016693D">
        <w:rPr>
          <w:rFonts w:asciiTheme="minorHAnsi" w:hAnsiTheme="minorHAnsi" w:cstheme="minorHAnsi"/>
          <w:color w:val="auto"/>
          <w:spacing w:val="0"/>
        </w:rPr>
        <w:t>R</w:t>
      </w:r>
      <w:r w:rsidR="00C37EFF" w:rsidRPr="0016693D">
        <w:rPr>
          <w:rFonts w:asciiTheme="minorHAnsi" w:hAnsiTheme="minorHAnsi" w:cstheme="minorHAnsi"/>
          <w:color w:val="auto"/>
          <w:spacing w:val="0"/>
        </w:rPr>
        <w:t>igorous checks are completed to ensure the data is accurate and error-free according to the questionnaire logic (skip patterns).</w:t>
      </w:r>
    </w:p>
    <w:p w14:paraId="0E128B9F" w14:textId="77777777" w:rsidR="00C37EFF" w:rsidRPr="0016693D" w:rsidRDefault="00C37EFF" w:rsidP="00B2767D">
      <w:pPr>
        <w:pStyle w:val="BodyText"/>
        <w:spacing w:after="0"/>
        <w:ind w:left="540" w:hanging="270"/>
        <w:rPr>
          <w:rFonts w:asciiTheme="minorHAnsi" w:hAnsiTheme="minorHAnsi" w:cstheme="minorHAnsi"/>
          <w:szCs w:val="22"/>
        </w:rPr>
      </w:pPr>
    </w:p>
    <w:p w14:paraId="78830A0E" w14:textId="77777777" w:rsidR="00C37EFF" w:rsidRPr="0016693D" w:rsidRDefault="00C37EFF" w:rsidP="00B2767D">
      <w:pPr>
        <w:pStyle w:val="BodyText"/>
        <w:spacing w:after="0"/>
        <w:ind w:right="191"/>
        <w:jc w:val="both"/>
        <w:rPr>
          <w:rFonts w:asciiTheme="minorHAnsi" w:hAnsiTheme="minorHAnsi" w:cstheme="minorHAnsi"/>
          <w:szCs w:val="22"/>
        </w:rPr>
      </w:pPr>
      <w:r w:rsidRPr="0016693D">
        <w:rPr>
          <w:rFonts w:asciiTheme="minorHAnsi" w:hAnsiTheme="minorHAnsi" w:cstheme="minorHAnsi"/>
          <w:szCs w:val="22"/>
        </w:rPr>
        <w:t>Advanis staff have used the SPSS Statistics Software for over 20 years and are very proficient users of the software. All data cleaning performed on projects are outlined in syntax files with intermediate data files saved throughout the process. This ensures that the original raw data file is never overwritten, and that if an error is discovered in our code, we can quickly and easily rerun the syntax to produce a new data file. Individuals developing code incorporate internal checks in their code (e.g., crosstabs) to ensure the syntax had the desired effect. In addition, all syntax is reviewed by another team member or technical specialist for accuracy.</w:t>
      </w:r>
    </w:p>
    <w:p w14:paraId="5625BD3C" w14:textId="77777777" w:rsidR="00C37EFF" w:rsidRPr="0016693D" w:rsidRDefault="00C37EFF" w:rsidP="00B2767D">
      <w:pPr>
        <w:rPr>
          <w:rFonts w:asciiTheme="minorHAnsi" w:hAnsiTheme="minorHAnsi" w:cstheme="minorHAnsi"/>
          <w:sz w:val="20"/>
          <w:szCs w:val="20"/>
        </w:rPr>
      </w:pPr>
      <w:bookmarkStart w:id="27" w:name="_bookmark5"/>
      <w:bookmarkEnd w:id="27"/>
    </w:p>
    <w:p w14:paraId="2560CB49" w14:textId="517B95F4" w:rsidR="00BA734D" w:rsidRPr="00F22524" w:rsidRDefault="00B03CBB" w:rsidP="00B03CBB">
      <w:pPr>
        <w:pStyle w:val="Heading1"/>
        <w:rPr>
          <w:rFonts w:ascii="Arial" w:hAnsi="Arial"/>
          <w:color w:val="auto"/>
          <w:sz w:val="28"/>
        </w:rPr>
      </w:pPr>
      <w:bookmarkStart w:id="28" w:name="_Toc129332955"/>
      <w:r>
        <w:rPr>
          <w:rFonts w:ascii="Arial" w:hAnsi="Arial"/>
          <w:color w:val="auto"/>
          <w:sz w:val="28"/>
        </w:rPr>
        <w:t xml:space="preserve">3. </w:t>
      </w:r>
      <w:r w:rsidR="00BA734D" w:rsidRPr="00F22524">
        <w:rPr>
          <w:rFonts w:ascii="Arial" w:hAnsi="Arial"/>
          <w:color w:val="auto"/>
          <w:sz w:val="28"/>
        </w:rPr>
        <w:t xml:space="preserve">Non </w:t>
      </w:r>
      <w:r w:rsidR="0002178E" w:rsidRPr="00F22524">
        <w:rPr>
          <w:rFonts w:ascii="Arial" w:hAnsi="Arial"/>
          <w:color w:val="auto"/>
          <w:sz w:val="28"/>
        </w:rPr>
        <w:t>R</w:t>
      </w:r>
      <w:r w:rsidR="00BA734D" w:rsidRPr="00F22524">
        <w:rPr>
          <w:rFonts w:ascii="Arial" w:hAnsi="Arial"/>
          <w:color w:val="auto"/>
          <w:sz w:val="28"/>
        </w:rPr>
        <w:t xml:space="preserve">esponse </w:t>
      </w:r>
      <w:r w:rsidR="0002178E" w:rsidRPr="00F22524">
        <w:rPr>
          <w:rFonts w:ascii="Arial" w:hAnsi="Arial"/>
          <w:color w:val="auto"/>
          <w:sz w:val="28"/>
        </w:rPr>
        <w:t>B</w:t>
      </w:r>
      <w:r w:rsidR="00BA734D" w:rsidRPr="00F22524">
        <w:rPr>
          <w:rFonts w:ascii="Arial" w:hAnsi="Arial"/>
          <w:color w:val="auto"/>
          <w:sz w:val="28"/>
        </w:rPr>
        <w:t>ias</w:t>
      </w:r>
      <w:bookmarkEnd w:id="28"/>
    </w:p>
    <w:p w14:paraId="7DE6B1C4" w14:textId="77777777" w:rsidR="0002178E" w:rsidRPr="0016693D" w:rsidRDefault="0002178E" w:rsidP="00B2767D">
      <w:pPr>
        <w:rPr>
          <w:rFonts w:asciiTheme="minorHAnsi" w:hAnsiTheme="minorHAnsi" w:cstheme="minorHAnsi"/>
          <w:sz w:val="20"/>
          <w:szCs w:val="22"/>
        </w:rPr>
      </w:pPr>
    </w:p>
    <w:p w14:paraId="731752EF" w14:textId="77777777" w:rsidR="001813A0" w:rsidRPr="001813A0" w:rsidRDefault="001813A0" w:rsidP="001813A0">
      <w:pPr>
        <w:pStyle w:val="NoSpacing"/>
      </w:pPr>
      <w:bookmarkStart w:id="29" w:name="_Toc3971532"/>
      <w:bookmarkStart w:id="30" w:name="_Toc67819501"/>
      <w:r w:rsidRPr="001813A0">
        <w:t>Non-response bias occurs when non-responders differ in a meaningful way from respondents and this difference impacts the information gathered. It is difficult to assess the presence of non-response bias since information about why non-responders did not participate is usually not unavailable. That said, one way to gauge the potential impacts of non-response bias is to evaluate if the sample is representative by comparing the respondents' characteristics and gauge if they reflect known population characteristics. Where possible, we can check the distribution of respondents across various demographics (e.g., age and gender) and geographic categories and compare those distributions against known population characteristics. If the variation is fairly small and we have no reason to believe there are other factors impacting respondents’ willingness to participate, we can conclude that the likelihood of non-response bias impacting the information gathered in the study is minimal. This is the case with the current study.</w:t>
      </w:r>
    </w:p>
    <w:p w14:paraId="60D5821C" w14:textId="77777777" w:rsidR="001813A0" w:rsidRPr="001813A0" w:rsidRDefault="001813A0" w:rsidP="001813A0">
      <w:pPr>
        <w:spacing w:before="240"/>
        <w:rPr>
          <w:rFonts w:ascii="Times New Roman" w:eastAsia="Times New Roman" w:hAnsi="Times New Roman"/>
          <w:sz w:val="24"/>
          <w:lang w:val="en-CA"/>
        </w:rPr>
      </w:pPr>
      <w:r w:rsidRPr="001813A0">
        <w:rPr>
          <w:rFonts w:ascii="Calibri" w:eastAsia="Times New Roman" w:hAnsi="Calibri" w:cs="Calibri"/>
          <w:color w:val="000000"/>
          <w:szCs w:val="22"/>
          <w:lang w:val="en-CA"/>
        </w:rPr>
        <w:t>Several strategies were employed to increase response rates and reduce the effects of non-response bias. This includes:</w:t>
      </w:r>
    </w:p>
    <w:p w14:paraId="79ED6853" w14:textId="77777777" w:rsidR="001813A0" w:rsidRPr="001813A0" w:rsidRDefault="001813A0" w:rsidP="00EF607C">
      <w:pPr>
        <w:numPr>
          <w:ilvl w:val="0"/>
          <w:numId w:val="10"/>
        </w:numPr>
        <w:jc w:val="both"/>
        <w:textAlignment w:val="baseline"/>
        <w:rPr>
          <w:rFonts w:ascii="Calibri" w:eastAsia="Times New Roman" w:hAnsi="Calibri" w:cs="Calibri"/>
          <w:color w:val="000000"/>
          <w:szCs w:val="22"/>
          <w:lang w:val="en-CA"/>
        </w:rPr>
      </w:pPr>
      <w:r w:rsidRPr="001813A0">
        <w:rPr>
          <w:rFonts w:ascii="Calibri" w:eastAsia="Times New Roman" w:hAnsi="Calibri" w:cs="Calibri"/>
          <w:color w:val="000000"/>
          <w:szCs w:val="22"/>
          <w:lang w:val="en-CA"/>
        </w:rPr>
        <w:t>Recruiting respondents by telephone, which achieves a higher response rate compared to email invitations. </w:t>
      </w:r>
    </w:p>
    <w:p w14:paraId="23C83788" w14:textId="77777777" w:rsidR="001813A0" w:rsidRPr="001813A0" w:rsidRDefault="001813A0" w:rsidP="00EF607C">
      <w:pPr>
        <w:numPr>
          <w:ilvl w:val="0"/>
          <w:numId w:val="10"/>
        </w:numPr>
        <w:jc w:val="both"/>
        <w:textAlignment w:val="baseline"/>
        <w:rPr>
          <w:rFonts w:ascii="Calibri" w:eastAsia="Times New Roman" w:hAnsi="Calibri" w:cs="Calibri"/>
          <w:color w:val="000000"/>
          <w:szCs w:val="22"/>
          <w:lang w:val="en-CA"/>
        </w:rPr>
      </w:pPr>
      <w:r w:rsidRPr="001813A0">
        <w:rPr>
          <w:rFonts w:ascii="Calibri" w:eastAsia="Times New Roman" w:hAnsi="Calibri" w:cs="Calibri"/>
          <w:color w:val="000000"/>
          <w:szCs w:val="22"/>
          <w:lang w:val="en-CA"/>
        </w:rPr>
        <w:t>Outpulsing a local phone number (rather than a toll-free number) which increases pick-up rates (reducing call screening).</w:t>
      </w:r>
    </w:p>
    <w:p w14:paraId="53072E27" w14:textId="77777777" w:rsidR="001813A0" w:rsidRPr="001813A0" w:rsidRDefault="001813A0" w:rsidP="00EF607C">
      <w:pPr>
        <w:numPr>
          <w:ilvl w:val="0"/>
          <w:numId w:val="10"/>
        </w:numPr>
        <w:jc w:val="both"/>
        <w:textAlignment w:val="baseline"/>
        <w:rPr>
          <w:rFonts w:ascii="Calibri" w:eastAsia="Times New Roman" w:hAnsi="Calibri" w:cs="Calibri"/>
          <w:color w:val="000000"/>
          <w:szCs w:val="22"/>
          <w:lang w:val="en-CA"/>
        </w:rPr>
      </w:pPr>
      <w:r w:rsidRPr="001813A0">
        <w:rPr>
          <w:rFonts w:ascii="Calibri" w:eastAsia="Times New Roman" w:hAnsi="Calibri" w:cs="Calibri"/>
          <w:color w:val="000000"/>
          <w:szCs w:val="22"/>
          <w:lang w:val="en-CA"/>
        </w:rPr>
        <w:t>Systematically setting the next call date and time based on the outcome of the current call, which ensures that each respondent is called methodically across days of the week and times of the day. Especially for respondents that are difficult to reach, this maximizes the likelihood of reaching them.</w:t>
      </w:r>
    </w:p>
    <w:p w14:paraId="55826E86" w14:textId="77777777" w:rsidR="001813A0" w:rsidRPr="001813A0" w:rsidRDefault="001813A0" w:rsidP="00EF607C">
      <w:pPr>
        <w:numPr>
          <w:ilvl w:val="0"/>
          <w:numId w:val="10"/>
        </w:numPr>
        <w:jc w:val="both"/>
        <w:textAlignment w:val="baseline"/>
        <w:rPr>
          <w:rFonts w:ascii="Calibri" w:eastAsia="Times New Roman" w:hAnsi="Calibri" w:cs="Calibri"/>
          <w:color w:val="000000"/>
          <w:szCs w:val="22"/>
          <w:lang w:val="en-CA"/>
        </w:rPr>
      </w:pPr>
      <w:r w:rsidRPr="001813A0">
        <w:rPr>
          <w:rFonts w:ascii="Calibri" w:eastAsia="Times New Roman" w:hAnsi="Calibri" w:cs="Calibri"/>
          <w:color w:val="000000"/>
          <w:szCs w:val="22"/>
          <w:lang w:val="en-CA"/>
        </w:rPr>
        <w:lastRenderedPageBreak/>
        <w:t>Sending an SMS text message to recruits, which assures a seamless transition from the telephone survey to the online survey, as receipt can be confirmed in real-time and encourages respondents to complete the survey as soon as the call ends. </w:t>
      </w:r>
    </w:p>
    <w:p w14:paraId="07D6FB27" w14:textId="77777777" w:rsidR="001813A0" w:rsidRPr="001813A0" w:rsidRDefault="001813A0" w:rsidP="00EF607C">
      <w:pPr>
        <w:pStyle w:val="ListParagraph"/>
        <w:numPr>
          <w:ilvl w:val="0"/>
          <w:numId w:val="10"/>
        </w:numPr>
        <w:rPr>
          <w:rFonts w:ascii="Arial" w:hAnsi="Arial" w:cs="Arial"/>
          <w:b/>
          <w:sz w:val="24"/>
        </w:rPr>
      </w:pPr>
      <w:r w:rsidRPr="001813A0">
        <w:rPr>
          <w:rFonts w:ascii="Calibri" w:hAnsi="Calibri" w:cs="Calibri"/>
        </w:rPr>
        <w:t>Offering the survey in both official languages to maximize ease of completion.</w:t>
      </w:r>
    </w:p>
    <w:p w14:paraId="4EA99D6F" w14:textId="77777777" w:rsidR="002348AC" w:rsidRPr="001813A0" w:rsidRDefault="002348AC" w:rsidP="00883E83">
      <w:pPr>
        <w:spacing w:line="260" w:lineRule="exact"/>
        <w:rPr>
          <w:rFonts w:ascii="Arial" w:hAnsi="Arial" w:cs="Arial"/>
          <w:b/>
          <w:sz w:val="20"/>
          <w:lang w:val="en-CA"/>
        </w:rPr>
      </w:pPr>
    </w:p>
    <w:p w14:paraId="3DB72021" w14:textId="77777777" w:rsidR="001813A0" w:rsidRDefault="001813A0">
      <w:pPr>
        <w:rPr>
          <w:rFonts w:ascii="Arial" w:eastAsiaTheme="majorEastAsia" w:hAnsi="Arial" w:cstheme="majorBidi"/>
          <w:b/>
          <w:sz w:val="28"/>
          <w:szCs w:val="32"/>
        </w:rPr>
      </w:pPr>
      <w:bookmarkStart w:id="31" w:name="_Toc67819504"/>
      <w:bookmarkEnd w:id="29"/>
      <w:bookmarkEnd w:id="30"/>
      <w:r>
        <w:rPr>
          <w:rFonts w:ascii="Arial" w:hAnsi="Arial"/>
          <w:sz w:val="28"/>
        </w:rPr>
        <w:br w:type="page"/>
      </w:r>
    </w:p>
    <w:p w14:paraId="0E585994" w14:textId="21C2800C" w:rsidR="00E77594" w:rsidRDefault="00FF5188" w:rsidP="00F22524">
      <w:pPr>
        <w:pStyle w:val="Heading1"/>
        <w:rPr>
          <w:rFonts w:ascii="Arial" w:hAnsi="Arial"/>
          <w:color w:val="auto"/>
          <w:sz w:val="28"/>
        </w:rPr>
      </w:pPr>
      <w:bookmarkStart w:id="32" w:name="_Toc129332956"/>
      <w:r w:rsidRPr="00F22524">
        <w:rPr>
          <w:rFonts w:ascii="Arial" w:hAnsi="Arial"/>
          <w:color w:val="auto"/>
          <w:sz w:val="28"/>
        </w:rPr>
        <w:lastRenderedPageBreak/>
        <w:t>Appendix</w:t>
      </w:r>
      <w:r w:rsidR="00E77594">
        <w:rPr>
          <w:rFonts w:ascii="Arial" w:hAnsi="Arial"/>
          <w:color w:val="auto"/>
          <w:sz w:val="28"/>
        </w:rPr>
        <w:t xml:space="preserve"> A</w:t>
      </w:r>
      <w:r w:rsidRPr="00F22524">
        <w:rPr>
          <w:rFonts w:ascii="Arial" w:hAnsi="Arial"/>
          <w:color w:val="auto"/>
          <w:sz w:val="28"/>
        </w:rPr>
        <w:t>:</w:t>
      </w:r>
      <w:r w:rsidR="00E77594">
        <w:rPr>
          <w:rFonts w:ascii="Arial" w:hAnsi="Arial"/>
          <w:color w:val="auto"/>
          <w:sz w:val="28"/>
        </w:rPr>
        <w:t xml:space="preserve"> Weights</w:t>
      </w:r>
      <w:bookmarkEnd w:id="32"/>
    </w:p>
    <w:p w14:paraId="01E1E620" w14:textId="77777777" w:rsidR="00E77594" w:rsidRDefault="00E77594" w:rsidP="00E77594">
      <w:pPr>
        <w:pStyle w:val="NoSpacing"/>
        <w:rPr>
          <w:rFonts w:cstheme="minorHAnsi"/>
        </w:rPr>
      </w:pPr>
    </w:p>
    <w:p w14:paraId="3CE36479" w14:textId="1E0D9B82" w:rsidR="00E77594" w:rsidRPr="00E77594" w:rsidRDefault="00E77594" w:rsidP="00E77594">
      <w:pPr>
        <w:pStyle w:val="NoSpacing"/>
      </w:pPr>
      <w:r>
        <w:rPr>
          <w:rFonts w:cstheme="minorHAnsi"/>
        </w:rPr>
        <w:t>Table 4. Weights</w:t>
      </w:r>
    </w:p>
    <w:tbl>
      <w:tblPr>
        <w:tblW w:w="9040" w:type="dxa"/>
        <w:tblLook w:val="04A0" w:firstRow="1" w:lastRow="0" w:firstColumn="1" w:lastColumn="0" w:noHBand="0" w:noVBand="1"/>
      </w:tblPr>
      <w:tblGrid>
        <w:gridCol w:w="2820"/>
        <w:gridCol w:w="1540"/>
        <w:gridCol w:w="1540"/>
        <w:gridCol w:w="1540"/>
        <w:gridCol w:w="1600"/>
      </w:tblGrid>
      <w:tr w:rsidR="00393342" w:rsidRPr="00393342" w14:paraId="4D2ADEAC" w14:textId="77777777" w:rsidTr="0095462B">
        <w:trPr>
          <w:trHeight w:val="300"/>
          <w:tblHeader/>
        </w:trPr>
        <w:tc>
          <w:tcPr>
            <w:tcW w:w="2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1F530" w14:textId="77777777" w:rsidR="00393342" w:rsidRPr="00393342" w:rsidRDefault="00393342" w:rsidP="00393342">
            <w:pPr>
              <w:rPr>
                <w:rFonts w:ascii="Calibri" w:eastAsia="Times New Roman" w:hAnsi="Calibri" w:cs="Calibri"/>
                <w:b/>
                <w:bCs/>
                <w:color w:val="000000"/>
                <w:sz w:val="20"/>
                <w:szCs w:val="20"/>
              </w:rPr>
            </w:pPr>
            <w:r w:rsidRPr="00393342">
              <w:rPr>
                <w:rFonts w:ascii="Calibri" w:eastAsia="Times New Roman" w:hAnsi="Calibri" w:cs="Calibri"/>
                <w:b/>
                <w:bCs/>
                <w:color w:val="000000"/>
                <w:sz w:val="20"/>
                <w:szCs w:val="20"/>
              </w:rPr>
              <w:t>Segment</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56C82201" w14:textId="77777777" w:rsidR="00393342" w:rsidRPr="00393342" w:rsidRDefault="00393342" w:rsidP="00393342">
            <w:pPr>
              <w:jc w:val="center"/>
              <w:rPr>
                <w:rFonts w:ascii="Calibri" w:eastAsia="Times New Roman" w:hAnsi="Calibri" w:cs="Calibri"/>
                <w:b/>
                <w:bCs/>
                <w:color w:val="000000"/>
                <w:sz w:val="20"/>
                <w:szCs w:val="20"/>
              </w:rPr>
            </w:pPr>
            <w:r w:rsidRPr="00393342">
              <w:rPr>
                <w:rFonts w:ascii="Calibri" w:eastAsia="Times New Roman" w:hAnsi="Calibri" w:cs="Calibri"/>
                <w:b/>
                <w:bCs/>
                <w:color w:val="000000"/>
                <w:sz w:val="20"/>
                <w:szCs w:val="20"/>
              </w:rPr>
              <w:t>Wave</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56CD6BF6" w14:textId="77777777" w:rsidR="00393342" w:rsidRPr="00393342" w:rsidRDefault="00393342" w:rsidP="00393342">
            <w:pPr>
              <w:jc w:val="center"/>
              <w:rPr>
                <w:rFonts w:ascii="Calibri" w:eastAsia="Times New Roman" w:hAnsi="Calibri" w:cs="Calibri"/>
                <w:b/>
                <w:bCs/>
                <w:color w:val="000000"/>
                <w:sz w:val="20"/>
                <w:szCs w:val="20"/>
              </w:rPr>
            </w:pPr>
            <w:r w:rsidRPr="00393342">
              <w:rPr>
                <w:rFonts w:ascii="Calibri" w:eastAsia="Times New Roman" w:hAnsi="Calibri" w:cs="Calibri"/>
                <w:b/>
                <w:bCs/>
                <w:color w:val="000000"/>
                <w:sz w:val="20"/>
                <w:szCs w:val="20"/>
              </w:rPr>
              <w:t>Unweighted N</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21B38FEA" w14:textId="77777777" w:rsidR="00393342" w:rsidRPr="00393342" w:rsidRDefault="00393342" w:rsidP="00393342">
            <w:pPr>
              <w:jc w:val="center"/>
              <w:rPr>
                <w:rFonts w:ascii="Calibri" w:eastAsia="Times New Roman" w:hAnsi="Calibri" w:cs="Calibri"/>
                <w:b/>
                <w:bCs/>
                <w:color w:val="000000"/>
                <w:sz w:val="20"/>
                <w:szCs w:val="20"/>
              </w:rPr>
            </w:pPr>
            <w:r w:rsidRPr="00393342">
              <w:rPr>
                <w:rFonts w:ascii="Calibri" w:eastAsia="Times New Roman" w:hAnsi="Calibri" w:cs="Calibri"/>
                <w:b/>
                <w:bCs/>
                <w:color w:val="000000"/>
                <w:sz w:val="20"/>
                <w:szCs w:val="20"/>
              </w:rPr>
              <w:t>Weighted N</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00A4CBCB" w14:textId="77777777" w:rsidR="00393342" w:rsidRPr="00393342" w:rsidRDefault="00393342" w:rsidP="00393342">
            <w:pPr>
              <w:jc w:val="center"/>
              <w:rPr>
                <w:rFonts w:ascii="Calibri" w:eastAsia="Times New Roman" w:hAnsi="Calibri" w:cs="Calibri"/>
                <w:b/>
                <w:bCs/>
                <w:color w:val="000000"/>
                <w:sz w:val="20"/>
                <w:szCs w:val="20"/>
              </w:rPr>
            </w:pPr>
            <w:r w:rsidRPr="00393342">
              <w:rPr>
                <w:rFonts w:ascii="Calibri" w:eastAsia="Times New Roman" w:hAnsi="Calibri" w:cs="Calibri"/>
                <w:b/>
                <w:bCs/>
                <w:color w:val="000000"/>
                <w:sz w:val="20"/>
                <w:szCs w:val="20"/>
              </w:rPr>
              <w:t>Weight</w:t>
            </w:r>
          </w:p>
        </w:tc>
      </w:tr>
      <w:tr w:rsidR="00393342" w:rsidRPr="00393342" w14:paraId="6102527A"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0AD419C"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Atlantic 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11BAA370"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14:paraId="401CC825"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32</w:t>
            </w:r>
          </w:p>
        </w:tc>
        <w:tc>
          <w:tcPr>
            <w:tcW w:w="1540" w:type="dxa"/>
            <w:tcBorders>
              <w:top w:val="nil"/>
              <w:left w:val="nil"/>
              <w:bottom w:val="single" w:sz="4" w:space="0" w:color="auto"/>
              <w:right w:val="single" w:sz="4" w:space="0" w:color="auto"/>
            </w:tcBorders>
            <w:shd w:val="clear" w:color="auto" w:fill="auto"/>
            <w:noWrap/>
            <w:vAlign w:val="bottom"/>
            <w:hideMark/>
          </w:tcPr>
          <w:p w14:paraId="2B370B39"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15</w:t>
            </w:r>
          </w:p>
        </w:tc>
        <w:tc>
          <w:tcPr>
            <w:tcW w:w="1600" w:type="dxa"/>
            <w:tcBorders>
              <w:top w:val="nil"/>
              <w:left w:val="nil"/>
              <w:bottom w:val="single" w:sz="4" w:space="0" w:color="auto"/>
              <w:right w:val="single" w:sz="4" w:space="0" w:color="auto"/>
            </w:tcBorders>
            <w:shd w:val="clear" w:color="auto" w:fill="auto"/>
            <w:noWrap/>
            <w:vAlign w:val="bottom"/>
            <w:hideMark/>
          </w:tcPr>
          <w:p w14:paraId="79B64858"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0.47861</w:t>
            </w:r>
          </w:p>
        </w:tc>
      </w:tr>
      <w:tr w:rsidR="00393342" w:rsidRPr="00393342" w14:paraId="29CA9BB6"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3122EB90"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Atlantic 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23B3B39A"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14:paraId="3FFDEEF1"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40</w:t>
            </w:r>
          </w:p>
        </w:tc>
        <w:tc>
          <w:tcPr>
            <w:tcW w:w="1540" w:type="dxa"/>
            <w:tcBorders>
              <w:top w:val="nil"/>
              <w:left w:val="nil"/>
              <w:bottom w:val="single" w:sz="4" w:space="0" w:color="auto"/>
              <w:right w:val="single" w:sz="4" w:space="0" w:color="auto"/>
            </w:tcBorders>
            <w:shd w:val="clear" w:color="auto" w:fill="auto"/>
            <w:noWrap/>
            <w:vAlign w:val="bottom"/>
            <w:hideMark/>
          </w:tcPr>
          <w:p w14:paraId="0BC45EC8"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26</w:t>
            </w:r>
          </w:p>
        </w:tc>
        <w:tc>
          <w:tcPr>
            <w:tcW w:w="1600" w:type="dxa"/>
            <w:tcBorders>
              <w:top w:val="nil"/>
              <w:left w:val="nil"/>
              <w:bottom w:val="single" w:sz="4" w:space="0" w:color="auto"/>
              <w:right w:val="single" w:sz="4" w:space="0" w:color="auto"/>
            </w:tcBorders>
            <w:shd w:val="clear" w:color="auto" w:fill="auto"/>
            <w:noWrap/>
            <w:vAlign w:val="bottom"/>
            <w:hideMark/>
          </w:tcPr>
          <w:p w14:paraId="0774E039"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0.64035</w:t>
            </w:r>
          </w:p>
        </w:tc>
      </w:tr>
      <w:tr w:rsidR="00393342" w:rsidRPr="00393342" w14:paraId="14274FA2"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5CC46703"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Atlantic 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75B0CC62"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14:paraId="1A9DB3D4"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51</w:t>
            </w:r>
          </w:p>
        </w:tc>
        <w:tc>
          <w:tcPr>
            <w:tcW w:w="1540" w:type="dxa"/>
            <w:tcBorders>
              <w:top w:val="nil"/>
              <w:left w:val="nil"/>
              <w:bottom w:val="single" w:sz="4" w:space="0" w:color="auto"/>
              <w:right w:val="single" w:sz="4" w:space="0" w:color="auto"/>
            </w:tcBorders>
            <w:shd w:val="clear" w:color="auto" w:fill="auto"/>
            <w:noWrap/>
            <w:vAlign w:val="bottom"/>
            <w:hideMark/>
          </w:tcPr>
          <w:p w14:paraId="2F0898F8"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27</w:t>
            </w:r>
          </w:p>
        </w:tc>
        <w:tc>
          <w:tcPr>
            <w:tcW w:w="1600" w:type="dxa"/>
            <w:tcBorders>
              <w:top w:val="nil"/>
              <w:left w:val="nil"/>
              <w:bottom w:val="single" w:sz="4" w:space="0" w:color="auto"/>
              <w:right w:val="single" w:sz="4" w:space="0" w:color="auto"/>
            </w:tcBorders>
            <w:shd w:val="clear" w:color="auto" w:fill="auto"/>
            <w:noWrap/>
            <w:vAlign w:val="bottom"/>
            <w:hideMark/>
          </w:tcPr>
          <w:p w14:paraId="77E12A79"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0.53287</w:t>
            </w:r>
          </w:p>
        </w:tc>
      </w:tr>
      <w:tr w:rsidR="00393342" w:rsidRPr="00393342" w14:paraId="668AB8D5"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326AE14"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Atlantic Female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3DF0FFE5"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14:paraId="6195CABB"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24</w:t>
            </w:r>
          </w:p>
        </w:tc>
        <w:tc>
          <w:tcPr>
            <w:tcW w:w="1540" w:type="dxa"/>
            <w:tcBorders>
              <w:top w:val="nil"/>
              <w:left w:val="nil"/>
              <w:bottom w:val="single" w:sz="4" w:space="0" w:color="auto"/>
              <w:right w:val="single" w:sz="4" w:space="0" w:color="auto"/>
            </w:tcBorders>
            <w:shd w:val="clear" w:color="auto" w:fill="auto"/>
            <w:noWrap/>
            <w:vAlign w:val="bottom"/>
            <w:hideMark/>
          </w:tcPr>
          <w:p w14:paraId="4A8F6045"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15</w:t>
            </w:r>
          </w:p>
        </w:tc>
        <w:tc>
          <w:tcPr>
            <w:tcW w:w="1600" w:type="dxa"/>
            <w:tcBorders>
              <w:top w:val="nil"/>
              <w:left w:val="nil"/>
              <w:bottom w:val="single" w:sz="4" w:space="0" w:color="auto"/>
              <w:right w:val="single" w:sz="4" w:space="0" w:color="auto"/>
            </w:tcBorders>
            <w:shd w:val="clear" w:color="auto" w:fill="auto"/>
            <w:noWrap/>
            <w:vAlign w:val="bottom"/>
            <w:hideMark/>
          </w:tcPr>
          <w:p w14:paraId="796D05F6"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0.64201</w:t>
            </w:r>
          </w:p>
        </w:tc>
      </w:tr>
      <w:tr w:rsidR="00393342" w:rsidRPr="00393342" w14:paraId="4BC22A25"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72E1B6FE"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Atlantic Female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58361287"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14:paraId="2D71A062"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39</w:t>
            </w:r>
          </w:p>
        </w:tc>
        <w:tc>
          <w:tcPr>
            <w:tcW w:w="1540" w:type="dxa"/>
            <w:tcBorders>
              <w:top w:val="nil"/>
              <w:left w:val="nil"/>
              <w:bottom w:val="single" w:sz="4" w:space="0" w:color="auto"/>
              <w:right w:val="single" w:sz="4" w:space="0" w:color="auto"/>
            </w:tcBorders>
            <w:shd w:val="clear" w:color="auto" w:fill="auto"/>
            <w:noWrap/>
            <w:vAlign w:val="bottom"/>
            <w:hideMark/>
          </w:tcPr>
          <w:p w14:paraId="7B22932F"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27</w:t>
            </w:r>
          </w:p>
        </w:tc>
        <w:tc>
          <w:tcPr>
            <w:tcW w:w="1600" w:type="dxa"/>
            <w:tcBorders>
              <w:top w:val="nil"/>
              <w:left w:val="nil"/>
              <w:bottom w:val="single" w:sz="4" w:space="0" w:color="auto"/>
              <w:right w:val="single" w:sz="4" w:space="0" w:color="auto"/>
            </w:tcBorders>
            <w:shd w:val="clear" w:color="auto" w:fill="auto"/>
            <w:noWrap/>
            <w:vAlign w:val="bottom"/>
            <w:hideMark/>
          </w:tcPr>
          <w:p w14:paraId="78756C21"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0.70249</w:t>
            </w:r>
          </w:p>
        </w:tc>
      </w:tr>
      <w:tr w:rsidR="00393342" w:rsidRPr="00393342" w14:paraId="34CC1599"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72D7A687"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Atlantic Female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561C881F"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14:paraId="1F9EE980"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56</w:t>
            </w:r>
          </w:p>
        </w:tc>
        <w:tc>
          <w:tcPr>
            <w:tcW w:w="1540" w:type="dxa"/>
            <w:tcBorders>
              <w:top w:val="nil"/>
              <w:left w:val="nil"/>
              <w:bottom w:val="single" w:sz="4" w:space="0" w:color="auto"/>
              <w:right w:val="single" w:sz="4" w:space="0" w:color="auto"/>
            </w:tcBorders>
            <w:shd w:val="clear" w:color="auto" w:fill="auto"/>
            <w:noWrap/>
            <w:vAlign w:val="bottom"/>
            <w:hideMark/>
          </w:tcPr>
          <w:p w14:paraId="2E709DFB"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31</w:t>
            </w:r>
          </w:p>
        </w:tc>
        <w:tc>
          <w:tcPr>
            <w:tcW w:w="1600" w:type="dxa"/>
            <w:tcBorders>
              <w:top w:val="nil"/>
              <w:left w:val="nil"/>
              <w:bottom w:val="single" w:sz="4" w:space="0" w:color="auto"/>
              <w:right w:val="single" w:sz="4" w:space="0" w:color="auto"/>
            </w:tcBorders>
            <w:shd w:val="clear" w:color="auto" w:fill="auto"/>
            <w:noWrap/>
            <w:vAlign w:val="bottom"/>
            <w:hideMark/>
          </w:tcPr>
          <w:p w14:paraId="31696ECA"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0.54550</w:t>
            </w:r>
          </w:p>
        </w:tc>
      </w:tr>
      <w:tr w:rsidR="00393342" w:rsidRPr="00393342" w14:paraId="7F042B95"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14655CBC"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Quebec 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0FA35D16"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14:paraId="0936BEBB"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51</w:t>
            </w:r>
          </w:p>
        </w:tc>
        <w:tc>
          <w:tcPr>
            <w:tcW w:w="1540" w:type="dxa"/>
            <w:tcBorders>
              <w:top w:val="nil"/>
              <w:left w:val="nil"/>
              <w:bottom w:val="single" w:sz="4" w:space="0" w:color="auto"/>
              <w:right w:val="single" w:sz="4" w:space="0" w:color="auto"/>
            </w:tcBorders>
            <w:shd w:val="clear" w:color="auto" w:fill="auto"/>
            <w:noWrap/>
            <w:vAlign w:val="bottom"/>
            <w:hideMark/>
          </w:tcPr>
          <w:p w14:paraId="143FC615"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58</w:t>
            </w:r>
          </w:p>
        </w:tc>
        <w:tc>
          <w:tcPr>
            <w:tcW w:w="1600" w:type="dxa"/>
            <w:tcBorders>
              <w:top w:val="nil"/>
              <w:left w:val="nil"/>
              <w:bottom w:val="single" w:sz="4" w:space="0" w:color="auto"/>
              <w:right w:val="single" w:sz="4" w:space="0" w:color="auto"/>
            </w:tcBorders>
            <w:shd w:val="clear" w:color="auto" w:fill="auto"/>
            <w:noWrap/>
            <w:vAlign w:val="bottom"/>
            <w:hideMark/>
          </w:tcPr>
          <w:p w14:paraId="6D9EC54E"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1.14533</w:t>
            </w:r>
          </w:p>
        </w:tc>
      </w:tr>
      <w:tr w:rsidR="00393342" w:rsidRPr="00393342" w14:paraId="45DCFEA6"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5E08E2D8"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Quebec 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15F37215"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14:paraId="376C3B8A"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86</w:t>
            </w:r>
          </w:p>
        </w:tc>
        <w:tc>
          <w:tcPr>
            <w:tcW w:w="1540" w:type="dxa"/>
            <w:tcBorders>
              <w:top w:val="nil"/>
              <w:left w:val="nil"/>
              <w:bottom w:val="single" w:sz="4" w:space="0" w:color="auto"/>
              <w:right w:val="single" w:sz="4" w:space="0" w:color="auto"/>
            </w:tcBorders>
            <w:shd w:val="clear" w:color="auto" w:fill="auto"/>
            <w:noWrap/>
            <w:vAlign w:val="bottom"/>
            <w:hideMark/>
          </w:tcPr>
          <w:p w14:paraId="4E34E18B"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94</w:t>
            </w:r>
          </w:p>
        </w:tc>
        <w:tc>
          <w:tcPr>
            <w:tcW w:w="1600" w:type="dxa"/>
            <w:tcBorders>
              <w:top w:val="nil"/>
              <w:left w:val="nil"/>
              <w:bottom w:val="single" w:sz="4" w:space="0" w:color="auto"/>
              <w:right w:val="single" w:sz="4" w:space="0" w:color="auto"/>
            </w:tcBorders>
            <w:shd w:val="clear" w:color="auto" w:fill="auto"/>
            <w:noWrap/>
            <w:vAlign w:val="bottom"/>
            <w:hideMark/>
          </w:tcPr>
          <w:p w14:paraId="5DBD651D"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1.08922</w:t>
            </w:r>
          </w:p>
        </w:tc>
      </w:tr>
      <w:tr w:rsidR="00393342" w:rsidRPr="00393342" w14:paraId="198474D8"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A21FC79"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Quebec 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14DF8374"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14:paraId="5DC2B648"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143</w:t>
            </w:r>
          </w:p>
        </w:tc>
        <w:tc>
          <w:tcPr>
            <w:tcW w:w="1540" w:type="dxa"/>
            <w:tcBorders>
              <w:top w:val="nil"/>
              <w:left w:val="nil"/>
              <w:bottom w:val="single" w:sz="4" w:space="0" w:color="auto"/>
              <w:right w:val="single" w:sz="4" w:space="0" w:color="auto"/>
            </w:tcBorders>
            <w:shd w:val="clear" w:color="auto" w:fill="auto"/>
            <w:noWrap/>
            <w:vAlign w:val="bottom"/>
            <w:hideMark/>
          </w:tcPr>
          <w:p w14:paraId="11D7CA64"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87</w:t>
            </w:r>
          </w:p>
        </w:tc>
        <w:tc>
          <w:tcPr>
            <w:tcW w:w="1600" w:type="dxa"/>
            <w:tcBorders>
              <w:top w:val="nil"/>
              <w:left w:val="nil"/>
              <w:bottom w:val="single" w:sz="4" w:space="0" w:color="auto"/>
              <w:right w:val="single" w:sz="4" w:space="0" w:color="auto"/>
            </w:tcBorders>
            <w:shd w:val="clear" w:color="auto" w:fill="auto"/>
            <w:noWrap/>
            <w:vAlign w:val="bottom"/>
            <w:hideMark/>
          </w:tcPr>
          <w:p w14:paraId="1E7C16D4"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0.60927</w:t>
            </w:r>
          </w:p>
        </w:tc>
      </w:tr>
      <w:tr w:rsidR="00393342" w:rsidRPr="00393342" w14:paraId="2DB67727"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983544B"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Quebec Female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0E458236"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14:paraId="1BA1179A"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45</w:t>
            </w:r>
          </w:p>
        </w:tc>
        <w:tc>
          <w:tcPr>
            <w:tcW w:w="1540" w:type="dxa"/>
            <w:tcBorders>
              <w:top w:val="nil"/>
              <w:left w:val="nil"/>
              <w:bottom w:val="single" w:sz="4" w:space="0" w:color="auto"/>
              <w:right w:val="single" w:sz="4" w:space="0" w:color="auto"/>
            </w:tcBorders>
            <w:shd w:val="clear" w:color="auto" w:fill="auto"/>
            <w:noWrap/>
            <w:vAlign w:val="bottom"/>
            <w:hideMark/>
          </w:tcPr>
          <w:p w14:paraId="0E133B73"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58</w:t>
            </w:r>
          </w:p>
        </w:tc>
        <w:tc>
          <w:tcPr>
            <w:tcW w:w="1600" w:type="dxa"/>
            <w:tcBorders>
              <w:top w:val="nil"/>
              <w:left w:val="nil"/>
              <w:bottom w:val="single" w:sz="4" w:space="0" w:color="auto"/>
              <w:right w:val="single" w:sz="4" w:space="0" w:color="auto"/>
            </w:tcBorders>
            <w:shd w:val="clear" w:color="auto" w:fill="auto"/>
            <w:noWrap/>
            <w:vAlign w:val="bottom"/>
            <w:hideMark/>
          </w:tcPr>
          <w:p w14:paraId="12DC6FB7"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1.28815</w:t>
            </w:r>
          </w:p>
        </w:tc>
      </w:tr>
      <w:tr w:rsidR="00393342" w:rsidRPr="00393342" w14:paraId="41DE5AD2"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C05EB6F"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Quebec Female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1A25DA1E"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14:paraId="392D6DBE"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77</w:t>
            </w:r>
          </w:p>
        </w:tc>
        <w:tc>
          <w:tcPr>
            <w:tcW w:w="1540" w:type="dxa"/>
            <w:tcBorders>
              <w:top w:val="nil"/>
              <w:left w:val="nil"/>
              <w:bottom w:val="single" w:sz="4" w:space="0" w:color="auto"/>
              <w:right w:val="single" w:sz="4" w:space="0" w:color="auto"/>
            </w:tcBorders>
            <w:shd w:val="clear" w:color="auto" w:fill="auto"/>
            <w:noWrap/>
            <w:vAlign w:val="bottom"/>
            <w:hideMark/>
          </w:tcPr>
          <w:p w14:paraId="1ED7D862"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94</w:t>
            </w:r>
          </w:p>
        </w:tc>
        <w:tc>
          <w:tcPr>
            <w:tcW w:w="1600" w:type="dxa"/>
            <w:tcBorders>
              <w:top w:val="nil"/>
              <w:left w:val="nil"/>
              <w:bottom w:val="single" w:sz="4" w:space="0" w:color="auto"/>
              <w:right w:val="single" w:sz="4" w:space="0" w:color="auto"/>
            </w:tcBorders>
            <w:shd w:val="clear" w:color="auto" w:fill="auto"/>
            <w:noWrap/>
            <w:vAlign w:val="bottom"/>
            <w:hideMark/>
          </w:tcPr>
          <w:p w14:paraId="5994F095"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1.21852</w:t>
            </w:r>
          </w:p>
        </w:tc>
      </w:tr>
      <w:tr w:rsidR="00393342" w:rsidRPr="00393342" w14:paraId="07542EFB"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A4F0A33"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Quebec Female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15470D30"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14:paraId="61D1A8ED"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131</w:t>
            </w:r>
          </w:p>
        </w:tc>
        <w:tc>
          <w:tcPr>
            <w:tcW w:w="1540" w:type="dxa"/>
            <w:tcBorders>
              <w:top w:val="nil"/>
              <w:left w:val="nil"/>
              <w:bottom w:val="single" w:sz="4" w:space="0" w:color="auto"/>
              <w:right w:val="single" w:sz="4" w:space="0" w:color="auto"/>
            </w:tcBorders>
            <w:shd w:val="clear" w:color="auto" w:fill="auto"/>
            <w:noWrap/>
            <w:vAlign w:val="bottom"/>
            <w:hideMark/>
          </w:tcPr>
          <w:p w14:paraId="434A78AB"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99</w:t>
            </w:r>
          </w:p>
        </w:tc>
        <w:tc>
          <w:tcPr>
            <w:tcW w:w="1600" w:type="dxa"/>
            <w:tcBorders>
              <w:top w:val="nil"/>
              <w:left w:val="nil"/>
              <w:bottom w:val="single" w:sz="4" w:space="0" w:color="auto"/>
              <w:right w:val="single" w:sz="4" w:space="0" w:color="auto"/>
            </w:tcBorders>
            <w:shd w:val="clear" w:color="auto" w:fill="auto"/>
            <w:noWrap/>
            <w:vAlign w:val="bottom"/>
            <w:hideMark/>
          </w:tcPr>
          <w:p w14:paraId="1B041988"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0.75720</w:t>
            </w:r>
          </w:p>
        </w:tc>
      </w:tr>
      <w:tr w:rsidR="00393342" w:rsidRPr="00393342" w14:paraId="50FFC9D1"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39B0BFB"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Ontario 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2E2769E3"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14:paraId="3915EACE"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84</w:t>
            </w:r>
          </w:p>
        </w:tc>
        <w:tc>
          <w:tcPr>
            <w:tcW w:w="1540" w:type="dxa"/>
            <w:tcBorders>
              <w:top w:val="nil"/>
              <w:left w:val="nil"/>
              <w:bottom w:val="single" w:sz="4" w:space="0" w:color="auto"/>
              <w:right w:val="single" w:sz="4" w:space="0" w:color="auto"/>
            </w:tcBorders>
            <w:shd w:val="clear" w:color="auto" w:fill="auto"/>
            <w:noWrap/>
            <w:vAlign w:val="bottom"/>
            <w:hideMark/>
          </w:tcPr>
          <w:p w14:paraId="18DDA34D"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102</w:t>
            </w:r>
          </w:p>
        </w:tc>
        <w:tc>
          <w:tcPr>
            <w:tcW w:w="1600" w:type="dxa"/>
            <w:tcBorders>
              <w:top w:val="nil"/>
              <w:left w:val="nil"/>
              <w:bottom w:val="single" w:sz="4" w:space="0" w:color="auto"/>
              <w:right w:val="single" w:sz="4" w:space="0" w:color="auto"/>
            </w:tcBorders>
            <w:shd w:val="clear" w:color="auto" w:fill="auto"/>
            <w:noWrap/>
            <w:vAlign w:val="bottom"/>
            <w:hideMark/>
          </w:tcPr>
          <w:p w14:paraId="09CE78DF"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1.21975</w:t>
            </w:r>
          </w:p>
        </w:tc>
      </w:tr>
      <w:tr w:rsidR="00393342" w:rsidRPr="00393342" w14:paraId="407ECC65"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7FEE49B6"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Ontario 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738ED5CE"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14:paraId="49AD486E"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105</w:t>
            </w:r>
          </w:p>
        </w:tc>
        <w:tc>
          <w:tcPr>
            <w:tcW w:w="1540" w:type="dxa"/>
            <w:tcBorders>
              <w:top w:val="nil"/>
              <w:left w:val="nil"/>
              <w:bottom w:val="single" w:sz="4" w:space="0" w:color="auto"/>
              <w:right w:val="single" w:sz="4" w:space="0" w:color="auto"/>
            </w:tcBorders>
            <w:shd w:val="clear" w:color="auto" w:fill="auto"/>
            <w:noWrap/>
            <w:vAlign w:val="bottom"/>
            <w:hideMark/>
          </w:tcPr>
          <w:p w14:paraId="17C082E6"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153</w:t>
            </w:r>
          </w:p>
        </w:tc>
        <w:tc>
          <w:tcPr>
            <w:tcW w:w="1600" w:type="dxa"/>
            <w:tcBorders>
              <w:top w:val="nil"/>
              <w:left w:val="nil"/>
              <w:bottom w:val="single" w:sz="4" w:space="0" w:color="auto"/>
              <w:right w:val="single" w:sz="4" w:space="0" w:color="auto"/>
            </w:tcBorders>
            <w:shd w:val="clear" w:color="auto" w:fill="auto"/>
            <w:noWrap/>
            <w:vAlign w:val="bottom"/>
            <w:hideMark/>
          </w:tcPr>
          <w:p w14:paraId="4F6A6A5A"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1.45708</w:t>
            </w:r>
          </w:p>
        </w:tc>
      </w:tr>
      <w:tr w:rsidR="00393342" w:rsidRPr="00393342" w14:paraId="5030F011"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5B742664"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Ontario 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11F1B328"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14:paraId="0072BD6F"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95</w:t>
            </w:r>
          </w:p>
        </w:tc>
        <w:tc>
          <w:tcPr>
            <w:tcW w:w="1540" w:type="dxa"/>
            <w:tcBorders>
              <w:top w:val="nil"/>
              <w:left w:val="nil"/>
              <w:bottom w:val="single" w:sz="4" w:space="0" w:color="auto"/>
              <w:right w:val="single" w:sz="4" w:space="0" w:color="auto"/>
            </w:tcBorders>
            <w:shd w:val="clear" w:color="auto" w:fill="auto"/>
            <w:noWrap/>
            <w:vAlign w:val="bottom"/>
            <w:hideMark/>
          </w:tcPr>
          <w:p w14:paraId="4CD9EBC5"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132</w:t>
            </w:r>
          </w:p>
        </w:tc>
        <w:tc>
          <w:tcPr>
            <w:tcW w:w="1600" w:type="dxa"/>
            <w:tcBorders>
              <w:top w:val="nil"/>
              <w:left w:val="nil"/>
              <w:bottom w:val="single" w:sz="4" w:space="0" w:color="auto"/>
              <w:right w:val="single" w:sz="4" w:space="0" w:color="auto"/>
            </w:tcBorders>
            <w:shd w:val="clear" w:color="auto" w:fill="auto"/>
            <w:noWrap/>
            <w:vAlign w:val="bottom"/>
            <w:hideMark/>
          </w:tcPr>
          <w:p w14:paraId="5F36B0FE"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1.38626</w:t>
            </w:r>
          </w:p>
        </w:tc>
      </w:tr>
      <w:tr w:rsidR="00393342" w:rsidRPr="00393342" w14:paraId="65B8FB79"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0769652"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Ontario Female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6071689B"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14:paraId="79C6F193"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59</w:t>
            </w:r>
          </w:p>
        </w:tc>
        <w:tc>
          <w:tcPr>
            <w:tcW w:w="1540" w:type="dxa"/>
            <w:tcBorders>
              <w:top w:val="nil"/>
              <w:left w:val="nil"/>
              <w:bottom w:val="single" w:sz="4" w:space="0" w:color="auto"/>
              <w:right w:val="single" w:sz="4" w:space="0" w:color="auto"/>
            </w:tcBorders>
            <w:shd w:val="clear" w:color="auto" w:fill="auto"/>
            <w:noWrap/>
            <w:vAlign w:val="bottom"/>
            <w:hideMark/>
          </w:tcPr>
          <w:p w14:paraId="602E95F4"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102</w:t>
            </w:r>
          </w:p>
        </w:tc>
        <w:tc>
          <w:tcPr>
            <w:tcW w:w="1600" w:type="dxa"/>
            <w:tcBorders>
              <w:top w:val="nil"/>
              <w:left w:val="nil"/>
              <w:bottom w:val="single" w:sz="4" w:space="0" w:color="auto"/>
              <w:right w:val="single" w:sz="4" w:space="0" w:color="auto"/>
            </w:tcBorders>
            <w:shd w:val="clear" w:color="auto" w:fill="auto"/>
            <w:noWrap/>
            <w:vAlign w:val="bottom"/>
            <w:hideMark/>
          </w:tcPr>
          <w:p w14:paraId="763B8DB9"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1.73057</w:t>
            </w:r>
          </w:p>
        </w:tc>
      </w:tr>
      <w:tr w:rsidR="00393342" w:rsidRPr="00393342" w14:paraId="2933D731"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494482C"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Ontario Female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47A17316"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14:paraId="17C8E830"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91</w:t>
            </w:r>
          </w:p>
        </w:tc>
        <w:tc>
          <w:tcPr>
            <w:tcW w:w="1540" w:type="dxa"/>
            <w:tcBorders>
              <w:top w:val="nil"/>
              <w:left w:val="nil"/>
              <w:bottom w:val="single" w:sz="4" w:space="0" w:color="auto"/>
              <w:right w:val="single" w:sz="4" w:space="0" w:color="auto"/>
            </w:tcBorders>
            <w:shd w:val="clear" w:color="auto" w:fill="auto"/>
            <w:noWrap/>
            <w:vAlign w:val="bottom"/>
            <w:hideMark/>
          </w:tcPr>
          <w:p w14:paraId="11804112"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163</w:t>
            </w:r>
          </w:p>
        </w:tc>
        <w:tc>
          <w:tcPr>
            <w:tcW w:w="1600" w:type="dxa"/>
            <w:tcBorders>
              <w:top w:val="nil"/>
              <w:left w:val="nil"/>
              <w:bottom w:val="single" w:sz="4" w:space="0" w:color="auto"/>
              <w:right w:val="single" w:sz="4" w:space="0" w:color="auto"/>
            </w:tcBorders>
            <w:shd w:val="clear" w:color="auto" w:fill="auto"/>
            <w:noWrap/>
            <w:vAlign w:val="bottom"/>
            <w:hideMark/>
          </w:tcPr>
          <w:p w14:paraId="004D1BE5"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1.79370</w:t>
            </w:r>
          </w:p>
        </w:tc>
      </w:tr>
      <w:tr w:rsidR="00393342" w:rsidRPr="00393342" w14:paraId="096BDBF2"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4D332B7"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Ontario Female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754D7C61"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14:paraId="38A996A4"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123</w:t>
            </w:r>
          </w:p>
        </w:tc>
        <w:tc>
          <w:tcPr>
            <w:tcW w:w="1540" w:type="dxa"/>
            <w:tcBorders>
              <w:top w:val="nil"/>
              <w:left w:val="nil"/>
              <w:bottom w:val="single" w:sz="4" w:space="0" w:color="auto"/>
              <w:right w:val="single" w:sz="4" w:space="0" w:color="auto"/>
            </w:tcBorders>
            <w:shd w:val="clear" w:color="auto" w:fill="auto"/>
            <w:noWrap/>
            <w:vAlign w:val="bottom"/>
            <w:hideMark/>
          </w:tcPr>
          <w:p w14:paraId="5D04DFBA"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151</w:t>
            </w:r>
          </w:p>
        </w:tc>
        <w:tc>
          <w:tcPr>
            <w:tcW w:w="1600" w:type="dxa"/>
            <w:tcBorders>
              <w:top w:val="nil"/>
              <w:left w:val="nil"/>
              <w:bottom w:val="single" w:sz="4" w:space="0" w:color="auto"/>
              <w:right w:val="single" w:sz="4" w:space="0" w:color="auto"/>
            </w:tcBorders>
            <w:shd w:val="clear" w:color="auto" w:fill="auto"/>
            <w:noWrap/>
            <w:vAlign w:val="bottom"/>
            <w:hideMark/>
          </w:tcPr>
          <w:p w14:paraId="1F07CDB8"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1.22720</w:t>
            </w:r>
          </w:p>
        </w:tc>
      </w:tr>
      <w:tr w:rsidR="00393342" w:rsidRPr="00393342" w14:paraId="095C1242"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9E18D10"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MB/SK/NU 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2CED507E"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14:paraId="2735B5A9"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48</w:t>
            </w:r>
          </w:p>
        </w:tc>
        <w:tc>
          <w:tcPr>
            <w:tcW w:w="1540" w:type="dxa"/>
            <w:tcBorders>
              <w:top w:val="nil"/>
              <w:left w:val="nil"/>
              <w:bottom w:val="single" w:sz="4" w:space="0" w:color="auto"/>
              <w:right w:val="single" w:sz="4" w:space="0" w:color="auto"/>
            </w:tcBorders>
            <w:shd w:val="clear" w:color="auto" w:fill="auto"/>
            <w:noWrap/>
            <w:vAlign w:val="bottom"/>
            <w:hideMark/>
          </w:tcPr>
          <w:p w14:paraId="5286DD99"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19</w:t>
            </w:r>
          </w:p>
        </w:tc>
        <w:tc>
          <w:tcPr>
            <w:tcW w:w="1600" w:type="dxa"/>
            <w:tcBorders>
              <w:top w:val="nil"/>
              <w:left w:val="nil"/>
              <w:bottom w:val="single" w:sz="4" w:space="0" w:color="auto"/>
              <w:right w:val="single" w:sz="4" w:space="0" w:color="auto"/>
            </w:tcBorders>
            <w:shd w:val="clear" w:color="auto" w:fill="auto"/>
            <w:noWrap/>
            <w:vAlign w:val="bottom"/>
            <w:hideMark/>
          </w:tcPr>
          <w:p w14:paraId="1AF0222F"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0.40380</w:t>
            </w:r>
          </w:p>
        </w:tc>
      </w:tr>
      <w:tr w:rsidR="00393342" w:rsidRPr="00393342" w14:paraId="2435F10B"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2C3535C2"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MB/SK/NU 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105C2DC5"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14:paraId="3B548D53"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29</w:t>
            </w:r>
          </w:p>
        </w:tc>
        <w:tc>
          <w:tcPr>
            <w:tcW w:w="1540" w:type="dxa"/>
            <w:tcBorders>
              <w:top w:val="nil"/>
              <w:left w:val="nil"/>
              <w:bottom w:val="single" w:sz="4" w:space="0" w:color="auto"/>
              <w:right w:val="single" w:sz="4" w:space="0" w:color="auto"/>
            </w:tcBorders>
            <w:shd w:val="clear" w:color="auto" w:fill="auto"/>
            <w:noWrap/>
            <w:vAlign w:val="bottom"/>
            <w:hideMark/>
          </w:tcPr>
          <w:p w14:paraId="35BE69D1"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27</w:t>
            </w:r>
          </w:p>
        </w:tc>
        <w:tc>
          <w:tcPr>
            <w:tcW w:w="1600" w:type="dxa"/>
            <w:tcBorders>
              <w:top w:val="nil"/>
              <w:left w:val="nil"/>
              <w:bottom w:val="single" w:sz="4" w:space="0" w:color="auto"/>
              <w:right w:val="single" w:sz="4" w:space="0" w:color="auto"/>
            </w:tcBorders>
            <w:shd w:val="clear" w:color="auto" w:fill="auto"/>
            <w:noWrap/>
            <w:vAlign w:val="bottom"/>
            <w:hideMark/>
          </w:tcPr>
          <w:p w14:paraId="64EE4766"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0.92305</w:t>
            </w:r>
          </w:p>
        </w:tc>
      </w:tr>
      <w:tr w:rsidR="00393342" w:rsidRPr="00393342" w14:paraId="4BC1DA18"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46CF66E"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MB/SK/NU 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2336C616"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14:paraId="0759F198"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32</w:t>
            </w:r>
          </w:p>
        </w:tc>
        <w:tc>
          <w:tcPr>
            <w:tcW w:w="1540" w:type="dxa"/>
            <w:tcBorders>
              <w:top w:val="nil"/>
              <w:left w:val="nil"/>
              <w:bottom w:val="single" w:sz="4" w:space="0" w:color="auto"/>
              <w:right w:val="single" w:sz="4" w:space="0" w:color="auto"/>
            </w:tcBorders>
            <w:shd w:val="clear" w:color="auto" w:fill="auto"/>
            <w:noWrap/>
            <w:vAlign w:val="bottom"/>
            <w:hideMark/>
          </w:tcPr>
          <w:p w14:paraId="2095FF28"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22</w:t>
            </w:r>
          </w:p>
        </w:tc>
        <w:tc>
          <w:tcPr>
            <w:tcW w:w="1600" w:type="dxa"/>
            <w:tcBorders>
              <w:top w:val="nil"/>
              <w:left w:val="nil"/>
              <w:bottom w:val="single" w:sz="4" w:space="0" w:color="auto"/>
              <w:right w:val="single" w:sz="4" w:space="0" w:color="auto"/>
            </w:tcBorders>
            <w:shd w:val="clear" w:color="auto" w:fill="auto"/>
            <w:noWrap/>
            <w:vAlign w:val="bottom"/>
            <w:hideMark/>
          </w:tcPr>
          <w:p w14:paraId="356A5814"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0.69502</w:t>
            </w:r>
          </w:p>
        </w:tc>
      </w:tr>
      <w:tr w:rsidR="00393342" w:rsidRPr="00393342" w14:paraId="6467766A"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66D8BAF6"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MB/SK/NU Female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23894CF4"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14:paraId="655A0175"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32</w:t>
            </w:r>
          </w:p>
        </w:tc>
        <w:tc>
          <w:tcPr>
            <w:tcW w:w="1540" w:type="dxa"/>
            <w:tcBorders>
              <w:top w:val="nil"/>
              <w:left w:val="nil"/>
              <w:bottom w:val="single" w:sz="4" w:space="0" w:color="auto"/>
              <w:right w:val="single" w:sz="4" w:space="0" w:color="auto"/>
            </w:tcBorders>
            <w:shd w:val="clear" w:color="auto" w:fill="auto"/>
            <w:noWrap/>
            <w:vAlign w:val="bottom"/>
            <w:hideMark/>
          </w:tcPr>
          <w:p w14:paraId="48F6D705"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19</w:t>
            </w:r>
          </w:p>
        </w:tc>
        <w:tc>
          <w:tcPr>
            <w:tcW w:w="1600" w:type="dxa"/>
            <w:tcBorders>
              <w:top w:val="nil"/>
              <w:left w:val="nil"/>
              <w:bottom w:val="single" w:sz="4" w:space="0" w:color="auto"/>
              <w:right w:val="single" w:sz="4" w:space="0" w:color="auto"/>
            </w:tcBorders>
            <w:shd w:val="clear" w:color="auto" w:fill="auto"/>
            <w:noWrap/>
            <w:vAlign w:val="bottom"/>
            <w:hideMark/>
          </w:tcPr>
          <w:p w14:paraId="40A3BBC6"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0.59172</w:t>
            </w:r>
          </w:p>
        </w:tc>
      </w:tr>
      <w:tr w:rsidR="00393342" w:rsidRPr="00393342" w14:paraId="3481BCFA"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7036B864"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MB/SK/NU Female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7E4CC624"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14:paraId="625A4FFB"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21</w:t>
            </w:r>
          </w:p>
        </w:tc>
        <w:tc>
          <w:tcPr>
            <w:tcW w:w="1540" w:type="dxa"/>
            <w:tcBorders>
              <w:top w:val="nil"/>
              <w:left w:val="nil"/>
              <w:bottom w:val="single" w:sz="4" w:space="0" w:color="auto"/>
              <w:right w:val="single" w:sz="4" w:space="0" w:color="auto"/>
            </w:tcBorders>
            <w:shd w:val="clear" w:color="auto" w:fill="auto"/>
            <w:noWrap/>
            <w:vAlign w:val="bottom"/>
            <w:hideMark/>
          </w:tcPr>
          <w:p w14:paraId="3DBB4898"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27</w:t>
            </w:r>
          </w:p>
        </w:tc>
        <w:tc>
          <w:tcPr>
            <w:tcW w:w="1600" w:type="dxa"/>
            <w:tcBorders>
              <w:top w:val="nil"/>
              <w:left w:val="nil"/>
              <w:bottom w:val="single" w:sz="4" w:space="0" w:color="auto"/>
              <w:right w:val="single" w:sz="4" w:space="0" w:color="auto"/>
            </w:tcBorders>
            <w:shd w:val="clear" w:color="auto" w:fill="auto"/>
            <w:noWrap/>
            <w:vAlign w:val="bottom"/>
            <w:hideMark/>
          </w:tcPr>
          <w:p w14:paraId="54DCC516"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1.28999</w:t>
            </w:r>
          </w:p>
        </w:tc>
      </w:tr>
      <w:tr w:rsidR="00393342" w:rsidRPr="00393342" w14:paraId="59AB8FA8"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703B9072"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MB/SK/NU Female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38214626"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14:paraId="6F8CE676"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29</w:t>
            </w:r>
          </w:p>
        </w:tc>
        <w:tc>
          <w:tcPr>
            <w:tcW w:w="1540" w:type="dxa"/>
            <w:tcBorders>
              <w:top w:val="nil"/>
              <w:left w:val="nil"/>
              <w:bottom w:val="single" w:sz="4" w:space="0" w:color="auto"/>
              <w:right w:val="single" w:sz="4" w:space="0" w:color="auto"/>
            </w:tcBorders>
            <w:shd w:val="clear" w:color="auto" w:fill="auto"/>
            <w:noWrap/>
            <w:vAlign w:val="bottom"/>
            <w:hideMark/>
          </w:tcPr>
          <w:p w14:paraId="0B7221B9"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25</w:t>
            </w:r>
          </w:p>
        </w:tc>
        <w:tc>
          <w:tcPr>
            <w:tcW w:w="1600" w:type="dxa"/>
            <w:tcBorders>
              <w:top w:val="nil"/>
              <w:left w:val="nil"/>
              <w:bottom w:val="single" w:sz="4" w:space="0" w:color="auto"/>
              <w:right w:val="single" w:sz="4" w:space="0" w:color="auto"/>
            </w:tcBorders>
            <w:shd w:val="clear" w:color="auto" w:fill="auto"/>
            <w:noWrap/>
            <w:vAlign w:val="bottom"/>
            <w:hideMark/>
          </w:tcPr>
          <w:p w14:paraId="34847C91"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0.85965</w:t>
            </w:r>
          </w:p>
        </w:tc>
      </w:tr>
      <w:tr w:rsidR="00393342" w:rsidRPr="00393342" w14:paraId="47581262"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25B2F6BA"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AB/NT 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5DAFF71D"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14:paraId="42A8008E"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31</w:t>
            </w:r>
          </w:p>
        </w:tc>
        <w:tc>
          <w:tcPr>
            <w:tcW w:w="1540" w:type="dxa"/>
            <w:tcBorders>
              <w:top w:val="nil"/>
              <w:left w:val="nil"/>
              <w:bottom w:val="single" w:sz="4" w:space="0" w:color="auto"/>
              <w:right w:val="single" w:sz="4" w:space="0" w:color="auto"/>
            </w:tcBorders>
            <w:shd w:val="clear" w:color="auto" w:fill="auto"/>
            <w:noWrap/>
            <w:vAlign w:val="bottom"/>
            <w:hideMark/>
          </w:tcPr>
          <w:p w14:paraId="422A2C71"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35</w:t>
            </w:r>
          </w:p>
        </w:tc>
        <w:tc>
          <w:tcPr>
            <w:tcW w:w="1600" w:type="dxa"/>
            <w:tcBorders>
              <w:top w:val="nil"/>
              <w:left w:val="nil"/>
              <w:bottom w:val="single" w:sz="4" w:space="0" w:color="auto"/>
              <w:right w:val="single" w:sz="4" w:space="0" w:color="auto"/>
            </w:tcBorders>
            <w:shd w:val="clear" w:color="auto" w:fill="auto"/>
            <w:noWrap/>
            <w:vAlign w:val="bottom"/>
            <w:hideMark/>
          </w:tcPr>
          <w:p w14:paraId="66F7B142"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1.14509</w:t>
            </w:r>
          </w:p>
        </w:tc>
      </w:tr>
      <w:tr w:rsidR="00393342" w:rsidRPr="00393342" w14:paraId="696CD28A"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18C6188A"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AB/NT 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02A81EEF"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14:paraId="06B75E2A"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46</w:t>
            </w:r>
          </w:p>
        </w:tc>
        <w:tc>
          <w:tcPr>
            <w:tcW w:w="1540" w:type="dxa"/>
            <w:tcBorders>
              <w:top w:val="nil"/>
              <w:left w:val="nil"/>
              <w:bottom w:val="single" w:sz="4" w:space="0" w:color="auto"/>
              <w:right w:val="single" w:sz="4" w:space="0" w:color="auto"/>
            </w:tcBorders>
            <w:shd w:val="clear" w:color="auto" w:fill="auto"/>
            <w:noWrap/>
            <w:vAlign w:val="bottom"/>
            <w:hideMark/>
          </w:tcPr>
          <w:p w14:paraId="43A43299"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52</w:t>
            </w:r>
          </w:p>
        </w:tc>
        <w:tc>
          <w:tcPr>
            <w:tcW w:w="1600" w:type="dxa"/>
            <w:tcBorders>
              <w:top w:val="nil"/>
              <w:left w:val="nil"/>
              <w:bottom w:val="single" w:sz="4" w:space="0" w:color="auto"/>
              <w:right w:val="single" w:sz="4" w:space="0" w:color="auto"/>
            </w:tcBorders>
            <w:shd w:val="clear" w:color="auto" w:fill="auto"/>
            <w:noWrap/>
            <w:vAlign w:val="bottom"/>
            <w:hideMark/>
          </w:tcPr>
          <w:p w14:paraId="0D35F10A"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1.12675</w:t>
            </w:r>
          </w:p>
        </w:tc>
      </w:tr>
      <w:tr w:rsidR="00393342" w:rsidRPr="00393342" w14:paraId="380530FA"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ED5E408"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AB/NT 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3E99CFF6"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14:paraId="2DCBEE07"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58</w:t>
            </w:r>
          </w:p>
        </w:tc>
        <w:tc>
          <w:tcPr>
            <w:tcW w:w="1540" w:type="dxa"/>
            <w:tcBorders>
              <w:top w:val="nil"/>
              <w:left w:val="nil"/>
              <w:bottom w:val="single" w:sz="4" w:space="0" w:color="auto"/>
              <w:right w:val="single" w:sz="4" w:space="0" w:color="auto"/>
            </w:tcBorders>
            <w:shd w:val="clear" w:color="auto" w:fill="auto"/>
            <w:noWrap/>
            <w:vAlign w:val="bottom"/>
            <w:hideMark/>
          </w:tcPr>
          <w:p w14:paraId="03775E56"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34</w:t>
            </w:r>
          </w:p>
        </w:tc>
        <w:tc>
          <w:tcPr>
            <w:tcW w:w="1600" w:type="dxa"/>
            <w:tcBorders>
              <w:top w:val="nil"/>
              <w:left w:val="nil"/>
              <w:bottom w:val="single" w:sz="4" w:space="0" w:color="auto"/>
              <w:right w:val="single" w:sz="4" w:space="0" w:color="auto"/>
            </w:tcBorders>
            <w:shd w:val="clear" w:color="auto" w:fill="auto"/>
            <w:noWrap/>
            <w:vAlign w:val="bottom"/>
            <w:hideMark/>
          </w:tcPr>
          <w:p w14:paraId="156AA9EA"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0.58181</w:t>
            </w:r>
          </w:p>
        </w:tc>
      </w:tr>
      <w:tr w:rsidR="00393342" w:rsidRPr="00393342" w14:paraId="478FE4CD"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3A34BEC9"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AB/NT Female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1488084D"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14:paraId="41B33F4D"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43</w:t>
            </w:r>
          </w:p>
        </w:tc>
        <w:tc>
          <w:tcPr>
            <w:tcW w:w="1540" w:type="dxa"/>
            <w:tcBorders>
              <w:top w:val="nil"/>
              <w:left w:val="nil"/>
              <w:bottom w:val="single" w:sz="4" w:space="0" w:color="auto"/>
              <w:right w:val="single" w:sz="4" w:space="0" w:color="auto"/>
            </w:tcBorders>
            <w:shd w:val="clear" w:color="auto" w:fill="auto"/>
            <w:noWrap/>
            <w:vAlign w:val="bottom"/>
            <w:hideMark/>
          </w:tcPr>
          <w:p w14:paraId="149031D6"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35</w:t>
            </w:r>
          </w:p>
        </w:tc>
        <w:tc>
          <w:tcPr>
            <w:tcW w:w="1600" w:type="dxa"/>
            <w:tcBorders>
              <w:top w:val="nil"/>
              <w:left w:val="nil"/>
              <w:bottom w:val="single" w:sz="4" w:space="0" w:color="auto"/>
              <w:right w:val="single" w:sz="4" w:space="0" w:color="auto"/>
            </w:tcBorders>
            <w:shd w:val="clear" w:color="auto" w:fill="auto"/>
            <w:noWrap/>
            <w:vAlign w:val="bottom"/>
            <w:hideMark/>
          </w:tcPr>
          <w:p w14:paraId="7AD48F71"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0.80351</w:t>
            </w:r>
          </w:p>
        </w:tc>
      </w:tr>
      <w:tr w:rsidR="00393342" w:rsidRPr="00393342" w14:paraId="77E822A4"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764964F6"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AB/NT Female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78B31F0F"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14:paraId="0ABB7FA8"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40</w:t>
            </w:r>
          </w:p>
        </w:tc>
        <w:tc>
          <w:tcPr>
            <w:tcW w:w="1540" w:type="dxa"/>
            <w:tcBorders>
              <w:top w:val="nil"/>
              <w:left w:val="nil"/>
              <w:bottom w:val="single" w:sz="4" w:space="0" w:color="auto"/>
              <w:right w:val="single" w:sz="4" w:space="0" w:color="auto"/>
            </w:tcBorders>
            <w:shd w:val="clear" w:color="auto" w:fill="auto"/>
            <w:noWrap/>
            <w:vAlign w:val="bottom"/>
            <w:hideMark/>
          </w:tcPr>
          <w:p w14:paraId="561D1796"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51</w:t>
            </w:r>
          </w:p>
        </w:tc>
        <w:tc>
          <w:tcPr>
            <w:tcW w:w="1600" w:type="dxa"/>
            <w:tcBorders>
              <w:top w:val="nil"/>
              <w:left w:val="nil"/>
              <w:bottom w:val="single" w:sz="4" w:space="0" w:color="auto"/>
              <w:right w:val="single" w:sz="4" w:space="0" w:color="auto"/>
            </w:tcBorders>
            <w:shd w:val="clear" w:color="auto" w:fill="auto"/>
            <w:noWrap/>
            <w:vAlign w:val="bottom"/>
            <w:hideMark/>
          </w:tcPr>
          <w:p w14:paraId="351EC13D"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1.27797</w:t>
            </w:r>
          </w:p>
        </w:tc>
      </w:tr>
      <w:tr w:rsidR="00393342" w:rsidRPr="00393342" w14:paraId="653F0EEE"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1F85D37C"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AB/NT Female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6C0EF0B8"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14:paraId="1435B749"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38</w:t>
            </w:r>
          </w:p>
        </w:tc>
        <w:tc>
          <w:tcPr>
            <w:tcW w:w="1540" w:type="dxa"/>
            <w:tcBorders>
              <w:top w:val="nil"/>
              <w:left w:val="nil"/>
              <w:bottom w:val="single" w:sz="4" w:space="0" w:color="auto"/>
              <w:right w:val="single" w:sz="4" w:space="0" w:color="auto"/>
            </w:tcBorders>
            <w:shd w:val="clear" w:color="auto" w:fill="auto"/>
            <w:noWrap/>
            <w:vAlign w:val="bottom"/>
            <w:hideMark/>
          </w:tcPr>
          <w:p w14:paraId="6BC5297C"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36</w:t>
            </w:r>
          </w:p>
        </w:tc>
        <w:tc>
          <w:tcPr>
            <w:tcW w:w="1600" w:type="dxa"/>
            <w:tcBorders>
              <w:top w:val="nil"/>
              <w:left w:val="nil"/>
              <w:bottom w:val="single" w:sz="4" w:space="0" w:color="auto"/>
              <w:right w:val="single" w:sz="4" w:space="0" w:color="auto"/>
            </w:tcBorders>
            <w:shd w:val="clear" w:color="auto" w:fill="auto"/>
            <w:noWrap/>
            <w:vAlign w:val="bottom"/>
            <w:hideMark/>
          </w:tcPr>
          <w:p w14:paraId="05D55C35"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0.95019</w:t>
            </w:r>
          </w:p>
        </w:tc>
      </w:tr>
      <w:tr w:rsidR="00393342" w:rsidRPr="00393342" w14:paraId="77C896CC"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3F2CAAB6"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BC/YT 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2F9DD153"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14:paraId="54742263"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29</w:t>
            </w:r>
          </w:p>
        </w:tc>
        <w:tc>
          <w:tcPr>
            <w:tcW w:w="1540" w:type="dxa"/>
            <w:tcBorders>
              <w:top w:val="nil"/>
              <w:left w:val="nil"/>
              <w:bottom w:val="single" w:sz="4" w:space="0" w:color="auto"/>
              <w:right w:val="single" w:sz="4" w:space="0" w:color="auto"/>
            </w:tcBorders>
            <w:shd w:val="clear" w:color="auto" w:fill="auto"/>
            <w:noWrap/>
            <w:vAlign w:val="bottom"/>
            <w:hideMark/>
          </w:tcPr>
          <w:p w14:paraId="06580384"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35</w:t>
            </w:r>
          </w:p>
        </w:tc>
        <w:tc>
          <w:tcPr>
            <w:tcW w:w="1600" w:type="dxa"/>
            <w:tcBorders>
              <w:top w:val="nil"/>
              <w:left w:val="nil"/>
              <w:bottom w:val="single" w:sz="4" w:space="0" w:color="auto"/>
              <w:right w:val="single" w:sz="4" w:space="0" w:color="auto"/>
            </w:tcBorders>
            <w:shd w:val="clear" w:color="auto" w:fill="auto"/>
            <w:noWrap/>
            <w:vAlign w:val="bottom"/>
            <w:hideMark/>
          </w:tcPr>
          <w:p w14:paraId="798B805E"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1.21971</w:t>
            </w:r>
          </w:p>
        </w:tc>
      </w:tr>
      <w:tr w:rsidR="00393342" w:rsidRPr="00393342" w14:paraId="5ED8723C"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654E0BAA"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BC/YT 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7E2266D3"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14:paraId="08CFA657"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57</w:t>
            </w:r>
          </w:p>
        </w:tc>
        <w:tc>
          <w:tcPr>
            <w:tcW w:w="1540" w:type="dxa"/>
            <w:tcBorders>
              <w:top w:val="nil"/>
              <w:left w:val="nil"/>
              <w:bottom w:val="single" w:sz="4" w:space="0" w:color="auto"/>
              <w:right w:val="single" w:sz="4" w:space="0" w:color="auto"/>
            </w:tcBorders>
            <w:shd w:val="clear" w:color="auto" w:fill="auto"/>
            <w:noWrap/>
            <w:vAlign w:val="bottom"/>
            <w:hideMark/>
          </w:tcPr>
          <w:p w14:paraId="212D0A7C"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54</w:t>
            </w:r>
          </w:p>
        </w:tc>
        <w:tc>
          <w:tcPr>
            <w:tcW w:w="1600" w:type="dxa"/>
            <w:tcBorders>
              <w:top w:val="nil"/>
              <w:left w:val="nil"/>
              <w:bottom w:val="single" w:sz="4" w:space="0" w:color="auto"/>
              <w:right w:val="single" w:sz="4" w:space="0" w:color="auto"/>
            </w:tcBorders>
            <w:shd w:val="clear" w:color="auto" w:fill="auto"/>
            <w:noWrap/>
            <w:vAlign w:val="bottom"/>
            <w:hideMark/>
          </w:tcPr>
          <w:p w14:paraId="57F7F756"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0.93878</w:t>
            </w:r>
          </w:p>
        </w:tc>
      </w:tr>
      <w:tr w:rsidR="00393342" w:rsidRPr="00393342" w14:paraId="6F1E463F"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30A35964"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BC/YT 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05A912E5"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14:paraId="42468C32"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60</w:t>
            </w:r>
          </w:p>
        </w:tc>
        <w:tc>
          <w:tcPr>
            <w:tcW w:w="1540" w:type="dxa"/>
            <w:tcBorders>
              <w:top w:val="nil"/>
              <w:left w:val="nil"/>
              <w:bottom w:val="single" w:sz="4" w:space="0" w:color="auto"/>
              <w:right w:val="single" w:sz="4" w:space="0" w:color="auto"/>
            </w:tcBorders>
            <w:shd w:val="clear" w:color="auto" w:fill="auto"/>
            <w:noWrap/>
            <w:vAlign w:val="bottom"/>
            <w:hideMark/>
          </w:tcPr>
          <w:p w14:paraId="277D2C10"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50</w:t>
            </w:r>
          </w:p>
        </w:tc>
        <w:tc>
          <w:tcPr>
            <w:tcW w:w="1600" w:type="dxa"/>
            <w:tcBorders>
              <w:top w:val="nil"/>
              <w:left w:val="nil"/>
              <w:bottom w:val="single" w:sz="4" w:space="0" w:color="auto"/>
              <w:right w:val="single" w:sz="4" w:space="0" w:color="auto"/>
            </w:tcBorders>
            <w:shd w:val="clear" w:color="auto" w:fill="auto"/>
            <w:noWrap/>
            <w:vAlign w:val="bottom"/>
            <w:hideMark/>
          </w:tcPr>
          <w:p w14:paraId="081029BF"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0.83934</w:t>
            </w:r>
          </w:p>
        </w:tc>
      </w:tr>
      <w:tr w:rsidR="00393342" w:rsidRPr="00393342" w14:paraId="151EE93E"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7779D220"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BC/YT Female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177EFD8E"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14:paraId="7DD1E1A9"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28</w:t>
            </w:r>
          </w:p>
        </w:tc>
        <w:tc>
          <w:tcPr>
            <w:tcW w:w="1540" w:type="dxa"/>
            <w:tcBorders>
              <w:top w:val="nil"/>
              <w:left w:val="nil"/>
              <w:bottom w:val="single" w:sz="4" w:space="0" w:color="auto"/>
              <w:right w:val="single" w:sz="4" w:space="0" w:color="auto"/>
            </w:tcBorders>
            <w:shd w:val="clear" w:color="auto" w:fill="auto"/>
            <w:noWrap/>
            <w:vAlign w:val="bottom"/>
            <w:hideMark/>
          </w:tcPr>
          <w:p w14:paraId="77CB0F9F"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35</w:t>
            </w:r>
          </w:p>
        </w:tc>
        <w:tc>
          <w:tcPr>
            <w:tcW w:w="1600" w:type="dxa"/>
            <w:tcBorders>
              <w:top w:val="nil"/>
              <w:left w:val="nil"/>
              <w:bottom w:val="single" w:sz="4" w:space="0" w:color="auto"/>
              <w:right w:val="single" w:sz="4" w:space="0" w:color="auto"/>
            </w:tcBorders>
            <w:shd w:val="clear" w:color="auto" w:fill="auto"/>
            <w:noWrap/>
            <w:vAlign w:val="bottom"/>
            <w:hideMark/>
          </w:tcPr>
          <w:p w14:paraId="44233116"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1.24612</w:t>
            </w:r>
          </w:p>
        </w:tc>
      </w:tr>
      <w:tr w:rsidR="00393342" w:rsidRPr="00393342" w14:paraId="3B6EBB47"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5DE6B79A"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BC/YT Female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771E851B"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14:paraId="68E547CE"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51</w:t>
            </w:r>
          </w:p>
        </w:tc>
        <w:tc>
          <w:tcPr>
            <w:tcW w:w="1540" w:type="dxa"/>
            <w:tcBorders>
              <w:top w:val="nil"/>
              <w:left w:val="nil"/>
              <w:bottom w:val="single" w:sz="4" w:space="0" w:color="auto"/>
              <w:right w:val="single" w:sz="4" w:space="0" w:color="auto"/>
            </w:tcBorders>
            <w:shd w:val="clear" w:color="auto" w:fill="auto"/>
            <w:noWrap/>
            <w:vAlign w:val="bottom"/>
            <w:hideMark/>
          </w:tcPr>
          <w:p w14:paraId="3F00925C"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57</w:t>
            </w:r>
          </w:p>
        </w:tc>
        <w:tc>
          <w:tcPr>
            <w:tcW w:w="1600" w:type="dxa"/>
            <w:tcBorders>
              <w:top w:val="nil"/>
              <w:left w:val="nil"/>
              <w:bottom w:val="single" w:sz="4" w:space="0" w:color="auto"/>
              <w:right w:val="single" w:sz="4" w:space="0" w:color="auto"/>
            </w:tcBorders>
            <w:shd w:val="clear" w:color="auto" w:fill="auto"/>
            <w:noWrap/>
            <w:vAlign w:val="bottom"/>
            <w:hideMark/>
          </w:tcPr>
          <w:p w14:paraId="13FBBC2D"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1.11002</w:t>
            </w:r>
          </w:p>
        </w:tc>
      </w:tr>
      <w:tr w:rsidR="00393342" w:rsidRPr="00393342" w14:paraId="5DBF5C78"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22135DB9"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BC/YT Female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5BFF4E42"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14:paraId="6C6A21D3"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100</w:t>
            </w:r>
          </w:p>
        </w:tc>
        <w:tc>
          <w:tcPr>
            <w:tcW w:w="1540" w:type="dxa"/>
            <w:tcBorders>
              <w:top w:val="nil"/>
              <w:left w:val="nil"/>
              <w:bottom w:val="single" w:sz="4" w:space="0" w:color="auto"/>
              <w:right w:val="single" w:sz="4" w:space="0" w:color="auto"/>
            </w:tcBorders>
            <w:shd w:val="clear" w:color="auto" w:fill="auto"/>
            <w:noWrap/>
            <w:vAlign w:val="bottom"/>
            <w:hideMark/>
          </w:tcPr>
          <w:p w14:paraId="3EA0926A"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56</w:t>
            </w:r>
          </w:p>
        </w:tc>
        <w:tc>
          <w:tcPr>
            <w:tcW w:w="1600" w:type="dxa"/>
            <w:tcBorders>
              <w:top w:val="nil"/>
              <w:left w:val="nil"/>
              <w:bottom w:val="single" w:sz="4" w:space="0" w:color="auto"/>
              <w:right w:val="single" w:sz="4" w:space="0" w:color="auto"/>
            </w:tcBorders>
            <w:shd w:val="clear" w:color="auto" w:fill="auto"/>
            <w:noWrap/>
            <w:vAlign w:val="bottom"/>
            <w:hideMark/>
          </w:tcPr>
          <w:p w14:paraId="311DC29A"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0.55981</w:t>
            </w:r>
          </w:p>
        </w:tc>
      </w:tr>
      <w:tr w:rsidR="00393342" w:rsidRPr="00393342" w14:paraId="560723A0"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114B4F39"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Atlantic 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112AF934"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w:t>
            </w:r>
          </w:p>
        </w:tc>
        <w:tc>
          <w:tcPr>
            <w:tcW w:w="1540" w:type="dxa"/>
            <w:tcBorders>
              <w:top w:val="nil"/>
              <w:left w:val="nil"/>
              <w:bottom w:val="single" w:sz="4" w:space="0" w:color="auto"/>
              <w:right w:val="single" w:sz="4" w:space="0" w:color="auto"/>
            </w:tcBorders>
            <w:shd w:val="clear" w:color="auto" w:fill="auto"/>
            <w:noWrap/>
            <w:vAlign w:val="bottom"/>
            <w:hideMark/>
          </w:tcPr>
          <w:p w14:paraId="38A6FBE9"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25</w:t>
            </w:r>
          </w:p>
        </w:tc>
        <w:tc>
          <w:tcPr>
            <w:tcW w:w="1540" w:type="dxa"/>
            <w:tcBorders>
              <w:top w:val="nil"/>
              <w:left w:val="nil"/>
              <w:bottom w:val="single" w:sz="4" w:space="0" w:color="auto"/>
              <w:right w:val="single" w:sz="4" w:space="0" w:color="auto"/>
            </w:tcBorders>
            <w:shd w:val="clear" w:color="auto" w:fill="auto"/>
            <w:noWrap/>
            <w:vAlign w:val="bottom"/>
            <w:hideMark/>
          </w:tcPr>
          <w:p w14:paraId="791AE013"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16</w:t>
            </w:r>
          </w:p>
        </w:tc>
        <w:tc>
          <w:tcPr>
            <w:tcW w:w="1600" w:type="dxa"/>
            <w:tcBorders>
              <w:top w:val="nil"/>
              <w:left w:val="nil"/>
              <w:bottom w:val="single" w:sz="4" w:space="0" w:color="auto"/>
              <w:right w:val="single" w:sz="4" w:space="0" w:color="auto"/>
            </w:tcBorders>
            <w:shd w:val="clear" w:color="auto" w:fill="auto"/>
            <w:noWrap/>
            <w:vAlign w:val="bottom"/>
            <w:hideMark/>
          </w:tcPr>
          <w:p w14:paraId="17132F38"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0.62397</w:t>
            </w:r>
          </w:p>
        </w:tc>
      </w:tr>
      <w:tr w:rsidR="00393342" w:rsidRPr="00393342" w14:paraId="57EF1821"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6AEE9860"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Atlantic 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5E588040"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w:t>
            </w:r>
          </w:p>
        </w:tc>
        <w:tc>
          <w:tcPr>
            <w:tcW w:w="1540" w:type="dxa"/>
            <w:tcBorders>
              <w:top w:val="nil"/>
              <w:left w:val="nil"/>
              <w:bottom w:val="single" w:sz="4" w:space="0" w:color="auto"/>
              <w:right w:val="single" w:sz="4" w:space="0" w:color="auto"/>
            </w:tcBorders>
            <w:shd w:val="clear" w:color="auto" w:fill="auto"/>
            <w:noWrap/>
            <w:vAlign w:val="bottom"/>
            <w:hideMark/>
          </w:tcPr>
          <w:p w14:paraId="043D0E51"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40</w:t>
            </w:r>
          </w:p>
        </w:tc>
        <w:tc>
          <w:tcPr>
            <w:tcW w:w="1540" w:type="dxa"/>
            <w:tcBorders>
              <w:top w:val="nil"/>
              <w:left w:val="nil"/>
              <w:bottom w:val="single" w:sz="4" w:space="0" w:color="auto"/>
              <w:right w:val="single" w:sz="4" w:space="0" w:color="auto"/>
            </w:tcBorders>
            <w:shd w:val="clear" w:color="auto" w:fill="auto"/>
            <w:noWrap/>
            <w:vAlign w:val="bottom"/>
            <w:hideMark/>
          </w:tcPr>
          <w:p w14:paraId="355ADE97"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26</w:t>
            </w:r>
          </w:p>
        </w:tc>
        <w:tc>
          <w:tcPr>
            <w:tcW w:w="1600" w:type="dxa"/>
            <w:tcBorders>
              <w:top w:val="nil"/>
              <w:left w:val="nil"/>
              <w:bottom w:val="single" w:sz="4" w:space="0" w:color="auto"/>
              <w:right w:val="single" w:sz="4" w:space="0" w:color="auto"/>
            </w:tcBorders>
            <w:shd w:val="clear" w:color="auto" w:fill="auto"/>
            <w:noWrap/>
            <w:vAlign w:val="bottom"/>
            <w:hideMark/>
          </w:tcPr>
          <w:p w14:paraId="7A1A244A"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0.65222</w:t>
            </w:r>
          </w:p>
        </w:tc>
      </w:tr>
      <w:tr w:rsidR="00393342" w:rsidRPr="00393342" w14:paraId="6CE8BC20"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A7D7D89"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Atlantic 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0B45B88E"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w:t>
            </w:r>
          </w:p>
        </w:tc>
        <w:tc>
          <w:tcPr>
            <w:tcW w:w="1540" w:type="dxa"/>
            <w:tcBorders>
              <w:top w:val="nil"/>
              <w:left w:val="nil"/>
              <w:bottom w:val="single" w:sz="4" w:space="0" w:color="auto"/>
              <w:right w:val="single" w:sz="4" w:space="0" w:color="auto"/>
            </w:tcBorders>
            <w:shd w:val="clear" w:color="auto" w:fill="auto"/>
            <w:noWrap/>
            <w:vAlign w:val="bottom"/>
            <w:hideMark/>
          </w:tcPr>
          <w:p w14:paraId="0CC5D384"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44</w:t>
            </w:r>
          </w:p>
        </w:tc>
        <w:tc>
          <w:tcPr>
            <w:tcW w:w="1540" w:type="dxa"/>
            <w:tcBorders>
              <w:top w:val="nil"/>
              <w:left w:val="nil"/>
              <w:bottom w:val="single" w:sz="4" w:space="0" w:color="auto"/>
              <w:right w:val="single" w:sz="4" w:space="0" w:color="auto"/>
            </w:tcBorders>
            <w:shd w:val="clear" w:color="auto" w:fill="auto"/>
            <w:noWrap/>
            <w:vAlign w:val="bottom"/>
            <w:hideMark/>
          </w:tcPr>
          <w:p w14:paraId="1C501DB6"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28</w:t>
            </w:r>
          </w:p>
        </w:tc>
        <w:tc>
          <w:tcPr>
            <w:tcW w:w="1600" w:type="dxa"/>
            <w:tcBorders>
              <w:top w:val="nil"/>
              <w:left w:val="nil"/>
              <w:bottom w:val="single" w:sz="4" w:space="0" w:color="auto"/>
              <w:right w:val="single" w:sz="4" w:space="0" w:color="auto"/>
            </w:tcBorders>
            <w:shd w:val="clear" w:color="auto" w:fill="auto"/>
            <w:noWrap/>
            <w:vAlign w:val="bottom"/>
            <w:hideMark/>
          </w:tcPr>
          <w:p w14:paraId="48908FC8"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0.62909</w:t>
            </w:r>
          </w:p>
        </w:tc>
      </w:tr>
      <w:tr w:rsidR="00393342" w:rsidRPr="00393342" w14:paraId="2B826595"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37861AFA"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Atlantic Female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2EC5AC55"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w:t>
            </w:r>
          </w:p>
        </w:tc>
        <w:tc>
          <w:tcPr>
            <w:tcW w:w="1540" w:type="dxa"/>
            <w:tcBorders>
              <w:top w:val="nil"/>
              <w:left w:val="nil"/>
              <w:bottom w:val="single" w:sz="4" w:space="0" w:color="auto"/>
              <w:right w:val="single" w:sz="4" w:space="0" w:color="auto"/>
            </w:tcBorders>
            <w:shd w:val="clear" w:color="auto" w:fill="auto"/>
            <w:noWrap/>
            <w:vAlign w:val="bottom"/>
            <w:hideMark/>
          </w:tcPr>
          <w:p w14:paraId="7071059A"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24</w:t>
            </w:r>
          </w:p>
        </w:tc>
        <w:tc>
          <w:tcPr>
            <w:tcW w:w="1540" w:type="dxa"/>
            <w:tcBorders>
              <w:top w:val="nil"/>
              <w:left w:val="nil"/>
              <w:bottom w:val="single" w:sz="4" w:space="0" w:color="auto"/>
              <w:right w:val="single" w:sz="4" w:space="0" w:color="auto"/>
            </w:tcBorders>
            <w:shd w:val="clear" w:color="auto" w:fill="auto"/>
            <w:noWrap/>
            <w:vAlign w:val="bottom"/>
            <w:hideMark/>
          </w:tcPr>
          <w:p w14:paraId="3AF0E526"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16</w:t>
            </w:r>
          </w:p>
        </w:tc>
        <w:tc>
          <w:tcPr>
            <w:tcW w:w="1600" w:type="dxa"/>
            <w:tcBorders>
              <w:top w:val="nil"/>
              <w:left w:val="nil"/>
              <w:bottom w:val="single" w:sz="4" w:space="0" w:color="auto"/>
              <w:right w:val="single" w:sz="4" w:space="0" w:color="auto"/>
            </w:tcBorders>
            <w:shd w:val="clear" w:color="auto" w:fill="auto"/>
            <w:noWrap/>
            <w:vAlign w:val="bottom"/>
            <w:hideMark/>
          </w:tcPr>
          <w:p w14:paraId="4693B48D"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0.65391</w:t>
            </w:r>
          </w:p>
        </w:tc>
      </w:tr>
      <w:tr w:rsidR="00393342" w:rsidRPr="00393342" w14:paraId="3E6F0823"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47FCF3C"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lastRenderedPageBreak/>
              <w:t>Atlantic Female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763DFCEC"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w:t>
            </w:r>
          </w:p>
        </w:tc>
        <w:tc>
          <w:tcPr>
            <w:tcW w:w="1540" w:type="dxa"/>
            <w:tcBorders>
              <w:top w:val="nil"/>
              <w:left w:val="nil"/>
              <w:bottom w:val="single" w:sz="4" w:space="0" w:color="auto"/>
              <w:right w:val="single" w:sz="4" w:space="0" w:color="auto"/>
            </w:tcBorders>
            <w:shd w:val="clear" w:color="auto" w:fill="auto"/>
            <w:noWrap/>
            <w:vAlign w:val="bottom"/>
            <w:hideMark/>
          </w:tcPr>
          <w:p w14:paraId="431CD88E"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36</w:t>
            </w:r>
          </w:p>
        </w:tc>
        <w:tc>
          <w:tcPr>
            <w:tcW w:w="1540" w:type="dxa"/>
            <w:tcBorders>
              <w:top w:val="nil"/>
              <w:left w:val="nil"/>
              <w:bottom w:val="single" w:sz="4" w:space="0" w:color="auto"/>
              <w:right w:val="single" w:sz="4" w:space="0" w:color="auto"/>
            </w:tcBorders>
            <w:shd w:val="clear" w:color="auto" w:fill="auto"/>
            <w:noWrap/>
            <w:vAlign w:val="bottom"/>
            <w:hideMark/>
          </w:tcPr>
          <w:p w14:paraId="44AC8BF0"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28</w:t>
            </w:r>
          </w:p>
        </w:tc>
        <w:tc>
          <w:tcPr>
            <w:tcW w:w="1600" w:type="dxa"/>
            <w:tcBorders>
              <w:top w:val="nil"/>
              <w:left w:val="nil"/>
              <w:bottom w:val="single" w:sz="4" w:space="0" w:color="auto"/>
              <w:right w:val="single" w:sz="4" w:space="0" w:color="auto"/>
            </w:tcBorders>
            <w:shd w:val="clear" w:color="auto" w:fill="auto"/>
            <w:noWrap/>
            <w:vAlign w:val="bottom"/>
            <w:hideMark/>
          </w:tcPr>
          <w:p w14:paraId="2A81538D"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0.77514</w:t>
            </w:r>
          </w:p>
        </w:tc>
      </w:tr>
      <w:tr w:rsidR="00393342" w:rsidRPr="00393342" w14:paraId="289EA65E"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497FE3B"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Atlantic Female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1600FD45"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w:t>
            </w:r>
          </w:p>
        </w:tc>
        <w:tc>
          <w:tcPr>
            <w:tcW w:w="1540" w:type="dxa"/>
            <w:tcBorders>
              <w:top w:val="nil"/>
              <w:left w:val="nil"/>
              <w:bottom w:val="single" w:sz="4" w:space="0" w:color="auto"/>
              <w:right w:val="single" w:sz="4" w:space="0" w:color="auto"/>
            </w:tcBorders>
            <w:shd w:val="clear" w:color="auto" w:fill="auto"/>
            <w:noWrap/>
            <w:vAlign w:val="bottom"/>
            <w:hideMark/>
          </w:tcPr>
          <w:p w14:paraId="3F00FFC1"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49</w:t>
            </w:r>
          </w:p>
        </w:tc>
        <w:tc>
          <w:tcPr>
            <w:tcW w:w="1540" w:type="dxa"/>
            <w:tcBorders>
              <w:top w:val="nil"/>
              <w:left w:val="nil"/>
              <w:bottom w:val="single" w:sz="4" w:space="0" w:color="auto"/>
              <w:right w:val="single" w:sz="4" w:space="0" w:color="auto"/>
            </w:tcBorders>
            <w:shd w:val="clear" w:color="auto" w:fill="auto"/>
            <w:noWrap/>
            <w:vAlign w:val="bottom"/>
            <w:hideMark/>
          </w:tcPr>
          <w:p w14:paraId="24607817"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31</w:t>
            </w:r>
          </w:p>
        </w:tc>
        <w:tc>
          <w:tcPr>
            <w:tcW w:w="1600" w:type="dxa"/>
            <w:tcBorders>
              <w:top w:val="nil"/>
              <w:left w:val="nil"/>
              <w:bottom w:val="single" w:sz="4" w:space="0" w:color="auto"/>
              <w:right w:val="single" w:sz="4" w:space="0" w:color="auto"/>
            </w:tcBorders>
            <w:shd w:val="clear" w:color="auto" w:fill="auto"/>
            <w:noWrap/>
            <w:vAlign w:val="bottom"/>
            <w:hideMark/>
          </w:tcPr>
          <w:p w14:paraId="23EBD031"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0.63498</w:t>
            </w:r>
          </w:p>
        </w:tc>
      </w:tr>
      <w:tr w:rsidR="00393342" w:rsidRPr="00393342" w14:paraId="695BF909"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69613153"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Quebec 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50AE1A70"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w:t>
            </w:r>
          </w:p>
        </w:tc>
        <w:tc>
          <w:tcPr>
            <w:tcW w:w="1540" w:type="dxa"/>
            <w:tcBorders>
              <w:top w:val="nil"/>
              <w:left w:val="nil"/>
              <w:bottom w:val="single" w:sz="4" w:space="0" w:color="auto"/>
              <w:right w:val="single" w:sz="4" w:space="0" w:color="auto"/>
            </w:tcBorders>
            <w:shd w:val="clear" w:color="auto" w:fill="auto"/>
            <w:noWrap/>
            <w:vAlign w:val="bottom"/>
            <w:hideMark/>
          </w:tcPr>
          <w:p w14:paraId="423919FF"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51</w:t>
            </w:r>
          </w:p>
        </w:tc>
        <w:tc>
          <w:tcPr>
            <w:tcW w:w="1540" w:type="dxa"/>
            <w:tcBorders>
              <w:top w:val="nil"/>
              <w:left w:val="nil"/>
              <w:bottom w:val="single" w:sz="4" w:space="0" w:color="auto"/>
              <w:right w:val="single" w:sz="4" w:space="0" w:color="auto"/>
            </w:tcBorders>
            <w:shd w:val="clear" w:color="auto" w:fill="auto"/>
            <w:noWrap/>
            <w:vAlign w:val="bottom"/>
            <w:hideMark/>
          </w:tcPr>
          <w:p w14:paraId="23A72747"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59</w:t>
            </w:r>
          </w:p>
        </w:tc>
        <w:tc>
          <w:tcPr>
            <w:tcW w:w="1600" w:type="dxa"/>
            <w:tcBorders>
              <w:top w:val="nil"/>
              <w:left w:val="nil"/>
              <w:bottom w:val="single" w:sz="4" w:space="0" w:color="auto"/>
              <w:right w:val="single" w:sz="4" w:space="0" w:color="auto"/>
            </w:tcBorders>
            <w:shd w:val="clear" w:color="auto" w:fill="auto"/>
            <w:noWrap/>
            <w:vAlign w:val="bottom"/>
            <w:hideMark/>
          </w:tcPr>
          <w:p w14:paraId="5E9A87E3"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1.16656</w:t>
            </w:r>
          </w:p>
        </w:tc>
      </w:tr>
      <w:tr w:rsidR="00393342" w:rsidRPr="00393342" w14:paraId="5474A514"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86DCBDA"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Quebec 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77322E27"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w:t>
            </w:r>
          </w:p>
        </w:tc>
        <w:tc>
          <w:tcPr>
            <w:tcW w:w="1540" w:type="dxa"/>
            <w:tcBorders>
              <w:top w:val="nil"/>
              <w:left w:val="nil"/>
              <w:bottom w:val="single" w:sz="4" w:space="0" w:color="auto"/>
              <w:right w:val="single" w:sz="4" w:space="0" w:color="auto"/>
            </w:tcBorders>
            <w:shd w:val="clear" w:color="auto" w:fill="auto"/>
            <w:noWrap/>
            <w:vAlign w:val="bottom"/>
            <w:hideMark/>
          </w:tcPr>
          <w:p w14:paraId="5B2184B4"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73</w:t>
            </w:r>
          </w:p>
        </w:tc>
        <w:tc>
          <w:tcPr>
            <w:tcW w:w="1540" w:type="dxa"/>
            <w:tcBorders>
              <w:top w:val="nil"/>
              <w:left w:val="nil"/>
              <w:bottom w:val="single" w:sz="4" w:space="0" w:color="auto"/>
              <w:right w:val="single" w:sz="4" w:space="0" w:color="auto"/>
            </w:tcBorders>
            <w:shd w:val="clear" w:color="auto" w:fill="auto"/>
            <w:noWrap/>
            <w:vAlign w:val="bottom"/>
            <w:hideMark/>
          </w:tcPr>
          <w:p w14:paraId="2FECD505"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95</w:t>
            </w:r>
          </w:p>
        </w:tc>
        <w:tc>
          <w:tcPr>
            <w:tcW w:w="1600" w:type="dxa"/>
            <w:tcBorders>
              <w:top w:val="nil"/>
              <w:left w:val="nil"/>
              <w:bottom w:val="single" w:sz="4" w:space="0" w:color="auto"/>
              <w:right w:val="single" w:sz="4" w:space="0" w:color="auto"/>
            </w:tcBorders>
            <w:shd w:val="clear" w:color="auto" w:fill="auto"/>
            <w:noWrap/>
            <w:vAlign w:val="bottom"/>
            <w:hideMark/>
          </w:tcPr>
          <w:p w14:paraId="2BB4DC50"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1.30698</w:t>
            </w:r>
          </w:p>
        </w:tc>
      </w:tr>
      <w:tr w:rsidR="00393342" w:rsidRPr="00393342" w14:paraId="45560355"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19EDDD10"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Quebec 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55467EC3"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w:t>
            </w:r>
          </w:p>
        </w:tc>
        <w:tc>
          <w:tcPr>
            <w:tcW w:w="1540" w:type="dxa"/>
            <w:tcBorders>
              <w:top w:val="nil"/>
              <w:left w:val="nil"/>
              <w:bottom w:val="single" w:sz="4" w:space="0" w:color="auto"/>
              <w:right w:val="single" w:sz="4" w:space="0" w:color="auto"/>
            </w:tcBorders>
            <w:shd w:val="clear" w:color="auto" w:fill="auto"/>
            <w:noWrap/>
            <w:vAlign w:val="bottom"/>
            <w:hideMark/>
          </w:tcPr>
          <w:p w14:paraId="0C79D16A"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138</w:t>
            </w:r>
          </w:p>
        </w:tc>
        <w:tc>
          <w:tcPr>
            <w:tcW w:w="1540" w:type="dxa"/>
            <w:tcBorders>
              <w:top w:val="nil"/>
              <w:left w:val="nil"/>
              <w:bottom w:val="single" w:sz="4" w:space="0" w:color="auto"/>
              <w:right w:val="single" w:sz="4" w:space="0" w:color="auto"/>
            </w:tcBorders>
            <w:shd w:val="clear" w:color="auto" w:fill="auto"/>
            <w:noWrap/>
            <w:vAlign w:val="bottom"/>
            <w:hideMark/>
          </w:tcPr>
          <w:p w14:paraId="3863896E"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89</w:t>
            </w:r>
          </w:p>
        </w:tc>
        <w:tc>
          <w:tcPr>
            <w:tcW w:w="1600" w:type="dxa"/>
            <w:tcBorders>
              <w:top w:val="nil"/>
              <w:left w:val="nil"/>
              <w:bottom w:val="single" w:sz="4" w:space="0" w:color="auto"/>
              <w:right w:val="single" w:sz="4" w:space="0" w:color="auto"/>
            </w:tcBorders>
            <w:shd w:val="clear" w:color="auto" w:fill="auto"/>
            <w:noWrap/>
            <w:vAlign w:val="bottom"/>
            <w:hideMark/>
          </w:tcPr>
          <w:p w14:paraId="5D9C0418"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0.64305</w:t>
            </w:r>
          </w:p>
        </w:tc>
      </w:tr>
      <w:tr w:rsidR="00393342" w:rsidRPr="00393342" w14:paraId="17F8D765"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FCA9BF7"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Quebec Female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6ACDFC2A"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w:t>
            </w:r>
          </w:p>
        </w:tc>
        <w:tc>
          <w:tcPr>
            <w:tcW w:w="1540" w:type="dxa"/>
            <w:tcBorders>
              <w:top w:val="nil"/>
              <w:left w:val="nil"/>
              <w:bottom w:val="single" w:sz="4" w:space="0" w:color="auto"/>
              <w:right w:val="single" w:sz="4" w:space="0" w:color="auto"/>
            </w:tcBorders>
            <w:shd w:val="clear" w:color="auto" w:fill="auto"/>
            <w:noWrap/>
            <w:vAlign w:val="bottom"/>
            <w:hideMark/>
          </w:tcPr>
          <w:p w14:paraId="7B4FC241"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39</w:t>
            </w:r>
          </w:p>
        </w:tc>
        <w:tc>
          <w:tcPr>
            <w:tcW w:w="1540" w:type="dxa"/>
            <w:tcBorders>
              <w:top w:val="nil"/>
              <w:left w:val="nil"/>
              <w:bottom w:val="single" w:sz="4" w:space="0" w:color="auto"/>
              <w:right w:val="single" w:sz="4" w:space="0" w:color="auto"/>
            </w:tcBorders>
            <w:shd w:val="clear" w:color="auto" w:fill="auto"/>
            <w:noWrap/>
            <w:vAlign w:val="bottom"/>
            <w:hideMark/>
          </w:tcPr>
          <w:p w14:paraId="3DDC2024"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59</w:t>
            </w:r>
          </w:p>
        </w:tc>
        <w:tc>
          <w:tcPr>
            <w:tcW w:w="1600" w:type="dxa"/>
            <w:tcBorders>
              <w:top w:val="nil"/>
              <w:left w:val="nil"/>
              <w:bottom w:val="single" w:sz="4" w:space="0" w:color="auto"/>
              <w:right w:val="single" w:sz="4" w:space="0" w:color="auto"/>
            </w:tcBorders>
            <w:shd w:val="clear" w:color="auto" w:fill="auto"/>
            <w:noWrap/>
            <w:vAlign w:val="bottom"/>
            <w:hideMark/>
          </w:tcPr>
          <w:p w14:paraId="40C9C78A"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1.51387</w:t>
            </w:r>
          </w:p>
        </w:tc>
      </w:tr>
      <w:tr w:rsidR="00393342" w:rsidRPr="00393342" w14:paraId="13AF3BAE"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06C0480"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Quebec Female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0AF56EEE"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w:t>
            </w:r>
          </w:p>
        </w:tc>
        <w:tc>
          <w:tcPr>
            <w:tcW w:w="1540" w:type="dxa"/>
            <w:tcBorders>
              <w:top w:val="nil"/>
              <w:left w:val="nil"/>
              <w:bottom w:val="single" w:sz="4" w:space="0" w:color="auto"/>
              <w:right w:val="single" w:sz="4" w:space="0" w:color="auto"/>
            </w:tcBorders>
            <w:shd w:val="clear" w:color="auto" w:fill="auto"/>
            <w:noWrap/>
            <w:vAlign w:val="bottom"/>
            <w:hideMark/>
          </w:tcPr>
          <w:p w14:paraId="04AD5E6E"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72</w:t>
            </w:r>
          </w:p>
        </w:tc>
        <w:tc>
          <w:tcPr>
            <w:tcW w:w="1540" w:type="dxa"/>
            <w:tcBorders>
              <w:top w:val="nil"/>
              <w:left w:val="nil"/>
              <w:bottom w:val="single" w:sz="4" w:space="0" w:color="auto"/>
              <w:right w:val="single" w:sz="4" w:space="0" w:color="auto"/>
            </w:tcBorders>
            <w:shd w:val="clear" w:color="auto" w:fill="auto"/>
            <w:noWrap/>
            <w:vAlign w:val="bottom"/>
            <w:hideMark/>
          </w:tcPr>
          <w:p w14:paraId="0A0C5DC2"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96</w:t>
            </w:r>
          </w:p>
        </w:tc>
        <w:tc>
          <w:tcPr>
            <w:tcW w:w="1600" w:type="dxa"/>
            <w:tcBorders>
              <w:top w:val="nil"/>
              <w:left w:val="nil"/>
              <w:bottom w:val="single" w:sz="4" w:space="0" w:color="auto"/>
              <w:right w:val="single" w:sz="4" w:space="0" w:color="auto"/>
            </w:tcBorders>
            <w:shd w:val="clear" w:color="auto" w:fill="auto"/>
            <w:noWrap/>
            <w:vAlign w:val="bottom"/>
            <w:hideMark/>
          </w:tcPr>
          <w:p w14:paraId="17758D02"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1.32729</w:t>
            </w:r>
          </w:p>
        </w:tc>
      </w:tr>
      <w:tr w:rsidR="00393342" w:rsidRPr="00393342" w14:paraId="7C1AA36B"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4912D4B"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Quebec Female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10838119"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w:t>
            </w:r>
          </w:p>
        </w:tc>
        <w:tc>
          <w:tcPr>
            <w:tcW w:w="1540" w:type="dxa"/>
            <w:tcBorders>
              <w:top w:val="nil"/>
              <w:left w:val="nil"/>
              <w:bottom w:val="single" w:sz="4" w:space="0" w:color="auto"/>
              <w:right w:val="single" w:sz="4" w:space="0" w:color="auto"/>
            </w:tcBorders>
            <w:shd w:val="clear" w:color="auto" w:fill="auto"/>
            <w:noWrap/>
            <w:vAlign w:val="bottom"/>
            <w:hideMark/>
          </w:tcPr>
          <w:p w14:paraId="1FFC504F"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130</w:t>
            </w:r>
          </w:p>
        </w:tc>
        <w:tc>
          <w:tcPr>
            <w:tcW w:w="1540" w:type="dxa"/>
            <w:tcBorders>
              <w:top w:val="nil"/>
              <w:left w:val="nil"/>
              <w:bottom w:val="single" w:sz="4" w:space="0" w:color="auto"/>
              <w:right w:val="single" w:sz="4" w:space="0" w:color="auto"/>
            </w:tcBorders>
            <w:shd w:val="clear" w:color="auto" w:fill="auto"/>
            <w:noWrap/>
            <w:vAlign w:val="bottom"/>
            <w:hideMark/>
          </w:tcPr>
          <w:p w14:paraId="2DA1B154"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101</w:t>
            </w:r>
          </w:p>
        </w:tc>
        <w:tc>
          <w:tcPr>
            <w:tcW w:w="1600" w:type="dxa"/>
            <w:tcBorders>
              <w:top w:val="nil"/>
              <w:left w:val="nil"/>
              <w:bottom w:val="single" w:sz="4" w:space="0" w:color="auto"/>
              <w:right w:val="single" w:sz="4" w:space="0" w:color="auto"/>
            </w:tcBorders>
            <w:shd w:val="clear" w:color="auto" w:fill="auto"/>
            <w:noWrap/>
            <w:vAlign w:val="bottom"/>
            <w:hideMark/>
          </w:tcPr>
          <w:p w14:paraId="2F1CBA0F"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0.77716</w:t>
            </w:r>
          </w:p>
        </w:tc>
      </w:tr>
      <w:tr w:rsidR="00393342" w:rsidRPr="00393342" w14:paraId="7629E99F"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24FC3523"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Ontario 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7A8F3D87"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w:t>
            </w:r>
          </w:p>
        </w:tc>
        <w:tc>
          <w:tcPr>
            <w:tcW w:w="1540" w:type="dxa"/>
            <w:tcBorders>
              <w:top w:val="nil"/>
              <w:left w:val="nil"/>
              <w:bottom w:val="single" w:sz="4" w:space="0" w:color="auto"/>
              <w:right w:val="single" w:sz="4" w:space="0" w:color="auto"/>
            </w:tcBorders>
            <w:shd w:val="clear" w:color="auto" w:fill="auto"/>
            <w:noWrap/>
            <w:vAlign w:val="bottom"/>
            <w:hideMark/>
          </w:tcPr>
          <w:p w14:paraId="64385EA0"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102</w:t>
            </w:r>
          </w:p>
        </w:tc>
        <w:tc>
          <w:tcPr>
            <w:tcW w:w="1540" w:type="dxa"/>
            <w:tcBorders>
              <w:top w:val="nil"/>
              <w:left w:val="nil"/>
              <w:bottom w:val="single" w:sz="4" w:space="0" w:color="auto"/>
              <w:right w:val="single" w:sz="4" w:space="0" w:color="auto"/>
            </w:tcBorders>
            <w:shd w:val="clear" w:color="auto" w:fill="auto"/>
            <w:noWrap/>
            <w:vAlign w:val="bottom"/>
            <w:hideMark/>
          </w:tcPr>
          <w:p w14:paraId="61930042"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104</w:t>
            </w:r>
          </w:p>
        </w:tc>
        <w:tc>
          <w:tcPr>
            <w:tcW w:w="1600" w:type="dxa"/>
            <w:tcBorders>
              <w:top w:val="nil"/>
              <w:left w:val="nil"/>
              <w:bottom w:val="single" w:sz="4" w:space="0" w:color="auto"/>
              <w:right w:val="single" w:sz="4" w:space="0" w:color="auto"/>
            </w:tcBorders>
            <w:shd w:val="clear" w:color="auto" w:fill="auto"/>
            <w:noWrap/>
            <w:vAlign w:val="bottom"/>
            <w:hideMark/>
          </w:tcPr>
          <w:p w14:paraId="5F7DBF8A"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1.02312</w:t>
            </w:r>
          </w:p>
        </w:tc>
      </w:tr>
      <w:tr w:rsidR="00393342" w:rsidRPr="00393342" w14:paraId="7949A710"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0F46675"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Ontario 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7B0B6D58"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w:t>
            </w:r>
          </w:p>
        </w:tc>
        <w:tc>
          <w:tcPr>
            <w:tcW w:w="1540" w:type="dxa"/>
            <w:tcBorders>
              <w:top w:val="nil"/>
              <w:left w:val="nil"/>
              <w:bottom w:val="single" w:sz="4" w:space="0" w:color="auto"/>
              <w:right w:val="single" w:sz="4" w:space="0" w:color="auto"/>
            </w:tcBorders>
            <w:shd w:val="clear" w:color="auto" w:fill="auto"/>
            <w:noWrap/>
            <w:vAlign w:val="bottom"/>
            <w:hideMark/>
          </w:tcPr>
          <w:p w14:paraId="006EB6D1"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129</w:t>
            </w:r>
          </w:p>
        </w:tc>
        <w:tc>
          <w:tcPr>
            <w:tcW w:w="1540" w:type="dxa"/>
            <w:tcBorders>
              <w:top w:val="nil"/>
              <w:left w:val="nil"/>
              <w:bottom w:val="single" w:sz="4" w:space="0" w:color="auto"/>
              <w:right w:val="single" w:sz="4" w:space="0" w:color="auto"/>
            </w:tcBorders>
            <w:shd w:val="clear" w:color="auto" w:fill="auto"/>
            <w:noWrap/>
            <w:vAlign w:val="bottom"/>
            <w:hideMark/>
          </w:tcPr>
          <w:p w14:paraId="32682E7E"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156</w:t>
            </w:r>
          </w:p>
        </w:tc>
        <w:tc>
          <w:tcPr>
            <w:tcW w:w="1600" w:type="dxa"/>
            <w:tcBorders>
              <w:top w:val="nil"/>
              <w:left w:val="nil"/>
              <w:bottom w:val="single" w:sz="4" w:space="0" w:color="auto"/>
              <w:right w:val="single" w:sz="4" w:space="0" w:color="auto"/>
            </w:tcBorders>
            <w:shd w:val="clear" w:color="auto" w:fill="auto"/>
            <w:noWrap/>
            <w:vAlign w:val="bottom"/>
            <w:hideMark/>
          </w:tcPr>
          <w:p w14:paraId="61CC64F3"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1.20798</w:t>
            </w:r>
          </w:p>
        </w:tc>
      </w:tr>
      <w:tr w:rsidR="00393342" w:rsidRPr="00393342" w14:paraId="4E102371"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199AFECF"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Ontario 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6A2E178D"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w:t>
            </w:r>
          </w:p>
        </w:tc>
        <w:tc>
          <w:tcPr>
            <w:tcW w:w="1540" w:type="dxa"/>
            <w:tcBorders>
              <w:top w:val="nil"/>
              <w:left w:val="nil"/>
              <w:bottom w:val="single" w:sz="4" w:space="0" w:color="auto"/>
              <w:right w:val="single" w:sz="4" w:space="0" w:color="auto"/>
            </w:tcBorders>
            <w:shd w:val="clear" w:color="auto" w:fill="auto"/>
            <w:noWrap/>
            <w:vAlign w:val="bottom"/>
            <w:hideMark/>
          </w:tcPr>
          <w:p w14:paraId="054A5996"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105</w:t>
            </w:r>
          </w:p>
        </w:tc>
        <w:tc>
          <w:tcPr>
            <w:tcW w:w="1540" w:type="dxa"/>
            <w:tcBorders>
              <w:top w:val="nil"/>
              <w:left w:val="nil"/>
              <w:bottom w:val="single" w:sz="4" w:space="0" w:color="auto"/>
              <w:right w:val="single" w:sz="4" w:space="0" w:color="auto"/>
            </w:tcBorders>
            <w:shd w:val="clear" w:color="auto" w:fill="auto"/>
            <w:noWrap/>
            <w:vAlign w:val="bottom"/>
            <w:hideMark/>
          </w:tcPr>
          <w:p w14:paraId="105B8F69"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134</w:t>
            </w:r>
          </w:p>
        </w:tc>
        <w:tc>
          <w:tcPr>
            <w:tcW w:w="1600" w:type="dxa"/>
            <w:tcBorders>
              <w:top w:val="nil"/>
              <w:left w:val="nil"/>
              <w:bottom w:val="single" w:sz="4" w:space="0" w:color="auto"/>
              <w:right w:val="single" w:sz="4" w:space="0" w:color="auto"/>
            </w:tcBorders>
            <w:shd w:val="clear" w:color="auto" w:fill="auto"/>
            <w:noWrap/>
            <w:vAlign w:val="bottom"/>
            <w:hideMark/>
          </w:tcPr>
          <w:p w14:paraId="2399604D"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1.27749</w:t>
            </w:r>
          </w:p>
        </w:tc>
      </w:tr>
      <w:tr w:rsidR="00393342" w:rsidRPr="00393342" w14:paraId="4A8E64D5"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5C2C8C1A"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Ontario Female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3407AA6C"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w:t>
            </w:r>
          </w:p>
        </w:tc>
        <w:tc>
          <w:tcPr>
            <w:tcW w:w="1540" w:type="dxa"/>
            <w:tcBorders>
              <w:top w:val="nil"/>
              <w:left w:val="nil"/>
              <w:bottom w:val="single" w:sz="4" w:space="0" w:color="auto"/>
              <w:right w:val="single" w:sz="4" w:space="0" w:color="auto"/>
            </w:tcBorders>
            <w:shd w:val="clear" w:color="auto" w:fill="auto"/>
            <w:noWrap/>
            <w:vAlign w:val="bottom"/>
            <w:hideMark/>
          </w:tcPr>
          <w:p w14:paraId="2521B712"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67</w:t>
            </w:r>
          </w:p>
        </w:tc>
        <w:tc>
          <w:tcPr>
            <w:tcW w:w="1540" w:type="dxa"/>
            <w:tcBorders>
              <w:top w:val="nil"/>
              <w:left w:val="nil"/>
              <w:bottom w:val="single" w:sz="4" w:space="0" w:color="auto"/>
              <w:right w:val="single" w:sz="4" w:space="0" w:color="auto"/>
            </w:tcBorders>
            <w:shd w:val="clear" w:color="auto" w:fill="auto"/>
            <w:noWrap/>
            <w:vAlign w:val="bottom"/>
            <w:hideMark/>
          </w:tcPr>
          <w:p w14:paraId="1978EC1B"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104</w:t>
            </w:r>
          </w:p>
        </w:tc>
        <w:tc>
          <w:tcPr>
            <w:tcW w:w="1600" w:type="dxa"/>
            <w:tcBorders>
              <w:top w:val="nil"/>
              <w:left w:val="nil"/>
              <w:bottom w:val="single" w:sz="4" w:space="0" w:color="auto"/>
              <w:right w:val="single" w:sz="4" w:space="0" w:color="auto"/>
            </w:tcBorders>
            <w:shd w:val="clear" w:color="auto" w:fill="auto"/>
            <w:noWrap/>
            <w:vAlign w:val="bottom"/>
            <w:hideMark/>
          </w:tcPr>
          <w:p w14:paraId="4F0694FC"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1.55218</w:t>
            </w:r>
          </w:p>
        </w:tc>
      </w:tr>
      <w:tr w:rsidR="00393342" w:rsidRPr="00393342" w14:paraId="3D048205"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53BF1EB0"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Ontario Female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66092193"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w:t>
            </w:r>
          </w:p>
        </w:tc>
        <w:tc>
          <w:tcPr>
            <w:tcW w:w="1540" w:type="dxa"/>
            <w:tcBorders>
              <w:top w:val="nil"/>
              <w:left w:val="nil"/>
              <w:bottom w:val="single" w:sz="4" w:space="0" w:color="auto"/>
              <w:right w:val="single" w:sz="4" w:space="0" w:color="auto"/>
            </w:tcBorders>
            <w:shd w:val="clear" w:color="auto" w:fill="auto"/>
            <w:noWrap/>
            <w:vAlign w:val="bottom"/>
            <w:hideMark/>
          </w:tcPr>
          <w:p w14:paraId="0759E3DD"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124</w:t>
            </w:r>
          </w:p>
        </w:tc>
        <w:tc>
          <w:tcPr>
            <w:tcW w:w="1540" w:type="dxa"/>
            <w:tcBorders>
              <w:top w:val="nil"/>
              <w:left w:val="nil"/>
              <w:bottom w:val="single" w:sz="4" w:space="0" w:color="auto"/>
              <w:right w:val="single" w:sz="4" w:space="0" w:color="auto"/>
            </w:tcBorders>
            <w:shd w:val="clear" w:color="auto" w:fill="auto"/>
            <w:noWrap/>
            <w:vAlign w:val="bottom"/>
            <w:hideMark/>
          </w:tcPr>
          <w:p w14:paraId="1E875880"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166</w:t>
            </w:r>
          </w:p>
        </w:tc>
        <w:tc>
          <w:tcPr>
            <w:tcW w:w="1600" w:type="dxa"/>
            <w:tcBorders>
              <w:top w:val="nil"/>
              <w:left w:val="nil"/>
              <w:bottom w:val="single" w:sz="4" w:space="0" w:color="auto"/>
              <w:right w:val="single" w:sz="4" w:space="0" w:color="auto"/>
            </w:tcBorders>
            <w:shd w:val="clear" w:color="auto" w:fill="auto"/>
            <w:noWrap/>
            <w:vAlign w:val="bottom"/>
            <w:hideMark/>
          </w:tcPr>
          <w:p w14:paraId="495AD75A"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1.34074</w:t>
            </w:r>
          </w:p>
        </w:tc>
      </w:tr>
      <w:tr w:rsidR="00393342" w:rsidRPr="00393342" w14:paraId="2ECFE0CF"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70FCC9FD"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Ontario Female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2CDDD663"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w:t>
            </w:r>
          </w:p>
        </w:tc>
        <w:tc>
          <w:tcPr>
            <w:tcW w:w="1540" w:type="dxa"/>
            <w:tcBorders>
              <w:top w:val="nil"/>
              <w:left w:val="nil"/>
              <w:bottom w:val="single" w:sz="4" w:space="0" w:color="auto"/>
              <w:right w:val="single" w:sz="4" w:space="0" w:color="auto"/>
            </w:tcBorders>
            <w:shd w:val="clear" w:color="auto" w:fill="auto"/>
            <w:noWrap/>
            <w:vAlign w:val="bottom"/>
            <w:hideMark/>
          </w:tcPr>
          <w:p w14:paraId="557667F5"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147</w:t>
            </w:r>
          </w:p>
        </w:tc>
        <w:tc>
          <w:tcPr>
            <w:tcW w:w="1540" w:type="dxa"/>
            <w:tcBorders>
              <w:top w:val="nil"/>
              <w:left w:val="nil"/>
              <w:bottom w:val="single" w:sz="4" w:space="0" w:color="auto"/>
              <w:right w:val="single" w:sz="4" w:space="0" w:color="auto"/>
            </w:tcBorders>
            <w:shd w:val="clear" w:color="auto" w:fill="auto"/>
            <w:noWrap/>
            <w:vAlign w:val="bottom"/>
            <w:hideMark/>
          </w:tcPr>
          <w:p w14:paraId="3A7F1399"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154</w:t>
            </w:r>
          </w:p>
        </w:tc>
        <w:tc>
          <w:tcPr>
            <w:tcW w:w="1600" w:type="dxa"/>
            <w:tcBorders>
              <w:top w:val="nil"/>
              <w:left w:val="nil"/>
              <w:bottom w:val="single" w:sz="4" w:space="0" w:color="auto"/>
              <w:right w:val="single" w:sz="4" w:space="0" w:color="auto"/>
            </w:tcBorders>
            <w:shd w:val="clear" w:color="auto" w:fill="auto"/>
            <w:noWrap/>
            <w:vAlign w:val="bottom"/>
            <w:hideMark/>
          </w:tcPr>
          <w:p w14:paraId="381F9625"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1.04588</w:t>
            </w:r>
          </w:p>
        </w:tc>
      </w:tr>
      <w:tr w:rsidR="00393342" w:rsidRPr="00393342" w14:paraId="3D8BB4FF"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77F03718"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MB/SK/NU 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557E8203"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w:t>
            </w:r>
          </w:p>
        </w:tc>
        <w:tc>
          <w:tcPr>
            <w:tcW w:w="1540" w:type="dxa"/>
            <w:tcBorders>
              <w:top w:val="nil"/>
              <w:left w:val="nil"/>
              <w:bottom w:val="single" w:sz="4" w:space="0" w:color="auto"/>
              <w:right w:val="single" w:sz="4" w:space="0" w:color="auto"/>
            </w:tcBorders>
            <w:shd w:val="clear" w:color="auto" w:fill="auto"/>
            <w:noWrap/>
            <w:vAlign w:val="bottom"/>
            <w:hideMark/>
          </w:tcPr>
          <w:p w14:paraId="714E9550"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44</w:t>
            </w:r>
          </w:p>
        </w:tc>
        <w:tc>
          <w:tcPr>
            <w:tcW w:w="1540" w:type="dxa"/>
            <w:tcBorders>
              <w:top w:val="nil"/>
              <w:left w:val="nil"/>
              <w:bottom w:val="single" w:sz="4" w:space="0" w:color="auto"/>
              <w:right w:val="single" w:sz="4" w:space="0" w:color="auto"/>
            </w:tcBorders>
            <w:shd w:val="clear" w:color="auto" w:fill="auto"/>
            <w:noWrap/>
            <w:vAlign w:val="bottom"/>
            <w:hideMark/>
          </w:tcPr>
          <w:p w14:paraId="6EC3114D"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20</w:t>
            </w:r>
          </w:p>
        </w:tc>
        <w:tc>
          <w:tcPr>
            <w:tcW w:w="1600" w:type="dxa"/>
            <w:tcBorders>
              <w:top w:val="nil"/>
              <w:left w:val="nil"/>
              <w:bottom w:val="single" w:sz="4" w:space="0" w:color="auto"/>
              <w:right w:val="single" w:sz="4" w:space="0" w:color="auto"/>
            </w:tcBorders>
            <w:shd w:val="clear" w:color="auto" w:fill="auto"/>
            <w:noWrap/>
            <w:vAlign w:val="bottom"/>
            <w:hideMark/>
          </w:tcPr>
          <w:p w14:paraId="4C7B9EE6"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0.44867</w:t>
            </w:r>
          </w:p>
        </w:tc>
      </w:tr>
      <w:tr w:rsidR="00393342" w:rsidRPr="00393342" w14:paraId="145AFC2B"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33AB7381"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MB/SK/NU 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537ADFAC"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w:t>
            </w:r>
          </w:p>
        </w:tc>
        <w:tc>
          <w:tcPr>
            <w:tcW w:w="1540" w:type="dxa"/>
            <w:tcBorders>
              <w:top w:val="nil"/>
              <w:left w:val="nil"/>
              <w:bottom w:val="single" w:sz="4" w:space="0" w:color="auto"/>
              <w:right w:val="single" w:sz="4" w:space="0" w:color="auto"/>
            </w:tcBorders>
            <w:shd w:val="clear" w:color="auto" w:fill="auto"/>
            <w:noWrap/>
            <w:vAlign w:val="bottom"/>
            <w:hideMark/>
          </w:tcPr>
          <w:p w14:paraId="2BE3B216"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36</w:t>
            </w:r>
          </w:p>
        </w:tc>
        <w:tc>
          <w:tcPr>
            <w:tcW w:w="1540" w:type="dxa"/>
            <w:tcBorders>
              <w:top w:val="nil"/>
              <w:left w:val="nil"/>
              <w:bottom w:val="single" w:sz="4" w:space="0" w:color="auto"/>
              <w:right w:val="single" w:sz="4" w:space="0" w:color="auto"/>
            </w:tcBorders>
            <w:shd w:val="clear" w:color="auto" w:fill="auto"/>
            <w:noWrap/>
            <w:vAlign w:val="bottom"/>
            <w:hideMark/>
          </w:tcPr>
          <w:p w14:paraId="5933BF59"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27</w:t>
            </w:r>
          </w:p>
        </w:tc>
        <w:tc>
          <w:tcPr>
            <w:tcW w:w="1600" w:type="dxa"/>
            <w:tcBorders>
              <w:top w:val="nil"/>
              <w:left w:val="nil"/>
              <w:bottom w:val="single" w:sz="4" w:space="0" w:color="auto"/>
              <w:right w:val="single" w:sz="4" w:space="0" w:color="auto"/>
            </w:tcBorders>
            <w:shd w:val="clear" w:color="auto" w:fill="auto"/>
            <w:noWrap/>
            <w:vAlign w:val="bottom"/>
            <w:hideMark/>
          </w:tcPr>
          <w:p w14:paraId="31408C81"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0.75735</w:t>
            </w:r>
          </w:p>
        </w:tc>
      </w:tr>
      <w:tr w:rsidR="00393342" w:rsidRPr="00393342" w14:paraId="318F6906"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188C628"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MB/SK/NU 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77269969"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w:t>
            </w:r>
          </w:p>
        </w:tc>
        <w:tc>
          <w:tcPr>
            <w:tcW w:w="1540" w:type="dxa"/>
            <w:tcBorders>
              <w:top w:val="nil"/>
              <w:left w:val="nil"/>
              <w:bottom w:val="single" w:sz="4" w:space="0" w:color="auto"/>
              <w:right w:val="single" w:sz="4" w:space="0" w:color="auto"/>
            </w:tcBorders>
            <w:shd w:val="clear" w:color="auto" w:fill="auto"/>
            <w:noWrap/>
            <w:vAlign w:val="bottom"/>
            <w:hideMark/>
          </w:tcPr>
          <w:p w14:paraId="1ED849C8"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35</w:t>
            </w:r>
          </w:p>
        </w:tc>
        <w:tc>
          <w:tcPr>
            <w:tcW w:w="1540" w:type="dxa"/>
            <w:tcBorders>
              <w:top w:val="nil"/>
              <w:left w:val="nil"/>
              <w:bottom w:val="single" w:sz="4" w:space="0" w:color="auto"/>
              <w:right w:val="single" w:sz="4" w:space="0" w:color="auto"/>
            </w:tcBorders>
            <w:shd w:val="clear" w:color="auto" w:fill="auto"/>
            <w:noWrap/>
            <w:vAlign w:val="bottom"/>
            <w:hideMark/>
          </w:tcPr>
          <w:p w14:paraId="6A934D9A"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23</w:t>
            </w:r>
          </w:p>
        </w:tc>
        <w:tc>
          <w:tcPr>
            <w:tcW w:w="1600" w:type="dxa"/>
            <w:tcBorders>
              <w:top w:val="nil"/>
              <w:left w:val="nil"/>
              <w:bottom w:val="single" w:sz="4" w:space="0" w:color="auto"/>
              <w:right w:val="single" w:sz="4" w:space="0" w:color="auto"/>
            </w:tcBorders>
            <w:shd w:val="clear" w:color="auto" w:fill="auto"/>
            <w:noWrap/>
            <w:vAlign w:val="bottom"/>
            <w:hideMark/>
          </w:tcPr>
          <w:p w14:paraId="301505E2"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0.64722</w:t>
            </w:r>
          </w:p>
        </w:tc>
      </w:tr>
      <w:tr w:rsidR="00393342" w:rsidRPr="00393342" w14:paraId="02C875FC"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65BCCE50"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MB/SK/NU Female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1743C9AD"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w:t>
            </w:r>
          </w:p>
        </w:tc>
        <w:tc>
          <w:tcPr>
            <w:tcW w:w="1540" w:type="dxa"/>
            <w:tcBorders>
              <w:top w:val="nil"/>
              <w:left w:val="nil"/>
              <w:bottom w:val="single" w:sz="4" w:space="0" w:color="auto"/>
              <w:right w:val="single" w:sz="4" w:space="0" w:color="auto"/>
            </w:tcBorders>
            <w:shd w:val="clear" w:color="auto" w:fill="auto"/>
            <w:noWrap/>
            <w:vAlign w:val="bottom"/>
            <w:hideMark/>
          </w:tcPr>
          <w:p w14:paraId="1E9CB9EE"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23</w:t>
            </w:r>
          </w:p>
        </w:tc>
        <w:tc>
          <w:tcPr>
            <w:tcW w:w="1540" w:type="dxa"/>
            <w:tcBorders>
              <w:top w:val="nil"/>
              <w:left w:val="nil"/>
              <w:bottom w:val="single" w:sz="4" w:space="0" w:color="auto"/>
              <w:right w:val="single" w:sz="4" w:space="0" w:color="auto"/>
            </w:tcBorders>
            <w:shd w:val="clear" w:color="auto" w:fill="auto"/>
            <w:noWrap/>
            <w:vAlign w:val="bottom"/>
            <w:hideMark/>
          </w:tcPr>
          <w:p w14:paraId="7D95AF42"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19</w:t>
            </w:r>
          </w:p>
        </w:tc>
        <w:tc>
          <w:tcPr>
            <w:tcW w:w="1600" w:type="dxa"/>
            <w:tcBorders>
              <w:top w:val="nil"/>
              <w:left w:val="nil"/>
              <w:bottom w:val="single" w:sz="4" w:space="0" w:color="auto"/>
              <w:right w:val="single" w:sz="4" w:space="0" w:color="auto"/>
            </w:tcBorders>
            <w:shd w:val="clear" w:color="auto" w:fill="auto"/>
            <w:noWrap/>
            <w:vAlign w:val="bottom"/>
            <w:hideMark/>
          </w:tcPr>
          <w:p w14:paraId="727161F9"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0.83852</w:t>
            </w:r>
          </w:p>
        </w:tc>
      </w:tr>
      <w:tr w:rsidR="00393342" w:rsidRPr="00393342" w14:paraId="789C6E18"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5F630702"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MB/SK/NU Female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7510B5FC"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w:t>
            </w:r>
          </w:p>
        </w:tc>
        <w:tc>
          <w:tcPr>
            <w:tcW w:w="1540" w:type="dxa"/>
            <w:tcBorders>
              <w:top w:val="nil"/>
              <w:left w:val="nil"/>
              <w:bottom w:val="single" w:sz="4" w:space="0" w:color="auto"/>
              <w:right w:val="single" w:sz="4" w:space="0" w:color="auto"/>
            </w:tcBorders>
            <w:shd w:val="clear" w:color="auto" w:fill="auto"/>
            <w:noWrap/>
            <w:vAlign w:val="bottom"/>
            <w:hideMark/>
          </w:tcPr>
          <w:p w14:paraId="1D2288B9"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26</w:t>
            </w:r>
          </w:p>
        </w:tc>
        <w:tc>
          <w:tcPr>
            <w:tcW w:w="1540" w:type="dxa"/>
            <w:tcBorders>
              <w:top w:val="nil"/>
              <w:left w:val="nil"/>
              <w:bottom w:val="single" w:sz="4" w:space="0" w:color="auto"/>
              <w:right w:val="single" w:sz="4" w:space="0" w:color="auto"/>
            </w:tcBorders>
            <w:shd w:val="clear" w:color="auto" w:fill="auto"/>
            <w:noWrap/>
            <w:vAlign w:val="bottom"/>
            <w:hideMark/>
          </w:tcPr>
          <w:p w14:paraId="50E3E491"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28</w:t>
            </w:r>
          </w:p>
        </w:tc>
        <w:tc>
          <w:tcPr>
            <w:tcW w:w="1600" w:type="dxa"/>
            <w:tcBorders>
              <w:top w:val="nil"/>
              <w:left w:val="nil"/>
              <w:bottom w:val="single" w:sz="4" w:space="0" w:color="auto"/>
              <w:right w:val="single" w:sz="4" w:space="0" w:color="auto"/>
            </w:tcBorders>
            <w:shd w:val="clear" w:color="auto" w:fill="auto"/>
            <w:noWrap/>
            <w:vAlign w:val="bottom"/>
            <w:hideMark/>
          </w:tcPr>
          <w:p w14:paraId="51C473D4"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1.06123</w:t>
            </w:r>
          </w:p>
        </w:tc>
      </w:tr>
      <w:tr w:rsidR="00393342" w:rsidRPr="00393342" w14:paraId="578C92A0"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24388602"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MB/SK/NU Female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2779B4CC"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w:t>
            </w:r>
          </w:p>
        </w:tc>
        <w:tc>
          <w:tcPr>
            <w:tcW w:w="1540" w:type="dxa"/>
            <w:tcBorders>
              <w:top w:val="nil"/>
              <w:left w:val="nil"/>
              <w:bottom w:val="single" w:sz="4" w:space="0" w:color="auto"/>
              <w:right w:val="single" w:sz="4" w:space="0" w:color="auto"/>
            </w:tcBorders>
            <w:shd w:val="clear" w:color="auto" w:fill="auto"/>
            <w:noWrap/>
            <w:vAlign w:val="bottom"/>
            <w:hideMark/>
          </w:tcPr>
          <w:p w14:paraId="0319C730"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25</w:t>
            </w:r>
          </w:p>
        </w:tc>
        <w:tc>
          <w:tcPr>
            <w:tcW w:w="1540" w:type="dxa"/>
            <w:tcBorders>
              <w:top w:val="nil"/>
              <w:left w:val="nil"/>
              <w:bottom w:val="single" w:sz="4" w:space="0" w:color="auto"/>
              <w:right w:val="single" w:sz="4" w:space="0" w:color="auto"/>
            </w:tcBorders>
            <w:shd w:val="clear" w:color="auto" w:fill="auto"/>
            <w:noWrap/>
            <w:vAlign w:val="bottom"/>
            <w:hideMark/>
          </w:tcPr>
          <w:p w14:paraId="0EFB1E15"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25</w:t>
            </w:r>
          </w:p>
        </w:tc>
        <w:tc>
          <w:tcPr>
            <w:tcW w:w="1600" w:type="dxa"/>
            <w:tcBorders>
              <w:top w:val="nil"/>
              <w:left w:val="nil"/>
              <w:bottom w:val="single" w:sz="4" w:space="0" w:color="auto"/>
              <w:right w:val="single" w:sz="4" w:space="0" w:color="auto"/>
            </w:tcBorders>
            <w:shd w:val="clear" w:color="auto" w:fill="auto"/>
            <w:noWrap/>
            <w:vAlign w:val="bottom"/>
            <w:hideMark/>
          </w:tcPr>
          <w:p w14:paraId="52BDD476"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1.01568</w:t>
            </w:r>
          </w:p>
        </w:tc>
      </w:tr>
      <w:tr w:rsidR="00393342" w:rsidRPr="00393342" w14:paraId="3C502220"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6E1E335"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AB/NT 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62D65559"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w:t>
            </w:r>
          </w:p>
        </w:tc>
        <w:tc>
          <w:tcPr>
            <w:tcW w:w="1540" w:type="dxa"/>
            <w:tcBorders>
              <w:top w:val="nil"/>
              <w:left w:val="nil"/>
              <w:bottom w:val="single" w:sz="4" w:space="0" w:color="auto"/>
              <w:right w:val="single" w:sz="4" w:space="0" w:color="auto"/>
            </w:tcBorders>
            <w:shd w:val="clear" w:color="auto" w:fill="auto"/>
            <w:noWrap/>
            <w:vAlign w:val="bottom"/>
            <w:hideMark/>
          </w:tcPr>
          <w:p w14:paraId="53952327"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32</w:t>
            </w:r>
          </w:p>
        </w:tc>
        <w:tc>
          <w:tcPr>
            <w:tcW w:w="1540" w:type="dxa"/>
            <w:tcBorders>
              <w:top w:val="nil"/>
              <w:left w:val="nil"/>
              <w:bottom w:val="single" w:sz="4" w:space="0" w:color="auto"/>
              <w:right w:val="single" w:sz="4" w:space="0" w:color="auto"/>
            </w:tcBorders>
            <w:shd w:val="clear" w:color="auto" w:fill="auto"/>
            <w:noWrap/>
            <w:vAlign w:val="bottom"/>
            <w:hideMark/>
          </w:tcPr>
          <w:p w14:paraId="1B72779F"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36</w:t>
            </w:r>
          </w:p>
        </w:tc>
        <w:tc>
          <w:tcPr>
            <w:tcW w:w="1600" w:type="dxa"/>
            <w:tcBorders>
              <w:top w:val="nil"/>
              <w:left w:val="nil"/>
              <w:bottom w:val="single" w:sz="4" w:space="0" w:color="auto"/>
              <w:right w:val="single" w:sz="4" w:space="0" w:color="auto"/>
            </w:tcBorders>
            <w:shd w:val="clear" w:color="auto" w:fill="auto"/>
            <w:noWrap/>
            <w:vAlign w:val="bottom"/>
            <w:hideMark/>
          </w:tcPr>
          <w:p w14:paraId="1163CA2F"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1.12987</w:t>
            </w:r>
          </w:p>
        </w:tc>
      </w:tr>
      <w:tr w:rsidR="00393342" w:rsidRPr="00393342" w14:paraId="7653F325"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6939F02D"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AB/NT 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6EBFE448"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w:t>
            </w:r>
          </w:p>
        </w:tc>
        <w:tc>
          <w:tcPr>
            <w:tcW w:w="1540" w:type="dxa"/>
            <w:tcBorders>
              <w:top w:val="nil"/>
              <w:left w:val="nil"/>
              <w:bottom w:val="single" w:sz="4" w:space="0" w:color="auto"/>
              <w:right w:val="single" w:sz="4" w:space="0" w:color="auto"/>
            </w:tcBorders>
            <w:shd w:val="clear" w:color="auto" w:fill="auto"/>
            <w:noWrap/>
            <w:vAlign w:val="bottom"/>
            <w:hideMark/>
          </w:tcPr>
          <w:p w14:paraId="52A59A9D"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50</w:t>
            </w:r>
          </w:p>
        </w:tc>
        <w:tc>
          <w:tcPr>
            <w:tcW w:w="1540" w:type="dxa"/>
            <w:tcBorders>
              <w:top w:val="nil"/>
              <w:left w:val="nil"/>
              <w:bottom w:val="single" w:sz="4" w:space="0" w:color="auto"/>
              <w:right w:val="single" w:sz="4" w:space="0" w:color="auto"/>
            </w:tcBorders>
            <w:shd w:val="clear" w:color="auto" w:fill="auto"/>
            <w:noWrap/>
            <w:vAlign w:val="bottom"/>
            <w:hideMark/>
          </w:tcPr>
          <w:p w14:paraId="362947A3"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53</w:t>
            </w:r>
          </w:p>
        </w:tc>
        <w:tc>
          <w:tcPr>
            <w:tcW w:w="1600" w:type="dxa"/>
            <w:tcBorders>
              <w:top w:val="nil"/>
              <w:left w:val="nil"/>
              <w:bottom w:val="single" w:sz="4" w:space="0" w:color="auto"/>
              <w:right w:val="single" w:sz="4" w:space="0" w:color="auto"/>
            </w:tcBorders>
            <w:shd w:val="clear" w:color="auto" w:fill="auto"/>
            <w:noWrap/>
            <w:vAlign w:val="bottom"/>
            <w:hideMark/>
          </w:tcPr>
          <w:p w14:paraId="68AE0072"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1.05583</w:t>
            </w:r>
          </w:p>
        </w:tc>
      </w:tr>
      <w:tr w:rsidR="00393342" w:rsidRPr="00393342" w14:paraId="12A7EC5E"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DA3DB90"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AB/NT 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622AE65F"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w:t>
            </w:r>
          </w:p>
        </w:tc>
        <w:tc>
          <w:tcPr>
            <w:tcW w:w="1540" w:type="dxa"/>
            <w:tcBorders>
              <w:top w:val="nil"/>
              <w:left w:val="nil"/>
              <w:bottom w:val="single" w:sz="4" w:space="0" w:color="auto"/>
              <w:right w:val="single" w:sz="4" w:space="0" w:color="auto"/>
            </w:tcBorders>
            <w:shd w:val="clear" w:color="auto" w:fill="auto"/>
            <w:noWrap/>
            <w:vAlign w:val="bottom"/>
            <w:hideMark/>
          </w:tcPr>
          <w:p w14:paraId="22D4BA28"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55</w:t>
            </w:r>
          </w:p>
        </w:tc>
        <w:tc>
          <w:tcPr>
            <w:tcW w:w="1540" w:type="dxa"/>
            <w:tcBorders>
              <w:top w:val="nil"/>
              <w:left w:val="nil"/>
              <w:bottom w:val="single" w:sz="4" w:space="0" w:color="auto"/>
              <w:right w:val="single" w:sz="4" w:space="0" w:color="auto"/>
            </w:tcBorders>
            <w:shd w:val="clear" w:color="auto" w:fill="auto"/>
            <w:noWrap/>
            <w:vAlign w:val="bottom"/>
            <w:hideMark/>
          </w:tcPr>
          <w:p w14:paraId="55F65CBB"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34</w:t>
            </w:r>
          </w:p>
        </w:tc>
        <w:tc>
          <w:tcPr>
            <w:tcW w:w="1600" w:type="dxa"/>
            <w:tcBorders>
              <w:top w:val="nil"/>
              <w:left w:val="nil"/>
              <w:bottom w:val="single" w:sz="4" w:space="0" w:color="auto"/>
              <w:right w:val="single" w:sz="4" w:space="0" w:color="auto"/>
            </w:tcBorders>
            <w:shd w:val="clear" w:color="auto" w:fill="auto"/>
            <w:noWrap/>
            <w:vAlign w:val="bottom"/>
            <w:hideMark/>
          </w:tcPr>
          <w:p w14:paraId="675067B8"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0.62492</w:t>
            </w:r>
          </w:p>
        </w:tc>
      </w:tr>
      <w:tr w:rsidR="00393342" w:rsidRPr="00393342" w14:paraId="11BF72F8"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F23828D"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AB/NT Female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2054421A"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w:t>
            </w:r>
          </w:p>
        </w:tc>
        <w:tc>
          <w:tcPr>
            <w:tcW w:w="1540" w:type="dxa"/>
            <w:tcBorders>
              <w:top w:val="nil"/>
              <w:left w:val="nil"/>
              <w:bottom w:val="single" w:sz="4" w:space="0" w:color="auto"/>
              <w:right w:val="single" w:sz="4" w:space="0" w:color="auto"/>
            </w:tcBorders>
            <w:shd w:val="clear" w:color="auto" w:fill="auto"/>
            <w:noWrap/>
            <w:vAlign w:val="bottom"/>
            <w:hideMark/>
          </w:tcPr>
          <w:p w14:paraId="5B78A1FB"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40</w:t>
            </w:r>
          </w:p>
        </w:tc>
        <w:tc>
          <w:tcPr>
            <w:tcW w:w="1540" w:type="dxa"/>
            <w:tcBorders>
              <w:top w:val="nil"/>
              <w:left w:val="nil"/>
              <w:bottom w:val="single" w:sz="4" w:space="0" w:color="auto"/>
              <w:right w:val="single" w:sz="4" w:space="0" w:color="auto"/>
            </w:tcBorders>
            <w:shd w:val="clear" w:color="auto" w:fill="auto"/>
            <w:noWrap/>
            <w:vAlign w:val="bottom"/>
            <w:hideMark/>
          </w:tcPr>
          <w:p w14:paraId="3DEAFF6A"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35</w:t>
            </w:r>
          </w:p>
        </w:tc>
        <w:tc>
          <w:tcPr>
            <w:tcW w:w="1600" w:type="dxa"/>
            <w:tcBorders>
              <w:top w:val="nil"/>
              <w:left w:val="nil"/>
              <w:bottom w:val="single" w:sz="4" w:space="0" w:color="auto"/>
              <w:right w:val="single" w:sz="4" w:space="0" w:color="auto"/>
            </w:tcBorders>
            <w:shd w:val="clear" w:color="auto" w:fill="auto"/>
            <w:noWrap/>
            <w:vAlign w:val="bottom"/>
            <w:hideMark/>
          </w:tcPr>
          <w:p w14:paraId="7B554831"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0.87979</w:t>
            </w:r>
          </w:p>
        </w:tc>
      </w:tr>
      <w:tr w:rsidR="00393342" w:rsidRPr="00393342" w14:paraId="6C58005F"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78AA4E9C"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AB/NT Female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3896B18E"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w:t>
            </w:r>
          </w:p>
        </w:tc>
        <w:tc>
          <w:tcPr>
            <w:tcW w:w="1540" w:type="dxa"/>
            <w:tcBorders>
              <w:top w:val="nil"/>
              <w:left w:val="nil"/>
              <w:bottom w:val="single" w:sz="4" w:space="0" w:color="auto"/>
              <w:right w:val="single" w:sz="4" w:space="0" w:color="auto"/>
            </w:tcBorders>
            <w:shd w:val="clear" w:color="auto" w:fill="auto"/>
            <w:noWrap/>
            <w:vAlign w:val="bottom"/>
            <w:hideMark/>
          </w:tcPr>
          <w:p w14:paraId="08266A3C"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46</w:t>
            </w:r>
          </w:p>
        </w:tc>
        <w:tc>
          <w:tcPr>
            <w:tcW w:w="1540" w:type="dxa"/>
            <w:tcBorders>
              <w:top w:val="nil"/>
              <w:left w:val="nil"/>
              <w:bottom w:val="single" w:sz="4" w:space="0" w:color="auto"/>
              <w:right w:val="single" w:sz="4" w:space="0" w:color="auto"/>
            </w:tcBorders>
            <w:shd w:val="clear" w:color="auto" w:fill="auto"/>
            <w:noWrap/>
            <w:vAlign w:val="bottom"/>
            <w:hideMark/>
          </w:tcPr>
          <w:p w14:paraId="44C62483"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52</w:t>
            </w:r>
          </w:p>
        </w:tc>
        <w:tc>
          <w:tcPr>
            <w:tcW w:w="1600" w:type="dxa"/>
            <w:tcBorders>
              <w:top w:val="nil"/>
              <w:left w:val="nil"/>
              <w:bottom w:val="single" w:sz="4" w:space="0" w:color="auto"/>
              <w:right w:val="single" w:sz="4" w:space="0" w:color="auto"/>
            </w:tcBorders>
            <w:shd w:val="clear" w:color="auto" w:fill="auto"/>
            <w:noWrap/>
            <w:vAlign w:val="bottom"/>
            <w:hideMark/>
          </w:tcPr>
          <w:p w14:paraId="00738F95"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1.13188</w:t>
            </w:r>
          </w:p>
        </w:tc>
      </w:tr>
      <w:tr w:rsidR="00393342" w:rsidRPr="00393342" w14:paraId="7B2FAEEE"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7133407"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AB/NT Female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06BFA4C6"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w:t>
            </w:r>
          </w:p>
        </w:tc>
        <w:tc>
          <w:tcPr>
            <w:tcW w:w="1540" w:type="dxa"/>
            <w:tcBorders>
              <w:top w:val="nil"/>
              <w:left w:val="nil"/>
              <w:bottom w:val="single" w:sz="4" w:space="0" w:color="auto"/>
              <w:right w:val="single" w:sz="4" w:space="0" w:color="auto"/>
            </w:tcBorders>
            <w:shd w:val="clear" w:color="auto" w:fill="auto"/>
            <w:noWrap/>
            <w:vAlign w:val="bottom"/>
            <w:hideMark/>
          </w:tcPr>
          <w:p w14:paraId="0120E433"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36</w:t>
            </w:r>
          </w:p>
        </w:tc>
        <w:tc>
          <w:tcPr>
            <w:tcW w:w="1540" w:type="dxa"/>
            <w:tcBorders>
              <w:top w:val="nil"/>
              <w:left w:val="nil"/>
              <w:bottom w:val="single" w:sz="4" w:space="0" w:color="auto"/>
              <w:right w:val="single" w:sz="4" w:space="0" w:color="auto"/>
            </w:tcBorders>
            <w:shd w:val="clear" w:color="auto" w:fill="auto"/>
            <w:noWrap/>
            <w:vAlign w:val="bottom"/>
            <w:hideMark/>
          </w:tcPr>
          <w:p w14:paraId="65DF28B4"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37</w:t>
            </w:r>
          </w:p>
        </w:tc>
        <w:tc>
          <w:tcPr>
            <w:tcW w:w="1600" w:type="dxa"/>
            <w:tcBorders>
              <w:top w:val="nil"/>
              <w:left w:val="nil"/>
              <w:bottom w:val="single" w:sz="4" w:space="0" w:color="auto"/>
              <w:right w:val="single" w:sz="4" w:space="0" w:color="auto"/>
            </w:tcBorders>
            <w:shd w:val="clear" w:color="auto" w:fill="auto"/>
            <w:noWrap/>
            <w:vAlign w:val="bottom"/>
            <w:hideMark/>
          </w:tcPr>
          <w:p w14:paraId="3D2979BA"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1.02157</w:t>
            </w:r>
          </w:p>
        </w:tc>
      </w:tr>
      <w:tr w:rsidR="00393342" w:rsidRPr="00393342" w14:paraId="0F82330C"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6F56E2E9"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BC/YT 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734BE79F"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w:t>
            </w:r>
          </w:p>
        </w:tc>
        <w:tc>
          <w:tcPr>
            <w:tcW w:w="1540" w:type="dxa"/>
            <w:tcBorders>
              <w:top w:val="nil"/>
              <w:left w:val="nil"/>
              <w:bottom w:val="single" w:sz="4" w:space="0" w:color="auto"/>
              <w:right w:val="single" w:sz="4" w:space="0" w:color="auto"/>
            </w:tcBorders>
            <w:shd w:val="clear" w:color="auto" w:fill="auto"/>
            <w:noWrap/>
            <w:vAlign w:val="bottom"/>
            <w:hideMark/>
          </w:tcPr>
          <w:p w14:paraId="4201BD04"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21</w:t>
            </w:r>
          </w:p>
        </w:tc>
        <w:tc>
          <w:tcPr>
            <w:tcW w:w="1540" w:type="dxa"/>
            <w:tcBorders>
              <w:top w:val="nil"/>
              <w:left w:val="nil"/>
              <w:bottom w:val="single" w:sz="4" w:space="0" w:color="auto"/>
              <w:right w:val="single" w:sz="4" w:space="0" w:color="auto"/>
            </w:tcBorders>
            <w:shd w:val="clear" w:color="auto" w:fill="auto"/>
            <w:noWrap/>
            <w:vAlign w:val="bottom"/>
            <w:hideMark/>
          </w:tcPr>
          <w:p w14:paraId="57BD1ED7"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36</w:t>
            </w:r>
          </w:p>
        </w:tc>
        <w:tc>
          <w:tcPr>
            <w:tcW w:w="1600" w:type="dxa"/>
            <w:tcBorders>
              <w:top w:val="nil"/>
              <w:left w:val="nil"/>
              <w:bottom w:val="single" w:sz="4" w:space="0" w:color="auto"/>
              <w:right w:val="single" w:sz="4" w:space="0" w:color="auto"/>
            </w:tcBorders>
            <w:shd w:val="clear" w:color="auto" w:fill="auto"/>
            <w:noWrap/>
            <w:vAlign w:val="bottom"/>
            <w:hideMark/>
          </w:tcPr>
          <w:p w14:paraId="0D54F686"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1.71558</w:t>
            </w:r>
          </w:p>
        </w:tc>
      </w:tr>
      <w:tr w:rsidR="00393342" w:rsidRPr="00393342" w14:paraId="53425CB8"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10ED07F6"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BC/YT 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70572F79"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w:t>
            </w:r>
          </w:p>
        </w:tc>
        <w:tc>
          <w:tcPr>
            <w:tcW w:w="1540" w:type="dxa"/>
            <w:tcBorders>
              <w:top w:val="nil"/>
              <w:left w:val="nil"/>
              <w:bottom w:val="single" w:sz="4" w:space="0" w:color="auto"/>
              <w:right w:val="single" w:sz="4" w:space="0" w:color="auto"/>
            </w:tcBorders>
            <w:shd w:val="clear" w:color="auto" w:fill="auto"/>
            <w:noWrap/>
            <w:vAlign w:val="bottom"/>
            <w:hideMark/>
          </w:tcPr>
          <w:p w14:paraId="5BC51D41"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57</w:t>
            </w:r>
          </w:p>
        </w:tc>
        <w:tc>
          <w:tcPr>
            <w:tcW w:w="1540" w:type="dxa"/>
            <w:tcBorders>
              <w:top w:val="nil"/>
              <w:left w:val="nil"/>
              <w:bottom w:val="single" w:sz="4" w:space="0" w:color="auto"/>
              <w:right w:val="single" w:sz="4" w:space="0" w:color="auto"/>
            </w:tcBorders>
            <w:shd w:val="clear" w:color="auto" w:fill="auto"/>
            <w:noWrap/>
            <w:vAlign w:val="bottom"/>
            <w:hideMark/>
          </w:tcPr>
          <w:p w14:paraId="340040D3"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55</w:t>
            </w:r>
          </w:p>
        </w:tc>
        <w:tc>
          <w:tcPr>
            <w:tcW w:w="1600" w:type="dxa"/>
            <w:tcBorders>
              <w:top w:val="nil"/>
              <w:left w:val="nil"/>
              <w:bottom w:val="single" w:sz="4" w:space="0" w:color="auto"/>
              <w:right w:val="single" w:sz="4" w:space="0" w:color="auto"/>
            </w:tcBorders>
            <w:shd w:val="clear" w:color="auto" w:fill="auto"/>
            <w:noWrap/>
            <w:vAlign w:val="bottom"/>
            <w:hideMark/>
          </w:tcPr>
          <w:p w14:paraId="08C39BF3"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0.95619</w:t>
            </w:r>
          </w:p>
        </w:tc>
      </w:tr>
      <w:tr w:rsidR="00393342" w:rsidRPr="00393342" w14:paraId="0B25A9D3"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33EBD576"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BC/YT 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7968E8CE"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w:t>
            </w:r>
          </w:p>
        </w:tc>
        <w:tc>
          <w:tcPr>
            <w:tcW w:w="1540" w:type="dxa"/>
            <w:tcBorders>
              <w:top w:val="nil"/>
              <w:left w:val="nil"/>
              <w:bottom w:val="single" w:sz="4" w:space="0" w:color="auto"/>
              <w:right w:val="single" w:sz="4" w:space="0" w:color="auto"/>
            </w:tcBorders>
            <w:shd w:val="clear" w:color="auto" w:fill="auto"/>
            <w:noWrap/>
            <w:vAlign w:val="bottom"/>
            <w:hideMark/>
          </w:tcPr>
          <w:p w14:paraId="48B817FA"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63</w:t>
            </w:r>
          </w:p>
        </w:tc>
        <w:tc>
          <w:tcPr>
            <w:tcW w:w="1540" w:type="dxa"/>
            <w:tcBorders>
              <w:top w:val="nil"/>
              <w:left w:val="nil"/>
              <w:bottom w:val="single" w:sz="4" w:space="0" w:color="auto"/>
              <w:right w:val="single" w:sz="4" w:space="0" w:color="auto"/>
            </w:tcBorders>
            <w:shd w:val="clear" w:color="auto" w:fill="auto"/>
            <w:noWrap/>
            <w:vAlign w:val="bottom"/>
            <w:hideMark/>
          </w:tcPr>
          <w:p w14:paraId="597CB673"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51</w:t>
            </w:r>
          </w:p>
        </w:tc>
        <w:tc>
          <w:tcPr>
            <w:tcW w:w="1600" w:type="dxa"/>
            <w:tcBorders>
              <w:top w:val="nil"/>
              <w:left w:val="nil"/>
              <w:bottom w:val="single" w:sz="4" w:space="0" w:color="auto"/>
              <w:right w:val="single" w:sz="4" w:space="0" w:color="auto"/>
            </w:tcBorders>
            <w:shd w:val="clear" w:color="auto" w:fill="auto"/>
            <w:noWrap/>
            <w:vAlign w:val="bottom"/>
            <w:hideMark/>
          </w:tcPr>
          <w:p w14:paraId="20703172"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0.81418</w:t>
            </w:r>
          </w:p>
        </w:tc>
      </w:tr>
      <w:tr w:rsidR="00393342" w:rsidRPr="00393342" w14:paraId="3F4B9499"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3EF0BB1A"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BC/YT Female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344697CF"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w:t>
            </w:r>
          </w:p>
        </w:tc>
        <w:tc>
          <w:tcPr>
            <w:tcW w:w="1540" w:type="dxa"/>
            <w:tcBorders>
              <w:top w:val="nil"/>
              <w:left w:val="nil"/>
              <w:bottom w:val="single" w:sz="4" w:space="0" w:color="auto"/>
              <w:right w:val="single" w:sz="4" w:space="0" w:color="auto"/>
            </w:tcBorders>
            <w:shd w:val="clear" w:color="auto" w:fill="auto"/>
            <w:noWrap/>
            <w:vAlign w:val="bottom"/>
            <w:hideMark/>
          </w:tcPr>
          <w:p w14:paraId="133A9EFE"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25</w:t>
            </w:r>
          </w:p>
        </w:tc>
        <w:tc>
          <w:tcPr>
            <w:tcW w:w="1540" w:type="dxa"/>
            <w:tcBorders>
              <w:top w:val="nil"/>
              <w:left w:val="nil"/>
              <w:bottom w:val="single" w:sz="4" w:space="0" w:color="auto"/>
              <w:right w:val="single" w:sz="4" w:space="0" w:color="auto"/>
            </w:tcBorders>
            <w:shd w:val="clear" w:color="auto" w:fill="auto"/>
            <w:noWrap/>
            <w:vAlign w:val="bottom"/>
            <w:hideMark/>
          </w:tcPr>
          <w:p w14:paraId="4AF231FE"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36</w:t>
            </w:r>
          </w:p>
        </w:tc>
        <w:tc>
          <w:tcPr>
            <w:tcW w:w="1600" w:type="dxa"/>
            <w:tcBorders>
              <w:top w:val="nil"/>
              <w:left w:val="nil"/>
              <w:bottom w:val="single" w:sz="4" w:space="0" w:color="auto"/>
              <w:right w:val="single" w:sz="4" w:space="0" w:color="auto"/>
            </w:tcBorders>
            <w:shd w:val="clear" w:color="auto" w:fill="auto"/>
            <w:noWrap/>
            <w:vAlign w:val="bottom"/>
            <w:hideMark/>
          </w:tcPr>
          <w:p w14:paraId="4874AE32"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1.42152</w:t>
            </w:r>
          </w:p>
        </w:tc>
      </w:tr>
      <w:tr w:rsidR="00393342" w:rsidRPr="00393342" w14:paraId="1F3BC3F0"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519082A7"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BC/YT Female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2FF12F0A"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w:t>
            </w:r>
          </w:p>
        </w:tc>
        <w:tc>
          <w:tcPr>
            <w:tcW w:w="1540" w:type="dxa"/>
            <w:tcBorders>
              <w:top w:val="nil"/>
              <w:left w:val="nil"/>
              <w:bottom w:val="single" w:sz="4" w:space="0" w:color="auto"/>
              <w:right w:val="single" w:sz="4" w:space="0" w:color="auto"/>
            </w:tcBorders>
            <w:shd w:val="clear" w:color="auto" w:fill="auto"/>
            <w:noWrap/>
            <w:vAlign w:val="bottom"/>
            <w:hideMark/>
          </w:tcPr>
          <w:p w14:paraId="52A65B76"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44</w:t>
            </w:r>
          </w:p>
        </w:tc>
        <w:tc>
          <w:tcPr>
            <w:tcW w:w="1540" w:type="dxa"/>
            <w:tcBorders>
              <w:top w:val="nil"/>
              <w:left w:val="nil"/>
              <w:bottom w:val="single" w:sz="4" w:space="0" w:color="auto"/>
              <w:right w:val="single" w:sz="4" w:space="0" w:color="auto"/>
            </w:tcBorders>
            <w:shd w:val="clear" w:color="auto" w:fill="auto"/>
            <w:noWrap/>
            <w:vAlign w:val="bottom"/>
            <w:hideMark/>
          </w:tcPr>
          <w:p w14:paraId="530FACFC"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58</w:t>
            </w:r>
          </w:p>
        </w:tc>
        <w:tc>
          <w:tcPr>
            <w:tcW w:w="1600" w:type="dxa"/>
            <w:tcBorders>
              <w:top w:val="nil"/>
              <w:left w:val="nil"/>
              <w:bottom w:val="single" w:sz="4" w:space="0" w:color="auto"/>
              <w:right w:val="single" w:sz="4" w:space="0" w:color="auto"/>
            </w:tcBorders>
            <w:shd w:val="clear" w:color="auto" w:fill="auto"/>
            <w:noWrap/>
            <w:vAlign w:val="bottom"/>
            <w:hideMark/>
          </w:tcPr>
          <w:p w14:paraId="1B6C27B3"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1.31046</w:t>
            </w:r>
          </w:p>
        </w:tc>
      </w:tr>
      <w:tr w:rsidR="00393342" w:rsidRPr="00393342" w14:paraId="02D5D3D8"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52D893B8"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BC/YT Female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59A7E943"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w:t>
            </w:r>
          </w:p>
        </w:tc>
        <w:tc>
          <w:tcPr>
            <w:tcW w:w="1540" w:type="dxa"/>
            <w:tcBorders>
              <w:top w:val="nil"/>
              <w:left w:val="nil"/>
              <w:bottom w:val="single" w:sz="4" w:space="0" w:color="auto"/>
              <w:right w:val="single" w:sz="4" w:space="0" w:color="auto"/>
            </w:tcBorders>
            <w:shd w:val="clear" w:color="auto" w:fill="auto"/>
            <w:noWrap/>
            <w:vAlign w:val="bottom"/>
            <w:hideMark/>
          </w:tcPr>
          <w:p w14:paraId="19AC8D01"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90</w:t>
            </w:r>
          </w:p>
        </w:tc>
        <w:tc>
          <w:tcPr>
            <w:tcW w:w="1540" w:type="dxa"/>
            <w:tcBorders>
              <w:top w:val="nil"/>
              <w:left w:val="nil"/>
              <w:bottom w:val="single" w:sz="4" w:space="0" w:color="auto"/>
              <w:right w:val="single" w:sz="4" w:space="0" w:color="auto"/>
            </w:tcBorders>
            <w:shd w:val="clear" w:color="auto" w:fill="auto"/>
            <w:noWrap/>
            <w:vAlign w:val="bottom"/>
            <w:hideMark/>
          </w:tcPr>
          <w:p w14:paraId="0BAA14CA"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57</w:t>
            </w:r>
          </w:p>
        </w:tc>
        <w:tc>
          <w:tcPr>
            <w:tcW w:w="1600" w:type="dxa"/>
            <w:tcBorders>
              <w:top w:val="nil"/>
              <w:left w:val="nil"/>
              <w:bottom w:val="single" w:sz="4" w:space="0" w:color="auto"/>
              <w:right w:val="single" w:sz="4" w:space="0" w:color="auto"/>
            </w:tcBorders>
            <w:shd w:val="clear" w:color="auto" w:fill="auto"/>
            <w:noWrap/>
            <w:vAlign w:val="bottom"/>
            <w:hideMark/>
          </w:tcPr>
          <w:p w14:paraId="16EC506B"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0.63354</w:t>
            </w:r>
          </w:p>
        </w:tc>
      </w:tr>
      <w:tr w:rsidR="00393342" w:rsidRPr="00393342" w14:paraId="47988AA2"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602CB712"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Atlantic 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2E7810D3"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w:t>
            </w:r>
          </w:p>
        </w:tc>
        <w:tc>
          <w:tcPr>
            <w:tcW w:w="1540" w:type="dxa"/>
            <w:tcBorders>
              <w:top w:val="nil"/>
              <w:left w:val="nil"/>
              <w:bottom w:val="single" w:sz="4" w:space="0" w:color="auto"/>
              <w:right w:val="single" w:sz="4" w:space="0" w:color="auto"/>
            </w:tcBorders>
            <w:shd w:val="clear" w:color="auto" w:fill="auto"/>
            <w:noWrap/>
            <w:vAlign w:val="bottom"/>
            <w:hideMark/>
          </w:tcPr>
          <w:p w14:paraId="4F2A2C9E"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23</w:t>
            </w:r>
          </w:p>
        </w:tc>
        <w:tc>
          <w:tcPr>
            <w:tcW w:w="1540" w:type="dxa"/>
            <w:tcBorders>
              <w:top w:val="nil"/>
              <w:left w:val="nil"/>
              <w:bottom w:val="single" w:sz="4" w:space="0" w:color="auto"/>
              <w:right w:val="single" w:sz="4" w:space="0" w:color="auto"/>
            </w:tcBorders>
            <w:shd w:val="clear" w:color="auto" w:fill="auto"/>
            <w:noWrap/>
            <w:vAlign w:val="bottom"/>
            <w:hideMark/>
          </w:tcPr>
          <w:p w14:paraId="1FFE8B8F"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15</w:t>
            </w:r>
          </w:p>
        </w:tc>
        <w:tc>
          <w:tcPr>
            <w:tcW w:w="1600" w:type="dxa"/>
            <w:tcBorders>
              <w:top w:val="nil"/>
              <w:left w:val="nil"/>
              <w:bottom w:val="single" w:sz="4" w:space="0" w:color="auto"/>
              <w:right w:val="single" w:sz="4" w:space="0" w:color="auto"/>
            </w:tcBorders>
            <w:shd w:val="clear" w:color="auto" w:fill="auto"/>
            <w:noWrap/>
            <w:vAlign w:val="bottom"/>
            <w:hideMark/>
          </w:tcPr>
          <w:p w14:paraId="033C9E7B"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0.65829</w:t>
            </w:r>
          </w:p>
        </w:tc>
      </w:tr>
      <w:tr w:rsidR="00393342" w:rsidRPr="00393342" w14:paraId="52388F93"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20B3A4D"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Atlantic 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43C87776"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w:t>
            </w:r>
          </w:p>
        </w:tc>
        <w:tc>
          <w:tcPr>
            <w:tcW w:w="1540" w:type="dxa"/>
            <w:tcBorders>
              <w:top w:val="nil"/>
              <w:left w:val="nil"/>
              <w:bottom w:val="single" w:sz="4" w:space="0" w:color="auto"/>
              <w:right w:val="single" w:sz="4" w:space="0" w:color="auto"/>
            </w:tcBorders>
            <w:shd w:val="clear" w:color="auto" w:fill="auto"/>
            <w:noWrap/>
            <w:vAlign w:val="bottom"/>
            <w:hideMark/>
          </w:tcPr>
          <w:p w14:paraId="7C9BBB63"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29</w:t>
            </w:r>
          </w:p>
        </w:tc>
        <w:tc>
          <w:tcPr>
            <w:tcW w:w="1540" w:type="dxa"/>
            <w:tcBorders>
              <w:top w:val="nil"/>
              <w:left w:val="nil"/>
              <w:bottom w:val="single" w:sz="4" w:space="0" w:color="auto"/>
              <w:right w:val="single" w:sz="4" w:space="0" w:color="auto"/>
            </w:tcBorders>
            <w:shd w:val="clear" w:color="auto" w:fill="auto"/>
            <w:noWrap/>
            <w:vAlign w:val="bottom"/>
            <w:hideMark/>
          </w:tcPr>
          <w:p w14:paraId="7D70B6C7"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25</w:t>
            </w:r>
          </w:p>
        </w:tc>
        <w:tc>
          <w:tcPr>
            <w:tcW w:w="1600" w:type="dxa"/>
            <w:tcBorders>
              <w:top w:val="nil"/>
              <w:left w:val="nil"/>
              <w:bottom w:val="single" w:sz="4" w:space="0" w:color="auto"/>
              <w:right w:val="single" w:sz="4" w:space="0" w:color="auto"/>
            </w:tcBorders>
            <w:shd w:val="clear" w:color="auto" w:fill="auto"/>
            <w:noWrap/>
            <w:vAlign w:val="bottom"/>
            <w:hideMark/>
          </w:tcPr>
          <w:p w14:paraId="6820ED32"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0.87316</w:t>
            </w:r>
          </w:p>
        </w:tc>
      </w:tr>
      <w:tr w:rsidR="00393342" w:rsidRPr="00393342" w14:paraId="39C1003C"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5EE8D045"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Atlantic 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248AC70D"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w:t>
            </w:r>
          </w:p>
        </w:tc>
        <w:tc>
          <w:tcPr>
            <w:tcW w:w="1540" w:type="dxa"/>
            <w:tcBorders>
              <w:top w:val="nil"/>
              <w:left w:val="nil"/>
              <w:bottom w:val="single" w:sz="4" w:space="0" w:color="auto"/>
              <w:right w:val="single" w:sz="4" w:space="0" w:color="auto"/>
            </w:tcBorders>
            <w:shd w:val="clear" w:color="auto" w:fill="auto"/>
            <w:noWrap/>
            <w:vAlign w:val="bottom"/>
            <w:hideMark/>
          </w:tcPr>
          <w:p w14:paraId="7B030B58"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40</w:t>
            </w:r>
          </w:p>
        </w:tc>
        <w:tc>
          <w:tcPr>
            <w:tcW w:w="1540" w:type="dxa"/>
            <w:tcBorders>
              <w:top w:val="nil"/>
              <w:left w:val="nil"/>
              <w:bottom w:val="single" w:sz="4" w:space="0" w:color="auto"/>
              <w:right w:val="single" w:sz="4" w:space="0" w:color="auto"/>
            </w:tcBorders>
            <w:shd w:val="clear" w:color="auto" w:fill="auto"/>
            <w:noWrap/>
            <w:vAlign w:val="bottom"/>
            <w:hideMark/>
          </w:tcPr>
          <w:p w14:paraId="3ED73611"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27</w:t>
            </w:r>
          </w:p>
        </w:tc>
        <w:tc>
          <w:tcPr>
            <w:tcW w:w="1600" w:type="dxa"/>
            <w:tcBorders>
              <w:top w:val="nil"/>
              <w:left w:val="nil"/>
              <w:bottom w:val="single" w:sz="4" w:space="0" w:color="auto"/>
              <w:right w:val="single" w:sz="4" w:space="0" w:color="auto"/>
            </w:tcBorders>
            <w:shd w:val="clear" w:color="auto" w:fill="auto"/>
            <w:noWrap/>
            <w:vAlign w:val="bottom"/>
            <w:hideMark/>
          </w:tcPr>
          <w:p w14:paraId="6141F0D5"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0.67166</w:t>
            </w:r>
          </w:p>
        </w:tc>
      </w:tr>
      <w:tr w:rsidR="00393342" w:rsidRPr="00393342" w14:paraId="4D5D49B7"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3C32C401"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Atlantic Female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02963BC6"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w:t>
            </w:r>
          </w:p>
        </w:tc>
        <w:tc>
          <w:tcPr>
            <w:tcW w:w="1540" w:type="dxa"/>
            <w:tcBorders>
              <w:top w:val="nil"/>
              <w:left w:val="nil"/>
              <w:bottom w:val="single" w:sz="4" w:space="0" w:color="auto"/>
              <w:right w:val="single" w:sz="4" w:space="0" w:color="auto"/>
            </w:tcBorders>
            <w:shd w:val="clear" w:color="auto" w:fill="auto"/>
            <w:noWrap/>
            <w:vAlign w:val="bottom"/>
            <w:hideMark/>
          </w:tcPr>
          <w:p w14:paraId="587FD380"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19</w:t>
            </w:r>
          </w:p>
        </w:tc>
        <w:tc>
          <w:tcPr>
            <w:tcW w:w="1540" w:type="dxa"/>
            <w:tcBorders>
              <w:top w:val="nil"/>
              <w:left w:val="nil"/>
              <w:bottom w:val="single" w:sz="4" w:space="0" w:color="auto"/>
              <w:right w:val="single" w:sz="4" w:space="0" w:color="auto"/>
            </w:tcBorders>
            <w:shd w:val="clear" w:color="auto" w:fill="auto"/>
            <w:noWrap/>
            <w:vAlign w:val="bottom"/>
            <w:hideMark/>
          </w:tcPr>
          <w:p w14:paraId="3AE1B4A9"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15</w:t>
            </w:r>
          </w:p>
        </w:tc>
        <w:tc>
          <w:tcPr>
            <w:tcW w:w="1600" w:type="dxa"/>
            <w:tcBorders>
              <w:top w:val="nil"/>
              <w:left w:val="nil"/>
              <w:bottom w:val="single" w:sz="4" w:space="0" w:color="auto"/>
              <w:right w:val="single" w:sz="4" w:space="0" w:color="auto"/>
            </w:tcBorders>
            <w:shd w:val="clear" w:color="auto" w:fill="auto"/>
            <w:noWrap/>
            <w:vAlign w:val="bottom"/>
            <w:hideMark/>
          </w:tcPr>
          <w:p w14:paraId="7FDC9C18"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0.80171</w:t>
            </w:r>
          </w:p>
        </w:tc>
      </w:tr>
      <w:tr w:rsidR="00393342" w:rsidRPr="00393342" w14:paraId="6E20D015"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EE1DB35"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Atlantic Female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09A33F0C"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w:t>
            </w:r>
          </w:p>
        </w:tc>
        <w:tc>
          <w:tcPr>
            <w:tcW w:w="1540" w:type="dxa"/>
            <w:tcBorders>
              <w:top w:val="nil"/>
              <w:left w:val="nil"/>
              <w:bottom w:val="single" w:sz="4" w:space="0" w:color="auto"/>
              <w:right w:val="single" w:sz="4" w:space="0" w:color="auto"/>
            </w:tcBorders>
            <w:shd w:val="clear" w:color="auto" w:fill="auto"/>
            <w:noWrap/>
            <w:vAlign w:val="bottom"/>
            <w:hideMark/>
          </w:tcPr>
          <w:p w14:paraId="56B66B13"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30</w:t>
            </w:r>
          </w:p>
        </w:tc>
        <w:tc>
          <w:tcPr>
            <w:tcW w:w="1540" w:type="dxa"/>
            <w:tcBorders>
              <w:top w:val="nil"/>
              <w:left w:val="nil"/>
              <w:bottom w:val="single" w:sz="4" w:space="0" w:color="auto"/>
              <w:right w:val="single" w:sz="4" w:space="0" w:color="auto"/>
            </w:tcBorders>
            <w:shd w:val="clear" w:color="auto" w:fill="auto"/>
            <w:noWrap/>
            <w:vAlign w:val="bottom"/>
            <w:hideMark/>
          </w:tcPr>
          <w:p w14:paraId="2F36AF31"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27</w:t>
            </w:r>
          </w:p>
        </w:tc>
        <w:tc>
          <w:tcPr>
            <w:tcW w:w="1600" w:type="dxa"/>
            <w:tcBorders>
              <w:top w:val="nil"/>
              <w:left w:val="nil"/>
              <w:bottom w:val="single" w:sz="4" w:space="0" w:color="auto"/>
              <w:right w:val="single" w:sz="4" w:space="0" w:color="auto"/>
            </w:tcBorders>
            <w:shd w:val="clear" w:color="auto" w:fill="auto"/>
            <w:noWrap/>
            <w:vAlign w:val="bottom"/>
            <w:hideMark/>
          </w:tcPr>
          <w:p w14:paraId="5FEBA4DE"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0.90282</w:t>
            </w:r>
          </w:p>
        </w:tc>
      </w:tr>
      <w:tr w:rsidR="00393342" w:rsidRPr="00393342" w14:paraId="47ECAB09"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7BDBA3FF"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Atlantic Female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342F5CE8"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w:t>
            </w:r>
          </w:p>
        </w:tc>
        <w:tc>
          <w:tcPr>
            <w:tcW w:w="1540" w:type="dxa"/>
            <w:tcBorders>
              <w:top w:val="nil"/>
              <w:left w:val="nil"/>
              <w:bottom w:val="single" w:sz="4" w:space="0" w:color="auto"/>
              <w:right w:val="single" w:sz="4" w:space="0" w:color="auto"/>
            </w:tcBorders>
            <w:shd w:val="clear" w:color="auto" w:fill="auto"/>
            <w:noWrap/>
            <w:vAlign w:val="bottom"/>
            <w:hideMark/>
          </w:tcPr>
          <w:p w14:paraId="180C0015"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54</w:t>
            </w:r>
          </w:p>
        </w:tc>
        <w:tc>
          <w:tcPr>
            <w:tcW w:w="1540" w:type="dxa"/>
            <w:tcBorders>
              <w:top w:val="nil"/>
              <w:left w:val="nil"/>
              <w:bottom w:val="single" w:sz="4" w:space="0" w:color="auto"/>
              <w:right w:val="single" w:sz="4" w:space="0" w:color="auto"/>
            </w:tcBorders>
            <w:shd w:val="clear" w:color="auto" w:fill="auto"/>
            <w:noWrap/>
            <w:vAlign w:val="bottom"/>
            <w:hideMark/>
          </w:tcPr>
          <w:p w14:paraId="1F6BEA44"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30</w:t>
            </w:r>
          </w:p>
        </w:tc>
        <w:tc>
          <w:tcPr>
            <w:tcW w:w="1600" w:type="dxa"/>
            <w:tcBorders>
              <w:top w:val="nil"/>
              <w:left w:val="nil"/>
              <w:bottom w:val="single" w:sz="4" w:space="0" w:color="auto"/>
              <w:right w:val="single" w:sz="4" w:space="0" w:color="auto"/>
            </w:tcBorders>
            <w:shd w:val="clear" w:color="auto" w:fill="auto"/>
            <w:noWrap/>
            <w:vAlign w:val="bottom"/>
            <w:hideMark/>
          </w:tcPr>
          <w:p w14:paraId="0A06F4DE"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0.55925</w:t>
            </w:r>
          </w:p>
        </w:tc>
      </w:tr>
      <w:tr w:rsidR="00393342" w:rsidRPr="00393342" w14:paraId="3A89A61C"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5D6A4F8F"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Quebec 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527B123D"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w:t>
            </w:r>
          </w:p>
        </w:tc>
        <w:tc>
          <w:tcPr>
            <w:tcW w:w="1540" w:type="dxa"/>
            <w:tcBorders>
              <w:top w:val="nil"/>
              <w:left w:val="nil"/>
              <w:bottom w:val="single" w:sz="4" w:space="0" w:color="auto"/>
              <w:right w:val="single" w:sz="4" w:space="0" w:color="auto"/>
            </w:tcBorders>
            <w:shd w:val="clear" w:color="auto" w:fill="auto"/>
            <w:noWrap/>
            <w:vAlign w:val="bottom"/>
            <w:hideMark/>
          </w:tcPr>
          <w:p w14:paraId="5677A093"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47</w:t>
            </w:r>
          </w:p>
        </w:tc>
        <w:tc>
          <w:tcPr>
            <w:tcW w:w="1540" w:type="dxa"/>
            <w:tcBorders>
              <w:top w:val="nil"/>
              <w:left w:val="nil"/>
              <w:bottom w:val="single" w:sz="4" w:space="0" w:color="auto"/>
              <w:right w:val="single" w:sz="4" w:space="0" w:color="auto"/>
            </w:tcBorders>
            <w:shd w:val="clear" w:color="auto" w:fill="auto"/>
            <w:noWrap/>
            <w:vAlign w:val="bottom"/>
            <w:hideMark/>
          </w:tcPr>
          <w:p w14:paraId="46580F41"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58</w:t>
            </w:r>
          </w:p>
        </w:tc>
        <w:tc>
          <w:tcPr>
            <w:tcW w:w="1600" w:type="dxa"/>
            <w:tcBorders>
              <w:top w:val="nil"/>
              <w:left w:val="nil"/>
              <w:bottom w:val="single" w:sz="4" w:space="0" w:color="auto"/>
              <w:right w:val="single" w:sz="4" w:space="0" w:color="auto"/>
            </w:tcBorders>
            <w:shd w:val="clear" w:color="auto" w:fill="auto"/>
            <w:noWrap/>
            <w:vAlign w:val="bottom"/>
            <w:hideMark/>
          </w:tcPr>
          <w:p w14:paraId="3B4E0103"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1.22863</w:t>
            </w:r>
          </w:p>
        </w:tc>
      </w:tr>
      <w:tr w:rsidR="00393342" w:rsidRPr="00393342" w14:paraId="28D9B89D"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DB647BA"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Quebec 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64EA9651"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w:t>
            </w:r>
          </w:p>
        </w:tc>
        <w:tc>
          <w:tcPr>
            <w:tcW w:w="1540" w:type="dxa"/>
            <w:tcBorders>
              <w:top w:val="nil"/>
              <w:left w:val="nil"/>
              <w:bottom w:val="single" w:sz="4" w:space="0" w:color="auto"/>
              <w:right w:val="single" w:sz="4" w:space="0" w:color="auto"/>
            </w:tcBorders>
            <w:shd w:val="clear" w:color="auto" w:fill="auto"/>
            <w:noWrap/>
            <w:vAlign w:val="bottom"/>
            <w:hideMark/>
          </w:tcPr>
          <w:p w14:paraId="169582E9"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72</w:t>
            </w:r>
          </w:p>
        </w:tc>
        <w:tc>
          <w:tcPr>
            <w:tcW w:w="1540" w:type="dxa"/>
            <w:tcBorders>
              <w:top w:val="nil"/>
              <w:left w:val="nil"/>
              <w:bottom w:val="single" w:sz="4" w:space="0" w:color="auto"/>
              <w:right w:val="single" w:sz="4" w:space="0" w:color="auto"/>
            </w:tcBorders>
            <w:shd w:val="clear" w:color="auto" w:fill="auto"/>
            <w:noWrap/>
            <w:vAlign w:val="bottom"/>
            <w:hideMark/>
          </w:tcPr>
          <w:p w14:paraId="00CBE430"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93</w:t>
            </w:r>
          </w:p>
        </w:tc>
        <w:tc>
          <w:tcPr>
            <w:tcW w:w="1600" w:type="dxa"/>
            <w:tcBorders>
              <w:top w:val="nil"/>
              <w:left w:val="nil"/>
              <w:bottom w:val="single" w:sz="4" w:space="0" w:color="auto"/>
              <w:right w:val="single" w:sz="4" w:space="0" w:color="auto"/>
            </w:tcBorders>
            <w:shd w:val="clear" w:color="auto" w:fill="auto"/>
            <w:noWrap/>
            <w:vAlign w:val="bottom"/>
            <w:hideMark/>
          </w:tcPr>
          <w:p w14:paraId="28FDBA1D"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1.28617</w:t>
            </w:r>
          </w:p>
        </w:tc>
      </w:tr>
      <w:tr w:rsidR="00393342" w:rsidRPr="00393342" w14:paraId="4A76538F"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38C285A"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Quebec 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72F4E78F"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w:t>
            </w:r>
          </w:p>
        </w:tc>
        <w:tc>
          <w:tcPr>
            <w:tcW w:w="1540" w:type="dxa"/>
            <w:tcBorders>
              <w:top w:val="nil"/>
              <w:left w:val="nil"/>
              <w:bottom w:val="single" w:sz="4" w:space="0" w:color="auto"/>
              <w:right w:val="single" w:sz="4" w:space="0" w:color="auto"/>
            </w:tcBorders>
            <w:shd w:val="clear" w:color="auto" w:fill="auto"/>
            <w:noWrap/>
            <w:vAlign w:val="bottom"/>
            <w:hideMark/>
          </w:tcPr>
          <w:p w14:paraId="38645FD2"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140</w:t>
            </w:r>
          </w:p>
        </w:tc>
        <w:tc>
          <w:tcPr>
            <w:tcW w:w="1540" w:type="dxa"/>
            <w:tcBorders>
              <w:top w:val="nil"/>
              <w:left w:val="nil"/>
              <w:bottom w:val="single" w:sz="4" w:space="0" w:color="auto"/>
              <w:right w:val="single" w:sz="4" w:space="0" w:color="auto"/>
            </w:tcBorders>
            <w:shd w:val="clear" w:color="auto" w:fill="auto"/>
            <w:noWrap/>
            <w:vAlign w:val="bottom"/>
            <w:hideMark/>
          </w:tcPr>
          <w:p w14:paraId="7DBCD354"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86</w:t>
            </w:r>
          </w:p>
        </w:tc>
        <w:tc>
          <w:tcPr>
            <w:tcW w:w="1600" w:type="dxa"/>
            <w:tcBorders>
              <w:top w:val="nil"/>
              <w:left w:val="nil"/>
              <w:bottom w:val="single" w:sz="4" w:space="0" w:color="auto"/>
              <w:right w:val="single" w:sz="4" w:space="0" w:color="auto"/>
            </w:tcBorders>
            <w:shd w:val="clear" w:color="auto" w:fill="auto"/>
            <w:noWrap/>
            <w:vAlign w:val="bottom"/>
            <w:hideMark/>
          </w:tcPr>
          <w:p w14:paraId="500427C3"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0.61523</w:t>
            </w:r>
          </w:p>
        </w:tc>
      </w:tr>
      <w:tr w:rsidR="00393342" w:rsidRPr="00393342" w14:paraId="1A907B36"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3870681F"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Quebec Female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4B573890"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w:t>
            </w:r>
          </w:p>
        </w:tc>
        <w:tc>
          <w:tcPr>
            <w:tcW w:w="1540" w:type="dxa"/>
            <w:tcBorders>
              <w:top w:val="nil"/>
              <w:left w:val="nil"/>
              <w:bottom w:val="single" w:sz="4" w:space="0" w:color="auto"/>
              <w:right w:val="single" w:sz="4" w:space="0" w:color="auto"/>
            </w:tcBorders>
            <w:shd w:val="clear" w:color="auto" w:fill="auto"/>
            <w:noWrap/>
            <w:vAlign w:val="bottom"/>
            <w:hideMark/>
          </w:tcPr>
          <w:p w14:paraId="6C21DB34"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35</w:t>
            </w:r>
          </w:p>
        </w:tc>
        <w:tc>
          <w:tcPr>
            <w:tcW w:w="1540" w:type="dxa"/>
            <w:tcBorders>
              <w:top w:val="nil"/>
              <w:left w:val="nil"/>
              <w:bottom w:val="single" w:sz="4" w:space="0" w:color="auto"/>
              <w:right w:val="single" w:sz="4" w:space="0" w:color="auto"/>
            </w:tcBorders>
            <w:shd w:val="clear" w:color="auto" w:fill="auto"/>
            <w:noWrap/>
            <w:vAlign w:val="bottom"/>
            <w:hideMark/>
          </w:tcPr>
          <w:p w14:paraId="69E3537F"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57</w:t>
            </w:r>
          </w:p>
        </w:tc>
        <w:tc>
          <w:tcPr>
            <w:tcW w:w="1600" w:type="dxa"/>
            <w:tcBorders>
              <w:top w:val="nil"/>
              <w:left w:val="nil"/>
              <w:bottom w:val="single" w:sz="4" w:space="0" w:color="auto"/>
              <w:right w:val="single" w:sz="4" w:space="0" w:color="auto"/>
            </w:tcBorders>
            <w:shd w:val="clear" w:color="auto" w:fill="auto"/>
            <w:noWrap/>
            <w:vAlign w:val="bottom"/>
            <w:hideMark/>
          </w:tcPr>
          <w:p w14:paraId="510727D8"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1.63730</w:t>
            </w:r>
          </w:p>
        </w:tc>
      </w:tr>
      <w:tr w:rsidR="00393342" w:rsidRPr="00393342" w14:paraId="7F835C3B"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33D3961E"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Quebec Female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5732CC06"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w:t>
            </w:r>
          </w:p>
        </w:tc>
        <w:tc>
          <w:tcPr>
            <w:tcW w:w="1540" w:type="dxa"/>
            <w:tcBorders>
              <w:top w:val="nil"/>
              <w:left w:val="nil"/>
              <w:bottom w:val="single" w:sz="4" w:space="0" w:color="auto"/>
              <w:right w:val="single" w:sz="4" w:space="0" w:color="auto"/>
            </w:tcBorders>
            <w:shd w:val="clear" w:color="auto" w:fill="auto"/>
            <w:noWrap/>
            <w:vAlign w:val="bottom"/>
            <w:hideMark/>
          </w:tcPr>
          <w:p w14:paraId="52C9D4D3"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71</w:t>
            </w:r>
          </w:p>
        </w:tc>
        <w:tc>
          <w:tcPr>
            <w:tcW w:w="1540" w:type="dxa"/>
            <w:tcBorders>
              <w:top w:val="nil"/>
              <w:left w:val="nil"/>
              <w:bottom w:val="single" w:sz="4" w:space="0" w:color="auto"/>
              <w:right w:val="single" w:sz="4" w:space="0" w:color="auto"/>
            </w:tcBorders>
            <w:shd w:val="clear" w:color="auto" w:fill="auto"/>
            <w:noWrap/>
            <w:vAlign w:val="bottom"/>
            <w:hideMark/>
          </w:tcPr>
          <w:p w14:paraId="23F689E8"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93</w:t>
            </w:r>
          </w:p>
        </w:tc>
        <w:tc>
          <w:tcPr>
            <w:tcW w:w="1600" w:type="dxa"/>
            <w:tcBorders>
              <w:top w:val="nil"/>
              <w:left w:val="nil"/>
              <w:bottom w:val="single" w:sz="4" w:space="0" w:color="auto"/>
              <w:right w:val="single" w:sz="4" w:space="0" w:color="auto"/>
            </w:tcBorders>
            <w:shd w:val="clear" w:color="auto" w:fill="auto"/>
            <w:noWrap/>
            <w:vAlign w:val="bottom"/>
            <w:hideMark/>
          </w:tcPr>
          <w:p w14:paraId="4415484C"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1.30642</w:t>
            </w:r>
          </w:p>
        </w:tc>
      </w:tr>
      <w:tr w:rsidR="00393342" w:rsidRPr="00393342" w14:paraId="21C9350D"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6D762E5B"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lastRenderedPageBreak/>
              <w:t>Quebec Female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69DD3AB0"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w:t>
            </w:r>
          </w:p>
        </w:tc>
        <w:tc>
          <w:tcPr>
            <w:tcW w:w="1540" w:type="dxa"/>
            <w:tcBorders>
              <w:top w:val="nil"/>
              <w:left w:val="nil"/>
              <w:bottom w:val="single" w:sz="4" w:space="0" w:color="auto"/>
              <w:right w:val="single" w:sz="4" w:space="0" w:color="auto"/>
            </w:tcBorders>
            <w:shd w:val="clear" w:color="auto" w:fill="auto"/>
            <w:noWrap/>
            <w:vAlign w:val="bottom"/>
            <w:hideMark/>
          </w:tcPr>
          <w:p w14:paraId="672165D9"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132</w:t>
            </w:r>
          </w:p>
        </w:tc>
        <w:tc>
          <w:tcPr>
            <w:tcW w:w="1540" w:type="dxa"/>
            <w:tcBorders>
              <w:top w:val="nil"/>
              <w:left w:val="nil"/>
              <w:bottom w:val="single" w:sz="4" w:space="0" w:color="auto"/>
              <w:right w:val="single" w:sz="4" w:space="0" w:color="auto"/>
            </w:tcBorders>
            <w:shd w:val="clear" w:color="auto" w:fill="auto"/>
            <w:noWrap/>
            <w:vAlign w:val="bottom"/>
            <w:hideMark/>
          </w:tcPr>
          <w:p w14:paraId="074D35F7"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98</w:t>
            </w:r>
          </w:p>
        </w:tc>
        <w:tc>
          <w:tcPr>
            <w:tcW w:w="1600" w:type="dxa"/>
            <w:tcBorders>
              <w:top w:val="nil"/>
              <w:left w:val="nil"/>
              <w:bottom w:val="single" w:sz="4" w:space="0" w:color="auto"/>
              <w:right w:val="single" w:sz="4" w:space="0" w:color="auto"/>
            </w:tcBorders>
            <w:shd w:val="clear" w:color="auto" w:fill="auto"/>
            <w:noWrap/>
            <w:vAlign w:val="bottom"/>
            <w:hideMark/>
          </w:tcPr>
          <w:p w14:paraId="381BE912"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0.74289</w:t>
            </w:r>
          </w:p>
        </w:tc>
      </w:tr>
      <w:tr w:rsidR="00393342" w:rsidRPr="00393342" w14:paraId="72F57249"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3F050193"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Ontario 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3E1A33AD"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w:t>
            </w:r>
          </w:p>
        </w:tc>
        <w:tc>
          <w:tcPr>
            <w:tcW w:w="1540" w:type="dxa"/>
            <w:tcBorders>
              <w:top w:val="nil"/>
              <w:left w:val="nil"/>
              <w:bottom w:val="single" w:sz="4" w:space="0" w:color="auto"/>
              <w:right w:val="single" w:sz="4" w:space="0" w:color="auto"/>
            </w:tcBorders>
            <w:shd w:val="clear" w:color="auto" w:fill="auto"/>
            <w:noWrap/>
            <w:vAlign w:val="bottom"/>
            <w:hideMark/>
          </w:tcPr>
          <w:p w14:paraId="0E3D546F"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107</w:t>
            </w:r>
          </w:p>
        </w:tc>
        <w:tc>
          <w:tcPr>
            <w:tcW w:w="1540" w:type="dxa"/>
            <w:tcBorders>
              <w:top w:val="nil"/>
              <w:left w:val="nil"/>
              <w:bottom w:val="single" w:sz="4" w:space="0" w:color="auto"/>
              <w:right w:val="single" w:sz="4" w:space="0" w:color="auto"/>
            </w:tcBorders>
            <w:shd w:val="clear" w:color="auto" w:fill="auto"/>
            <w:noWrap/>
            <w:vAlign w:val="bottom"/>
            <w:hideMark/>
          </w:tcPr>
          <w:p w14:paraId="61DCDEF8"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101</w:t>
            </w:r>
          </w:p>
        </w:tc>
        <w:tc>
          <w:tcPr>
            <w:tcW w:w="1600" w:type="dxa"/>
            <w:tcBorders>
              <w:top w:val="nil"/>
              <w:left w:val="nil"/>
              <w:bottom w:val="single" w:sz="4" w:space="0" w:color="auto"/>
              <w:right w:val="single" w:sz="4" w:space="0" w:color="auto"/>
            </w:tcBorders>
            <w:shd w:val="clear" w:color="auto" w:fill="auto"/>
            <w:noWrap/>
            <w:vAlign w:val="bottom"/>
            <w:hideMark/>
          </w:tcPr>
          <w:p w14:paraId="7162B638"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0.94664</w:t>
            </w:r>
          </w:p>
        </w:tc>
      </w:tr>
      <w:tr w:rsidR="00393342" w:rsidRPr="00393342" w14:paraId="08E37BE2"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D2E42BF"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Ontario 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02C36658"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w:t>
            </w:r>
          </w:p>
        </w:tc>
        <w:tc>
          <w:tcPr>
            <w:tcW w:w="1540" w:type="dxa"/>
            <w:tcBorders>
              <w:top w:val="nil"/>
              <w:left w:val="nil"/>
              <w:bottom w:val="single" w:sz="4" w:space="0" w:color="auto"/>
              <w:right w:val="single" w:sz="4" w:space="0" w:color="auto"/>
            </w:tcBorders>
            <w:shd w:val="clear" w:color="auto" w:fill="auto"/>
            <w:noWrap/>
            <w:vAlign w:val="bottom"/>
            <w:hideMark/>
          </w:tcPr>
          <w:p w14:paraId="1D39DFFD"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120</w:t>
            </w:r>
          </w:p>
        </w:tc>
        <w:tc>
          <w:tcPr>
            <w:tcW w:w="1540" w:type="dxa"/>
            <w:tcBorders>
              <w:top w:val="nil"/>
              <w:left w:val="nil"/>
              <w:bottom w:val="single" w:sz="4" w:space="0" w:color="auto"/>
              <w:right w:val="single" w:sz="4" w:space="0" w:color="auto"/>
            </w:tcBorders>
            <w:shd w:val="clear" w:color="auto" w:fill="auto"/>
            <w:noWrap/>
            <w:vAlign w:val="bottom"/>
            <w:hideMark/>
          </w:tcPr>
          <w:p w14:paraId="5052B238"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151</w:t>
            </w:r>
          </w:p>
        </w:tc>
        <w:tc>
          <w:tcPr>
            <w:tcW w:w="1600" w:type="dxa"/>
            <w:tcBorders>
              <w:top w:val="nil"/>
              <w:left w:val="nil"/>
              <w:bottom w:val="single" w:sz="4" w:space="0" w:color="auto"/>
              <w:right w:val="single" w:sz="4" w:space="0" w:color="auto"/>
            </w:tcBorders>
            <w:shd w:val="clear" w:color="auto" w:fill="auto"/>
            <w:noWrap/>
            <w:vAlign w:val="bottom"/>
            <w:hideMark/>
          </w:tcPr>
          <w:p w14:paraId="0F8BFFDD"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1.26041</w:t>
            </w:r>
          </w:p>
        </w:tc>
      </w:tr>
      <w:tr w:rsidR="00393342" w:rsidRPr="00393342" w14:paraId="12EA2DF7"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1A14423A"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Ontario 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163D7C98"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w:t>
            </w:r>
          </w:p>
        </w:tc>
        <w:tc>
          <w:tcPr>
            <w:tcW w:w="1540" w:type="dxa"/>
            <w:tcBorders>
              <w:top w:val="nil"/>
              <w:left w:val="nil"/>
              <w:bottom w:val="single" w:sz="4" w:space="0" w:color="auto"/>
              <w:right w:val="single" w:sz="4" w:space="0" w:color="auto"/>
            </w:tcBorders>
            <w:shd w:val="clear" w:color="auto" w:fill="auto"/>
            <w:noWrap/>
            <w:vAlign w:val="bottom"/>
            <w:hideMark/>
          </w:tcPr>
          <w:p w14:paraId="4FE19EAC"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112</w:t>
            </w:r>
          </w:p>
        </w:tc>
        <w:tc>
          <w:tcPr>
            <w:tcW w:w="1540" w:type="dxa"/>
            <w:tcBorders>
              <w:top w:val="nil"/>
              <w:left w:val="nil"/>
              <w:bottom w:val="single" w:sz="4" w:space="0" w:color="auto"/>
              <w:right w:val="single" w:sz="4" w:space="0" w:color="auto"/>
            </w:tcBorders>
            <w:shd w:val="clear" w:color="auto" w:fill="auto"/>
            <w:noWrap/>
            <w:vAlign w:val="bottom"/>
            <w:hideMark/>
          </w:tcPr>
          <w:p w14:paraId="1D9102F4"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130</w:t>
            </w:r>
          </w:p>
        </w:tc>
        <w:tc>
          <w:tcPr>
            <w:tcW w:w="1600" w:type="dxa"/>
            <w:tcBorders>
              <w:top w:val="nil"/>
              <w:left w:val="nil"/>
              <w:bottom w:val="single" w:sz="4" w:space="0" w:color="auto"/>
              <w:right w:val="single" w:sz="4" w:space="0" w:color="auto"/>
            </w:tcBorders>
            <w:shd w:val="clear" w:color="auto" w:fill="auto"/>
            <w:noWrap/>
            <w:vAlign w:val="bottom"/>
            <w:hideMark/>
          </w:tcPr>
          <w:p w14:paraId="5F2B15A4"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1.16244</w:t>
            </w:r>
          </w:p>
        </w:tc>
      </w:tr>
      <w:tr w:rsidR="00393342" w:rsidRPr="00393342" w14:paraId="5B1C61B8"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3CF21A19"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Ontario Female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2EE001DB"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w:t>
            </w:r>
          </w:p>
        </w:tc>
        <w:tc>
          <w:tcPr>
            <w:tcW w:w="1540" w:type="dxa"/>
            <w:tcBorders>
              <w:top w:val="nil"/>
              <w:left w:val="nil"/>
              <w:bottom w:val="single" w:sz="4" w:space="0" w:color="auto"/>
              <w:right w:val="single" w:sz="4" w:space="0" w:color="auto"/>
            </w:tcBorders>
            <w:shd w:val="clear" w:color="auto" w:fill="auto"/>
            <w:noWrap/>
            <w:vAlign w:val="bottom"/>
            <w:hideMark/>
          </w:tcPr>
          <w:p w14:paraId="62B4010E"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66</w:t>
            </w:r>
          </w:p>
        </w:tc>
        <w:tc>
          <w:tcPr>
            <w:tcW w:w="1540" w:type="dxa"/>
            <w:tcBorders>
              <w:top w:val="nil"/>
              <w:left w:val="nil"/>
              <w:bottom w:val="single" w:sz="4" w:space="0" w:color="auto"/>
              <w:right w:val="single" w:sz="4" w:space="0" w:color="auto"/>
            </w:tcBorders>
            <w:shd w:val="clear" w:color="auto" w:fill="auto"/>
            <w:noWrap/>
            <w:vAlign w:val="bottom"/>
            <w:hideMark/>
          </w:tcPr>
          <w:p w14:paraId="2E994F67"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101</w:t>
            </w:r>
          </w:p>
        </w:tc>
        <w:tc>
          <w:tcPr>
            <w:tcW w:w="1600" w:type="dxa"/>
            <w:tcBorders>
              <w:top w:val="nil"/>
              <w:left w:val="nil"/>
              <w:bottom w:val="single" w:sz="4" w:space="0" w:color="auto"/>
              <w:right w:val="single" w:sz="4" w:space="0" w:color="auto"/>
            </w:tcBorders>
            <w:shd w:val="clear" w:color="auto" w:fill="auto"/>
            <w:noWrap/>
            <w:vAlign w:val="bottom"/>
            <w:hideMark/>
          </w:tcPr>
          <w:p w14:paraId="4A87E9AD"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1.52938</w:t>
            </w:r>
          </w:p>
        </w:tc>
      </w:tr>
      <w:tr w:rsidR="00393342" w:rsidRPr="00393342" w14:paraId="69C0B7E3"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6ADDC1CF"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Ontario Female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5861069A"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w:t>
            </w:r>
          </w:p>
        </w:tc>
        <w:tc>
          <w:tcPr>
            <w:tcW w:w="1540" w:type="dxa"/>
            <w:tcBorders>
              <w:top w:val="nil"/>
              <w:left w:val="nil"/>
              <w:bottom w:val="single" w:sz="4" w:space="0" w:color="auto"/>
              <w:right w:val="single" w:sz="4" w:space="0" w:color="auto"/>
            </w:tcBorders>
            <w:shd w:val="clear" w:color="auto" w:fill="auto"/>
            <w:noWrap/>
            <w:vAlign w:val="bottom"/>
            <w:hideMark/>
          </w:tcPr>
          <w:p w14:paraId="1D472B12"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115</w:t>
            </w:r>
          </w:p>
        </w:tc>
        <w:tc>
          <w:tcPr>
            <w:tcW w:w="1540" w:type="dxa"/>
            <w:tcBorders>
              <w:top w:val="nil"/>
              <w:left w:val="nil"/>
              <w:bottom w:val="single" w:sz="4" w:space="0" w:color="auto"/>
              <w:right w:val="single" w:sz="4" w:space="0" w:color="auto"/>
            </w:tcBorders>
            <w:shd w:val="clear" w:color="auto" w:fill="auto"/>
            <w:noWrap/>
            <w:vAlign w:val="bottom"/>
            <w:hideMark/>
          </w:tcPr>
          <w:p w14:paraId="4E4C254F"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161</w:t>
            </w:r>
          </w:p>
        </w:tc>
        <w:tc>
          <w:tcPr>
            <w:tcW w:w="1600" w:type="dxa"/>
            <w:tcBorders>
              <w:top w:val="nil"/>
              <w:left w:val="nil"/>
              <w:bottom w:val="single" w:sz="4" w:space="0" w:color="auto"/>
              <w:right w:val="single" w:sz="4" w:space="0" w:color="auto"/>
            </w:tcBorders>
            <w:shd w:val="clear" w:color="auto" w:fill="auto"/>
            <w:noWrap/>
            <w:vAlign w:val="bottom"/>
            <w:hideMark/>
          </w:tcPr>
          <w:p w14:paraId="5A402462"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1.40317</w:t>
            </w:r>
          </w:p>
        </w:tc>
      </w:tr>
      <w:tr w:rsidR="00393342" w:rsidRPr="00393342" w14:paraId="0EE02ECF"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215B7C13"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Ontario Female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4DB39B00"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w:t>
            </w:r>
          </w:p>
        </w:tc>
        <w:tc>
          <w:tcPr>
            <w:tcW w:w="1540" w:type="dxa"/>
            <w:tcBorders>
              <w:top w:val="nil"/>
              <w:left w:val="nil"/>
              <w:bottom w:val="single" w:sz="4" w:space="0" w:color="auto"/>
              <w:right w:val="single" w:sz="4" w:space="0" w:color="auto"/>
            </w:tcBorders>
            <w:shd w:val="clear" w:color="auto" w:fill="auto"/>
            <w:noWrap/>
            <w:vAlign w:val="bottom"/>
            <w:hideMark/>
          </w:tcPr>
          <w:p w14:paraId="7E4E2E61"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144</w:t>
            </w:r>
          </w:p>
        </w:tc>
        <w:tc>
          <w:tcPr>
            <w:tcW w:w="1540" w:type="dxa"/>
            <w:tcBorders>
              <w:top w:val="nil"/>
              <w:left w:val="nil"/>
              <w:bottom w:val="single" w:sz="4" w:space="0" w:color="auto"/>
              <w:right w:val="single" w:sz="4" w:space="0" w:color="auto"/>
            </w:tcBorders>
            <w:shd w:val="clear" w:color="auto" w:fill="auto"/>
            <w:noWrap/>
            <w:vAlign w:val="bottom"/>
            <w:hideMark/>
          </w:tcPr>
          <w:p w14:paraId="18564836"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149</w:t>
            </w:r>
          </w:p>
        </w:tc>
        <w:tc>
          <w:tcPr>
            <w:tcW w:w="1600" w:type="dxa"/>
            <w:tcBorders>
              <w:top w:val="nil"/>
              <w:left w:val="nil"/>
              <w:bottom w:val="single" w:sz="4" w:space="0" w:color="auto"/>
              <w:right w:val="single" w:sz="4" w:space="0" w:color="auto"/>
            </w:tcBorders>
            <w:shd w:val="clear" w:color="auto" w:fill="auto"/>
            <w:noWrap/>
            <w:vAlign w:val="bottom"/>
            <w:hideMark/>
          </w:tcPr>
          <w:p w14:paraId="411CF497"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1.03628</w:t>
            </w:r>
          </w:p>
        </w:tc>
      </w:tr>
      <w:tr w:rsidR="00393342" w:rsidRPr="00393342" w14:paraId="4FD472BA"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9706888"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MB/SK/NU 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7866FF1F"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w:t>
            </w:r>
          </w:p>
        </w:tc>
        <w:tc>
          <w:tcPr>
            <w:tcW w:w="1540" w:type="dxa"/>
            <w:tcBorders>
              <w:top w:val="nil"/>
              <w:left w:val="nil"/>
              <w:bottom w:val="single" w:sz="4" w:space="0" w:color="auto"/>
              <w:right w:val="single" w:sz="4" w:space="0" w:color="auto"/>
            </w:tcBorders>
            <w:shd w:val="clear" w:color="auto" w:fill="auto"/>
            <w:noWrap/>
            <w:vAlign w:val="bottom"/>
            <w:hideMark/>
          </w:tcPr>
          <w:p w14:paraId="225640AC"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34</w:t>
            </w:r>
          </w:p>
        </w:tc>
        <w:tc>
          <w:tcPr>
            <w:tcW w:w="1540" w:type="dxa"/>
            <w:tcBorders>
              <w:top w:val="nil"/>
              <w:left w:val="nil"/>
              <w:bottom w:val="single" w:sz="4" w:space="0" w:color="auto"/>
              <w:right w:val="single" w:sz="4" w:space="0" w:color="auto"/>
            </w:tcBorders>
            <w:shd w:val="clear" w:color="auto" w:fill="auto"/>
            <w:noWrap/>
            <w:vAlign w:val="bottom"/>
            <w:hideMark/>
          </w:tcPr>
          <w:p w14:paraId="61FBDC6D"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19</w:t>
            </w:r>
          </w:p>
        </w:tc>
        <w:tc>
          <w:tcPr>
            <w:tcW w:w="1600" w:type="dxa"/>
            <w:tcBorders>
              <w:top w:val="nil"/>
              <w:left w:val="nil"/>
              <w:bottom w:val="single" w:sz="4" w:space="0" w:color="auto"/>
              <w:right w:val="single" w:sz="4" w:space="0" w:color="auto"/>
            </w:tcBorders>
            <w:shd w:val="clear" w:color="auto" w:fill="auto"/>
            <w:noWrap/>
            <w:vAlign w:val="bottom"/>
            <w:hideMark/>
          </w:tcPr>
          <w:p w14:paraId="1644288D"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0.56357</w:t>
            </w:r>
          </w:p>
        </w:tc>
      </w:tr>
      <w:tr w:rsidR="00393342" w:rsidRPr="00393342" w14:paraId="29B53323"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24422AAE"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MB/SK/NU 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196C1846"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w:t>
            </w:r>
          </w:p>
        </w:tc>
        <w:tc>
          <w:tcPr>
            <w:tcW w:w="1540" w:type="dxa"/>
            <w:tcBorders>
              <w:top w:val="nil"/>
              <w:left w:val="nil"/>
              <w:bottom w:val="single" w:sz="4" w:space="0" w:color="auto"/>
              <w:right w:val="single" w:sz="4" w:space="0" w:color="auto"/>
            </w:tcBorders>
            <w:shd w:val="clear" w:color="auto" w:fill="auto"/>
            <w:noWrap/>
            <w:vAlign w:val="bottom"/>
            <w:hideMark/>
          </w:tcPr>
          <w:p w14:paraId="62EBFEB5"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35</w:t>
            </w:r>
          </w:p>
        </w:tc>
        <w:tc>
          <w:tcPr>
            <w:tcW w:w="1540" w:type="dxa"/>
            <w:tcBorders>
              <w:top w:val="nil"/>
              <w:left w:val="nil"/>
              <w:bottom w:val="single" w:sz="4" w:space="0" w:color="auto"/>
              <w:right w:val="single" w:sz="4" w:space="0" w:color="auto"/>
            </w:tcBorders>
            <w:shd w:val="clear" w:color="auto" w:fill="auto"/>
            <w:noWrap/>
            <w:vAlign w:val="bottom"/>
            <w:hideMark/>
          </w:tcPr>
          <w:p w14:paraId="12975853"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26</w:t>
            </w:r>
          </w:p>
        </w:tc>
        <w:tc>
          <w:tcPr>
            <w:tcW w:w="1600" w:type="dxa"/>
            <w:tcBorders>
              <w:top w:val="nil"/>
              <w:left w:val="nil"/>
              <w:bottom w:val="single" w:sz="4" w:space="0" w:color="auto"/>
              <w:right w:val="single" w:sz="4" w:space="0" w:color="auto"/>
            </w:tcBorders>
            <w:shd w:val="clear" w:color="auto" w:fill="auto"/>
            <w:noWrap/>
            <w:vAlign w:val="bottom"/>
            <w:hideMark/>
          </w:tcPr>
          <w:p w14:paraId="53241136"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0.75608</w:t>
            </w:r>
          </w:p>
        </w:tc>
      </w:tr>
      <w:tr w:rsidR="00393342" w:rsidRPr="00393342" w14:paraId="286A3C4E"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27779C7C"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MB/SK/NU 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32BB0190"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w:t>
            </w:r>
          </w:p>
        </w:tc>
        <w:tc>
          <w:tcPr>
            <w:tcW w:w="1540" w:type="dxa"/>
            <w:tcBorders>
              <w:top w:val="nil"/>
              <w:left w:val="nil"/>
              <w:bottom w:val="single" w:sz="4" w:space="0" w:color="auto"/>
              <w:right w:val="single" w:sz="4" w:space="0" w:color="auto"/>
            </w:tcBorders>
            <w:shd w:val="clear" w:color="auto" w:fill="auto"/>
            <w:noWrap/>
            <w:vAlign w:val="bottom"/>
            <w:hideMark/>
          </w:tcPr>
          <w:p w14:paraId="4B37B3D9"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45</w:t>
            </w:r>
          </w:p>
        </w:tc>
        <w:tc>
          <w:tcPr>
            <w:tcW w:w="1540" w:type="dxa"/>
            <w:tcBorders>
              <w:top w:val="nil"/>
              <w:left w:val="nil"/>
              <w:bottom w:val="single" w:sz="4" w:space="0" w:color="auto"/>
              <w:right w:val="single" w:sz="4" w:space="0" w:color="auto"/>
            </w:tcBorders>
            <w:shd w:val="clear" w:color="auto" w:fill="auto"/>
            <w:noWrap/>
            <w:vAlign w:val="bottom"/>
            <w:hideMark/>
          </w:tcPr>
          <w:p w14:paraId="32FB7110"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22</w:t>
            </w:r>
          </w:p>
        </w:tc>
        <w:tc>
          <w:tcPr>
            <w:tcW w:w="1600" w:type="dxa"/>
            <w:tcBorders>
              <w:top w:val="nil"/>
              <w:left w:val="nil"/>
              <w:bottom w:val="single" w:sz="4" w:space="0" w:color="auto"/>
              <w:right w:val="single" w:sz="4" w:space="0" w:color="auto"/>
            </w:tcBorders>
            <w:shd w:val="clear" w:color="auto" w:fill="auto"/>
            <w:noWrap/>
            <w:vAlign w:val="bottom"/>
            <w:hideMark/>
          </w:tcPr>
          <w:p w14:paraId="732D357F"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0.48860</w:t>
            </w:r>
          </w:p>
        </w:tc>
      </w:tr>
      <w:tr w:rsidR="00393342" w:rsidRPr="00393342" w14:paraId="0A0155FD"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E9836DC"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MB/SK/NU Female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007D4415"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w:t>
            </w:r>
          </w:p>
        </w:tc>
        <w:tc>
          <w:tcPr>
            <w:tcW w:w="1540" w:type="dxa"/>
            <w:tcBorders>
              <w:top w:val="nil"/>
              <w:left w:val="nil"/>
              <w:bottom w:val="single" w:sz="4" w:space="0" w:color="auto"/>
              <w:right w:val="single" w:sz="4" w:space="0" w:color="auto"/>
            </w:tcBorders>
            <w:shd w:val="clear" w:color="auto" w:fill="auto"/>
            <w:noWrap/>
            <w:vAlign w:val="bottom"/>
            <w:hideMark/>
          </w:tcPr>
          <w:p w14:paraId="60A988E8"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23</w:t>
            </w:r>
          </w:p>
        </w:tc>
        <w:tc>
          <w:tcPr>
            <w:tcW w:w="1540" w:type="dxa"/>
            <w:tcBorders>
              <w:top w:val="nil"/>
              <w:left w:val="nil"/>
              <w:bottom w:val="single" w:sz="4" w:space="0" w:color="auto"/>
              <w:right w:val="single" w:sz="4" w:space="0" w:color="auto"/>
            </w:tcBorders>
            <w:shd w:val="clear" w:color="auto" w:fill="auto"/>
            <w:noWrap/>
            <w:vAlign w:val="bottom"/>
            <w:hideMark/>
          </w:tcPr>
          <w:p w14:paraId="62F61DB9"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19</w:t>
            </w:r>
          </w:p>
        </w:tc>
        <w:tc>
          <w:tcPr>
            <w:tcW w:w="1600" w:type="dxa"/>
            <w:tcBorders>
              <w:top w:val="nil"/>
              <w:left w:val="nil"/>
              <w:bottom w:val="single" w:sz="4" w:space="0" w:color="auto"/>
              <w:right w:val="single" w:sz="4" w:space="0" w:color="auto"/>
            </w:tcBorders>
            <w:shd w:val="clear" w:color="auto" w:fill="auto"/>
            <w:noWrap/>
            <w:vAlign w:val="bottom"/>
            <w:hideMark/>
          </w:tcPr>
          <w:p w14:paraId="16DF27AA"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0.81387</w:t>
            </w:r>
          </w:p>
        </w:tc>
      </w:tr>
      <w:tr w:rsidR="00393342" w:rsidRPr="00393342" w14:paraId="7BAF31AC"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704C8B59"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MB/SK/NU Female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438AB743"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w:t>
            </w:r>
          </w:p>
        </w:tc>
        <w:tc>
          <w:tcPr>
            <w:tcW w:w="1540" w:type="dxa"/>
            <w:tcBorders>
              <w:top w:val="nil"/>
              <w:left w:val="nil"/>
              <w:bottom w:val="single" w:sz="4" w:space="0" w:color="auto"/>
              <w:right w:val="single" w:sz="4" w:space="0" w:color="auto"/>
            </w:tcBorders>
            <w:shd w:val="clear" w:color="auto" w:fill="auto"/>
            <w:noWrap/>
            <w:vAlign w:val="bottom"/>
            <w:hideMark/>
          </w:tcPr>
          <w:p w14:paraId="3BA56EC4"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36</w:t>
            </w:r>
          </w:p>
        </w:tc>
        <w:tc>
          <w:tcPr>
            <w:tcW w:w="1540" w:type="dxa"/>
            <w:tcBorders>
              <w:top w:val="nil"/>
              <w:left w:val="nil"/>
              <w:bottom w:val="single" w:sz="4" w:space="0" w:color="auto"/>
              <w:right w:val="single" w:sz="4" w:space="0" w:color="auto"/>
            </w:tcBorders>
            <w:shd w:val="clear" w:color="auto" w:fill="auto"/>
            <w:noWrap/>
            <w:vAlign w:val="bottom"/>
            <w:hideMark/>
          </w:tcPr>
          <w:p w14:paraId="54971E7B"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27</w:t>
            </w:r>
          </w:p>
        </w:tc>
        <w:tc>
          <w:tcPr>
            <w:tcW w:w="1600" w:type="dxa"/>
            <w:tcBorders>
              <w:top w:val="nil"/>
              <w:left w:val="nil"/>
              <w:bottom w:val="single" w:sz="4" w:space="0" w:color="auto"/>
              <w:right w:val="single" w:sz="4" w:space="0" w:color="auto"/>
            </w:tcBorders>
            <w:shd w:val="clear" w:color="auto" w:fill="auto"/>
            <w:noWrap/>
            <w:vAlign w:val="bottom"/>
            <w:hideMark/>
          </w:tcPr>
          <w:p w14:paraId="44794740"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0.74391</w:t>
            </w:r>
          </w:p>
        </w:tc>
      </w:tr>
      <w:tr w:rsidR="00393342" w:rsidRPr="00393342" w14:paraId="5F14F843"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B118202"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MB/SK/NU Female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39B53735"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w:t>
            </w:r>
          </w:p>
        </w:tc>
        <w:tc>
          <w:tcPr>
            <w:tcW w:w="1540" w:type="dxa"/>
            <w:tcBorders>
              <w:top w:val="nil"/>
              <w:left w:val="nil"/>
              <w:bottom w:val="single" w:sz="4" w:space="0" w:color="auto"/>
              <w:right w:val="single" w:sz="4" w:space="0" w:color="auto"/>
            </w:tcBorders>
            <w:shd w:val="clear" w:color="auto" w:fill="auto"/>
            <w:noWrap/>
            <w:vAlign w:val="bottom"/>
            <w:hideMark/>
          </w:tcPr>
          <w:p w14:paraId="7813B3BB"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34</w:t>
            </w:r>
          </w:p>
        </w:tc>
        <w:tc>
          <w:tcPr>
            <w:tcW w:w="1540" w:type="dxa"/>
            <w:tcBorders>
              <w:top w:val="nil"/>
              <w:left w:val="nil"/>
              <w:bottom w:val="single" w:sz="4" w:space="0" w:color="auto"/>
              <w:right w:val="single" w:sz="4" w:space="0" w:color="auto"/>
            </w:tcBorders>
            <w:shd w:val="clear" w:color="auto" w:fill="auto"/>
            <w:noWrap/>
            <w:vAlign w:val="bottom"/>
            <w:hideMark/>
          </w:tcPr>
          <w:p w14:paraId="26E31814"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25</w:t>
            </w:r>
          </w:p>
        </w:tc>
        <w:tc>
          <w:tcPr>
            <w:tcW w:w="1600" w:type="dxa"/>
            <w:tcBorders>
              <w:top w:val="nil"/>
              <w:left w:val="nil"/>
              <w:bottom w:val="single" w:sz="4" w:space="0" w:color="auto"/>
              <w:right w:val="single" w:sz="4" w:space="0" w:color="auto"/>
            </w:tcBorders>
            <w:shd w:val="clear" w:color="auto" w:fill="auto"/>
            <w:noWrap/>
            <w:vAlign w:val="bottom"/>
            <w:hideMark/>
          </w:tcPr>
          <w:p w14:paraId="711F7694"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0.72487</w:t>
            </w:r>
          </w:p>
        </w:tc>
      </w:tr>
      <w:tr w:rsidR="00393342" w:rsidRPr="00393342" w14:paraId="7793C323"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284FCC7"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AB/NT 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02E2415A"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w:t>
            </w:r>
          </w:p>
        </w:tc>
        <w:tc>
          <w:tcPr>
            <w:tcW w:w="1540" w:type="dxa"/>
            <w:tcBorders>
              <w:top w:val="nil"/>
              <w:left w:val="nil"/>
              <w:bottom w:val="single" w:sz="4" w:space="0" w:color="auto"/>
              <w:right w:val="single" w:sz="4" w:space="0" w:color="auto"/>
            </w:tcBorders>
            <w:shd w:val="clear" w:color="auto" w:fill="auto"/>
            <w:noWrap/>
            <w:vAlign w:val="bottom"/>
            <w:hideMark/>
          </w:tcPr>
          <w:p w14:paraId="3CF1D21E"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32</w:t>
            </w:r>
          </w:p>
        </w:tc>
        <w:tc>
          <w:tcPr>
            <w:tcW w:w="1540" w:type="dxa"/>
            <w:tcBorders>
              <w:top w:val="nil"/>
              <w:left w:val="nil"/>
              <w:bottom w:val="single" w:sz="4" w:space="0" w:color="auto"/>
              <w:right w:val="single" w:sz="4" w:space="0" w:color="auto"/>
            </w:tcBorders>
            <w:shd w:val="clear" w:color="auto" w:fill="auto"/>
            <w:noWrap/>
            <w:vAlign w:val="bottom"/>
            <w:hideMark/>
          </w:tcPr>
          <w:p w14:paraId="24169A20"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35</w:t>
            </w:r>
          </w:p>
        </w:tc>
        <w:tc>
          <w:tcPr>
            <w:tcW w:w="1600" w:type="dxa"/>
            <w:tcBorders>
              <w:top w:val="nil"/>
              <w:left w:val="nil"/>
              <w:bottom w:val="single" w:sz="4" w:space="0" w:color="auto"/>
              <w:right w:val="single" w:sz="4" w:space="0" w:color="auto"/>
            </w:tcBorders>
            <w:shd w:val="clear" w:color="auto" w:fill="auto"/>
            <w:noWrap/>
            <w:vAlign w:val="bottom"/>
            <w:hideMark/>
          </w:tcPr>
          <w:p w14:paraId="12238436"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1.09665</w:t>
            </w:r>
          </w:p>
        </w:tc>
      </w:tr>
      <w:tr w:rsidR="00393342" w:rsidRPr="00393342" w14:paraId="45AEC9E0"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7AB20667"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AB/NT 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1AACA4D1"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w:t>
            </w:r>
          </w:p>
        </w:tc>
        <w:tc>
          <w:tcPr>
            <w:tcW w:w="1540" w:type="dxa"/>
            <w:tcBorders>
              <w:top w:val="nil"/>
              <w:left w:val="nil"/>
              <w:bottom w:val="single" w:sz="4" w:space="0" w:color="auto"/>
              <w:right w:val="single" w:sz="4" w:space="0" w:color="auto"/>
            </w:tcBorders>
            <w:shd w:val="clear" w:color="auto" w:fill="auto"/>
            <w:noWrap/>
            <w:vAlign w:val="bottom"/>
            <w:hideMark/>
          </w:tcPr>
          <w:p w14:paraId="6C3BA217"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39</w:t>
            </w:r>
          </w:p>
        </w:tc>
        <w:tc>
          <w:tcPr>
            <w:tcW w:w="1540" w:type="dxa"/>
            <w:tcBorders>
              <w:top w:val="nil"/>
              <w:left w:val="nil"/>
              <w:bottom w:val="single" w:sz="4" w:space="0" w:color="auto"/>
              <w:right w:val="single" w:sz="4" w:space="0" w:color="auto"/>
            </w:tcBorders>
            <w:shd w:val="clear" w:color="auto" w:fill="auto"/>
            <w:noWrap/>
            <w:vAlign w:val="bottom"/>
            <w:hideMark/>
          </w:tcPr>
          <w:p w14:paraId="46C64717"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51</w:t>
            </w:r>
          </w:p>
        </w:tc>
        <w:tc>
          <w:tcPr>
            <w:tcW w:w="1600" w:type="dxa"/>
            <w:tcBorders>
              <w:top w:val="nil"/>
              <w:left w:val="nil"/>
              <w:bottom w:val="single" w:sz="4" w:space="0" w:color="auto"/>
              <w:right w:val="single" w:sz="4" w:space="0" w:color="auto"/>
            </w:tcBorders>
            <w:shd w:val="clear" w:color="auto" w:fill="auto"/>
            <w:noWrap/>
            <w:vAlign w:val="bottom"/>
            <w:hideMark/>
          </w:tcPr>
          <w:p w14:paraId="3FA20536"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1.31383</w:t>
            </w:r>
          </w:p>
        </w:tc>
      </w:tr>
      <w:tr w:rsidR="00393342" w:rsidRPr="00393342" w14:paraId="53B264F6"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5D83675F"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AB/NT 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15218EEA"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w:t>
            </w:r>
          </w:p>
        </w:tc>
        <w:tc>
          <w:tcPr>
            <w:tcW w:w="1540" w:type="dxa"/>
            <w:tcBorders>
              <w:top w:val="nil"/>
              <w:left w:val="nil"/>
              <w:bottom w:val="single" w:sz="4" w:space="0" w:color="auto"/>
              <w:right w:val="single" w:sz="4" w:space="0" w:color="auto"/>
            </w:tcBorders>
            <w:shd w:val="clear" w:color="auto" w:fill="auto"/>
            <w:noWrap/>
            <w:vAlign w:val="bottom"/>
            <w:hideMark/>
          </w:tcPr>
          <w:p w14:paraId="437473F6"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51</w:t>
            </w:r>
          </w:p>
        </w:tc>
        <w:tc>
          <w:tcPr>
            <w:tcW w:w="1540" w:type="dxa"/>
            <w:tcBorders>
              <w:top w:val="nil"/>
              <w:left w:val="nil"/>
              <w:bottom w:val="single" w:sz="4" w:space="0" w:color="auto"/>
              <w:right w:val="single" w:sz="4" w:space="0" w:color="auto"/>
            </w:tcBorders>
            <w:shd w:val="clear" w:color="auto" w:fill="auto"/>
            <w:noWrap/>
            <w:vAlign w:val="bottom"/>
            <w:hideMark/>
          </w:tcPr>
          <w:p w14:paraId="65916CBF"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33</w:t>
            </w:r>
          </w:p>
        </w:tc>
        <w:tc>
          <w:tcPr>
            <w:tcW w:w="1600" w:type="dxa"/>
            <w:tcBorders>
              <w:top w:val="nil"/>
              <w:left w:val="nil"/>
              <w:bottom w:val="single" w:sz="4" w:space="0" w:color="auto"/>
              <w:right w:val="single" w:sz="4" w:space="0" w:color="auto"/>
            </w:tcBorders>
            <w:shd w:val="clear" w:color="auto" w:fill="auto"/>
            <w:noWrap/>
            <w:vAlign w:val="bottom"/>
            <w:hideMark/>
          </w:tcPr>
          <w:p w14:paraId="1705C710"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0.65412</w:t>
            </w:r>
          </w:p>
        </w:tc>
      </w:tr>
      <w:tr w:rsidR="00393342" w:rsidRPr="00393342" w14:paraId="36805545"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7DD81B63"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AB/NT Female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669FA5FD"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w:t>
            </w:r>
          </w:p>
        </w:tc>
        <w:tc>
          <w:tcPr>
            <w:tcW w:w="1540" w:type="dxa"/>
            <w:tcBorders>
              <w:top w:val="nil"/>
              <w:left w:val="nil"/>
              <w:bottom w:val="single" w:sz="4" w:space="0" w:color="auto"/>
              <w:right w:val="single" w:sz="4" w:space="0" w:color="auto"/>
            </w:tcBorders>
            <w:shd w:val="clear" w:color="auto" w:fill="auto"/>
            <w:noWrap/>
            <w:vAlign w:val="bottom"/>
            <w:hideMark/>
          </w:tcPr>
          <w:p w14:paraId="15AFD306"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37</w:t>
            </w:r>
          </w:p>
        </w:tc>
        <w:tc>
          <w:tcPr>
            <w:tcW w:w="1540" w:type="dxa"/>
            <w:tcBorders>
              <w:top w:val="nil"/>
              <w:left w:val="nil"/>
              <w:bottom w:val="single" w:sz="4" w:space="0" w:color="auto"/>
              <w:right w:val="single" w:sz="4" w:space="0" w:color="auto"/>
            </w:tcBorders>
            <w:shd w:val="clear" w:color="auto" w:fill="auto"/>
            <w:noWrap/>
            <w:vAlign w:val="bottom"/>
            <w:hideMark/>
          </w:tcPr>
          <w:p w14:paraId="153F472D"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34</w:t>
            </w:r>
          </w:p>
        </w:tc>
        <w:tc>
          <w:tcPr>
            <w:tcW w:w="1600" w:type="dxa"/>
            <w:tcBorders>
              <w:top w:val="nil"/>
              <w:left w:val="nil"/>
              <w:bottom w:val="single" w:sz="4" w:space="0" w:color="auto"/>
              <w:right w:val="single" w:sz="4" w:space="0" w:color="auto"/>
            </w:tcBorders>
            <w:shd w:val="clear" w:color="auto" w:fill="auto"/>
            <w:noWrap/>
            <w:vAlign w:val="bottom"/>
            <w:hideMark/>
          </w:tcPr>
          <w:p w14:paraId="379A5374"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0.92316</w:t>
            </w:r>
          </w:p>
        </w:tc>
      </w:tr>
      <w:tr w:rsidR="00393342" w:rsidRPr="00393342" w14:paraId="49F2E6F9"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74540085"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AB/NT Female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55A4E0F5"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w:t>
            </w:r>
          </w:p>
        </w:tc>
        <w:tc>
          <w:tcPr>
            <w:tcW w:w="1540" w:type="dxa"/>
            <w:tcBorders>
              <w:top w:val="nil"/>
              <w:left w:val="nil"/>
              <w:bottom w:val="single" w:sz="4" w:space="0" w:color="auto"/>
              <w:right w:val="single" w:sz="4" w:space="0" w:color="auto"/>
            </w:tcBorders>
            <w:shd w:val="clear" w:color="auto" w:fill="auto"/>
            <w:noWrap/>
            <w:vAlign w:val="bottom"/>
            <w:hideMark/>
          </w:tcPr>
          <w:p w14:paraId="3156ED8C"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39</w:t>
            </w:r>
          </w:p>
        </w:tc>
        <w:tc>
          <w:tcPr>
            <w:tcW w:w="1540" w:type="dxa"/>
            <w:tcBorders>
              <w:top w:val="nil"/>
              <w:left w:val="nil"/>
              <w:bottom w:val="single" w:sz="4" w:space="0" w:color="auto"/>
              <w:right w:val="single" w:sz="4" w:space="0" w:color="auto"/>
            </w:tcBorders>
            <w:shd w:val="clear" w:color="auto" w:fill="auto"/>
            <w:noWrap/>
            <w:vAlign w:val="bottom"/>
            <w:hideMark/>
          </w:tcPr>
          <w:p w14:paraId="6EE3E5D4"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51</w:t>
            </w:r>
          </w:p>
        </w:tc>
        <w:tc>
          <w:tcPr>
            <w:tcW w:w="1600" w:type="dxa"/>
            <w:tcBorders>
              <w:top w:val="nil"/>
              <w:left w:val="nil"/>
              <w:bottom w:val="single" w:sz="4" w:space="0" w:color="auto"/>
              <w:right w:val="single" w:sz="4" w:space="0" w:color="auto"/>
            </w:tcBorders>
            <w:shd w:val="clear" w:color="auto" w:fill="auto"/>
            <w:noWrap/>
            <w:vAlign w:val="bottom"/>
            <w:hideMark/>
          </w:tcPr>
          <w:p w14:paraId="37F4EB47"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1.29579</w:t>
            </w:r>
          </w:p>
        </w:tc>
      </w:tr>
      <w:tr w:rsidR="00393342" w:rsidRPr="00393342" w14:paraId="25B49D2A"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693B2AE"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AB/NT Female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6B3A76FA"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w:t>
            </w:r>
          </w:p>
        </w:tc>
        <w:tc>
          <w:tcPr>
            <w:tcW w:w="1540" w:type="dxa"/>
            <w:tcBorders>
              <w:top w:val="nil"/>
              <w:left w:val="nil"/>
              <w:bottom w:val="single" w:sz="4" w:space="0" w:color="auto"/>
              <w:right w:val="single" w:sz="4" w:space="0" w:color="auto"/>
            </w:tcBorders>
            <w:shd w:val="clear" w:color="auto" w:fill="auto"/>
            <w:noWrap/>
            <w:vAlign w:val="bottom"/>
            <w:hideMark/>
          </w:tcPr>
          <w:p w14:paraId="3CF356BF"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33</w:t>
            </w:r>
          </w:p>
        </w:tc>
        <w:tc>
          <w:tcPr>
            <w:tcW w:w="1540" w:type="dxa"/>
            <w:tcBorders>
              <w:top w:val="nil"/>
              <w:left w:val="nil"/>
              <w:bottom w:val="single" w:sz="4" w:space="0" w:color="auto"/>
              <w:right w:val="single" w:sz="4" w:space="0" w:color="auto"/>
            </w:tcBorders>
            <w:shd w:val="clear" w:color="auto" w:fill="auto"/>
            <w:noWrap/>
            <w:vAlign w:val="bottom"/>
            <w:hideMark/>
          </w:tcPr>
          <w:p w14:paraId="5E53B606"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36</w:t>
            </w:r>
          </w:p>
        </w:tc>
        <w:tc>
          <w:tcPr>
            <w:tcW w:w="1600" w:type="dxa"/>
            <w:tcBorders>
              <w:top w:val="nil"/>
              <w:left w:val="nil"/>
              <w:bottom w:val="single" w:sz="4" w:space="0" w:color="auto"/>
              <w:right w:val="single" w:sz="4" w:space="0" w:color="auto"/>
            </w:tcBorders>
            <w:shd w:val="clear" w:color="auto" w:fill="auto"/>
            <w:noWrap/>
            <w:vAlign w:val="bottom"/>
            <w:hideMark/>
          </w:tcPr>
          <w:p w14:paraId="4C7AFFD0"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1.08168</w:t>
            </w:r>
          </w:p>
        </w:tc>
      </w:tr>
      <w:tr w:rsidR="00393342" w:rsidRPr="00393342" w14:paraId="16A59323"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1CFE1C7E"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BC/YT 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5B97C525"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w:t>
            </w:r>
          </w:p>
        </w:tc>
        <w:tc>
          <w:tcPr>
            <w:tcW w:w="1540" w:type="dxa"/>
            <w:tcBorders>
              <w:top w:val="nil"/>
              <w:left w:val="nil"/>
              <w:bottom w:val="single" w:sz="4" w:space="0" w:color="auto"/>
              <w:right w:val="single" w:sz="4" w:space="0" w:color="auto"/>
            </w:tcBorders>
            <w:shd w:val="clear" w:color="auto" w:fill="auto"/>
            <w:noWrap/>
            <w:vAlign w:val="bottom"/>
            <w:hideMark/>
          </w:tcPr>
          <w:p w14:paraId="6872FF32"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25</w:t>
            </w:r>
          </w:p>
        </w:tc>
        <w:tc>
          <w:tcPr>
            <w:tcW w:w="1540" w:type="dxa"/>
            <w:tcBorders>
              <w:top w:val="nil"/>
              <w:left w:val="nil"/>
              <w:bottom w:val="single" w:sz="4" w:space="0" w:color="auto"/>
              <w:right w:val="single" w:sz="4" w:space="0" w:color="auto"/>
            </w:tcBorders>
            <w:shd w:val="clear" w:color="auto" w:fill="auto"/>
            <w:noWrap/>
            <w:vAlign w:val="bottom"/>
            <w:hideMark/>
          </w:tcPr>
          <w:p w14:paraId="1EB50A71"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35</w:t>
            </w:r>
          </w:p>
        </w:tc>
        <w:tc>
          <w:tcPr>
            <w:tcW w:w="1600" w:type="dxa"/>
            <w:tcBorders>
              <w:top w:val="nil"/>
              <w:left w:val="nil"/>
              <w:bottom w:val="single" w:sz="4" w:space="0" w:color="auto"/>
              <w:right w:val="single" w:sz="4" w:space="0" w:color="auto"/>
            </w:tcBorders>
            <w:shd w:val="clear" w:color="auto" w:fill="auto"/>
            <w:noWrap/>
            <w:vAlign w:val="bottom"/>
            <w:hideMark/>
          </w:tcPr>
          <w:p w14:paraId="225E4C65"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1.39872</w:t>
            </w:r>
          </w:p>
        </w:tc>
      </w:tr>
      <w:tr w:rsidR="00393342" w:rsidRPr="00393342" w14:paraId="6EBF628E"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690A7463"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BC/YT 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511FEF87"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w:t>
            </w:r>
          </w:p>
        </w:tc>
        <w:tc>
          <w:tcPr>
            <w:tcW w:w="1540" w:type="dxa"/>
            <w:tcBorders>
              <w:top w:val="nil"/>
              <w:left w:val="nil"/>
              <w:bottom w:val="single" w:sz="4" w:space="0" w:color="auto"/>
              <w:right w:val="single" w:sz="4" w:space="0" w:color="auto"/>
            </w:tcBorders>
            <w:shd w:val="clear" w:color="auto" w:fill="auto"/>
            <w:noWrap/>
            <w:vAlign w:val="bottom"/>
            <w:hideMark/>
          </w:tcPr>
          <w:p w14:paraId="5134E7A8"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51</w:t>
            </w:r>
          </w:p>
        </w:tc>
        <w:tc>
          <w:tcPr>
            <w:tcW w:w="1540" w:type="dxa"/>
            <w:tcBorders>
              <w:top w:val="nil"/>
              <w:left w:val="nil"/>
              <w:bottom w:val="single" w:sz="4" w:space="0" w:color="auto"/>
              <w:right w:val="single" w:sz="4" w:space="0" w:color="auto"/>
            </w:tcBorders>
            <w:shd w:val="clear" w:color="auto" w:fill="auto"/>
            <w:noWrap/>
            <w:vAlign w:val="bottom"/>
            <w:hideMark/>
          </w:tcPr>
          <w:p w14:paraId="75A7FB29"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53</w:t>
            </w:r>
          </w:p>
        </w:tc>
        <w:tc>
          <w:tcPr>
            <w:tcW w:w="1600" w:type="dxa"/>
            <w:tcBorders>
              <w:top w:val="nil"/>
              <w:left w:val="nil"/>
              <w:bottom w:val="single" w:sz="4" w:space="0" w:color="auto"/>
              <w:right w:val="single" w:sz="4" w:space="0" w:color="auto"/>
            </w:tcBorders>
            <w:shd w:val="clear" w:color="auto" w:fill="auto"/>
            <w:noWrap/>
            <w:vAlign w:val="bottom"/>
            <w:hideMark/>
          </w:tcPr>
          <w:p w14:paraId="485B39A6"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1.03726</w:t>
            </w:r>
          </w:p>
        </w:tc>
      </w:tr>
      <w:tr w:rsidR="00393342" w:rsidRPr="00393342" w14:paraId="08AF87A7"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3F34C5D7"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BC/YT 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6696A471"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w:t>
            </w:r>
          </w:p>
        </w:tc>
        <w:tc>
          <w:tcPr>
            <w:tcW w:w="1540" w:type="dxa"/>
            <w:tcBorders>
              <w:top w:val="nil"/>
              <w:left w:val="nil"/>
              <w:bottom w:val="single" w:sz="4" w:space="0" w:color="auto"/>
              <w:right w:val="single" w:sz="4" w:space="0" w:color="auto"/>
            </w:tcBorders>
            <w:shd w:val="clear" w:color="auto" w:fill="auto"/>
            <w:noWrap/>
            <w:vAlign w:val="bottom"/>
            <w:hideMark/>
          </w:tcPr>
          <w:p w14:paraId="3C2F6D00"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56</w:t>
            </w:r>
          </w:p>
        </w:tc>
        <w:tc>
          <w:tcPr>
            <w:tcW w:w="1540" w:type="dxa"/>
            <w:tcBorders>
              <w:top w:val="nil"/>
              <w:left w:val="nil"/>
              <w:bottom w:val="single" w:sz="4" w:space="0" w:color="auto"/>
              <w:right w:val="single" w:sz="4" w:space="0" w:color="auto"/>
            </w:tcBorders>
            <w:shd w:val="clear" w:color="auto" w:fill="auto"/>
            <w:noWrap/>
            <w:vAlign w:val="bottom"/>
            <w:hideMark/>
          </w:tcPr>
          <w:p w14:paraId="02756CB3"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50</w:t>
            </w:r>
          </w:p>
        </w:tc>
        <w:tc>
          <w:tcPr>
            <w:tcW w:w="1600" w:type="dxa"/>
            <w:tcBorders>
              <w:top w:val="nil"/>
              <w:left w:val="nil"/>
              <w:bottom w:val="single" w:sz="4" w:space="0" w:color="auto"/>
              <w:right w:val="single" w:sz="4" w:space="0" w:color="auto"/>
            </w:tcBorders>
            <w:shd w:val="clear" w:color="auto" w:fill="auto"/>
            <w:noWrap/>
            <w:vAlign w:val="bottom"/>
            <w:hideMark/>
          </w:tcPr>
          <w:p w14:paraId="6DD7BE61"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0.88903</w:t>
            </w:r>
          </w:p>
        </w:tc>
      </w:tr>
      <w:tr w:rsidR="00393342" w:rsidRPr="00393342" w14:paraId="0D6D067F"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50F3D82D"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BC/YT Female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35B90D44"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w:t>
            </w:r>
          </w:p>
        </w:tc>
        <w:tc>
          <w:tcPr>
            <w:tcW w:w="1540" w:type="dxa"/>
            <w:tcBorders>
              <w:top w:val="nil"/>
              <w:left w:val="nil"/>
              <w:bottom w:val="single" w:sz="4" w:space="0" w:color="auto"/>
              <w:right w:val="single" w:sz="4" w:space="0" w:color="auto"/>
            </w:tcBorders>
            <w:shd w:val="clear" w:color="auto" w:fill="auto"/>
            <w:noWrap/>
            <w:vAlign w:val="bottom"/>
            <w:hideMark/>
          </w:tcPr>
          <w:p w14:paraId="173EB828"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18</w:t>
            </w:r>
          </w:p>
        </w:tc>
        <w:tc>
          <w:tcPr>
            <w:tcW w:w="1540" w:type="dxa"/>
            <w:tcBorders>
              <w:top w:val="nil"/>
              <w:left w:val="nil"/>
              <w:bottom w:val="single" w:sz="4" w:space="0" w:color="auto"/>
              <w:right w:val="single" w:sz="4" w:space="0" w:color="auto"/>
            </w:tcBorders>
            <w:shd w:val="clear" w:color="auto" w:fill="auto"/>
            <w:noWrap/>
            <w:vAlign w:val="bottom"/>
            <w:hideMark/>
          </w:tcPr>
          <w:p w14:paraId="5C2B90D3"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34</w:t>
            </w:r>
          </w:p>
        </w:tc>
        <w:tc>
          <w:tcPr>
            <w:tcW w:w="1600" w:type="dxa"/>
            <w:tcBorders>
              <w:top w:val="nil"/>
              <w:left w:val="nil"/>
              <w:bottom w:val="single" w:sz="4" w:space="0" w:color="auto"/>
              <w:right w:val="single" w:sz="4" w:space="0" w:color="auto"/>
            </w:tcBorders>
            <w:shd w:val="clear" w:color="auto" w:fill="auto"/>
            <w:noWrap/>
            <w:vAlign w:val="bottom"/>
            <w:hideMark/>
          </w:tcPr>
          <w:p w14:paraId="0E5FD4A2"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1.91629</w:t>
            </w:r>
          </w:p>
        </w:tc>
      </w:tr>
      <w:tr w:rsidR="00393342" w:rsidRPr="00393342" w14:paraId="0395EF4A"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2A9F0018"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BC/YT Female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30D356E9"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w:t>
            </w:r>
          </w:p>
        </w:tc>
        <w:tc>
          <w:tcPr>
            <w:tcW w:w="1540" w:type="dxa"/>
            <w:tcBorders>
              <w:top w:val="nil"/>
              <w:left w:val="nil"/>
              <w:bottom w:val="single" w:sz="4" w:space="0" w:color="auto"/>
              <w:right w:val="single" w:sz="4" w:space="0" w:color="auto"/>
            </w:tcBorders>
            <w:shd w:val="clear" w:color="auto" w:fill="auto"/>
            <w:noWrap/>
            <w:vAlign w:val="bottom"/>
            <w:hideMark/>
          </w:tcPr>
          <w:p w14:paraId="36B9F958"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36</w:t>
            </w:r>
          </w:p>
        </w:tc>
        <w:tc>
          <w:tcPr>
            <w:tcW w:w="1540" w:type="dxa"/>
            <w:tcBorders>
              <w:top w:val="nil"/>
              <w:left w:val="nil"/>
              <w:bottom w:val="single" w:sz="4" w:space="0" w:color="auto"/>
              <w:right w:val="single" w:sz="4" w:space="0" w:color="auto"/>
            </w:tcBorders>
            <w:shd w:val="clear" w:color="auto" w:fill="auto"/>
            <w:noWrap/>
            <w:vAlign w:val="bottom"/>
            <w:hideMark/>
          </w:tcPr>
          <w:p w14:paraId="179F7080"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56</w:t>
            </w:r>
          </w:p>
        </w:tc>
        <w:tc>
          <w:tcPr>
            <w:tcW w:w="1600" w:type="dxa"/>
            <w:tcBorders>
              <w:top w:val="nil"/>
              <w:left w:val="nil"/>
              <w:bottom w:val="single" w:sz="4" w:space="0" w:color="auto"/>
              <w:right w:val="single" w:sz="4" w:space="0" w:color="auto"/>
            </w:tcBorders>
            <w:shd w:val="clear" w:color="auto" w:fill="auto"/>
            <w:noWrap/>
            <w:vAlign w:val="bottom"/>
            <w:hideMark/>
          </w:tcPr>
          <w:p w14:paraId="5AAB9592"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1.55458</w:t>
            </w:r>
          </w:p>
        </w:tc>
      </w:tr>
      <w:tr w:rsidR="00393342" w:rsidRPr="00393342" w14:paraId="55FFB939"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2A0996EB"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BC/YT Female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4CEF6F37"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w:t>
            </w:r>
          </w:p>
        </w:tc>
        <w:tc>
          <w:tcPr>
            <w:tcW w:w="1540" w:type="dxa"/>
            <w:tcBorders>
              <w:top w:val="nil"/>
              <w:left w:val="nil"/>
              <w:bottom w:val="single" w:sz="4" w:space="0" w:color="auto"/>
              <w:right w:val="single" w:sz="4" w:space="0" w:color="auto"/>
            </w:tcBorders>
            <w:shd w:val="clear" w:color="auto" w:fill="auto"/>
            <w:noWrap/>
            <w:vAlign w:val="bottom"/>
            <w:hideMark/>
          </w:tcPr>
          <w:p w14:paraId="188A7384"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100</w:t>
            </w:r>
          </w:p>
        </w:tc>
        <w:tc>
          <w:tcPr>
            <w:tcW w:w="1540" w:type="dxa"/>
            <w:tcBorders>
              <w:top w:val="nil"/>
              <w:left w:val="nil"/>
              <w:bottom w:val="single" w:sz="4" w:space="0" w:color="auto"/>
              <w:right w:val="single" w:sz="4" w:space="0" w:color="auto"/>
            </w:tcBorders>
            <w:shd w:val="clear" w:color="auto" w:fill="auto"/>
            <w:noWrap/>
            <w:vAlign w:val="bottom"/>
            <w:hideMark/>
          </w:tcPr>
          <w:p w14:paraId="127E3CF6"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55</w:t>
            </w:r>
          </w:p>
        </w:tc>
        <w:tc>
          <w:tcPr>
            <w:tcW w:w="1600" w:type="dxa"/>
            <w:tcBorders>
              <w:top w:val="nil"/>
              <w:left w:val="nil"/>
              <w:bottom w:val="single" w:sz="4" w:space="0" w:color="auto"/>
              <w:right w:val="single" w:sz="4" w:space="0" w:color="auto"/>
            </w:tcBorders>
            <w:shd w:val="clear" w:color="auto" w:fill="auto"/>
            <w:noWrap/>
            <w:vAlign w:val="bottom"/>
            <w:hideMark/>
          </w:tcPr>
          <w:p w14:paraId="0FF57114"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0.55342</w:t>
            </w:r>
          </w:p>
        </w:tc>
      </w:tr>
      <w:tr w:rsidR="00393342" w:rsidRPr="00393342" w14:paraId="7D863E40"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E7198F2"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Atlantic 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77056290"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4</w:t>
            </w:r>
          </w:p>
        </w:tc>
        <w:tc>
          <w:tcPr>
            <w:tcW w:w="1540" w:type="dxa"/>
            <w:tcBorders>
              <w:top w:val="nil"/>
              <w:left w:val="nil"/>
              <w:bottom w:val="single" w:sz="4" w:space="0" w:color="auto"/>
              <w:right w:val="single" w:sz="4" w:space="0" w:color="auto"/>
            </w:tcBorders>
            <w:shd w:val="clear" w:color="auto" w:fill="auto"/>
            <w:noWrap/>
            <w:vAlign w:val="bottom"/>
            <w:hideMark/>
          </w:tcPr>
          <w:p w14:paraId="24A328AC"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21</w:t>
            </w:r>
          </w:p>
        </w:tc>
        <w:tc>
          <w:tcPr>
            <w:tcW w:w="1540" w:type="dxa"/>
            <w:tcBorders>
              <w:top w:val="nil"/>
              <w:left w:val="nil"/>
              <w:bottom w:val="single" w:sz="4" w:space="0" w:color="auto"/>
              <w:right w:val="single" w:sz="4" w:space="0" w:color="auto"/>
            </w:tcBorders>
            <w:shd w:val="clear" w:color="auto" w:fill="auto"/>
            <w:noWrap/>
            <w:vAlign w:val="bottom"/>
            <w:hideMark/>
          </w:tcPr>
          <w:p w14:paraId="225C19CA"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16</w:t>
            </w:r>
          </w:p>
        </w:tc>
        <w:tc>
          <w:tcPr>
            <w:tcW w:w="1600" w:type="dxa"/>
            <w:tcBorders>
              <w:top w:val="nil"/>
              <w:left w:val="nil"/>
              <w:bottom w:val="single" w:sz="4" w:space="0" w:color="auto"/>
              <w:right w:val="single" w:sz="4" w:space="0" w:color="auto"/>
            </w:tcBorders>
            <w:shd w:val="clear" w:color="auto" w:fill="auto"/>
            <w:noWrap/>
            <w:vAlign w:val="bottom"/>
            <w:hideMark/>
          </w:tcPr>
          <w:p w14:paraId="425622EA"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0.75752</w:t>
            </w:r>
          </w:p>
        </w:tc>
      </w:tr>
      <w:tr w:rsidR="00393342" w:rsidRPr="00393342" w14:paraId="74BF9273"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220F15E3"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Atlantic 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37C76A06"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4</w:t>
            </w:r>
          </w:p>
        </w:tc>
        <w:tc>
          <w:tcPr>
            <w:tcW w:w="1540" w:type="dxa"/>
            <w:tcBorders>
              <w:top w:val="nil"/>
              <w:left w:val="nil"/>
              <w:bottom w:val="single" w:sz="4" w:space="0" w:color="auto"/>
              <w:right w:val="single" w:sz="4" w:space="0" w:color="auto"/>
            </w:tcBorders>
            <w:shd w:val="clear" w:color="auto" w:fill="auto"/>
            <w:noWrap/>
            <w:vAlign w:val="bottom"/>
            <w:hideMark/>
          </w:tcPr>
          <w:p w14:paraId="783B49BC"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38</w:t>
            </w:r>
          </w:p>
        </w:tc>
        <w:tc>
          <w:tcPr>
            <w:tcW w:w="1540" w:type="dxa"/>
            <w:tcBorders>
              <w:top w:val="nil"/>
              <w:left w:val="nil"/>
              <w:bottom w:val="single" w:sz="4" w:space="0" w:color="auto"/>
              <w:right w:val="single" w:sz="4" w:space="0" w:color="auto"/>
            </w:tcBorders>
            <w:shd w:val="clear" w:color="auto" w:fill="auto"/>
            <w:noWrap/>
            <w:vAlign w:val="bottom"/>
            <w:hideMark/>
          </w:tcPr>
          <w:p w14:paraId="15889E2C"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20</w:t>
            </w:r>
          </w:p>
        </w:tc>
        <w:tc>
          <w:tcPr>
            <w:tcW w:w="1600" w:type="dxa"/>
            <w:tcBorders>
              <w:top w:val="nil"/>
              <w:left w:val="nil"/>
              <w:bottom w:val="single" w:sz="4" w:space="0" w:color="auto"/>
              <w:right w:val="single" w:sz="4" w:space="0" w:color="auto"/>
            </w:tcBorders>
            <w:shd w:val="clear" w:color="auto" w:fill="auto"/>
            <w:noWrap/>
            <w:vAlign w:val="bottom"/>
            <w:hideMark/>
          </w:tcPr>
          <w:p w14:paraId="3528AE9D"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0.52123</w:t>
            </w:r>
          </w:p>
        </w:tc>
      </w:tr>
      <w:tr w:rsidR="00393342" w:rsidRPr="00393342" w14:paraId="39EA0C79"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746248AD"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Atlantic 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798AFB45"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4</w:t>
            </w:r>
          </w:p>
        </w:tc>
        <w:tc>
          <w:tcPr>
            <w:tcW w:w="1540" w:type="dxa"/>
            <w:tcBorders>
              <w:top w:val="nil"/>
              <w:left w:val="nil"/>
              <w:bottom w:val="single" w:sz="4" w:space="0" w:color="auto"/>
              <w:right w:val="single" w:sz="4" w:space="0" w:color="auto"/>
            </w:tcBorders>
            <w:shd w:val="clear" w:color="auto" w:fill="auto"/>
            <w:noWrap/>
            <w:vAlign w:val="bottom"/>
            <w:hideMark/>
          </w:tcPr>
          <w:p w14:paraId="63D691F5"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59</w:t>
            </w:r>
          </w:p>
        </w:tc>
        <w:tc>
          <w:tcPr>
            <w:tcW w:w="1540" w:type="dxa"/>
            <w:tcBorders>
              <w:top w:val="nil"/>
              <w:left w:val="nil"/>
              <w:bottom w:val="single" w:sz="4" w:space="0" w:color="auto"/>
              <w:right w:val="single" w:sz="4" w:space="0" w:color="auto"/>
            </w:tcBorders>
            <w:shd w:val="clear" w:color="auto" w:fill="auto"/>
            <w:noWrap/>
            <w:vAlign w:val="bottom"/>
            <w:hideMark/>
          </w:tcPr>
          <w:p w14:paraId="39AA42A4"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30</w:t>
            </w:r>
          </w:p>
        </w:tc>
        <w:tc>
          <w:tcPr>
            <w:tcW w:w="1600" w:type="dxa"/>
            <w:tcBorders>
              <w:top w:val="nil"/>
              <w:left w:val="nil"/>
              <w:bottom w:val="single" w:sz="4" w:space="0" w:color="auto"/>
              <w:right w:val="single" w:sz="4" w:space="0" w:color="auto"/>
            </w:tcBorders>
            <w:shd w:val="clear" w:color="auto" w:fill="auto"/>
            <w:noWrap/>
            <w:vAlign w:val="bottom"/>
            <w:hideMark/>
          </w:tcPr>
          <w:p w14:paraId="53CB50DD"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0.50673</w:t>
            </w:r>
          </w:p>
        </w:tc>
      </w:tr>
      <w:tr w:rsidR="00393342" w:rsidRPr="00393342" w14:paraId="159B5C55"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62ED3DCB"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Atlantic Female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42688BA8"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4</w:t>
            </w:r>
          </w:p>
        </w:tc>
        <w:tc>
          <w:tcPr>
            <w:tcW w:w="1540" w:type="dxa"/>
            <w:tcBorders>
              <w:top w:val="nil"/>
              <w:left w:val="nil"/>
              <w:bottom w:val="single" w:sz="4" w:space="0" w:color="auto"/>
              <w:right w:val="single" w:sz="4" w:space="0" w:color="auto"/>
            </w:tcBorders>
            <w:shd w:val="clear" w:color="auto" w:fill="auto"/>
            <w:noWrap/>
            <w:vAlign w:val="bottom"/>
            <w:hideMark/>
          </w:tcPr>
          <w:p w14:paraId="3FC28FFC"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16</w:t>
            </w:r>
          </w:p>
        </w:tc>
        <w:tc>
          <w:tcPr>
            <w:tcW w:w="1540" w:type="dxa"/>
            <w:tcBorders>
              <w:top w:val="nil"/>
              <w:left w:val="nil"/>
              <w:bottom w:val="single" w:sz="4" w:space="0" w:color="auto"/>
              <w:right w:val="single" w:sz="4" w:space="0" w:color="auto"/>
            </w:tcBorders>
            <w:shd w:val="clear" w:color="auto" w:fill="auto"/>
            <w:noWrap/>
            <w:vAlign w:val="bottom"/>
            <w:hideMark/>
          </w:tcPr>
          <w:p w14:paraId="261A9C3A"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15</w:t>
            </w:r>
          </w:p>
        </w:tc>
        <w:tc>
          <w:tcPr>
            <w:tcW w:w="1600" w:type="dxa"/>
            <w:tcBorders>
              <w:top w:val="nil"/>
              <w:left w:val="nil"/>
              <w:bottom w:val="single" w:sz="4" w:space="0" w:color="auto"/>
              <w:right w:val="single" w:sz="4" w:space="0" w:color="auto"/>
            </w:tcBorders>
            <w:shd w:val="clear" w:color="auto" w:fill="auto"/>
            <w:noWrap/>
            <w:vAlign w:val="bottom"/>
            <w:hideMark/>
          </w:tcPr>
          <w:p w14:paraId="65E82334"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0.96628</w:t>
            </w:r>
          </w:p>
        </w:tc>
      </w:tr>
      <w:tr w:rsidR="00393342" w:rsidRPr="00393342" w14:paraId="0753EEBF"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431E593"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Atlantic Female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0940F0D4"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4</w:t>
            </w:r>
          </w:p>
        </w:tc>
        <w:tc>
          <w:tcPr>
            <w:tcW w:w="1540" w:type="dxa"/>
            <w:tcBorders>
              <w:top w:val="nil"/>
              <w:left w:val="nil"/>
              <w:bottom w:val="single" w:sz="4" w:space="0" w:color="auto"/>
              <w:right w:val="single" w:sz="4" w:space="0" w:color="auto"/>
            </w:tcBorders>
            <w:shd w:val="clear" w:color="auto" w:fill="auto"/>
            <w:noWrap/>
            <w:vAlign w:val="bottom"/>
            <w:hideMark/>
          </w:tcPr>
          <w:p w14:paraId="1B639FE1"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34</w:t>
            </w:r>
          </w:p>
        </w:tc>
        <w:tc>
          <w:tcPr>
            <w:tcW w:w="1540" w:type="dxa"/>
            <w:tcBorders>
              <w:top w:val="nil"/>
              <w:left w:val="nil"/>
              <w:bottom w:val="single" w:sz="4" w:space="0" w:color="auto"/>
              <w:right w:val="single" w:sz="4" w:space="0" w:color="auto"/>
            </w:tcBorders>
            <w:shd w:val="clear" w:color="auto" w:fill="auto"/>
            <w:noWrap/>
            <w:vAlign w:val="bottom"/>
            <w:hideMark/>
          </w:tcPr>
          <w:p w14:paraId="57F92A51"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21</w:t>
            </w:r>
          </w:p>
        </w:tc>
        <w:tc>
          <w:tcPr>
            <w:tcW w:w="1600" w:type="dxa"/>
            <w:tcBorders>
              <w:top w:val="nil"/>
              <w:left w:val="nil"/>
              <w:bottom w:val="single" w:sz="4" w:space="0" w:color="auto"/>
              <w:right w:val="single" w:sz="4" w:space="0" w:color="auto"/>
            </w:tcBorders>
            <w:shd w:val="clear" w:color="auto" w:fill="auto"/>
            <w:noWrap/>
            <w:vAlign w:val="bottom"/>
            <w:hideMark/>
          </w:tcPr>
          <w:p w14:paraId="0CD94C61"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0.62087</w:t>
            </w:r>
          </w:p>
        </w:tc>
      </w:tr>
      <w:tr w:rsidR="00393342" w:rsidRPr="00393342" w14:paraId="48026F66"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39FAD022"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Atlantic Female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660F6B69"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4</w:t>
            </w:r>
          </w:p>
        </w:tc>
        <w:tc>
          <w:tcPr>
            <w:tcW w:w="1540" w:type="dxa"/>
            <w:tcBorders>
              <w:top w:val="nil"/>
              <w:left w:val="nil"/>
              <w:bottom w:val="single" w:sz="4" w:space="0" w:color="auto"/>
              <w:right w:val="single" w:sz="4" w:space="0" w:color="auto"/>
            </w:tcBorders>
            <w:shd w:val="clear" w:color="auto" w:fill="auto"/>
            <w:noWrap/>
            <w:vAlign w:val="bottom"/>
            <w:hideMark/>
          </w:tcPr>
          <w:p w14:paraId="78988AC9"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50</w:t>
            </w:r>
          </w:p>
        </w:tc>
        <w:tc>
          <w:tcPr>
            <w:tcW w:w="1540" w:type="dxa"/>
            <w:tcBorders>
              <w:top w:val="nil"/>
              <w:left w:val="nil"/>
              <w:bottom w:val="single" w:sz="4" w:space="0" w:color="auto"/>
              <w:right w:val="single" w:sz="4" w:space="0" w:color="auto"/>
            </w:tcBorders>
            <w:shd w:val="clear" w:color="auto" w:fill="auto"/>
            <w:noWrap/>
            <w:vAlign w:val="bottom"/>
            <w:hideMark/>
          </w:tcPr>
          <w:p w14:paraId="0F113397"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33</w:t>
            </w:r>
          </w:p>
        </w:tc>
        <w:tc>
          <w:tcPr>
            <w:tcW w:w="1600" w:type="dxa"/>
            <w:tcBorders>
              <w:top w:val="nil"/>
              <w:left w:val="nil"/>
              <w:bottom w:val="single" w:sz="4" w:space="0" w:color="auto"/>
              <w:right w:val="single" w:sz="4" w:space="0" w:color="auto"/>
            </w:tcBorders>
            <w:shd w:val="clear" w:color="auto" w:fill="auto"/>
            <w:noWrap/>
            <w:vAlign w:val="bottom"/>
            <w:hideMark/>
          </w:tcPr>
          <w:p w14:paraId="21F4D0FE"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0.66721</w:t>
            </w:r>
          </w:p>
        </w:tc>
      </w:tr>
      <w:tr w:rsidR="00393342" w:rsidRPr="00393342" w14:paraId="03C22EFF"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20786EB4"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Quebec 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473BB047"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4</w:t>
            </w:r>
          </w:p>
        </w:tc>
        <w:tc>
          <w:tcPr>
            <w:tcW w:w="1540" w:type="dxa"/>
            <w:tcBorders>
              <w:top w:val="nil"/>
              <w:left w:val="nil"/>
              <w:bottom w:val="single" w:sz="4" w:space="0" w:color="auto"/>
              <w:right w:val="single" w:sz="4" w:space="0" w:color="auto"/>
            </w:tcBorders>
            <w:shd w:val="clear" w:color="auto" w:fill="auto"/>
            <w:noWrap/>
            <w:vAlign w:val="bottom"/>
            <w:hideMark/>
          </w:tcPr>
          <w:p w14:paraId="57E6792B"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43</w:t>
            </w:r>
          </w:p>
        </w:tc>
        <w:tc>
          <w:tcPr>
            <w:tcW w:w="1540" w:type="dxa"/>
            <w:tcBorders>
              <w:top w:val="nil"/>
              <w:left w:val="nil"/>
              <w:bottom w:val="single" w:sz="4" w:space="0" w:color="auto"/>
              <w:right w:val="single" w:sz="4" w:space="0" w:color="auto"/>
            </w:tcBorders>
            <w:shd w:val="clear" w:color="auto" w:fill="auto"/>
            <w:noWrap/>
            <w:vAlign w:val="bottom"/>
            <w:hideMark/>
          </w:tcPr>
          <w:p w14:paraId="3FC35D9C"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58</w:t>
            </w:r>
          </w:p>
        </w:tc>
        <w:tc>
          <w:tcPr>
            <w:tcW w:w="1600" w:type="dxa"/>
            <w:tcBorders>
              <w:top w:val="nil"/>
              <w:left w:val="nil"/>
              <w:bottom w:val="single" w:sz="4" w:space="0" w:color="auto"/>
              <w:right w:val="single" w:sz="4" w:space="0" w:color="auto"/>
            </w:tcBorders>
            <w:shd w:val="clear" w:color="auto" w:fill="auto"/>
            <w:noWrap/>
            <w:vAlign w:val="bottom"/>
            <w:hideMark/>
          </w:tcPr>
          <w:p w14:paraId="44EAEE3B"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1.35067</w:t>
            </w:r>
          </w:p>
        </w:tc>
      </w:tr>
      <w:tr w:rsidR="00393342" w:rsidRPr="00393342" w14:paraId="7E690DFD"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B918CC8"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Quebec 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29D2AB93"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4</w:t>
            </w:r>
          </w:p>
        </w:tc>
        <w:tc>
          <w:tcPr>
            <w:tcW w:w="1540" w:type="dxa"/>
            <w:tcBorders>
              <w:top w:val="nil"/>
              <w:left w:val="nil"/>
              <w:bottom w:val="single" w:sz="4" w:space="0" w:color="auto"/>
              <w:right w:val="single" w:sz="4" w:space="0" w:color="auto"/>
            </w:tcBorders>
            <w:shd w:val="clear" w:color="auto" w:fill="auto"/>
            <w:noWrap/>
            <w:vAlign w:val="bottom"/>
            <w:hideMark/>
          </w:tcPr>
          <w:p w14:paraId="120CF4DB"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73</w:t>
            </w:r>
          </w:p>
        </w:tc>
        <w:tc>
          <w:tcPr>
            <w:tcW w:w="1540" w:type="dxa"/>
            <w:tcBorders>
              <w:top w:val="nil"/>
              <w:left w:val="nil"/>
              <w:bottom w:val="single" w:sz="4" w:space="0" w:color="auto"/>
              <w:right w:val="single" w:sz="4" w:space="0" w:color="auto"/>
            </w:tcBorders>
            <w:shd w:val="clear" w:color="auto" w:fill="auto"/>
            <w:noWrap/>
            <w:vAlign w:val="bottom"/>
            <w:hideMark/>
          </w:tcPr>
          <w:p w14:paraId="161A2FDB"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73</w:t>
            </w:r>
          </w:p>
        </w:tc>
        <w:tc>
          <w:tcPr>
            <w:tcW w:w="1600" w:type="dxa"/>
            <w:tcBorders>
              <w:top w:val="nil"/>
              <w:left w:val="nil"/>
              <w:bottom w:val="single" w:sz="4" w:space="0" w:color="auto"/>
              <w:right w:val="single" w:sz="4" w:space="0" w:color="auto"/>
            </w:tcBorders>
            <w:shd w:val="clear" w:color="auto" w:fill="auto"/>
            <w:noWrap/>
            <w:vAlign w:val="bottom"/>
            <w:hideMark/>
          </w:tcPr>
          <w:p w14:paraId="05AAA42D"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1.00667</w:t>
            </w:r>
          </w:p>
        </w:tc>
      </w:tr>
      <w:tr w:rsidR="00393342" w:rsidRPr="00393342" w14:paraId="71E891EC"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1F4A933B"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Quebec 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0AFEFCB4"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4</w:t>
            </w:r>
          </w:p>
        </w:tc>
        <w:tc>
          <w:tcPr>
            <w:tcW w:w="1540" w:type="dxa"/>
            <w:tcBorders>
              <w:top w:val="nil"/>
              <w:left w:val="nil"/>
              <w:bottom w:val="single" w:sz="4" w:space="0" w:color="auto"/>
              <w:right w:val="single" w:sz="4" w:space="0" w:color="auto"/>
            </w:tcBorders>
            <w:shd w:val="clear" w:color="auto" w:fill="auto"/>
            <w:noWrap/>
            <w:vAlign w:val="bottom"/>
            <w:hideMark/>
          </w:tcPr>
          <w:p w14:paraId="733136B1"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141</w:t>
            </w:r>
          </w:p>
        </w:tc>
        <w:tc>
          <w:tcPr>
            <w:tcW w:w="1540" w:type="dxa"/>
            <w:tcBorders>
              <w:top w:val="nil"/>
              <w:left w:val="nil"/>
              <w:bottom w:val="single" w:sz="4" w:space="0" w:color="auto"/>
              <w:right w:val="single" w:sz="4" w:space="0" w:color="auto"/>
            </w:tcBorders>
            <w:shd w:val="clear" w:color="auto" w:fill="auto"/>
            <w:noWrap/>
            <w:vAlign w:val="bottom"/>
            <w:hideMark/>
          </w:tcPr>
          <w:p w14:paraId="420C1212"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96</w:t>
            </w:r>
          </w:p>
        </w:tc>
        <w:tc>
          <w:tcPr>
            <w:tcW w:w="1600" w:type="dxa"/>
            <w:tcBorders>
              <w:top w:val="nil"/>
              <w:left w:val="nil"/>
              <w:bottom w:val="single" w:sz="4" w:space="0" w:color="auto"/>
              <w:right w:val="single" w:sz="4" w:space="0" w:color="auto"/>
            </w:tcBorders>
            <w:shd w:val="clear" w:color="auto" w:fill="auto"/>
            <w:noWrap/>
            <w:vAlign w:val="bottom"/>
            <w:hideMark/>
          </w:tcPr>
          <w:p w14:paraId="641E1A6C"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0.68190</w:t>
            </w:r>
          </w:p>
        </w:tc>
      </w:tr>
      <w:tr w:rsidR="00393342" w:rsidRPr="00393342" w14:paraId="1B7989C7"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2331222"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Quebec Female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7C4B5E84"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4</w:t>
            </w:r>
          </w:p>
        </w:tc>
        <w:tc>
          <w:tcPr>
            <w:tcW w:w="1540" w:type="dxa"/>
            <w:tcBorders>
              <w:top w:val="nil"/>
              <w:left w:val="nil"/>
              <w:bottom w:val="single" w:sz="4" w:space="0" w:color="auto"/>
              <w:right w:val="single" w:sz="4" w:space="0" w:color="auto"/>
            </w:tcBorders>
            <w:shd w:val="clear" w:color="auto" w:fill="auto"/>
            <w:noWrap/>
            <w:vAlign w:val="bottom"/>
            <w:hideMark/>
          </w:tcPr>
          <w:p w14:paraId="7275E8AF"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27</w:t>
            </w:r>
          </w:p>
        </w:tc>
        <w:tc>
          <w:tcPr>
            <w:tcW w:w="1540" w:type="dxa"/>
            <w:tcBorders>
              <w:top w:val="nil"/>
              <w:left w:val="nil"/>
              <w:bottom w:val="single" w:sz="4" w:space="0" w:color="auto"/>
              <w:right w:val="single" w:sz="4" w:space="0" w:color="auto"/>
            </w:tcBorders>
            <w:shd w:val="clear" w:color="auto" w:fill="auto"/>
            <w:noWrap/>
            <w:vAlign w:val="bottom"/>
            <w:hideMark/>
          </w:tcPr>
          <w:p w14:paraId="306C86B9"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57</w:t>
            </w:r>
          </w:p>
        </w:tc>
        <w:tc>
          <w:tcPr>
            <w:tcW w:w="1600" w:type="dxa"/>
            <w:tcBorders>
              <w:top w:val="nil"/>
              <w:left w:val="nil"/>
              <w:bottom w:val="single" w:sz="4" w:space="0" w:color="auto"/>
              <w:right w:val="single" w:sz="4" w:space="0" w:color="auto"/>
            </w:tcBorders>
            <w:shd w:val="clear" w:color="auto" w:fill="auto"/>
            <w:noWrap/>
            <w:vAlign w:val="bottom"/>
            <w:hideMark/>
          </w:tcPr>
          <w:p w14:paraId="4E793881"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2.10510</w:t>
            </w:r>
          </w:p>
        </w:tc>
      </w:tr>
      <w:tr w:rsidR="00393342" w:rsidRPr="00393342" w14:paraId="39FA3628"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20A753C3"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Quebec Female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4E4529B8"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4</w:t>
            </w:r>
          </w:p>
        </w:tc>
        <w:tc>
          <w:tcPr>
            <w:tcW w:w="1540" w:type="dxa"/>
            <w:tcBorders>
              <w:top w:val="nil"/>
              <w:left w:val="nil"/>
              <w:bottom w:val="single" w:sz="4" w:space="0" w:color="auto"/>
              <w:right w:val="single" w:sz="4" w:space="0" w:color="auto"/>
            </w:tcBorders>
            <w:shd w:val="clear" w:color="auto" w:fill="auto"/>
            <w:noWrap/>
            <w:vAlign w:val="bottom"/>
            <w:hideMark/>
          </w:tcPr>
          <w:p w14:paraId="4E5E556E"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66</w:t>
            </w:r>
          </w:p>
        </w:tc>
        <w:tc>
          <w:tcPr>
            <w:tcW w:w="1540" w:type="dxa"/>
            <w:tcBorders>
              <w:top w:val="nil"/>
              <w:left w:val="nil"/>
              <w:bottom w:val="single" w:sz="4" w:space="0" w:color="auto"/>
              <w:right w:val="single" w:sz="4" w:space="0" w:color="auto"/>
            </w:tcBorders>
            <w:shd w:val="clear" w:color="auto" w:fill="auto"/>
            <w:noWrap/>
            <w:vAlign w:val="bottom"/>
            <w:hideMark/>
          </w:tcPr>
          <w:p w14:paraId="140031C8"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73</w:t>
            </w:r>
          </w:p>
        </w:tc>
        <w:tc>
          <w:tcPr>
            <w:tcW w:w="1600" w:type="dxa"/>
            <w:tcBorders>
              <w:top w:val="nil"/>
              <w:left w:val="nil"/>
              <w:bottom w:val="single" w:sz="4" w:space="0" w:color="auto"/>
              <w:right w:val="single" w:sz="4" w:space="0" w:color="auto"/>
            </w:tcBorders>
            <w:shd w:val="clear" w:color="auto" w:fill="auto"/>
            <w:noWrap/>
            <w:vAlign w:val="bottom"/>
            <w:hideMark/>
          </w:tcPr>
          <w:p w14:paraId="668290CF"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1.10990</w:t>
            </w:r>
          </w:p>
        </w:tc>
      </w:tr>
      <w:tr w:rsidR="00393342" w:rsidRPr="00393342" w14:paraId="305F0EE6"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EFC7805"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Quebec Female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46952957"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4</w:t>
            </w:r>
          </w:p>
        </w:tc>
        <w:tc>
          <w:tcPr>
            <w:tcW w:w="1540" w:type="dxa"/>
            <w:tcBorders>
              <w:top w:val="nil"/>
              <w:left w:val="nil"/>
              <w:bottom w:val="single" w:sz="4" w:space="0" w:color="auto"/>
              <w:right w:val="single" w:sz="4" w:space="0" w:color="auto"/>
            </w:tcBorders>
            <w:shd w:val="clear" w:color="auto" w:fill="auto"/>
            <w:noWrap/>
            <w:vAlign w:val="bottom"/>
            <w:hideMark/>
          </w:tcPr>
          <w:p w14:paraId="635FBA0E"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131</w:t>
            </w:r>
          </w:p>
        </w:tc>
        <w:tc>
          <w:tcPr>
            <w:tcW w:w="1540" w:type="dxa"/>
            <w:tcBorders>
              <w:top w:val="nil"/>
              <w:left w:val="nil"/>
              <w:bottom w:val="single" w:sz="4" w:space="0" w:color="auto"/>
              <w:right w:val="single" w:sz="4" w:space="0" w:color="auto"/>
            </w:tcBorders>
            <w:shd w:val="clear" w:color="auto" w:fill="auto"/>
            <w:noWrap/>
            <w:vAlign w:val="bottom"/>
            <w:hideMark/>
          </w:tcPr>
          <w:p w14:paraId="6A71A7EA"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107</w:t>
            </w:r>
          </w:p>
        </w:tc>
        <w:tc>
          <w:tcPr>
            <w:tcW w:w="1600" w:type="dxa"/>
            <w:tcBorders>
              <w:top w:val="nil"/>
              <w:left w:val="nil"/>
              <w:bottom w:val="single" w:sz="4" w:space="0" w:color="auto"/>
              <w:right w:val="single" w:sz="4" w:space="0" w:color="auto"/>
            </w:tcBorders>
            <w:shd w:val="clear" w:color="auto" w:fill="auto"/>
            <w:noWrap/>
            <w:vAlign w:val="bottom"/>
            <w:hideMark/>
          </w:tcPr>
          <w:p w14:paraId="2543AD60"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0.81742</w:t>
            </w:r>
          </w:p>
        </w:tc>
      </w:tr>
      <w:tr w:rsidR="00393342" w:rsidRPr="00393342" w14:paraId="02738911"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9CB4AEC"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Ontario 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17061083"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4</w:t>
            </w:r>
          </w:p>
        </w:tc>
        <w:tc>
          <w:tcPr>
            <w:tcW w:w="1540" w:type="dxa"/>
            <w:tcBorders>
              <w:top w:val="nil"/>
              <w:left w:val="nil"/>
              <w:bottom w:val="single" w:sz="4" w:space="0" w:color="auto"/>
              <w:right w:val="single" w:sz="4" w:space="0" w:color="auto"/>
            </w:tcBorders>
            <w:shd w:val="clear" w:color="auto" w:fill="auto"/>
            <w:noWrap/>
            <w:vAlign w:val="bottom"/>
            <w:hideMark/>
          </w:tcPr>
          <w:p w14:paraId="5EB41DB9"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73</w:t>
            </w:r>
          </w:p>
        </w:tc>
        <w:tc>
          <w:tcPr>
            <w:tcW w:w="1540" w:type="dxa"/>
            <w:tcBorders>
              <w:top w:val="nil"/>
              <w:left w:val="nil"/>
              <w:bottom w:val="single" w:sz="4" w:space="0" w:color="auto"/>
              <w:right w:val="single" w:sz="4" w:space="0" w:color="auto"/>
            </w:tcBorders>
            <w:shd w:val="clear" w:color="auto" w:fill="auto"/>
            <w:noWrap/>
            <w:vAlign w:val="bottom"/>
            <w:hideMark/>
          </w:tcPr>
          <w:p w14:paraId="3EE51B86"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110</w:t>
            </w:r>
          </w:p>
        </w:tc>
        <w:tc>
          <w:tcPr>
            <w:tcW w:w="1600" w:type="dxa"/>
            <w:tcBorders>
              <w:top w:val="nil"/>
              <w:left w:val="nil"/>
              <w:bottom w:val="single" w:sz="4" w:space="0" w:color="auto"/>
              <w:right w:val="single" w:sz="4" w:space="0" w:color="auto"/>
            </w:tcBorders>
            <w:shd w:val="clear" w:color="auto" w:fill="auto"/>
            <w:noWrap/>
            <w:vAlign w:val="bottom"/>
            <w:hideMark/>
          </w:tcPr>
          <w:p w14:paraId="765DAAEF"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1.50236</w:t>
            </w:r>
          </w:p>
        </w:tc>
      </w:tr>
      <w:tr w:rsidR="00393342" w:rsidRPr="00393342" w14:paraId="5ABDF372"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255DF691"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Ontario 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20C8E4A8"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4</w:t>
            </w:r>
          </w:p>
        </w:tc>
        <w:tc>
          <w:tcPr>
            <w:tcW w:w="1540" w:type="dxa"/>
            <w:tcBorders>
              <w:top w:val="nil"/>
              <w:left w:val="nil"/>
              <w:bottom w:val="single" w:sz="4" w:space="0" w:color="auto"/>
              <w:right w:val="single" w:sz="4" w:space="0" w:color="auto"/>
            </w:tcBorders>
            <w:shd w:val="clear" w:color="auto" w:fill="auto"/>
            <w:noWrap/>
            <w:vAlign w:val="bottom"/>
            <w:hideMark/>
          </w:tcPr>
          <w:p w14:paraId="55F8D28D"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133</w:t>
            </w:r>
          </w:p>
        </w:tc>
        <w:tc>
          <w:tcPr>
            <w:tcW w:w="1540" w:type="dxa"/>
            <w:tcBorders>
              <w:top w:val="nil"/>
              <w:left w:val="nil"/>
              <w:bottom w:val="single" w:sz="4" w:space="0" w:color="auto"/>
              <w:right w:val="single" w:sz="4" w:space="0" w:color="auto"/>
            </w:tcBorders>
            <w:shd w:val="clear" w:color="auto" w:fill="auto"/>
            <w:noWrap/>
            <w:vAlign w:val="bottom"/>
            <w:hideMark/>
          </w:tcPr>
          <w:p w14:paraId="45B25D0A"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121</w:t>
            </w:r>
          </w:p>
        </w:tc>
        <w:tc>
          <w:tcPr>
            <w:tcW w:w="1600" w:type="dxa"/>
            <w:tcBorders>
              <w:top w:val="nil"/>
              <w:left w:val="nil"/>
              <w:bottom w:val="single" w:sz="4" w:space="0" w:color="auto"/>
              <w:right w:val="single" w:sz="4" w:space="0" w:color="auto"/>
            </w:tcBorders>
            <w:shd w:val="clear" w:color="auto" w:fill="auto"/>
            <w:noWrap/>
            <w:vAlign w:val="bottom"/>
            <w:hideMark/>
          </w:tcPr>
          <w:p w14:paraId="66A81F19"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0.90669</w:t>
            </w:r>
          </w:p>
        </w:tc>
      </w:tr>
      <w:tr w:rsidR="00393342" w:rsidRPr="00393342" w14:paraId="141CF2CC"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43155CC"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Ontario 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33B556D7"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4</w:t>
            </w:r>
          </w:p>
        </w:tc>
        <w:tc>
          <w:tcPr>
            <w:tcW w:w="1540" w:type="dxa"/>
            <w:tcBorders>
              <w:top w:val="nil"/>
              <w:left w:val="nil"/>
              <w:bottom w:val="single" w:sz="4" w:space="0" w:color="auto"/>
              <w:right w:val="single" w:sz="4" w:space="0" w:color="auto"/>
            </w:tcBorders>
            <w:shd w:val="clear" w:color="auto" w:fill="auto"/>
            <w:noWrap/>
            <w:vAlign w:val="bottom"/>
            <w:hideMark/>
          </w:tcPr>
          <w:p w14:paraId="4ED146E1"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125</w:t>
            </w:r>
          </w:p>
        </w:tc>
        <w:tc>
          <w:tcPr>
            <w:tcW w:w="1540" w:type="dxa"/>
            <w:tcBorders>
              <w:top w:val="nil"/>
              <w:left w:val="nil"/>
              <w:bottom w:val="single" w:sz="4" w:space="0" w:color="auto"/>
              <w:right w:val="single" w:sz="4" w:space="0" w:color="auto"/>
            </w:tcBorders>
            <w:shd w:val="clear" w:color="auto" w:fill="auto"/>
            <w:noWrap/>
            <w:vAlign w:val="bottom"/>
            <w:hideMark/>
          </w:tcPr>
          <w:p w14:paraId="4D98F83C"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148</w:t>
            </w:r>
          </w:p>
        </w:tc>
        <w:tc>
          <w:tcPr>
            <w:tcW w:w="1600" w:type="dxa"/>
            <w:tcBorders>
              <w:top w:val="nil"/>
              <w:left w:val="nil"/>
              <w:bottom w:val="single" w:sz="4" w:space="0" w:color="auto"/>
              <w:right w:val="single" w:sz="4" w:space="0" w:color="auto"/>
            </w:tcBorders>
            <w:shd w:val="clear" w:color="auto" w:fill="auto"/>
            <w:noWrap/>
            <w:vAlign w:val="bottom"/>
            <w:hideMark/>
          </w:tcPr>
          <w:p w14:paraId="0077EF1E"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1.18050</w:t>
            </w:r>
          </w:p>
        </w:tc>
      </w:tr>
      <w:tr w:rsidR="00393342" w:rsidRPr="00393342" w14:paraId="00E3B390"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359B259F"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Ontario Female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1BFF1BDE"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4</w:t>
            </w:r>
          </w:p>
        </w:tc>
        <w:tc>
          <w:tcPr>
            <w:tcW w:w="1540" w:type="dxa"/>
            <w:tcBorders>
              <w:top w:val="nil"/>
              <w:left w:val="nil"/>
              <w:bottom w:val="single" w:sz="4" w:space="0" w:color="auto"/>
              <w:right w:val="single" w:sz="4" w:space="0" w:color="auto"/>
            </w:tcBorders>
            <w:shd w:val="clear" w:color="auto" w:fill="auto"/>
            <w:noWrap/>
            <w:vAlign w:val="bottom"/>
            <w:hideMark/>
          </w:tcPr>
          <w:p w14:paraId="24DCE061"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56</w:t>
            </w:r>
          </w:p>
        </w:tc>
        <w:tc>
          <w:tcPr>
            <w:tcW w:w="1540" w:type="dxa"/>
            <w:tcBorders>
              <w:top w:val="nil"/>
              <w:left w:val="nil"/>
              <w:bottom w:val="single" w:sz="4" w:space="0" w:color="auto"/>
              <w:right w:val="single" w:sz="4" w:space="0" w:color="auto"/>
            </w:tcBorders>
            <w:shd w:val="clear" w:color="auto" w:fill="auto"/>
            <w:noWrap/>
            <w:vAlign w:val="bottom"/>
            <w:hideMark/>
          </w:tcPr>
          <w:p w14:paraId="48989CB7"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106</w:t>
            </w:r>
          </w:p>
        </w:tc>
        <w:tc>
          <w:tcPr>
            <w:tcW w:w="1600" w:type="dxa"/>
            <w:tcBorders>
              <w:top w:val="nil"/>
              <w:left w:val="nil"/>
              <w:bottom w:val="single" w:sz="4" w:space="0" w:color="auto"/>
              <w:right w:val="single" w:sz="4" w:space="0" w:color="auto"/>
            </w:tcBorders>
            <w:shd w:val="clear" w:color="auto" w:fill="auto"/>
            <w:noWrap/>
            <w:vAlign w:val="bottom"/>
            <w:hideMark/>
          </w:tcPr>
          <w:p w14:paraId="21C0EA28"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1.88827</w:t>
            </w:r>
          </w:p>
        </w:tc>
      </w:tr>
      <w:tr w:rsidR="00393342" w:rsidRPr="00393342" w14:paraId="777AAA89"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3A6C432D"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Ontario Female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6659E119"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4</w:t>
            </w:r>
          </w:p>
        </w:tc>
        <w:tc>
          <w:tcPr>
            <w:tcW w:w="1540" w:type="dxa"/>
            <w:tcBorders>
              <w:top w:val="nil"/>
              <w:left w:val="nil"/>
              <w:bottom w:val="single" w:sz="4" w:space="0" w:color="auto"/>
              <w:right w:val="single" w:sz="4" w:space="0" w:color="auto"/>
            </w:tcBorders>
            <w:shd w:val="clear" w:color="auto" w:fill="auto"/>
            <w:noWrap/>
            <w:vAlign w:val="bottom"/>
            <w:hideMark/>
          </w:tcPr>
          <w:p w14:paraId="211D79E4"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102</w:t>
            </w:r>
          </w:p>
        </w:tc>
        <w:tc>
          <w:tcPr>
            <w:tcW w:w="1540" w:type="dxa"/>
            <w:tcBorders>
              <w:top w:val="nil"/>
              <w:left w:val="nil"/>
              <w:bottom w:val="single" w:sz="4" w:space="0" w:color="auto"/>
              <w:right w:val="single" w:sz="4" w:space="0" w:color="auto"/>
            </w:tcBorders>
            <w:shd w:val="clear" w:color="auto" w:fill="auto"/>
            <w:noWrap/>
            <w:vAlign w:val="bottom"/>
            <w:hideMark/>
          </w:tcPr>
          <w:p w14:paraId="02D9D255"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129</w:t>
            </w:r>
          </w:p>
        </w:tc>
        <w:tc>
          <w:tcPr>
            <w:tcW w:w="1600" w:type="dxa"/>
            <w:tcBorders>
              <w:top w:val="nil"/>
              <w:left w:val="nil"/>
              <w:bottom w:val="single" w:sz="4" w:space="0" w:color="auto"/>
              <w:right w:val="single" w:sz="4" w:space="0" w:color="auto"/>
            </w:tcBorders>
            <w:shd w:val="clear" w:color="auto" w:fill="auto"/>
            <w:noWrap/>
            <w:vAlign w:val="bottom"/>
            <w:hideMark/>
          </w:tcPr>
          <w:p w14:paraId="7966CAB0"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1.26206</w:t>
            </w:r>
          </w:p>
        </w:tc>
      </w:tr>
      <w:tr w:rsidR="00393342" w:rsidRPr="00393342" w14:paraId="506223A9"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37ED5091"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Ontario Female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26389BD3"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4</w:t>
            </w:r>
          </w:p>
        </w:tc>
        <w:tc>
          <w:tcPr>
            <w:tcW w:w="1540" w:type="dxa"/>
            <w:tcBorders>
              <w:top w:val="nil"/>
              <w:left w:val="nil"/>
              <w:bottom w:val="single" w:sz="4" w:space="0" w:color="auto"/>
              <w:right w:val="single" w:sz="4" w:space="0" w:color="auto"/>
            </w:tcBorders>
            <w:shd w:val="clear" w:color="auto" w:fill="auto"/>
            <w:noWrap/>
            <w:vAlign w:val="bottom"/>
            <w:hideMark/>
          </w:tcPr>
          <w:p w14:paraId="64BEBCA0"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144</w:t>
            </w:r>
          </w:p>
        </w:tc>
        <w:tc>
          <w:tcPr>
            <w:tcW w:w="1540" w:type="dxa"/>
            <w:tcBorders>
              <w:top w:val="nil"/>
              <w:left w:val="nil"/>
              <w:bottom w:val="single" w:sz="4" w:space="0" w:color="auto"/>
              <w:right w:val="single" w:sz="4" w:space="0" w:color="auto"/>
            </w:tcBorders>
            <w:shd w:val="clear" w:color="auto" w:fill="auto"/>
            <w:noWrap/>
            <w:vAlign w:val="bottom"/>
            <w:hideMark/>
          </w:tcPr>
          <w:p w14:paraId="04573134"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168</w:t>
            </w:r>
          </w:p>
        </w:tc>
        <w:tc>
          <w:tcPr>
            <w:tcW w:w="1600" w:type="dxa"/>
            <w:tcBorders>
              <w:top w:val="nil"/>
              <w:left w:val="nil"/>
              <w:bottom w:val="single" w:sz="4" w:space="0" w:color="auto"/>
              <w:right w:val="single" w:sz="4" w:space="0" w:color="auto"/>
            </w:tcBorders>
            <w:shd w:val="clear" w:color="auto" w:fill="auto"/>
            <w:noWrap/>
            <w:vAlign w:val="bottom"/>
            <w:hideMark/>
          </w:tcPr>
          <w:p w14:paraId="20073AA9"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1.16394</w:t>
            </w:r>
          </w:p>
        </w:tc>
      </w:tr>
      <w:tr w:rsidR="00393342" w:rsidRPr="00393342" w14:paraId="1523BC45"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5FFEE20F"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lastRenderedPageBreak/>
              <w:t>MB/SK/NU 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50334738"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4</w:t>
            </w:r>
          </w:p>
        </w:tc>
        <w:tc>
          <w:tcPr>
            <w:tcW w:w="1540" w:type="dxa"/>
            <w:tcBorders>
              <w:top w:val="nil"/>
              <w:left w:val="nil"/>
              <w:bottom w:val="single" w:sz="4" w:space="0" w:color="auto"/>
              <w:right w:val="single" w:sz="4" w:space="0" w:color="auto"/>
            </w:tcBorders>
            <w:shd w:val="clear" w:color="auto" w:fill="auto"/>
            <w:noWrap/>
            <w:vAlign w:val="bottom"/>
            <w:hideMark/>
          </w:tcPr>
          <w:p w14:paraId="5A400D27"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24</w:t>
            </w:r>
          </w:p>
        </w:tc>
        <w:tc>
          <w:tcPr>
            <w:tcW w:w="1540" w:type="dxa"/>
            <w:tcBorders>
              <w:top w:val="nil"/>
              <w:left w:val="nil"/>
              <w:bottom w:val="single" w:sz="4" w:space="0" w:color="auto"/>
              <w:right w:val="single" w:sz="4" w:space="0" w:color="auto"/>
            </w:tcBorders>
            <w:shd w:val="clear" w:color="auto" w:fill="auto"/>
            <w:noWrap/>
            <w:vAlign w:val="bottom"/>
            <w:hideMark/>
          </w:tcPr>
          <w:p w14:paraId="66457AE4"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19</w:t>
            </w:r>
          </w:p>
        </w:tc>
        <w:tc>
          <w:tcPr>
            <w:tcW w:w="1600" w:type="dxa"/>
            <w:tcBorders>
              <w:top w:val="nil"/>
              <w:left w:val="nil"/>
              <w:bottom w:val="single" w:sz="4" w:space="0" w:color="auto"/>
              <w:right w:val="single" w:sz="4" w:space="0" w:color="auto"/>
            </w:tcBorders>
            <w:shd w:val="clear" w:color="auto" w:fill="auto"/>
            <w:noWrap/>
            <w:vAlign w:val="bottom"/>
            <w:hideMark/>
          </w:tcPr>
          <w:p w14:paraId="128861FC"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0.80551</w:t>
            </w:r>
          </w:p>
        </w:tc>
      </w:tr>
      <w:tr w:rsidR="00393342" w:rsidRPr="00393342" w14:paraId="709D0DD2"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16FA4DA1"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MB/SK/NU 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1B80D38F"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4</w:t>
            </w:r>
          </w:p>
        </w:tc>
        <w:tc>
          <w:tcPr>
            <w:tcW w:w="1540" w:type="dxa"/>
            <w:tcBorders>
              <w:top w:val="nil"/>
              <w:left w:val="nil"/>
              <w:bottom w:val="single" w:sz="4" w:space="0" w:color="auto"/>
              <w:right w:val="single" w:sz="4" w:space="0" w:color="auto"/>
            </w:tcBorders>
            <w:shd w:val="clear" w:color="auto" w:fill="auto"/>
            <w:noWrap/>
            <w:vAlign w:val="bottom"/>
            <w:hideMark/>
          </w:tcPr>
          <w:p w14:paraId="3840E606"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38</w:t>
            </w:r>
          </w:p>
        </w:tc>
        <w:tc>
          <w:tcPr>
            <w:tcW w:w="1540" w:type="dxa"/>
            <w:tcBorders>
              <w:top w:val="nil"/>
              <w:left w:val="nil"/>
              <w:bottom w:val="single" w:sz="4" w:space="0" w:color="auto"/>
              <w:right w:val="single" w:sz="4" w:space="0" w:color="auto"/>
            </w:tcBorders>
            <w:shd w:val="clear" w:color="auto" w:fill="auto"/>
            <w:noWrap/>
            <w:vAlign w:val="bottom"/>
            <w:hideMark/>
          </w:tcPr>
          <w:p w14:paraId="2CC53C30"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21</w:t>
            </w:r>
          </w:p>
        </w:tc>
        <w:tc>
          <w:tcPr>
            <w:tcW w:w="1600" w:type="dxa"/>
            <w:tcBorders>
              <w:top w:val="nil"/>
              <w:left w:val="nil"/>
              <w:bottom w:val="single" w:sz="4" w:space="0" w:color="auto"/>
              <w:right w:val="single" w:sz="4" w:space="0" w:color="auto"/>
            </w:tcBorders>
            <w:shd w:val="clear" w:color="auto" w:fill="auto"/>
            <w:noWrap/>
            <w:vAlign w:val="bottom"/>
            <w:hideMark/>
          </w:tcPr>
          <w:p w14:paraId="25A2C645"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0.55189</w:t>
            </w:r>
          </w:p>
        </w:tc>
      </w:tr>
      <w:tr w:rsidR="00393342" w:rsidRPr="00393342" w14:paraId="3196186D"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54281970"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MB/SK/NU 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2164CA1C"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4</w:t>
            </w:r>
          </w:p>
        </w:tc>
        <w:tc>
          <w:tcPr>
            <w:tcW w:w="1540" w:type="dxa"/>
            <w:tcBorders>
              <w:top w:val="nil"/>
              <w:left w:val="nil"/>
              <w:bottom w:val="single" w:sz="4" w:space="0" w:color="auto"/>
              <w:right w:val="single" w:sz="4" w:space="0" w:color="auto"/>
            </w:tcBorders>
            <w:shd w:val="clear" w:color="auto" w:fill="auto"/>
            <w:noWrap/>
            <w:vAlign w:val="bottom"/>
            <w:hideMark/>
          </w:tcPr>
          <w:p w14:paraId="32AA67A5"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42</w:t>
            </w:r>
          </w:p>
        </w:tc>
        <w:tc>
          <w:tcPr>
            <w:tcW w:w="1540" w:type="dxa"/>
            <w:tcBorders>
              <w:top w:val="nil"/>
              <w:left w:val="nil"/>
              <w:bottom w:val="single" w:sz="4" w:space="0" w:color="auto"/>
              <w:right w:val="single" w:sz="4" w:space="0" w:color="auto"/>
            </w:tcBorders>
            <w:shd w:val="clear" w:color="auto" w:fill="auto"/>
            <w:noWrap/>
            <w:vAlign w:val="bottom"/>
            <w:hideMark/>
          </w:tcPr>
          <w:p w14:paraId="4E56E5C1"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24</w:t>
            </w:r>
          </w:p>
        </w:tc>
        <w:tc>
          <w:tcPr>
            <w:tcW w:w="1600" w:type="dxa"/>
            <w:tcBorders>
              <w:top w:val="nil"/>
              <w:left w:val="nil"/>
              <w:bottom w:val="single" w:sz="4" w:space="0" w:color="auto"/>
              <w:right w:val="single" w:sz="4" w:space="0" w:color="auto"/>
            </w:tcBorders>
            <w:shd w:val="clear" w:color="auto" w:fill="auto"/>
            <w:noWrap/>
            <w:vAlign w:val="bottom"/>
            <w:hideMark/>
          </w:tcPr>
          <w:p w14:paraId="76B8FB85"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0.57560</w:t>
            </w:r>
          </w:p>
        </w:tc>
      </w:tr>
      <w:tr w:rsidR="00393342" w:rsidRPr="00393342" w14:paraId="52BA9C87"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6633D1DB"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MB/SK/NU Female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6D06AA9A"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4</w:t>
            </w:r>
          </w:p>
        </w:tc>
        <w:tc>
          <w:tcPr>
            <w:tcW w:w="1540" w:type="dxa"/>
            <w:tcBorders>
              <w:top w:val="nil"/>
              <w:left w:val="nil"/>
              <w:bottom w:val="single" w:sz="4" w:space="0" w:color="auto"/>
              <w:right w:val="single" w:sz="4" w:space="0" w:color="auto"/>
            </w:tcBorders>
            <w:shd w:val="clear" w:color="auto" w:fill="auto"/>
            <w:noWrap/>
            <w:vAlign w:val="bottom"/>
            <w:hideMark/>
          </w:tcPr>
          <w:p w14:paraId="33CBD34D"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27</w:t>
            </w:r>
          </w:p>
        </w:tc>
        <w:tc>
          <w:tcPr>
            <w:tcW w:w="1540" w:type="dxa"/>
            <w:tcBorders>
              <w:top w:val="nil"/>
              <w:left w:val="nil"/>
              <w:bottom w:val="single" w:sz="4" w:space="0" w:color="auto"/>
              <w:right w:val="single" w:sz="4" w:space="0" w:color="auto"/>
            </w:tcBorders>
            <w:shd w:val="clear" w:color="auto" w:fill="auto"/>
            <w:noWrap/>
            <w:vAlign w:val="bottom"/>
            <w:hideMark/>
          </w:tcPr>
          <w:p w14:paraId="2D760678"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19</w:t>
            </w:r>
          </w:p>
        </w:tc>
        <w:tc>
          <w:tcPr>
            <w:tcW w:w="1600" w:type="dxa"/>
            <w:tcBorders>
              <w:top w:val="nil"/>
              <w:left w:val="nil"/>
              <w:bottom w:val="single" w:sz="4" w:space="0" w:color="auto"/>
              <w:right w:val="single" w:sz="4" w:space="0" w:color="auto"/>
            </w:tcBorders>
            <w:shd w:val="clear" w:color="auto" w:fill="auto"/>
            <w:noWrap/>
            <w:vAlign w:val="bottom"/>
            <w:hideMark/>
          </w:tcPr>
          <w:p w14:paraId="23E2E6BD"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0.68553</w:t>
            </w:r>
          </w:p>
        </w:tc>
      </w:tr>
      <w:tr w:rsidR="00393342" w:rsidRPr="00393342" w14:paraId="0BAB00F8"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5C13C5E7"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MB/SK/NU Female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7D9C071B"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4</w:t>
            </w:r>
          </w:p>
        </w:tc>
        <w:tc>
          <w:tcPr>
            <w:tcW w:w="1540" w:type="dxa"/>
            <w:tcBorders>
              <w:top w:val="nil"/>
              <w:left w:val="nil"/>
              <w:bottom w:val="single" w:sz="4" w:space="0" w:color="auto"/>
              <w:right w:val="single" w:sz="4" w:space="0" w:color="auto"/>
            </w:tcBorders>
            <w:shd w:val="clear" w:color="auto" w:fill="auto"/>
            <w:noWrap/>
            <w:vAlign w:val="bottom"/>
            <w:hideMark/>
          </w:tcPr>
          <w:p w14:paraId="65C98EFE"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30</w:t>
            </w:r>
          </w:p>
        </w:tc>
        <w:tc>
          <w:tcPr>
            <w:tcW w:w="1540" w:type="dxa"/>
            <w:tcBorders>
              <w:top w:val="nil"/>
              <w:left w:val="nil"/>
              <w:bottom w:val="single" w:sz="4" w:space="0" w:color="auto"/>
              <w:right w:val="single" w:sz="4" w:space="0" w:color="auto"/>
            </w:tcBorders>
            <w:shd w:val="clear" w:color="auto" w:fill="auto"/>
            <w:noWrap/>
            <w:vAlign w:val="bottom"/>
            <w:hideMark/>
          </w:tcPr>
          <w:p w14:paraId="007F8D9B"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21</w:t>
            </w:r>
          </w:p>
        </w:tc>
        <w:tc>
          <w:tcPr>
            <w:tcW w:w="1600" w:type="dxa"/>
            <w:tcBorders>
              <w:top w:val="nil"/>
              <w:left w:val="nil"/>
              <w:bottom w:val="single" w:sz="4" w:space="0" w:color="auto"/>
              <w:right w:val="single" w:sz="4" w:space="0" w:color="auto"/>
            </w:tcBorders>
            <w:shd w:val="clear" w:color="auto" w:fill="auto"/>
            <w:noWrap/>
            <w:vAlign w:val="bottom"/>
            <w:hideMark/>
          </w:tcPr>
          <w:p w14:paraId="386812EE"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0.70753</w:t>
            </w:r>
          </w:p>
        </w:tc>
      </w:tr>
      <w:tr w:rsidR="00393342" w:rsidRPr="00393342" w14:paraId="45D75F08"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3A50D421"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MB/SK/NU Female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49E6CC01"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4</w:t>
            </w:r>
          </w:p>
        </w:tc>
        <w:tc>
          <w:tcPr>
            <w:tcW w:w="1540" w:type="dxa"/>
            <w:tcBorders>
              <w:top w:val="nil"/>
              <w:left w:val="nil"/>
              <w:bottom w:val="single" w:sz="4" w:space="0" w:color="auto"/>
              <w:right w:val="single" w:sz="4" w:space="0" w:color="auto"/>
            </w:tcBorders>
            <w:shd w:val="clear" w:color="auto" w:fill="auto"/>
            <w:noWrap/>
            <w:vAlign w:val="bottom"/>
            <w:hideMark/>
          </w:tcPr>
          <w:p w14:paraId="362D3049"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41</w:t>
            </w:r>
          </w:p>
        </w:tc>
        <w:tc>
          <w:tcPr>
            <w:tcW w:w="1540" w:type="dxa"/>
            <w:tcBorders>
              <w:top w:val="nil"/>
              <w:left w:val="nil"/>
              <w:bottom w:val="single" w:sz="4" w:space="0" w:color="auto"/>
              <w:right w:val="single" w:sz="4" w:space="0" w:color="auto"/>
            </w:tcBorders>
            <w:shd w:val="clear" w:color="auto" w:fill="auto"/>
            <w:noWrap/>
            <w:vAlign w:val="bottom"/>
            <w:hideMark/>
          </w:tcPr>
          <w:p w14:paraId="7EA225E6"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27</w:t>
            </w:r>
          </w:p>
        </w:tc>
        <w:tc>
          <w:tcPr>
            <w:tcW w:w="1600" w:type="dxa"/>
            <w:tcBorders>
              <w:top w:val="nil"/>
              <w:left w:val="nil"/>
              <w:bottom w:val="single" w:sz="4" w:space="0" w:color="auto"/>
              <w:right w:val="single" w:sz="4" w:space="0" w:color="auto"/>
            </w:tcBorders>
            <w:shd w:val="clear" w:color="auto" w:fill="auto"/>
            <w:noWrap/>
            <w:vAlign w:val="bottom"/>
            <w:hideMark/>
          </w:tcPr>
          <w:p w14:paraId="2D94F067"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0.65378</w:t>
            </w:r>
          </w:p>
        </w:tc>
      </w:tr>
      <w:tr w:rsidR="00393342" w:rsidRPr="00393342" w14:paraId="649B19D5"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726597E9"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AB/NT 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3E81B5F6"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4</w:t>
            </w:r>
          </w:p>
        </w:tc>
        <w:tc>
          <w:tcPr>
            <w:tcW w:w="1540" w:type="dxa"/>
            <w:tcBorders>
              <w:top w:val="nil"/>
              <w:left w:val="nil"/>
              <w:bottom w:val="single" w:sz="4" w:space="0" w:color="auto"/>
              <w:right w:val="single" w:sz="4" w:space="0" w:color="auto"/>
            </w:tcBorders>
            <w:shd w:val="clear" w:color="auto" w:fill="auto"/>
            <w:noWrap/>
            <w:vAlign w:val="bottom"/>
            <w:hideMark/>
          </w:tcPr>
          <w:p w14:paraId="112E8300"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25</w:t>
            </w:r>
          </w:p>
        </w:tc>
        <w:tc>
          <w:tcPr>
            <w:tcW w:w="1540" w:type="dxa"/>
            <w:tcBorders>
              <w:top w:val="nil"/>
              <w:left w:val="nil"/>
              <w:bottom w:val="single" w:sz="4" w:space="0" w:color="auto"/>
              <w:right w:val="single" w:sz="4" w:space="0" w:color="auto"/>
            </w:tcBorders>
            <w:shd w:val="clear" w:color="auto" w:fill="auto"/>
            <w:noWrap/>
            <w:vAlign w:val="bottom"/>
            <w:hideMark/>
          </w:tcPr>
          <w:p w14:paraId="4064484E"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33</w:t>
            </w:r>
          </w:p>
        </w:tc>
        <w:tc>
          <w:tcPr>
            <w:tcW w:w="1600" w:type="dxa"/>
            <w:tcBorders>
              <w:top w:val="nil"/>
              <w:left w:val="nil"/>
              <w:bottom w:val="single" w:sz="4" w:space="0" w:color="auto"/>
              <w:right w:val="single" w:sz="4" w:space="0" w:color="auto"/>
            </w:tcBorders>
            <w:shd w:val="clear" w:color="auto" w:fill="auto"/>
            <w:noWrap/>
            <w:vAlign w:val="bottom"/>
            <w:hideMark/>
          </w:tcPr>
          <w:p w14:paraId="62369FBE"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1.30870</w:t>
            </w:r>
          </w:p>
        </w:tc>
      </w:tr>
      <w:tr w:rsidR="00393342" w:rsidRPr="00393342" w14:paraId="73D88303"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2D3AEA1B"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AB/NT 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4833CC99"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4</w:t>
            </w:r>
          </w:p>
        </w:tc>
        <w:tc>
          <w:tcPr>
            <w:tcW w:w="1540" w:type="dxa"/>
            <w:tcBorders>
              <w:top w:val="nil"/>
              <w:left w:val="nil"/>
              <w:bottom w:val="single" w:sz="4" w:space="0" w:color="auto"/>
              <w:right w:val="single" w:sz="4" w:space="0" w:color="auto"/>
            </w:tcBorders>
            <w:shd w:val="clear" w:color="auto" w:fill="auto"/>
            <w:noWrap/>
            <w:vAlign w:val="bottom"/>
            <w:hideMark/>
          </w:tcPr>
          <w:p w14:paraId="063CEBAB"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41</w:t>
            </w:r>
          </w:p>
        </w:tc>
        <w:tc>
          <w:tcPr>
            <w:tcW w:w="1540" w:type="dxa"/>
            <w:tcBorders>
              <w:top w:val="nil"/>
              <w:left w:val="nil"/>
              <w:bottom w:val="single" w:sz="4" w:space="0" w:color="auto"/>
              <w:right w:val="single" w:sz="4" w:space="0" w:color="auto"/>
            </w:tcBorders>
            <w:shd w:val="clear" w:color="auto" w:fill="auto"/>
            <w:noWrap/>
            <w:vAlign w:val="bottom"/>
            <w:hideMark/>
          </w:tcPr>
          <w:p w14:paraId="6A29A9AE"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41</w:t>
            </w:r>
          </w:p>
        </w:tc>
        <w:tc>
          <w:tcPr>
            <w:tcW w:w="1600" w:type="dxa"/>
            <w:tcBorders>
              <w:top w:val="nil"/>
              <w:left w:val="nil"/>
              <w:bottom w:val="single" w:sz="4" w:space="0" w:color="auto"/>
              <w:right w:val="single" w:sz="4" w:space="0" w:color="auto"/>
            </w:tcBorders>
            <w:shd w:val="clear" w:color="auto" w:fill="auto"/>
            <w:noWrap/>
            <w:vAlign w:val="bottom"/>
            <w:hideMark/>
          </w:tcPr>
          <w:p w14:paraId="5B5F58A4"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0.99170</w:t>
            </w:r>
          </w:p>
        </w:tc>
      </w:tr>
      <w:tr w:rsidR="00393342" w:rsidRPr="00393342" w14:paraId="32983413"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5426F875"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AB/NT 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76168FC5"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4</w:t>
            </w:r>
          </w:p>
        </w:tc>
        <w:tc>
          <w:tcPr>
            <w:tcW w:w="1540" w:type="dxa"/>
            <w:tcBorders>
              <w:top w:val="nil"/>
              <w:left w:val="nil"/>
              <w:bottom w:val="single" w:sz="4" w:space="0" w:color="auto"/>
              <w:right w:val="single" w:sz="4" w:space="0" w:color="auto"/>
            </w:tcBorders>
            <w:shd w:val="clear" w:color="auto" w:fill="auto"/>
            <w:noWrap/>
            <w:vAlign w:val="bottom"/>
            <w:hideMark/>
          </w:tcPr>
          <w:p w14:paraId="5A966EA7"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52</w:t>
            </w:r>
          </w:p>
        </w:tc>
        <w:tc>
          <w:tcPr>
            <w:tcW w:w="1540" w:type="dxa"/>
            <w:tcBorders>
              <w:top w:val="nil"/>
              <w:left w:val="nil"/>
              <w:bottom w:val="single" w:sz="4" w:space="0" w:color="auto"/>
              <w:right w:val="single" w:sz="4" w:space="0" w:color="auto"/>
            </w:tcBorders>
            <w:shd w:val="clear" w:color="auto" w:fill="auto"/>
            <w:noWrap/>
            <w:vAlign w:val="bottom"/>
            <w:hideMark/>
          </w:tcPr>
          <w:p w14:paraId="581FE0B2"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39</w:t>
            </w:r>
          </w:p>
        </w:tc>
        <w:tc>
          <w:tcPr>
            <w:tcW w:w="1600" w:type="dxa"/>
            <w:tcBorders>
              <w:top w:val="nil"/>
              <w:left w:val="nil"/>
              <w:bottom w:val="single" w:sz="4" w:space="0" w:color="auto"/>
              <w:right w:val="single" w:sz="4" w:space="0" w:color="auto"/>
            </w:tcBorders>
            <w:shd w:val="clear" w:color="auto" w:fill="auto"/>
            <w:noWrap/>
            <w:vAlign w:val="bottom"/>
            <w:hideMark/>
          </w:tcPr>
          <w:p w14:paraId="59FBF94F"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0.74048</w:t>
            </w:r>
          </w:p>
        </w:tc>
      </w:tr>
      <w:tr w:rsidR="00393342" w:rsidRPr="00393342" w14:paraId="799A70AF"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141297B8"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AB/NT Female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28532704"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4</w:t>
            </w:r>
          </w:p>
        </w:tc>
        <w:tc>
          <w:tcPr>
            <w:tcW w:w="1540" w:type="dxa"/>
            <w:tcBorders>
              <w:top w:val="nil"/>
              <w:left w:val="nil"/>
              <w:bottom w:val="single" w:sz="4" w:space="0" w:color="auto"/>
              <w:right w:val="single" w:sz="4" w:space="0" w:color="auto"/>
            </w:tcBorders>
            <w:shd w:val="clear" w:color="auto" w:fill="auto"/>
            <w:noWrap/>
            <w:vAlign w:val="bottom"/>
            <w:hideMark/>
          </w:tcPr>
          <w:p w14:paraId="190C8EA3"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32</w:t>
            </w:r>
          </w:p>
        </w:tc>
        <w:tc>
          <w:tcPr>
            <w:tcW w:w="1540" w:type="dxa"/>
            <w:tcBorders>
              <w:top w:val="nil"/>
              <w:left w:val="nil"/>
              <w:bottom w:val="single" w:sz="4" w:space="0" w:color="auto"/>
              <w:right w:val="single" w:sz="4" w:space="0" w:color="auto"/>
            </w:tcBorders>
            <w:shd w:val="clear" w:color="auto" w:fill="auto"/>
            <w:noWrap/>
            <w:vAlign w:val="bottom"/>
            <w:hideMark/>
          </w:tcPr>
          <w:p w14:paraId="11C8AFF3"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32</w:t>
            </w:r>
          </w:p>
        </w:tc>
        <w:tc>
          <w:tcPr>
            <w:tcW w:w="1600" w:type="dxa"/>
            <w:tcBorders>
              <w:top w:val="nil"/>
              <w:left w:val="nil"/>
              <w:bottom w:val="single" w:sz="4" w:space="0" w:color="auto"/>
              <w:right w:val="single" w:sz="4" w:space="0" w:color="auto"/>
            </w:tcBorders>
            <w:shd w:val="clear" w:color="auto" w:fill="auto"/>
            <w:noWrap/>
            <w:vAlign w:val="bottom"/>
            <w:hideMark/>
          </w:tcPr>
          <w:p w14:paraId="5B12C19C"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1.00169</w:t>
            </w:r>
          </w:p>
        </w:tc>
      </w:tr>
      <w:tr w:rsidR="00393342" w:rsidRPr="00393342" w14:paraId="668CE6AC"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34E1E2CF"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AB/NT Female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58C6F524"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4</w:t>
            </w:r>
          </w:p>
        </w:tc>
        <w:tc>
          <w:tcPr>
            <w:tcW w:w="1540" w:type="dxa"/>
            <w:tcBorders>
              <w:top w:val="nil"/>
              <w:left w:val="nil"/>
              <w:bottom w:val="single" w:sz="4" w:space="0" w:color="auto"/>
              <w:right w:val="single" w:sz="4" w:space="0" w:color="auto"/>
            </w:tcBorders>
            <w:shd w:val="clear" w:color="auto" w:fill="auto"/>
            <w:noWrap/>
            <w:vAlign w:val="bottom"/>
            <w:hideMark/>
          </w:tcPr>
          <w:p w14:paraId="63B74D07"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35</w:t>
            </w:r>
          </w:p>
        </w:tc>
        <w:tc>
          <w:tcPr>
            <w:tcW w:w="1540" w:type="dxa"/>
            <w:tcBorders>
              <w:top w:val="nil"/>
              <w:left w:val="nil"/>
              <w:bottom w:val="single" w:sz="4" w:space="0" w:color="auto"/>
              <w:right w:val="single" w:sz="4" w:space="0" w:color="auto"/>
            </w:tcBorders>
            <w:shd w:val="clear" w:color="auto" w:fill="auto"/>
            <w:noWrap/>
            <w:vAlign w:val="bottom"/>
            <w:hideMark/>
          </w:tcPr>
          <w:p w14:paraId="0A12F56A"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41</w:t>
            </w:r>
          </w:p>
        </w:tc>
        <w:tc>
          <w:tcPr>
            <w:tcW w:w="1600" w:type="dxa"/>
            <w:tcBorders>
              <w:top w:val="nil"/>
              <w:left w:val="nil"/>
              <w:bottom w:val="single" w:sz="4" w:space="0" w:color="auto"/>
              <w:right w:val="single" w:sz="4" w:space="0" w:color="auto"/>
            </w:tcBorders>
            <w:shd w:val="clear" w:color="auto" w:fill="auto"/>
            <w:noWrap/>
            <w:vAlign w:val="bottom"/>
            <w:hideMark/>
          </w:tcPr>
          <w:p w14:paraId="145D9E41"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1.16220</w:t>
            </w:r>
          </w:p>
        </w:tc>
      </w:tr>
      <w:tr w:rsidR="00393342" w:rsidRPr="00393342" w14:paraId="3225D9C5"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67A4421"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AB/NT Female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5B947230"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4</w:t>
            </w:r>
          </w:p>
        </w:tc>
        <w:tc>
          <w:tcPr>
            <w:tcW w:w="1540" w:type="dxa"/>
            <w:tcBorders>
              <w:top w:val="nil"/>
              <w:left w:val="nil"/>
              <w:bottom w:val="single" w:sz="4" w:space="0" w:color="auto"/>
              <w:right w:val="single" w:sz="4" w:space="0" w:color="auto"/>
            </w:tcBorders>
            <w:shd w:val="clear" w:color="auto" w:fill="auto"/>
            <w:noWrap/>
            <w:vAlign w:val="bottom"/>
            <w:hideMark/>
          </w:tcPr>
          <w:p w14:paraId="68ED9139"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37</w:t>
            </w:r>
          </w:p>
        </w:tc>
        <w:tc>
          <w:tcPr>
            <w:tcW w:w="1540" w:type="dxa"/>
            <w:tcBorders>
              <w:top w:val="nil"/>
              <w:left w:val="nil"/>
              <w:bottom w:val="single" w:sz="4" w:space="0" w:color="auto"/>
              <w:right w:val="single" w:sz="4" w:space="0" w:color="auto"/>
            </w:tcBorders>
            <w:shd w:val="clear" w:color="auto" w:fill="auto"/>
            <w:noWrap/>
            <w:vAlign w:val="bottom"/>
            <w:hideMark/>
          </w:tcPr>
          <w:p w14:paraId="7CE92639"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41</w:t>
            </w:r>
          </w:p>
        </w:tc>
        <w:tc>
          <w:tcPr>
            <w:tcW w:w="1600" w:type="dxa"/>
            <w:tcBorders>
              <w:top w:val="nil"/>
              <w:left w:val="nil"/>
              <w:bottom w:val="single" w:sz="4" w:space="0" w:color="auto"/>
              <w:right w:val="single" w:sz="4" w:space="0" w:color="auto"/>
            </w:tcBorders>
            <w:shd w:val="clear" w:color="auto" w:fill="auto"/>
            <w:noWrap/>
            <w:vAlign w:val="bottom"/>
            <w:hideMark/>
          </w:tcPr>
          <w:p w14:paraId="176C55D7"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1.11983</w:t>
            </w:r>
          </w:p>
        </w:tc>
      </w:tr>
      <w:tr w:rsidR="00393342" w:rsidRPr="00393342" w14:paraId="5CFCE813"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71202B09"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BC/YT 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7A1FFB9E"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4</w:t>
            </w:r>
          </w:p>
        </w:tc>
        <w:tc>
          <w:tcPr>
            <w:tcW w:w="1540" w:type="dxa"/>
            <w:tcBorders>
              <w:top w:val="nil"/>
              <w:left w:val="nil"/>
              <w:bottom w:val="single" w:sz="4" w:space="0" w:color="auto"/>
              <w:right w:val="single" w:sz="4" w:space="0" w:color="auto"/>
            </w:tcBorders>
            <w:shd w:val="clear" w:color="auto" w:fill="auto"/>
            <w:noWrap/>
            <w:vAlign w:val="bottom"/>
            <w:hideMark/>
          </w:tcPr>
          <w:p w14:paraId="3804C646"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23</w:t>
            </w:r>
          </w:p>
        </w:tc>
        <w:tc>
          <w:tcPr>
            <w:tcW w:w="1540" w:type="dxa"/>
            <w:tcBorders>
              <w:top w:val="nil"/>
              <w:left w:val="nil"/>
              <w:bottom w:val="single" w:sz="4" w:space="0" w:color="auto"/>
              <w:right w:val="single" w:sz="4" w:space="0" w:color="auto"/>
            </w:tcBorders>
            <w:shd w:val="clear" w:color="auto" w:fill="auto"/>
            <w:noWrap/>
            <w:vAlign w:val="bottom"/>
            <w:hideMark/>
          </w:tcPr>
          <w:p w14:paraId="2A37383C"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38</w:t>
            </w:r>
          </w:p>
        </w:tc>
        <w:tc>
          <w:tcPr>
            <w:tcW w:w="1600" w:type="dxa"/>
            <w:tcBorders>
              <w:top w:val="nil"/>
              <w:left w:val="nil"/>
              <w:bottom w:val="single" w:sz="4" w:space="0" w:color="auto"/>
              <w:right w:val="single" w:sz="4" w:space="0" w:color="auto"/>
            </w:tcBorders>
            <w:shd w:val="clear" w:color="auto" w:fill="auto"/>
            <w:noWrap/>
            <w:vAlign w:val="bottom"/>
            <w:hideMark/>
          </w:tcPr>
          <w:p w14:paraId="2375103E"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1.64679</w:t>
            </w:r>
          </w:p>
        </w:tc>
      </w:tr>
      <w:tr w:rsidR="00393342" w:rsidRPr="00393342" w14:paraId="0164AC34"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6D5FFAAA"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BC/YT 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16203CD4"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4</w:t>
            </w:r>
          </w:p>
        </w:tc>
        <w:tc>
          <w:tcPr>
            <w:tcW w:w="1540" w:type="dxa"/>
            <w:tcBorders>
              <w:top w:val="nil"/>
              <w:left w:val="nil"/>
              <w:bottom w:val="single" w:sz="4" w:space="0" w:color="auto"/>
              <w:right w:val="single" w:sz="4" w:space="0" w:color="auto"/>
            </w:tcBorders>
            <w:shd w:val="clear" w:color="auto" w:fill="auto"/>
            <w:noWrap/>
            <w:vAlign w:val="bottom"/>
            <w:hideMark/>
          </w:tcPr>
          <w:p w14:paraId="6DCA483C"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33</w:t>
            </w:r>
          </w:p>
        </w:tc>
        <w:tc>
          <w:tcPr>
            <w:tcW w:w="1540" w:type="dxa"/>
            <w:tcBorders>
              <w:top w:val="nil"/>
              <w:left w:val="nil"/>
              <w:bottom w:val="single" w:sz="4" w:space="0" w:color="auto"/>
              <w:right w:val="single" w:sz="4" w:space="0" w:color="auto"/>
            </w:tcBorders>
            <w:shd w:val="clear" w:color="auto" w:fill="auto"/>
            <w:noWrap/>
            <w:vAlign w:val="bottom"/>
            <w:hideMark/>
          </w:tcPr>
          <w:p w14:paraId="044220FC"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44</w:t>
            </w:r>
          </w:p>
        </w:tc>
        <w:tc>
          <w:tcPr>
            <w:tcW w:w="1600" w:type="dxa"/>
            <w:tcBorders>
              <w:top w:val="nil"/>
              <w:left w:val="nil"/>
              <w:bottom w:val="single" w:sz="4" w:space="0" w:color="auto"/>
              <w:right w:val="single" w:sz="4" w:space="0" w:color="auto"/>
            </w:tcBorders>
            <w:shd w:val="clear" w:color="auto" w:fill="auto"/>
            <w:noWrap/>
            <w:vAlign w:val="bottom"/>
            <w:hideMark/>
          </w:tcPr>
          <w:p w14:paraId="77F80855"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1.32677</w:t>
            </w:r>
          </w:p>
        </w:tc>
      </w:tr>
      <w:tr w:rsidR="00393342" w:rsidRPr="00393342" w14:paraId="439657DA"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E2EFC2B"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BC/YT 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3B8CB6B8"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4</w:t>
            </w:r>
          </w:p>
        </w:tc>
        <w:tc>
          <w:tcPr>
            <w:tcW w:w="1540" w:type="dxa"/>
            <w:tcBorders>
              <w:top w:val="nil"/>
              <w:left w:val="nil"/>
              <w:bottom w:val="single" w:sz="4" w:space="0" w:color="auto"/>
              <w:right w:val="single" w:sz="4" w:space="0" w:color="auto"/>
            </w:tcBorders>
            <w:shd w:val="clear" w:color="auto" w:fill="auto"/>
            <w:noWrap/>
            <w:vAlign w:val="bottom"/>
            <w:hideMark/>
          </w:tcPr>
          <w:p w14:paraId="204A7F8F"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66</w:t>
            </w:r>
          </w:p>
        </w:tc>
        <w:tc>
          <w:tcPr>
            <w:tcW w:w="1540" w:type="dxa"/>
            <w:tcBorders>
              <w:top w:val="nil"/>
              <w:left w:val="nil"/>
              <w:bottom w:val="single" w:sz="4" w:space="0" w:color="auto"/>
              <w:right w:val="single" w:sz="4" w:space="0" w:color="auto"/>
            </w:tcBorders>
            <w:shd w:val="clear" w:color="auto" w:fill="auto"/>
            <w:noWrap/>
            <w:vAlign w:val="bottom"/>
            <w:hideMark/>
          </w:tcPr>
          <w:p w14:paraId="650C507D"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56</w:t>
            </w:r>
          </w:p>
        </w:tc>
        <w:tc>
          <w:tcPr>
            <w:tcW w:w="1600" w:type="dxa"/>
            <w:tcBorders>
              <w:top w:val="nil"/>
              <w:left w:val="nil"/>
              <w:bottom w:val="single" w:sz="4" w:space="0" w:color="auto"/>
              <w:right w:val="single" w:sz="4" w:space="0" w:color="auto"/>
            </w:tcBorders>
            <w:shd w:val="clear" w:color="auto" w:fill="auto"/>
            <w:noWrap/>
            <w:vAlign w:val="bottom"/>
            <w:hideMark/>
          </w:tcPr>
          <w:p w14:paraId="2478A673"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0.84551</w:t>
            </w:r>
          </w:p>
        </w:tc>
      </w:tr>
      <w:tr w:rsidR="00393342" w:rsidRPr="00393342" w14:paraId="23CF4A6D"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79B52A5F"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BC/YT Female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36277918"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4</w:t>
            </w:r>
          </w:p>
        </w:tc>
        <w:tc>
          <w:tcPr>
            <w:tcW w:w="1540" w:type="dxa"/>
            <w:tcBorders>
              <w:top w:val="nil"/>
              <w:left w:val="nil"/>
              <w:bottom w:val="single" w:sz="4" w:space="0" w:color="auto"/>
              <w:right w:val="single" w:sz="4" w:space="0" w:color="auto"/>
            </w:tcBorders>
            <w:shd w:val="clear" w:color="auto" w:fill="auto"/>
            <w:noWrap/>
            <w:vAlign w:val="bottom"/>
            <w:hideMark/>
          </w:tcPr>
          <w:p w14:paraId="235D6DDB"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14</w:t>
            </w:r>
          </w:p>
        </w:tc>
        <w:tc>
          <w:tcPr>
            <w:tcW w:w="1540" w:type="dxa"/>
            <w:tcBorders>
              <w:top w:val="nil"/>
              <w:left w:val="nil"/>
              <w:bottom w:val="single" w:sz="4" w:space="0" w:color="auto"/>
              <w:right w:val="single" w:sz="4" w:space="0" w:color="auto"/>
            </w:tcBorders>
            <w:shd w:val="clear" w:color="auto" w:fill="auto"/>
            <w:noWrap/>
            <w:vAlign w:val="bottom"/>
            <w:hideMark/>
          </w:tcPr>
          <w:p w14:paraId="524C1FC2"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37</w:t>
            </w:r>
          </w:p>
        </w:tc>
        <w:tc>
          <w:tcPr>
            <w:tcW w:w="1600" w:type="dxa"/>
            <w:tcBorders>
              <w:top w:val="nil"/>
              <w:left w:val="nil"/>
              <w:bottom w:val="single" w:sz="4" w:space="0" w:color="auto"/>
              <w:right w:val="single" w:sz="4" w:space="0" w:color="auto"/>
            </w:tcBorders>
            <w:shd w:val="clear" w:color="auto" w:fill="auto"/>
            <w:noWrap/>
            <w:vAlign w:val="bottom"/>
            <w:hideMark/>
          </w:tcPr>
          <w:p w14:paraId="4D6B2DF7"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2.63305</w:t>
            </w:r>
          </w:p>
        </w:tc>
      </w:tr>
      <w:tr w:rsidR="00393342" w:rsidRPr="00393342" w14:paraId="21BAE570"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62670E70"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BC/YT Female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26A1CC89"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4</w:t>
            </w:r>
          </w:p>
        </w:tc>
        <w:tc>
          <w:tcPr>
            <w:tcW w:w="1540" w:type="dxa"/>
            <w:tcBorders>
              <w:top w:val="nil"/>
              <w:left w:val="nil"/>
              <w:bottom w:val="single" w:sz="4" w:space="0" w:color="auto"/>
              <w:right w:val="single" w:sz="4" w:space="0" w:color="auto"/>
            </w:tcBorders>
            <w:shd w:val="clear" w:color="auto" w:fill="auto"/>
            <w:noWrap/>
            <w:vAlign w:val="bottom"/>
            <w:hideMark/>
          </w:tcPr>
          <w:p w14:paraId="28306230"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38</w:t>
            </w:r>
          </w:p>
        </w:tc>
        <w:tc>
          <w:tcPr>
            <w:tcW w:w="1540" w:type="dxa"/>
            <w:tcBorders>
              <w:top w:val="nil"/>
              <w:left w:val="nil"/>
              <w:bottom w:val="single" w:sz="4" w:space="0" w:color="auto"/>
              <w:right w:val="single" w:sz="4" w:space="0" w:color="auto"/>
            </w:tcBorders>
            <w:shd w:val="clear" w:color="auto" w:fill="auto"/>
            <w:noWrap/>
            <w:vAlign w:val="bottom"/>
            <w:hideMark/>
          </w:tcPr>
          <w:p w14:paraId="63338AAD"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46</w:t>
            </w:r>
          </w:p>
        </w:tc>
        <w:tc>
          <w:tcPr>
            <w:tcW w:w="1600" w:type="dxa"/>
            <w:tcBorders>
              <w:top w:val="nil"/>
              <w:left w:val="nil"/>
              <w:bottom w:val="single" w:sz="4" w:space="0" w:color="auto"/>
              <w:right w:val="single" w:sz="4" w:space="0" w:color="auto"/>
            </w:tcBorders>
            <w:shd w:val="clear" w:color="auto" w:fill="auto"/>
            <w:noWrap/>
            <w:vAlign w:val="bottom"/>
            <w:hideMark/>
          </w:tcPr>
          <w:p w14:paraId="4B5BF460"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1.21128</w:t>
            </w:r>
          </w:p>
        </w:tc>
      </w:tr>
      <w:tr w:rsidR="00393342" w:rsidRPr="00393342" w14:paraId="2AD5F3D9"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1A00B602"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BC/YT Female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285326AC"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4</w:t>
            </w:r>
          </w:p>
        </w:tc>
        <w:tc>
          <w:tcPr>
            <w:tcW w:w="1540" w:type="dxa"/>
            <w:tcBorders>
              <w:top w:val="nil"/>
              <w:left w:val="nil"/>
              <w:bottom w:val="single" w:sz="4" w:space="0" w:color="auto"/>
              <w:right w:val="single" w:sz="4" w:space="0" w:color="auto"/>
            </w:tcBorders>
            <w:shd w:val="clear" w:color="auto" w:fill="auto"/>
            <w:noWrap/>
            <w:vAlign w:val="bottom"/>
            <w:hideMark/>
          </w:tcPr>
          <w:p w14:paraId="18FF53F4"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90</w:t>
            </w:r>
          </w:p>
        </w:tc>
        <w:tc>
          <w:tcPr>
            <w:tcW w:w="1540" w:type="dxa"/>
            <w:tcBorders>
              <w:top w:val="nil"/>
              <w:left w:val="nil"/>
              <w:bottom w:val="single" w:sz="4" w:space="0" w:color="auto"/>
              <w:right w:val="single" w:sz="4" w:space="0" w:color="auto"/>
            </w:tcBorders>
            <w:shd w:val="clear" w:color="auto" w:fill="auto"/>
            <w:noWrap/>
            <w:vAlign w:val="bottom"/>
            <w:hideMark/>
          </w:tcPr>
          <w:p w14:paraId="1644655A"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62</w:t>
            </w:r>
          </w:p>
        </w:tc>
        <w:tc>
          <w:tcPr>
            <w:tcW w:w="1600" w:type="dxa"/>
            <w:tcBorders>
              <w:top w:val="nil"/>
              <w:left w:val="nil"/>
              <w:bottom w:val="single" w:sz="4" w:space="0" w:color="auto"/>
              <w:right w:val="single" w:sz="4" w:space="0" w:color="auto"/>
            </w:tcBorders>
            <w:shd w:val="clear" w:color="auto" w:fill="auto"/>
            <w:noWrap/>
            <w:vAlign w:val="bottom"/>
            <w:hideMark/>
          </w:tcPr>
          <w:p w14:paraId="58F0D987"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0.69161</w:t>
            </w:r>
          </w:p>
        </w:tc>
      </w:tr>
      <w:tr w:rsidR="00393342" w:rsidRPr="00393342" w14:paraId="3B88F457"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6CF8A392"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Atlantic 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19A80CC8"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w:t>
            </w:r>
          </w:p>
        </w:tc>
        <w:tc>
          <w:tcPr>
            <w:tcW w:w="1540" w:type="dxa"/>
            <w:tcBorders>
              <w:top w:val="nil"/>
              <w:left w:val="nil"/>
              <w:bottom w:val="single" w:sz="4" w:space="0" w:color="auto"/>
              <w:right w:val="single" w:sz="4" w:space="0" w:color="auto"/>
            </w:tcBorders>
            <w:shd w:val="clear" w:color="auto" w:fill="auto"/>
            <w:noWrap/>
            <w:vAlign w:val="bottom"/>
            <w:hideMark/>
          </w:tcPr>
          <w:p w14:paraId="5EFF0821"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19</w:t>
            </w:r>
          </w:p>
        </w:tc>
        <w:tc>
          <w:tcPr>
            <w:tcW w:w="1540" w:type="dxa"/>
            <w:tcBorders>
              <w:top w:val="nil"/>
              <w:left w:val="nil"/>
              <w:bottom w:val="single" w:sz="4" w:space="0" w:color="auto"/>
              <w:right w:val="single" w:sz="4" w:space="0" w:color="auto"/>
            </w:tcBorders>
            <w:shd w:val="clear" w:color="auto" w:fill="auto"/>
            <w:noWrap/>
            <w:vAlign w:val="bottom"/>
            <w:hideMark/>
          </w:tcPr>
          <w:p w14:paraId="78E7D205"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16</w:t>
            </w:r>
          </w:p>
        </w:tc>
        <w:tc>
          <w:tcPr>
            <w:tcW w:w="1600" w:type="dxa"/>
            <w:tcBorders>
              <w:top w:val="nil"/>
              <w:left w:val="nil"/>
              <w:bottom w:val="single" w:sz="4" w:space="0" w:color="auto"/>
              <w:right w:val="single" w:sz="4" w:space="0" w:color="auto"/>
            </w:tcBorders>
            <w:shd w:val="clear" w:color="auto" w:fill="auto"/>
            <w:noWrap/>
            <w:vAlign w:val="bottom"/>
            <w:hideMark/>
          </w:tcPr>
          <w:p w14:paraId="70710991"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0.85426</w:t>
            </w:r>
          </w:p>
        </w:tc>
      </w:tr>
      <w:tr w:rsidR="00393342" w:rsidRPr="00393342" w14:paraId="45F04014"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10128068"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Atlantic 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30D4BE3E"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w:t>
            </w:r>
          </w:p>
        </w:tc>
        <w:tc>
          <w:tcPr>
            <w:tcW w:w="1540" w:type="dxa"/>
            <w:tcBorders>
              <w:top w:val="nil"/>
              <w:left w:val="nil"/>
              <w:bottom w:val="single" w:sz="4" w:space="0" w:color="auto"/>
              <w:right w:val="single" w:sz="4" w:space="0" w:color="auto"/>
            </w:tcBorders>
            <w:shd w:val="clear" w:color="auto" w:fill="auto"/>
            <w:noWrap/>
            <w:vAlign w:val="bottom"/>
            <w:hideMark/>
          </w:tcPr>
          <w:p w14:paraId="6C932DA8"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37</w:t>
            </w:r>
          </w:p>
        </w:tc>
        <w:tc>
          <w:tcPr>
            <w:tcW w:w="1540" w:type="dxa"/>
            <w:tcBorders>
              <w:top w:val="nil"/>
              <w:left w:val="nil"/>
              <w:bottom w:val="single" w:sz="4" w:space="0" w:color="auto"/>
              <w:right w:val="single" w:sz="4" w:space="0" w:color="auto"/>
            </w:tcBorders>
            <w:shd w:val="clear" w:color="auto" w:fill="auto"/>
            <w:noWrap/>
            <w:vAlign w:val="bottom"/>
            <w:hideMark/>
          </w:tcPr>
          <w:p w14:paraId="654B7DC4"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20</w:t>
            </w:r>
          </w:p>
        </w:tc>
        <w:tc>
          <w:tcPr>
            <w:tcW w:w="1600" w:type="dxa"/>
            <w:tcBorders>
              <w:top w:val="nil"/>
              <w:left w:val="nil"/>
              <w:bottom w:val="single" w:sz="4" w:space="0" w:color="auto"/>
              <w:right w:val="single" w:sz="4" w:space="0" w:color="auto"/>
            </w:tcBorders>
            <w:shd w:val="clear" w:color="auto" w:fill="auto"/>
            <w:noWrap/>
            <w:vAlign w:val="bottom"/>
            <w:hideMark/>
          </w:tcPr>
          <w:p w14:paraId="1C24AC3C"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0.54619</w:t>
            </w:r>
          </w:p>
        </w:tc>
      </w:tr>
      <w:tr w:rsidR="00393342" w:rsidRPr="00393342" w14:paraId="1FC6BADA"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2CD727A4"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Atlantic 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55189964"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w:t>
            </w:r>
          </w:p>
        </w:tc>
        <w:tc>
          <w:tcPr>
            <w:tcW w:w="1540" w:type="dxa"/>
            <w:tcBorders>
              <w:top w:val="nil"/>
              <w:left w:val="nil"/>
              <w:bottom w:val="single" w:sz="4" w:space="0" w:color="auto"/>
              <w:right w:val="single" w:sz="4" w:space="0" w:color="auto"/>
            </w:tcBorders>
            <w:shd w:val="clear" w:color="auto" w:fill="auto"/>
            <w:noWrap/>
            <w:vAlign w:val="bottom"/>
            <w:hideMark/>
          </w:tcPr>
          <w:p w14:paraId="2BC170DD"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55</w:t>
            </w:r>
          </w:p>
        </w:tc>
        <w:tc>
          <w:tcPr>
            <w:tcW w:w="1540" w:type="dxa"/>
            <w:tcBorders>
              <w:top w:val="nil"/>
              <w:left w:val="nil"/>
              <w:bottom w:val="single" w:sz="4" w:space="0" w:color="auto"/>
              <w:right w:val="single" w:sz="4" w:space="0" w:color="auto"/>
            </w:tcBorders>
            <w:shd w:val="clear" w:color="auto" w:fill="auto"/>
            <w:noWrap/>
            <w:vAlign w:val="bottom"/>
            <w:hideMark/>
          </w:tcPr>
          <w:p w14:paraId="37139877"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31</w:t>
            </w:r>
          </w:p>
        </w:tc>
        <w:tc>
          <w:tcPr>
            <w:tcW w:w="1600" w:type="dxa"/>
            <w:tcBorders>
              <w:top w:val="nil"/>
              <w:left w:val="nil"/>
              <w:bottom w:val="single" w:sz="4" w:space="0" w:color="auto"/>
              <w:right w:val="single" w:sz="4" w:space="0" w:color="auto"/>
            </w:tcBorders>
            <w:shd w:val="clear" w:color="auto" w:fill="auto"/>
            <w:noWrap/>
            <w:vAlign w:val="bottom"/>
            <w:hideMark/>
          </w:tcPr>
          <w:p w14:paraId="05CCE054"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0.55462</w:t>
            </w:r>
          </w:p>
        </w:tc>
      </w:tr>
      <w:tr w:rsidR="00393342" w:rsidRPr="00393342" w14:paraId="168AE4CE"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25FB09D9"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Atlantic Female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2AB59CB4"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w:t>
            </w:r>
          </w:p>
        </w:tc>
        <w:tc>
          <w:tcPr>
            <w:tcW w:w="1540" w:type="dxa"/>
            <w:tcBorders>
              <w:top w:val="nil"/>
              <w:left w:val="nil"/>
              <w:bottom w:val="single" w:sz="4" w:space="0" w:color="auto"/>
              <w:right w:val="single" w:sz="4" w:space="0" w:color="auto"/>
            </w:tcBorders>
            <w:shd w:val="clear" w:color="auto" w:fill="auto"/>
            <w:noWrap/>
            <w:vAlign w:val="bottom"/>
            <w:hideMark/>
          </w:tcPr>
          <w:p w14:paraId="14497B30"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11</w:t>
            </w:r>
          </w:p>
        </w:tc>
        <w:tc>
          <w:tcPr>
            <w:tcW w:w="1540" w:type="dxa"/>
            <w:tcBorders>
              <w:top w:val="nil"/>
              <w:left w:val="nil"/>
              <w:bottom w:val="single" w:sz="4" w:space="0" w:color="auto"/>
              <w:right w:val="single" w:sz="4" w:space="0" w:color="auto"/>
            </w:tcBorders>
            <w:shd w:val="clear" w:color="auto" w:fill="auto"/>
            <w:noWrap/>
            <w:vAlign w:val="bottom"/>
            <w:hideMark/>
          </w:tcPr>
          <w:p w14:paraId="62079316"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16</w:t>
            </w:r>
          </w:p>
        </w:tc>
        <w:tc>
          <w:tcPr>
            <w:tcW w:w="1600" w:type="dxa"/>
            <w:tcBorders>
              <w:top w:val="nil"/>
              <w:left w:val="nil"/>
              <w:bottom w:val="single" w:sz="4" w:space="0" w:color="auto"/>
              <w:right w:val="single" w:sz="4" w:space="0" w:color="auto"/>
            </w:tcBorders>
            <w:shd w:val="clear" w:color="auto" w:fill="auto"/>
            <w:noWrap/>
            <w:vAlign w:val="bottom"/>
            <w:hideMark/>
          </w:tcPr>
          <w:p w14:paraId="57A2AB1A"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1.43402</w:t>
            </w:r>
          </w:p>
        </w:tc>
      </w:tr>
      <w:tr w:rsidR="00393342" w:rsidRPr="00393342" w14:paraId="2FF85AE3"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69787CF0"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Atlantic Female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4E5DF5AD"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w:t>
            </w:r>
          </w:p>
        </w:tc>
        <w:tc>
          <w:tcPr>
            <w:tcW w:w="1540" w:type="dxa"/>
            <w:tcBorders>
              <w:top w:val="nil"/>
              <w:left w:val="nil"/>
              <w:bottom w:val="single" w:sz="4" w:space="0" w:color="auto"/>
              <w:right w:val="single" w:sz="4" w:space="0" w:color="auto"/>
            </w:tcBorders>
            <w:shd w:val="clear" w:color="auto" w:fill="auto"/>
            <w:noWrap/>
            <w:vAlign w:val="bottom"/>
            <w:hideMark/>
          </w:tcPr>
          <w:p w14:paraId="05A6DCAC"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36</w:t>
            </w:r>
          </w:p>
        </w:tc>
        <w:tc>
          <w:tcPr>
            <w:tcW w:w="1540" w:type="dxa"/>
            <w:tcBorders>
              <w:top w:val="nil"/>
              <w:left w:val="nil"/>
              <w:bottom w:val="single" w:sz="4" w:space="0" w:color="auto"/>
              <w:right w:val="single" w:sz="4" w:space="0" w:color="auto"/>
            </w:tcBorders>
            <w:shd w:val="clear" w:color="auto" w:fill="auto"/>
            <w:noWrap/>
            <w:vAlign w:val="bottom"/>
            <w:hideMark/>
          </w:tcPr>
          <w:p w14:paraId="6D6C5865"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22</w:t>
            </w:r>
          </w:p>
        </w:tc>
        <w:tc>
          <w:tcPr>
            <w:tcW w:w="1600" w:type="dxa"/>
            <w:tcBorders>
              <w:top w:val="nil"/>
              <w:left w:val="nil"/>
              <w:bottom w:val="single" w:sz="4" w:space="0" w:color="auto"/>
              <w:right w:val="single" w:sz="4" w:space="0" w:color="auto"/>
            </w:tcBorders>
            <w:shd w:val="clear" w:color="auto" w:fill="auto"/>
            <w:noWrap/>
            <w:vAlign w:val="bottom"/>
            <w:hideMark/>
          </w:tcPr>
          <w:p w14:paraId="70881772"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0.59827</w:t>
            </w:r>
          </w:p>
        </w:tc>
      </w:tr>
      <w:tr w:rsidR="00393342" w:rsidRPr="00393342" w14:paraId="7B90FDDC"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65C394A6"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Atlantic Female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1B2A8A82"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w:t>
            </w:r>
          </w:p>
        </w:tc>
        <w:tc>
          <w:tcPr>
            <w:tcW w:w="1540" w:type="dxa"/>
            <w:tcBorders>
              <w:top w:val="nil"/>
              <w:left w:val="nil"/>
              <w:bottom w:val="single" w:sz="4" w:space="0" w:color="auto"/>
              <w:right w:val="single" w:sz="4" w:space="0" w:color="auto"/>
            </w:tcBorders>
            <w:shd w:val="clear" w:color="auto" w:fill="auto"/>
            <w:noWrap/>
            <w:vAlign w:val="bottom"/>
            <w:hideMark/>
          </w:tcPr>
          <w:p w14:paraId="4A106DC6"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56</w:t>
            </w:r>
          </w:p>
        </w:tc>
        <w:tc>
          <w:tcPr>
            <w:tcW w:w="1540" w:type="dxa"/>
            <w:tcBorders>
              <w:top w:val="nil"/>
              <w:left w:val="nil"/>
              <w:bottom w:val="single" w:sz="4" w:space="0" w:color="auto"/>
              <w:right w:val="single" w:sz="4" w:space="0" w:color="auto"/>
            </w:tcBorders>
            <w:shd w:val="clear" w:color="auto" w:fill="auto"/>
            <w:noWrap/>
            <w:vAlign w:val="bottom"/>
            <w:hideMark/>
          </w:tcPr>
          <w:p w14:paraId="735028E2"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34</w:t>
            </w:r>
          </w:p>
        </w:tc>
        <w:tc>
          <w:tcPr>
            <w:tcW w:w="1600" w:type="dxa"/>
            <w:tcBorders>
              <w:top w:val="nil"/>
              <w:left w:val="nil"/>
              <w:bottom w:val="single" w:sz="4" w:space="0" w:color="auto"/>
              <w:right w:val="single" w:sz="4" w:space="0" w:color="auto"/>
            </w:tcBorders>
            <w:shd w:val="clear" w:color="auto" w:fill="auto"/>
            <w:noWrap/>
            <w:vAlign w:val="bottom"/>
            <w:hideMark/>
          </w:tcPr>
          <w:p w14:paraId="653D4BC7"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0.60781</w:t>
            </w:r>
          </w:p>
        </w:tc>
      </w:tr>
      <w:tr w:rsidR="00393342" w:rsidRPr="00393342" w14:paraId="6EF3452D"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467E8B2"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Quebec 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2156AD3D"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w:t>
            </w:r>
          </w:p>
        </w:tc>
        <w:tc>
          <w:tcPr>
            <w:tcW w:w="1540" w:type="dxa"/>
            <w:tcBorders>
              <w:top w:val="nil"/>
              <w:left w:val="nil"/>
              <w:bottom w:val="single" w:sz="4" w:space="0" w:color="auto"/>
              <w:right w:val="single" w:sz="4" w:space="0" w:color="auto"/>
            </w:tcBorders>
            <w:shd w:val="clear" w:color="auto" w:fill="auto"/>
            <w:noWrap/>
            <w:vAlign w:val="bottom"/>
            <w:hideMark/>
          </w:tcPr>
          <w:p w14:paraId="1540B5F5"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33</w:t>
            </w:r>
          </w:p>
        </w:tc>
        <w:tc>
          <w:tcPr>
            <w:tcW w:w="1540" w:type="dxa"/>
            <w:tcBorders>
              <w:top w:val="nil"/>
              <w:left w:val="nil"/>
              <w:bottom w:val="single" w:sz="4" w:space="0" w:color="auto"/>
              <w:right w:val="single" w:sz="4" w:space="0" w:color="auto"/>
            </w:tcBorders>
            <w:shd w:val="clear" w:color="auto" w:fill="auto"/>
            <w:noWrap/>
            <w:vAlign w:val="bottom"/>
            <w:hideMark/>
          </w:tcPr>
          <w:p w14:paraId="6E9145B4"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59</w:t>
            </w:r>
          </w:p>
        </w:tc>
        <w:tc>
          <w:tcPr>
            <w:tcW w:w="1600" w:type="dxa"/>
            <w:tcBorders>
              <w:top w:val="nil"/>
              <w:left w:val="nil"/>
              <w:bottom w:val="single" w:sz="4" w:space="0" w:color="auto"/>
              <w:right w:val="single" w:sz="4" w:space="0" w:color="auto"/>
            </w:tcBorders>
            <w:shd w:val="clear" w:color="auto" w:fill="auto"/>
            <w:noWrap/>
            <w:vAlign w:val="bottom"/>
            <w:hideMark/>
          </w:tcPr>
          <w:p w14:paraId="562BF217"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1.79569</w:t>
            </w:r>
          </w:p>
        </w:tc>
      </w:tr>
      <w:tr w:rsidR="00393342" w:rsidRPr="00393342" w14:paraId="530DC0C2"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5B1D3FA"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Quebec 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121DBE6B"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w:t>
            </w:r>
          </w:p>
        </w:tc>
        <w:tc>
          <w:tcPr>
            <w:tcW w:w="1540" w:type="dxa"/>
            <w:tcBorders>
              <w:top w:val="nil"/>
              <w:left w:val="nil"/>
              <w:bottom w:val="single" w:sz="4" w:space="0" w:color="auto"/>
              <w:right w:val="single" w:sz="4" w:space="0" w:color="auto"/>
            </w:tcBorders>
            <w:shd w:val="clear" w:color="auto" w:fill="auto"/>
            <w:noWrap/>
            <w:vAlign w:val="bottom"/>
            <w:hideMark/>
          </w:tcPr>
          <w:p w14:paraId="1A1EC2E0"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71</w:t>
            </w:r>
          </w:p>
        </w:tc>
        <w:tc>
          <w:tcPr>
            <w:tcW w:w="1540" w:type="dxa"/>
            <w:tcBorders>
              <w:top w:val="nil"/>
              <w:left w:val="nil"/>
              <w:bottom w:val="single" w:sz="4" w:space="0" w:color="auto"/>
              <w:right w:val="single" w:sz="4" w:space="0" w:color="auto"/>
            </w:tcBorders>
            <w:shd w:val="clear" w:color="auto" w:fill="auto"/>
            <w:noWrap/>
            <w:vAlign w:val="bottom"/>
            <w:hideMark/>
          </w:tcPr>
          <w:p w14:paraId="2926C11A"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75</w:t>
            </w:r>
          </w:p>
        </w:tc>
        <w:tc>
          <w:tcPr>
            <w:tcW w:w="1600" w:type="dxa"/>
            <w:tcBorders>
              <w:top w:val="nil"/>
              <w:left w:val="nil"/>
              <w:bottom w:val="single" w:sz="4" w:space="0" w:color="auto"/>
              <w:right w:val="single" w:sz="4" w:space="0" w:color="auto"/>
            </w:tcBorders>
            <w:shd w:val="clear" w:color="auto" w:fill="auto"/>
            <w:noWrap/>
            <w:vAlign w:val="bottom"/>
            <w:hideMark/>
          </w:tcPr>
          <w:p w14:paraId="4ECABEFD"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1.05604</w:t>
            </w:r>
          </w:p>
        </w:tc>
      </w:tr>
      <w:tr w:rsidR="00393342" w:rsidRPr="00393342" w14:paraId="1B208969"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51A8ABF1"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Quebec 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4ED911BE"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w:t>
            </w:r>
          </w:p>
        </w:tc>
        <w:tc>
          <w:tcPr>
            <w:tcW w:w="1540" w:type="dxa"/>
            <w:tcBorders>
              <w:top w:val="nil"/>
              <w:left w:val="nil"/>
              <w:bottom w:val="single" w:sz="4" w:space="0" w:color="auto"/>
              <w:right w:val="single" w:sz="4" w:space="0" w:color="auto"/>
            </w:tcBorders>
            <w:shd w:val="clear" w:color="auto" w:fill="auto"/>
            <w:noWrap/>
            <w:vAlign w:val="bottom"/>
            <w:hideMark/>
          </w:tcPr>
          <w:p w14:paraId="788A9404"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139</w:t>
            </w:r>
          </w:p>
        </w:tc>
        <w:tc>
          <w:tcPr>
            <w:tcW w:w="1540" w:type="dxa"/>
            <w:tcBorders>
              <w:top w:val="nil"/>
              <w:left w:val="nil"/>
              <w:bottom w:val="single" w:sz="4" w:space="0" w:color="auto"/>
              <w:right w:val="single" w:sz="4" w:space="0" w:color="auto"/>
            </w:tcBorders>
            <w:shd w:val="clear" w:color="auto" w:fill="auto"/>
            <w:noWrap/>
            <w:vAlign w:val="bottom"/>
            <w:hideMark/>
          </w:tcPr>
          <w:p w14:paraId="775D502A"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98</w:t>
            </w:r>
          </w:p>
        </w:tc>
        <w:tc>
          <w:tcPr>
            <w:tcW w:w="1600" w:type="dxa"/>
            <w:tcBorders>
              <w:top w:val="nil"/>
              <w:left w:val="nil"/>
              <w:bottom w:val="single" w:sz="4" w:space="0" w:color="auto"/>
              <w:right w:val="single" w:sz="4" w:space="0" w:color="auto"/>
            </w:tcBorders>
            <w:shd w:val="clear" w:color="auto" w:fill="auto"/>
            <w:noWrap/>
            <w:vAlign w:val="bottom"/>
            <w:hideMark/>
          </w:tcPr>
          <w:p w14:paraId="51D95F0E"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0.70576</w:t>
            </w:r>
          </w:p>
        </w:tc>
      </w:tr>
      <w:tr w:rsidR="00393342" w:rsidRPr="00393342" w14:paraId="530344B3"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A443525"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Quebec Female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35B7A887"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w:t>
            </w:r>
          </w:p>
        </w:tc>
        <w:tc>
          <w:tcPr>
            <w:tcW w:w="1540" w:type="dxa"/>
            <w:tcBorders>
              <w:top w:val="nil"/>
              <w:left w:val="nil"/>
              <w:bottom w:val="single" w:sz="4" w:space="0" w:color="auto"/>
              <w:right w:val="single" w:sz="4" w:space="0" w:color="auto"/>
            </w:tcBorders>
            <w:shd w:val="clear" w:color="auto" w:fill="auto"/>
            <w:noWrap/>
            <w:vAlign w:val="bottom"/>
            <w:hideMark/>
          </w:tcPr>
          <w:p w14:paraId="61C925F2"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34</w:t>
            </w:r>
          </w:p>
        </w:tc>
        <w:tc>
          <w:tcPr>
            <w:tcW w:w="1540" w:type="dxa"/>
            <w:tcBorders>
              <w:top w:val="nil"/>
              <w:left w:val="nil"/>
              <w:bottom w:val="single" w:sz="4" w:space="0" w:color="auto"/>
              <w:right w:val="single" w:sz="4" w:space="0" w:color="auto"/>
            </w:tcBorders>
            <w:shd w:val="clear" w:color="auto" w:fill="auto"/>
            <w:noWrap/>
            <w:vAlign w:val="bottom"/>
            <w:hideMark/>
          </w:tcPr>
          <w:p w14:paraId="7CC1AC1F"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58</w:t>
            </w:r>
          </w:p>
        </w:tc>
        <w:tc>
          <w:tcPr>
            <w:tcW w:w="1600" w:type="dxa"/>
            <w:tcBorders>
              <w:top w:val="nil"/>
              <w:left w:val="nil"/>
              <w:bottom w:val="single" w:sz="4" w:space="0" w:color="auto"/>
              <w:right w:val="single" w:sz="4" w:space="0" w:color="auto"/>
            </w:tcBorders>
            <w:shd w:val="clear" w:color="auto" w:fill="auto"/>
            <w:noWrap/>
            <w:vAlign w:val="bottom"/>
            <w:hideMark/>
          </w:tcPr>
          <w:p w14:paraId="2CF52117"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1.70563</w:t>
            </w:r>
          </w:p>
        </w:tc>
      </w:tr>
      <w:tr w:rsidR="00393342" w:rsidRPr="00393342" w14:paraId="78BDA4BA"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3F6F5C99"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Quebec Female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2E401DB1"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w:t>
            </w:r>
          </w:p>
        </w:tc>
        <w:tc>
          <w:tcPr>
            <w:tcW w:w="1540" w:type="dxa"/>
            <w:tcBorders>
              <w:top w:val="nil"/>
              <w:left w:val="nil"/>
              <w:bottom w:val="single" w:sz="4" w:space="0" w:color="auto"/>
              <w:right w:val="single" w:sz="4" w:space="0" w:color="auto"/>
            </w:tcBorders>
            <w:shd w:val="clear" w:color="auto" w:fill="auto"/>
            <w:noWrap/>
            <w:vAlign w:val="bottom"/>
            <w:hideMark/>
          </w:tcPr>
          <w:p w14:paraId="6CBFED69"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57</w:t>
            </w:r>
          </w:p>
        </w:tc>
        <w:tc>
          <w:tcPr>
            <w:tcW w:w="1540" w:type="dxa"/>
            <w:tcBorders>
              <w:top w:val="nil"/>
              <w:left w:val="nil"/>
              <w:bottom w:val="single" w:sz="4" w:space="0" w:color="auto"/>
              <w:right w:val="single" w:sz="4" w:space="0" w:color="auto"/>
            </w:tcBorders>
            <w:shd w:val="clear" w:color="auto" w:fill="auto"/>
            <w:noWrap/>
            <w:vAlign w:val="bottom"/>
            <w:hideMark/>
          </w:tcPr>
          <w:p w14:paraId="1A03B462"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75</w:t>
            </w:r>
          </w:p>
        </w:tc>
        <w:tc>
          <w:tcPr>
            <w:tcW w:w="1600" w:type="dxa"/>
            <w:tcBorders>
              <w:top w:val="nil"/>
              <w:left w:val="nil"/>
              <w:bottom w:val="single" w:sz="4" w:space="0" w:color="auto"/>
              <w:right w:val="single" w:sz="4" w:space="0" w:color="auto"/>
            </w:tcBorders>
            <w:shd w:val="clear" w:color="auto" w:fill="auto"/>
            <w:noWrap/>
            <w:vAlign w:val="bottom"/>
            <w:hideMark/>
          </w:tcPr>
          <w:p w14:paraId="1B2BC1FC"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1.31123</w:t>
            </w:r>
          </w:p>
        </w:tc>
      </w:tr>
      <w:tr w:rsidR="00393342" w:rsidRPr="00393342" w14:paraId="6B707683"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1E657F04"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Quebec Female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36C67147"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w:t>
            </w:r>
          </w:p>
        </w:tc>
        <w:tc>
          <w:tcPr>
            <w:tcW w:w="1540" w:type="dxa"/>
            <w:tcBorders>
              <w:top w:val="nil"/>
              <w:left w:val="nil"/>
              <w:bottom w:val="single" w:sz="4" w:space="0" w:color="auto"/>
              <w:right w:val="single" w:sz="4" w:space="0" w:color="auto"/>
            </w:tcBorders>
            <w:shd w:val="clear" w:color="auto" w:fill="auto"/>
            <w:noWrap/>
            <w:vAlign w:val="bottom"/>
            <w:hideMark/>
          </w:tcPr>
          <w:p w14:paraId="75F48CCD"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136</w:t>
            </w:r>
          </w:p>
        </w:tc>
        <w:tc>
          <w:tcPr>
            <w:tcW w:w="1540" w:type="dxa"/>
            <w:tcBorders>
              <w:top w:val="nil"/>
              <w:left w:val="nil"/>
              <w:bottom w:val="single" w:sz="4" w:space="0" w:color="auto"/>
              <w:right w:val="single" w:sz="4" w:space="0" w:color="auto"/>
            </w:tcBorders>
            <w:shd w:val="clear" w:color="auto" w:fill="auto"/>
            <w:noWrap/>
            <w:vAlign w:val="bottom"/>
            <w:hideMark/>
          </w:tcPr>
          <w:p w14:paraId="41CA96C6"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109</w:t>
            </w:r>
          </w:p>
        </w:tc>
        <w:tc>
          <w:tcPr>
            <w:tcW w:w="1600" w:type="dxa"/>
            <w:tcBorders>
              <w:top w:val="nil"/>
              <w:left w:val="nil"/>
              <w:bottom w:val="single" w:sz="4" w:space="0" w:color="auto"/>
              <w:right w:val="single" w:sz="4" w:space="0" w:color="auto"/>
            </w:tcBorders>
            <w:shd w:val="clear" w:color="auto" w:fill="auto"/>
            <w:noWrap/>
            <w:vAlign w:val="bottom"/>
            <w:hideMark/>
          </w:tcPr>
          <w:p w14:paraId="1406FEFA"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0.80334</w:t>
            </w:r>
          </w:p>
        </w:tc>
      </w:tr>
      <w:tr w:rsidR="00393342" w:rsidRPr="00393342" w14:paraId="5AE5C3CD"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547F7A8C"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Ontario 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398D298C"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w:t>
            </w:r>
          </w:p>
        </w:tc>
        <w:tc>
          <w:tcPr>
            <w:tcW w:w="1540" w:type="dxa"/>
            <w:tcBorders>
              <w:top w:val="nil"/>
              <w:left w:val="nil"/>
              <w:bottom w:val="single" w:sz="4" w:space="0" w:color="auto"/>
              <w:right w:val="single" w:sz="4" w:space="0" w:color="auto"/>
            </w:tcBorders>
            <w:shd w:val="clear" w:color="auto" w:fill="auto"/>
            <w:noWrap/>
            <w:vAlign w:val="bottom"/>
            <w:hideMark/>
          </w:tcPr>
          <w:p w14:paraId="777FADC8"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94</w:t>
            </w:r>
          </w:p>
        </w:tc>
        <w:tc>
          <w:tcPr>
            <w:tcW w:w="1540" w:type="dxa"/>
            <w:tcBorders>
              <w:top w:val="nil"/>
              <w:left w:val="nil"/>
              <w:bottom w:val="single" w:sz="4" w:space="0" w:color="auto"/>
              <w:right w:val="single" w:sz="4" w:space="0" w:color="auto"/>
            </w:tcBorders>
            <w:shd w:val="clear" w:color="auto" w:fill="auto"/>
            <w:noWrap/>
            <w:vAlign w:val="bottom"/>
            <w:hideMark/>
          </w:tcPr>
          <w:p w14:paraId="783ACE42"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112</w:t>
            </w:r>
          </w:p>
        </w:tc>
        <w:tc>
          <w:tcPr>
            <w:tcW w:w="1600" w:type="dxa"/>
            <w:tcBorders>
              <w:top w:val="nil"/>
              <w:left w:val="nil"/>
              <w:bottom w:val="single" w:sz="4" w:space="0" w:color="auto"/>
              <w:right w:val="single" w:sz="4" w:space="0" w:color="auto"/>
            </w:tcBorders>
            <w:shd w:val="clear" w:color="auto" w:fill="auto"/>
            <w:noWrap/>
            <w:vAlign w:val="bottom"/>
            <w:hideMark/>
          </w:tcPr>
          <w:p w14:paraId="0307BCE1"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1.19041</w:t>
            </w:r>
          </w:p>
        </w:tc>
      </w:tr>
      <w:tr w:rsidR="00393342" w:rsidRPr="00393342" w14:paraId="5B7866BD"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3B9574EE"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Ontario 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6FB396B0"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w:t>
            </w:r>
          </w:p>
        </w:tc>
        <w:tc>
          <w:tcPr>
            <w:tcW w:w="1540" w:type="dxa"/>
            <w:tcBorders>
              <w:top w:val="nil"/>
              <w:left w:val="nil"/>
              <w:bottom w:val="single" w:sz="4" w:space="0" w:color="auto"/>
              <w:right w:val="single" w:sz="4" w:space="0" w:color="auto"/>
            </w:tcBorders>
            <w:shd w:val="clear" w:color="auto" w:fill="auto"/>
            <w:noWrap/>
            <w:vAlign w:val="bottom"/>
            <w:hideMark/>
          </w:tcPr>
          <w:p w14:paraId="57A8E209"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116</w:t>
            </w:r>
          </w:p>
        </w:tc>
        <w:tc>
          <w:tcPr>
            <w:tcW w:w="1540" w:type="dxa"/>
            <w:tcBorders>
              <w:top w:val="nil"/>
              <w:left w:val="nil"/>
              <w:bottom w:val="single" w:sz="4" w:space="0" w:color="auto"/>
              <w:right w:val="single" w:sz="4" w:space="0" w:color="auto"/>
            </w:tcBorders>
            <w:shd w:val="clear" w:color="auto" w:fill="auto"/>
            <w:noWrap/>
            <w:vAlign w:val="bottom"/>
            <w:hideMark/>
          </w:tcPr>
          <w:p w14:paraId="04F4561B"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123</w:t>
            </w:r>
          </w:p>
        </w:tc>
        <w:tc>
          <w:tcPr>
            <w:tcW w:w="1600" w:type="dxa"/>
            <w:tcBorders>
              <w:top w:val="nil"/>
              <w:left w:val="nil"/>
              <w:bottom w:val="single" w:sz="4" w:space="0" w:color="auto"/>
              <w:right w:val="single" w:sz="4" w:space="0" w:color="auto"/>
            </w:tcBorders>
            <w:shd w:val="clear" w:color="auto" w:fill="auto"/>
            <w:noWrap/>
            <w:vAlign w:val="bottom"/>
            <w:hideMark/>
          </w:tcPr>
          <w:p w14:paraId="2C97ED53"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1.06067</w:t>
            </w:r>
          </w:p>
        </w:tc>
      </w:tr>
      <w:tr w:rsidR="00393342" w:rsidRPr="00393342" w14:paraId="4B069AC6"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350A357B"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Ontario 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63B27AD6"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w:t>
            </w:r>
          </w:p>
        </w:tc>
        <w:tc>
          <w:tcPr>
            <w:tcW w:w="1540" w:type="dxa"/>
            <w:tcBorders>
              <w:top w:val="nil"/>
              <w:left w:val="nil"/>
              <w:bottom w:val="single" w:sz="4" w:space="0" w:color="auto"/>
              <w:right w:val="single" w:sz="4" w:space="0" w:color="auto"/>
            </w:tcBorders>
            <w:shd w:val="clear" w:color="auto" w:fill="auto"/>
            <w:noWrap/>
            <w:vAlign w:val="bottom"/>
            <w:hideMark/>
          </w:tcPr>
          <w:p w14:paraId="511F44B3"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130</w:t>
            </w:r>
          </w:p>
        </w:tc>
        <w:tc>
          <w:tcPr>
            <w:tcW w:w="1540" w:type="dxa"/>
            <w:tcBorders>
              <w:top w:val="nil"/>
              <w:left w:val="nil"/>
              <w:bottom w:val="single" w:sz="4" w:space="0" w:color="auto"/>
              <w:right w:val="single" w:sz="4" w:space="0" w:color="auto"/>
            </w:tcBorders>
            <w:shd w:val="clear" w:color="auto" w:fill="auto"/>
            <w:noWrap/>
            <w:vAlign w:val="bottom"/>
            <w:hideMark/>
          </w:tcPr>
          <w:p w14:paraId="379B6284"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151</w:t>
            </w:r>
          </w:p>
        </w:tc>
        <w:tc>
          <w:tcPr>
            <w:tcW w:w="1600" w:type="dxa"/>
            <w:tcBorders>
              <w:top w:val="nil"/>
              <w:left w:val="nil"/>
              <w:bottom w:val="single" w:sz="4" w:space="0" w:color="auto"/>
              <w:right w:val="single" w:sz="4" w:space="0" w:color="auto"/>
            </w:tcBorders>
            <w:shd w:val="clear" w:color="auto" w:fill="auto"/>
            <w:noWrap/>
            <w:vAlign w:val="bottom"/>
            <w:hideMark/>
          </w:tcPr>
          <w:p w14:paraId="5F1F3379"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1.15813</w:t>
            </w:r>
          </w:p>
        </w:tc>
      </w:tr>
      <w:tr w:rsidR="00393342" w:rsidRPr="00393342" w14:paraId="27A7BF98"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576C7465"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Ontario Female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76BA380E"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w:t>
            </w:r>
          </w:p>
        </w:tc>
        <w:tc>
          <w:tcPr>
            <w:tcW w:w="1540" w:type="dxa"/>
            <w:tcBorders>
              <w:top w:val="nil"/>
              <w:left w:val="nil"/>
              <w:bottom w:val="single" w:sz="4" w:space="0" w:color="auto"/>
              <w:right w:val="single" w:sz="4" w:space="0" w:color="auto"/>
            </w:tcBorders>
            <w:shd w:val="clear" w:color="auto" w:fill="auto"/>
            <w:noWrap/>
            <w:vAlign w:val="bottom"/>
            <w:hideMark/>
          </w:tcPr>
          <w:p w14:paraId="61056A78"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68</w:t>
            </w:r>
          </w:p>
        </w:tc>
        <w:tc>
          <w:tcPr>
            <w:tcW w:w="1540" w:type="dxa"/>
            <w:tcBorders>
              <w:top w:val="nil"/>
              <w:left w:val="nil"/>
              <w:bottom w:val="single" w:sz="4" w:space="0" w:color="auto"/>
              <w:right w:val="single" w:sz="4" w:space="0" w:color="auto"/>
            </w:tcBorders>
            <w:shd w:val="clear" w:color="auto" w:fill="auto"/>
            <w:noWrap/>
            <w:vAlign w:val="bottom"/>
            <w:hideMark/>
          </w:tcPr>
          <w:p w14:paraId="27D26153"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108</w:t>
            </w:r>
          </w:p>
        </w:tc>
        <w:tc>
          <w:tcPr>
            <w:tcW w:w="1600" w:type="dxa"/>
            <w:tcBorders>
              <w:top w:val="nil"/>
              <w:left w:val="nil"/>
              <w:bottom w:val="single" w:sz="4" w:space="0" w:color="auto"/>
              <w:right w:val="single" w:sz="4" w:space="0" w:color="auto"/>
            </w:tcBorders>
            <w:shd w:val="clear" w:color="auto" w:fill="auto"/>
            <w:noWrap/>
            <w:vAlign w:val="bottom"/>
            <w:hideMark/>
          </w:tcPr>
          <w:p w14:paraId="4CEC7DED"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1.58660</w:t>
            </w:r>
          </w:p>
        </w:tc>
      </w:tr>
      <w:tr w:rsidR="00393342" w:rsidRPr="00393342" w14:paraId="5996E68C"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696E0388"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Ontario Female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3C8A6607"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w:t>
            </w:r>
          </w:p>
        </w:tc>
        <w:tc>
          <w:tcPr>
            <w:tcW w:w="1540" w:type="dxa"/>
            <w:tcBorders>
              <w:top w:val="nil"/>
              <w:left w:val="nil"/>
              <w:bottom w:val="single" w:sz="4" w:space="0" w:color="auto"/>
              <w:right w:val="single" w:sz="4" w:space="0" w:color="auto"/>
            </w:tcBorders>
            <w:shd w:val="clear" w:color="auto" w:fill="auto"/>
            <w:noWrap/>
            <w:vAlign w:val="bottom"/>
            <w:hideMark/>
          </w:tcPr>
          <w:p w14:paraId="2478EA6B"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92</w:t>
            </w:r>
          </w:p>
        </w:tc>
        <w:tc>
          <w:tcPr>
            <w:tcW w:w="1540" w:type="dxa"/>
            <w:tcBorders>
              <w:top w:val="nil"/>
              <w:left w:val="nil"/>
              <w:bottom w:val="single" w:sz="4" w:space="0" w:color="auto"/>
              <w:right w:val="single" w:sz="4" w:space="0" w:color="auto"/>
            </w:tcBorders>
            <w:shd w:val="clear" w:color="auto" w:fill="auto"/>
            <w:noWrap/>
            <w:vAlign w:val="bottom"/>
            <w:hideMark/>
          </w:tcPr>
          <w:p w14:paraId="4DC5D679"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131</w:t>
            </w:r>
          </w:p>
        </w:tc>
        <w:tc>
          <w:tcPr>
            <w:tcW w:w="1600" w:type="dxa"/>
            <w:tcBorders>
              <w:top w:val="nil"/>
              <w:left w:val="nil"/>
              <w:bottom w:val="single" w:sz="4" w:space="0" w:color="auto"/>
              <w:right w:val="single" w:sz="4" w:space="0" w:color="auto"/>
            </w:tcBorders>
            <w:shd w:val="clear" w:color="auto" w:fill="auto"/>
            <w:noWrap/>
            <w:vAlign w:val="bottom"/>
            <w:hideMark/>
          </w:tcPr>
          <w:p w14:paraId="39C1C45D"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1.42764</w:t>
            </w:r>
          </w:p>
        </w:tc>
      </w:tr>
      <w:tr w:rsidR="00393342" w:rsidRPr="00393342" w14:paraId="48CC9D4C"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D175CA2"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Ontario Female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5449692C"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w:t>
            </w:r>
          </w:p>
        </w:tc>
        <w:tc>
          <w:tcPr>
            <w:tcW w:w="1540" w:type="dxa"/>
            <w:tcBorders>
              <w:top w:val="nil"/>
              <w:left w:val="nil"/>
              <w:bottom w:val="single" w:sz="4" w:space="0" w:color="auto"/>
              <w:right w:val="single" w:sz="4" w:space="0" w:color="auto"/>
            </w:tcBorders>
            <w:shd w:val="clear" w:color="auto" w:fill="auto"/>
            <w:noWrap/>
            <w:vAlign w:val="bottom"/>
            <w:hideMark/>
          </w:tcPr>
          <w:p w14:paraId="1F54B147"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155</w:t>
            </w:r>
          </w:p>
        </w:tc>
        <w:tc>
          <w:tcPr>
            <w:tcW w:w="1540" w:type="dxa"/>
            <w:tcBorders>
              <w:top w:val="nil"/>
              <w:left w:val="nil"/>
              <w:bottom w:val="single" w:sz="4" w:space="0" w:color="auto"/>
              <w:right w:val="single" w:sz="4" w:space="0" w:color="auto"/>
            </w:tcBorders>
            <w:shd w:val="clear" w:color="auto" w:fill="auto"/>
            <w:noWrap/>
            <w:vAlign w:val="bottom"/>
            <w:hideMark/>
          </w:tcPr>
          <w:p w14:paraId="0F21A0AD"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171</w:t>
            </w:r>
          </w:p>
        </w:tc>
        <w:tc>
          <w:tcPr>
            <w:tcW w:w="1600" w:type="dxa"/>
            <w:tcBorders>
              <w:top w:val="nil"/>
              <w:left w:val="nil"/>
              <w:bottom w:val="single" w:sz="4" w:space="0" w:color="auto"/>
              <w:right w:val="single" w:sz="4" w:space="0" w:color="auto"/>
            </w:tcBorders>
            <w:shd w:val="clear" w:color="auto" w:fill="auto"/>
            <w:noWrap/>
            <w:vAlign w:val="bottom"/>
            <w:hideMark/>
          </w:tcPr>
          <w:p w14:paraId="181DC2F3"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1.10328</w:t>
            </w:r>
          </w:p>
        </w:tc>
      </w:tr>
      <w:tr w:rsidR="00393342" w:rsidRPr="00393342" w14:paraId="3DAB85BA"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6CBB4F36"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MB/SK/NU 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68DACC51"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w:t>
            </w:r>
          </w:p>
        </w:tc>
        <w:tc>
          <w:tcPr>
            <w:tcW w:w="1540" w:type="dxa"/>
            <w:tcBorders>
              <w:top w:val="nil"/>
              <w:left w:val="nil"/>
              <w:bottom w:val="single" w:sz="4" w:space="0" w:color="auto"/>
              <w:right w:val="single" w:sz="4" w:space="0" w:color="auto"/>
            </w:tcBorders>
            <w:shd w:val="clear" w:color="auto" w:fill="auto"/>
            <w:noWrap/>
            <w:vAlign w:val="bottom"/>
            <w:hideMark/>
          </w:tcPr>
          <w:p w14:paraId="2CDD2973"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30</w:t>
            </w:r>
          </w:p>
        </w:tc>
        <w:tc>
          <w:tcPr>
            <w:tcW w:w="1540" w:type="dxa"/>
            <w:tcBorders>
              <w:top w:val="nil"/>
              <w:left w:val="nil"/>
              <w:bottom w:val="single" w:sz="4" w:space="0" w:color="auto"/>
              <w:right w:val="single" w:sz="4" w:space="0" w:color="auto"/>
            </w:tcBorders>
            <w:shd w:val="clear" w:color="auto" w:fill="auto"/>
            <w:noWrap/>
            <w:vAlign w:val="bottom"/>
            <w:hideMark/>
          </w:tcPr>
          <w:p w14:paraId="3B8BFB71"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20</w:t>
            </w:r>
          </w:p>
        </w:tc>
        <w:tc>
          <w:tcPr>
            <w:tcW w:w="1600" w:type="dxa"/>
            <w:tcBorders>
              <w:top w:val="nil"/>
              <w:left w:val="nil"/>
              <w:bottom w:val="single" w:sz="4" w:space="0" w:color="auto"/>
              <w:right w:val="single" w:sz="4" w:space="0" w:color="auto"/>
            </w:tcBorders>
            <w:shd w:val="clear" w:color="auto" w:fill="auto"/>
            <w:noWrap/>
            <w:vAlign w:val="bottom"/>
            <w:hideMark/>
          </w:tcPr>
          <w:p w14:paraId="0439EFA7"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0.65749</w:t>
            </w:r>
          </w:p>
        </w:tc>
      </w:tr>
      <w:tr w:rsidR="00393342" w:rsidRPr="00393342" w14:paraId="520D31F9"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783602EA"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MB/SK/NU 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4B1ABCC0"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w:t>
            </w:r>
          </w:p>
        </w:tc>
        <w:tc>
          <w:tcPr>
            <w:tcW w:w="1540" w:type="dxa"/>
            <w:tcBorders>
              <w:top w:val="nil"/>
              <w:left w:val="nil"/>
              <w:bottom w:val="single" w:sz="4" w:space="0" w:color="auto"/>
              <w:right w:val="single" w:sz="4" w:space="0" w:color="auto"/>
            </w:tcBorders>
            <w:shd w:val="clear" w:color="auto" w:fill="auto"/>
            <w:noWrap/>
            <w:vAlign w:val="bottom"/>
            <w:hideMark/>
          </w:tcPr>
          <w:p w14:paraId="5BC7E166"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37</w:t>
            </w:r>
          </w:p>
        </w:tc>
        <w:tc>
          <w:tcPr>
            <w:tcW w:w="1540" w:type="dxa"/>
            <w:tcBorders>
              <w:top w:val="nil"/>
              <w:left w:val="nil"/>
              <w:bottom w:val="single" w:sz="4" w:space="0" w:color="auto"/>
              <w:right w:val="single" w:sz="4" w:space="0" w:color="auto"/>
            </w:tcBorders>
            <w:shd w:val="clear" w:color="auto" w:fill="auto"/>
            <w:noWrap/>
            <w:vAlign w:val="bottom"/>
            <w:hideMark/>
          </w:tcPr>
          <w:p w14:paraId="1E1EE31E"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21</w:t>
            </w:r>
          </w:p>
        </w:tc>
        <w:tc>
          <w:tcPr>
            <w:tcW w:w="1600" w:type="dxa"/>
            <w:tcBorders>
              <w:top w:val="nil"/>
              <w:left w:val="nil"/>
              <w:bottom w:val="single" w:sz="4" w:space="0" w:color="auto"/>
              <w:right w:val="single" w:sz="4" w:space="0" w:color="auto"/>
            </w:tcBorders>
            <w:shd w:val="clear" w:color="auto" w:fill="auto"/>
            <w:noWrap/>
            <w:vAlign w:val="bottom"/>
            <w:hideMark/>
          </w:tcPr>
          <w:p w14:paraId="21FBC04E"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0.57832</w:t>
            </w:r>
          </w:p>
        </w:tc>
      </w:tr>
      <w:tr w:rsidR="00393342" w:rsidRPr="00393342" w14:paraId="159664C1"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5F42FBCA"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MB/SK/NU 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27C26886"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w:t>
            </w:r>
          </w:p>
        </w:tc>
        <w:tc>
          <w:tcPr>
            <w:tcW w:w="1540" w:type="dxa"/>
            <w:tcBorders>
              <w:top w:val="nil"/>
              <w:left w:val="nil"/>
              <w:bottom w:val="single" w:sz="4" w:space="0" w:color="auto"/>
              <w:right w:val="single" w:sz="4" w:space="0" w:color="auto"/>
            </w:tcBorders>
            <w:shd w:val="clear" w:color="auto" w:fill="auto"/>
            <w:noWrap/>
            <w:vAlign w:val="bottom"/>
            <w:hideMark/>
          </w:tcPr>
          <w:p w14:paraId="6830A4FC"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41</w:t>
            </w:r>
          </w:p>
        </w:tc>
        <w:tc>
          <w:tcPr>
            <w:tcW w:w="1540" w:type="dxa"/>
            <w:tcBorders>
              <w:top w:val="nil"/>
              <w:left w:val="nil"/>
              <w:bottom w:val="single" w:sz="4" w:space="0" w:color="auto"/>
              <w:right w:val="single" w:sz="4" w:space="0" w:color="auto"/>
            </w:tcBorders>
            <w:shd w:val="clear" w:color="auto" w:fill="auto"/>
            <w:noWrap/>
            <w:vAlign w:val="bottom"/>
            <w:hideMark/>
          </w:tcPr>
          <w:p w14:paraId="2D363C41"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25</w:t>
            </w:r>
          </w:p>
        </w:tc>
        <w:tc>
          <w:tcPr>
            <w:tcW w:w="1600" w:type="dxa"/>
            <w:tcBorders>
              <w:top w:val="nil"/>
              <w:left w:val="nil"/>
              <w:bottom w:val="single" w:sz="4" w:space="0" w:color="auto"/>
              <w:right w:val="single" w:sz="4" w:space="0" w:color="auto"/>
            </w:tcBorders>
            <w:shd w:val="clear" w:color="auto" w:fill="auto"/>
            <w:noWrap/>
            <w:vAlign w:val="bottom"/>
            <w:hideMark/>
          </w:tcPr>
          <w:p w14:paraId="14B241E3"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0.60161</w:t>
            </w:r>
          </w:p>
        </w:tc>
      </w:tr>
      <w:tr w:rsidR="00393342" w:rsidRPr="00393342" w14:paraId="0BD48460"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5A3F7EF"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MB/SK/NU Female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3E6B7207"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w:t>
            </w:r>
          </w:p>
        </w:tc>
        <w:tc>
          <w:tcPr>
            <w:tcW w:w="1540" w:type="dxa"/>
            <w:tcBorders>
              <w:top w:val="nil"/>
              <w:left w:val="nil"/>
              <w:bottom w:val="single" w:sz="4" w:space="0" w:color="auto"/>
              <w:right w:val="single" w:sz="4" w:space="0" w:color="auto"/>
            </w:tcBorders>
            <w:shd w:val="clear" w:color="auto" w:fill="auto"/>
            <w:noWrap/>
            <w:vAlign w:val="bottom"/>
            <w:hideMark/>
          </w:tcPr>
          <w:p w14:paraId="3B024717"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19</w:t>
            </w:r>
          </w:p>
        </w:tc>
        <w:tc>
          <w:tcPr>
            <w:tcW w:w="1540" w:type="dxa"/>
            <w:tcBorders>
              <w:top w:val="nil"/>
              <w:left w:val="nil"/>
              <w:bottom w:val="single" w:sz="4" w:space="0" w:color="auto"/>
              <w:right w:val="single" w:sz="4" w:space="0" w:color="auto"/>
            </w:tcBorders>
            <w:shd w:val="clear" w:color="auto" w:fill="auto"/>
            <w:noWrap/>
            <w:vAlign w:val="bottom"/>
            <w:hideMark/>
          </w:tcPr>
          <w:p w14:paraId="616E214F"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19</w:t>
            </w:r>
          </w:p>
        </w:tc>
        <w:tc>
          <w:tcPr>
            <w:tcW w:w="1600" w:type="dxa"/>
            <w:tcBorders>
              <w:top w:val="nil"/>
              <w:left w:val="nil"/>
              <w:bottom w:val="single" w:sz="4" w:space="0" w:color="auto"/>
              <w:right w:val="single" w:sz="4" w:space="0" w:color="auto"/>
            </w:tcBorders>
            <w:shd w:val="clear" w:color="auto" w:fill="auto"/>
            <w:noWrap/>
            <w:vAlign w:val="bottom"/>
            <w:hideMark/>
          </w:tcPr>
          <w:p w14:paraId="5900B960"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0.99395</w:t>
            </w:r>
          </w:p>
        </w:tc>
      </w:tr>
      <w:tr w:rsidR="00393342" w:rsidRPr="00393342" w14:paraId="15D15A0F"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72E70AF3"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MB/SK/NU Female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249BEF56"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w:t>
            </w:r>
          </w:p>
        </w:tc>
        <w:tc>
          <w:tcPr>
            <w:tcW w:w="1540" w:type="dxa"/>
            <w:tcBorders>
              <w:top w:val="nil"/>
              <w:left w:val="nil"/>
              <w:bottom w:val="single" w:sz="4" w:space="0" w:color="auto"/>
              <w:right w:val="single" w:sz="4" w:space="0" w:color="auto"/>
            </w:tcBorders>
            <w:shd w:val="clear" w:color="auto" w:fill="auto"/>
            <w:noWrap/>
            <w:vAlign w:val="bottom"/>
            <w:hideMark/>
          </w:tcPr>
          <w:p w14:paraId="0D396ED1"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29</w:t>
            </w:r>
          </w:p>
        </w:tc>
        <w:tc>
          <w:tcPr>
            <w:tcW w:w="1540" w:type="dxa"/>
            <w:tcBorders>
              <w:top w:val="nil"/>
              <w:left w:val="nil"/>
              <w:bottom w:val="single" w:sz="4" w:space="0" w:color="auto"/>
              <w:right w:val="single" w:sz="4" w:space="0" w:color="auto"/>
            </w:tcBorders>
            <w:shd w:val="clear" w:color="auto" w:fill="auto"/>
            <w:noWrap/>
            <w:vAlign w:val="bottom"/>
            <w:hideMark/>
          </w:tcPr>
          <w:p w14:paraId="6F5D00B8"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22</w:t>
            </w:r>
          </w:p>
        </w:tc>
        <w:tc>
          <w:tcPr>
            <w:tcW w:w="1600" w:type="dxa"/>
            <w:tcBorders>
              <w:top w:val="nil"/>
              <w:left w:val="nil"/>
              <w:bottom w:val="single" w:sz="4" w:space="0" w:color="auto"/>
              <w:right w:val="single" w:sz="4" w:space="0" w:color="auto"/>
            </w:tcBorders>
            <w:shd w:val="clear" w:color="auto" w:fill="auto"/>
            <w:noWrap/>
            <w:vAlign w:val="bottom"/>
            <w:hideMark/>
          </w:tcPr>
          <w:p w14:paraId="5DF186E8"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0.74678</w:t>
            </w:r>
          </w:p>
        </w:tc>
      </w:tr>
      <w:tr w:rsidR="00393342" w:rsidRPr="00393342" w14:paraId="0A03104B"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1B78BAE2"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MB/SK/NU Female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01A623E2"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w:t>
            </w:r>
          </w:p>
        </w:tc>
        <w:tc>
          <w:tcPr>
            <w:tcW w:w="1540" w:type="dxa"/>
            <w:tcBorders>
              <w:top w:val="nil"/>
              <w:left w:val="nil"/>
              <w:bottom w:val="single" w:sz="4" w:space="0" w:color="auto"/>
              <w:right w:val="single" w:sz="4" w:space="0" w:color="auto"/>
            </w:tcBorders>
            <w:shd w:val="clear" w:color="auto" w:fill="auto"/>
            <w:noWrap/>
            <w:vAlign w:val="bottom"/>
            <w:hideMark/>
          </w:tcPr>
          <w:p w14:paraId="5DBB35EB"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50</w:t>
            </w:r>
          </w:p>
        </w:tc>
        <w:tc>
          <w:tcPr>
            <w:tcW w:w="1540" w:type="dxa"/>
            <w:tcBorders>
              <w:top w:val="nil"/>
              <w:left w:val="nil"/>
              <w:bottom w:val="single" w:sz="4" w:space="0" w:color="auto"/>
              <w:right w:val="single" w:sz="4" w:space="0" w:color="auto"/>
            </w:tcBorders>
            <w:shd w:val="clear" w:color="auto" w:fill="auto"/>
            <w:noWrap/>
            <w:vAlign w:val="bottom"/>
            <w:hideMark/>
          </w:tcPr>
          <w:p w14:paraId="721067A3"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27</w:t>
            </w:r>
          </w:p>
        </w:tc>
        <w:tc>
          <w:tcPr>
            <w:tcW w:w="1600" w:type="dxa"/>
            <w:tcBorders>
              <w:top w:val="nil"/>
              <w:left w:val="nil"/>
              <w:bottom w:val="single" w:sz="4" w:space="0" w:color="auto"/>
              <w:right w:val="single" w:sz="4" w:space="0" w:color="auto"/>
            </w:tcBorders>
            <w:shd w:val="clear" w:color="auto" w:fill="auto"/>
            <w:noWrap/>
            <w:vAlign w:val="bottom"/>
            <w:hideMark/>
          </w:tcPr>
          <w:p w14:paraId="7A64D9C3"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0.54698</w:t>
            </w:r>
          </w:p>
        </w:tc>
      </w:tr>
      <w:tr w:rsidR="00393342" w:rsidRPr="00393342" w14:paraId="66141EDC"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3294C9DD"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AB/NT 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1110FB1B"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w:t>
            </w:r>
          </w:p>
        </w:tc>
        <w:tc>
          <w:tcPr>
            <w:tcW w:w="1540" w:type="dxa"/>
            <w:tcBorders>
              <w:top w:val="nil"/>
              <w:left w:val="nil"/>
              <w:bottom w:val="single" w:sz="4" w:space="0" w:color="auto"/>
              <w:right w:val="single" w:sz="4" w:space="0" w:color="auto"/>
            </w:tcBorders>
            <w:shd w:val="clear" w:color="auto" w:fill="auto"/>
            <w:noWrap/>
            <w:vAlign w:val="bottom"/>
            <w:hideMark/>
          </w:tcPr>
          <w:p w14:paraId="537DE9CA"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40</w:t>
            </w:r>
          </w:p>
        </w:tc>
        <w:tc>
          <w:tcPr>
            <w:tcW w:w="1540" w:type="dxa"/>
            <w:tcBorders>
              <w:top w:val="nil"/>
              <w:left w:val="nil"/>
              <w:bottom w:val="single" w:sz="4" w:space="0" w:color="auto"/>
              <w:right w:val="single" w:sz="4" w:space="0" w:color="auto"/>
            </w:tcBorders>
            <w:shd w:val="clear" w:color="auto" w:fill="auto"/>
            <w:noWrap/>
            <w:vAlign w:val="bottom"/>
            <w:hideMark/>
          </w:tcPr>
          <w:p w14:paraId="207EBFF4"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33</w:t>
            </w:r>
          </w:p>
        </w:tc>
        <w:tc>
          <w:tcPr>
            <w:tcW w:w="1600" w:type="dxa"/>
            <w:tcBorders>
              <w:top w:val="nil"/>
              <w:left w:val="nil"/>
              <w:bottom w:val="single" w:sz="4" w:space="0" w:color="auto"/>
              <w:right w:val="single" w:sz="4" w:space="0" w:color="auto"/>
            </w:tcBorders>
            <w:shd w:val="clear" w:color="auto" w:fill="auto"/>
            <w:noWrap/>
            <w:vAlign w:val="bottom"/>
            <w:hideMark/>
          </w:tcPr>
          <w:p w14:paraId="3996B7C0"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0.83454</w:t>
            </w:r>
          </w:p>
        </w:tc>
      </w:tr>
      <w:tr w:rsidR="00393342" w:rsidRPr="00393342" w14:paraId="057619CD"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2CF0BD28"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lastRenderedPageBreak/>
              <w:t>AB/NT 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2A957C34"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w:t>
            </w:r>
          </w:p>
        </w:tc>
        <w:tc>
          <w:tcPr>
            <w:tcW w:w="1540" w:type="dxa"/>
            <w:tcBorders>
              <w:top w:val="nil"/>
              <w:left w:val="nil"/>
              <w:bottom w:val="single" w:sz="4" w:space="0" w:color="auto"/>
              <w:right w:val="single" w:sz="4" w:space="0" w:color="auto"/>
            </w:tcBorders>
            <w:shd w:val="clear" w:color="auto" w:fill="auto"/>
            <w:noWrap/>
            <w:vAlign w:val="bottom"/>
            <w:hideMark/>
          </w:tcPr>
          <w:p w14:paraId="43CA941B"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35</w:t>
            </w:r>
          </w:p>
        </w:tc>
        <w:tc>
          <w:tcPr>
            <w:tcW w:w="1540" w:type="dxa"/>
            <w:tcBorders>
              <w:top w:val="nil"/>
              <w:left w:val="nil"/>
              <w:bottom w:val="single" w:sz="4" w:space="0" w:color="auto"/>
              <w:right w:val="single" w:sz="4" w:space="0" w:color="auto"/>
            </w:tcBorders>
            <w:shd w:val="clear" w:color="auto" w:fill="auto"/>
            <w:noWrap/>
            <w:vAlign w:val="bottom"/>
            <w:hideMark/>
          </w:tcPr>
          <w:p w14:paraId="4DA0B902"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41</w:t>
            </w:r>
          </w:p>
        </w:tc>
        <w:tc>
          <w:tcPr>
            <w:tcW w:w="1600" w:type="dxa"/>
            <w:tcBorders>
              <w:top w:val="nil"/>
              <w:left w:val="nil"/>
              <w:bottom w:val="single" w:sz="4" w:space="0" w:color="auto"/>
              <w:right w:val="single" w:sz="4" w:space="0" w:color="auto"/>
            </w:tcBorders>
            <w:shd w:val="clear" w:color="auto" w:fill="auto"/>
            <w:noWrap/>
            <w:vAlign w:val="bottom"/>
            <w:hideMark/>
          </w:tcPr>
          <w:p w14:paraId="29E65C77"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1.18529</w:t>
            </w:r>
          </w:p>
        </w:tc>
      </w:tr>
      <w:tr w:rsidR="00393342" w:rsidRPr="00393342" w14:paraId="66538A60"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1EC87569"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AB/NT 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0B4D0FDE"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w:t>
            </w:r>
          </w:p>
        </w:tc>
        <w:tc>
          <w:tcPr>
            <w:tcW w:w="1540" w:type="dxa"/>
            <w:tcBorders>
              <w:top w:val="nil"/>
              <w:left w:val="nil"/>
              <w:bottom w:val="single" w:sz="4" w:space="0" w:color="auto"/>
              <w:right w:val="single" w:sz="4" w:space="0" w:color="auto"/>
            </w:tcBorders>
            <w:shd w:val="clear" w:color="auto" w:fill="auto"/>
            <w:noWrap/>
            <w:vAlign w:val="bottom"/>
            <w:hideMark/>
          </w:tcPr>
          <w:p w14:paraId="26667F82"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65</w:t>
            </w:r>
          </w:p>
        </w:tc>
        <w:tc>
          <w:tcPr>
            <w:tcW w:w="1540" w:type="dxa"/>
            <w:tcBorders>
              <w:top w:val="nil"/>
              <w:left w:val="nil"/>
              <w:bottom w:val="single" w:sz="4" w:space="0" w:color="auto"/>
              <w:right w:val="single" w:sz="4" w:space="0" w:color="auto"/>
            </w:tcBorders>
            <w:shd w:val="clear" w:color="auto" w:fill="auto"/>
            <w:noWrap/>
            <w:vAlign w:val="bottom"/>
            <w:hideMark/>
          </w:tcPr>
          <w:p w14:paraId="4536591F"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39</w:t>
            </w:r>
          </w:p>
        </w:tc>
        <w:tc>
          <w:tcPr>
            <w:tcW w:w="1600" w:type="dxa"/>
            <w:tcBorders>
              <w:top w:val="nil"/>
              <w:left w:val="nil"/>
              <w:bottom w:val="single" w:sz="4" w:space="0" w:color="auto"/>
              <w:right w:val="single" w:sz="4" w:space="0" w:color="auto"/>
            </w:tcBorders>
            <w:shd w:val="clear" w:color="auto" w:fill="auto"/>
            <w:noWrap/>
            <w:vAlign w:val="bottom"/>
            <w:hideMark/>
          </w:tcPr>
          <w:p w14:paraId="5105CB42"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0.60441</w:t>
            </w:r>
          </w:p>
        </w:tc>
      </w:tr>
      <w:tr w:rsidR="00393342" w:rsidRPr="00393342" w14:paraId="57EB4E81"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2DF07831"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AB/NT Female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7D3FB82E"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w:t>
            </w:r>
          </w:p>
        </w:tc>
        <w:tc>
          <w:tcPr>
            <w:tcW w:w="1540" w:type="dxa"/>
            <w:tcBorders>
              <w:top w:val="nil"/>
              <w:left w:val="nil"/>
              <w:bottom w:val="single" w:sz="4" w:space="0" w:color="auto"/>
              <w:right w:val="single" w:sz="4" w:space="0" w:color="auto"/>
            </w:tcBorders>
            <w:shd w:val="clear" w:color="auto" w:fill="auto"/>
            <w:noWrap/>
            <w:vAlign w:val="bottom"/>
            <w:hideMark/>
          </w:tcPr>
          <w:p w14:paraId="1089A863"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26</w:t>
            </w:r>
          </w:p>
        </w:tc>
        <w:tc>
          <w:tcPr>
            <w:tcW w:w="1540" w:type="dxa"/>
            <w:tcBorders>
              <w:top w:val="nil"/>
              <w:left w:val="nil"/>
              <w:bottom w:val="single" w:sz="4" w:space="0" w:color="auto"/>
              <w:right w:val="single" w:sz="4" w:space="0" w:color="auto"/>
            </w:tcBorders>
            <w:shd w:val="clear" w:color="auto" w:fill="auto"/>
            <w:noWrap/>
            <w:vAlign w:val="bottom"/>
            <w:hideMark/>
          </w:tcPr>
          <w:p w14:paraId="0C0D9232"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33</w:t>
            </w:r>
          </w:p>
        </w:tc>
        <w:tc>
          <w:tcPr>
            <w:tcW w:w="1600" w:type="dxa"/>
            <w:tcBorders>
              <w:top w:val="nil"/>
              <w:left w:val="nil"/>
              <w:bottom w:val="single" w:sz="4" w:space="0" w:color="auto"/>
              <w:right w:val="single" w:sz="4" w:space="0" w:color="auto"/>
            </w:tcBorders>
            <w:shd w:val="clear" w:color="auto" w:fill="auto"/>
            <w:noWrap/>
            <w:vAlign w:val="bottom"/>
            <w:hideMark/>
          </w:tcPr>
          <w:p w14:paraId="7FAE2C6D"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1.25788</w:t>
            </w:r>
          </w:p>
        </w:tc>
      </w:tr>
      <w:tr w:rsidR="00393342" w:rsidRPr="00393342" w14:paraId="773371C7"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792F7CE8"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AB/NT Female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2DD7CC84"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w:t>
            </w:r>
          </w:p>
        </w:tc>
        <w:tc>
          <w:tcPr>
            <w:tcW w:w="1540" w:type="dxa"/>
            <w:tcBorders>
              <w:top w:val="nil"/>
              <w:left w:val="nil"/>
              <w:bottom w:val="single" w:sz="4" w:space="0" w:color="auto"/>
              <w:right w:val="single" w:sz="4" w:space="0" w:color="auto"/>
            </w:tcBorders>
            <w:shd w:val="clear" w:color="auto" w:fill="auto"/>
            <w:noWrap/>
            <w:vAlign w:val="bottom"/>
            <w:hideMark/>
          </w:tcPr>
          <w:p w14:paraId="4ACD9DB9"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41</w:t>
            </w:r>
          </w:p>
        </w:tc>
        <w:tc>
          <w:tcPr>
            <w:tcW w:w="1540" w:type="dxa"/>
            <w:tcBorders>
              <w:top w:val="nil"/>
              <w:left w:val="nil"/>
              <w:bottom w:val="single" w:sz="4" w:space="0" w:color="auto"/>
              <w:right w:val="single" w:sz="4" w:space="0" w:color="auto"/>
            </w:tcBorders>
            <w:shd w:val="clear" w:color="auto" w:fill="auto"/>
            <w:noWrap/>
            <w:vAlign w:val="bottom"/>
            <w:hideMark/>
          </w:tcPr>
          <w:p w14:paraId="4D289DC5"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42</w:t>
            </w:r>
          </w:p>
        </w:tc>
        <w:tc>
          <w:tcPr>
            <w:tcW w:w="1600" w:type="dxa"/>
            <w:tcBorders>
              <w:top w:val="nil"/>
              <w:left w:val="nil"/>
              <w:bottom w:val="single" w:sz="4" w:space="0" w:color="auto"/>
              <w:right w:val="single" w:sz="4" w:space="0" w:color="auto"/>
            </w:tcBorders>
            <w:shd w:val="clear" w:color="auto" w:fill="auto"/>
            <w:noWrap/>
            <w:vAlign w:val="bottom"/>
            <w:hideMark/>
          </w:tcPr>
          <w:p w14:paraId="2A39670F"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1.01226</w:t>
            </w:r>
          </w:p>
        </w:tc>
      </w:tr>
      <w:tr w:rsidR="00393342" w:rsidRPr="00393342" w14:paraId="236484B1"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BA0DC80"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AB/NT Female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3537E20F"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w:t>
            </w:r>
          </w:p>
        </w:tc>
        <w:tc>
          <w:tcPr>
            <w:tcW w:w="1540" w:type="dxa"/>
            <w:tcBorders>
              <w:top w:val="nil"/>
              <w:left w:val="nil"/>
              <w:bottom w:val="single" w:sz="4" w:space="0" w:color="auto"/>
              <w:right w:val="single" w:sz="4" w:space="0" w:color="auto"/>
            </w:tcBorders>
            <w:shd w:val="clear" w:color="auto" w:fill="auto"/>
            <w:noWrap/>
            <w:vAlign w:val="bottom"/>
            <w:hideMark/>
          </w:tcPr>
          <w:p w14:paraId="3BE81ED5"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38</w:t>
            </w:r>
          </w:p>
        </w:tc>
        <w:tc>
          <w:tcPr>
            <w:tcW w:w="1540" w:type="dxa"/>
            <w:tcBorders>
              <w:top w:val="nil"/>
              <w:left w:val="nil"/>
              <w:bottom w:val="single" w:sz="4" w:space="0" w:color="auto"/>
              <w:right w:val="single" w:sz="4" w:space="0" w:color="auto"/>
            </w:tcBorders>
            <w:shd w:val="clear" w:color="auto" w:fill="auto"/>
            <w:noWrap/>
            <w:vAlign w:val="bottom"/>
            <w:hideMark/>
          </w:tcPr>
          <w:p w14:paraId="52F3B2DC"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42</w:t>
            </w:r>
          </w:p>
        </w:tc>
        <w:tc>
          <w:tcPr>
            <w:tcW w:w="1600" w:type="dxa"/>
            <w:tcBorders>
              <w:top w:val="nil"/>
              <w:left w:val="nil"/>
              <w:bottom w:val="single" w:sz="4" w:space="0" w:color="auto"/>
              <w:right w:val="single" w:sz="4" w:space="0" w:color="auto"/>
            </w:tcBorders>
            <w:shd w:val="clear" w:color="auto" w:fill="auto"/>
            <w:noWrap/>
            <w:vAlign w:val="bottom"/>
            <w:hideMark/>
          </w:tcPr>
          <w:p w14:paraId="6A2187D2"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1.11249</w:t>
            </w:r>
          </w:p>
        </w:tc>
      </w:tr>
      <w:tr w:rsidR="00393342" w:rsidRPr="00393342" w14:paraId="353C4206"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62434860"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BC/YT 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4A3C6F0E"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w:t>
            </w:r>
          </w:p>
        </w:tc>
        <w:tc>
          <w:tcPr>
            <w:tcW w:w="1540" w:type="dxa"/>
            <w:tcBorders>
              <w:top w:val="nil"/>
              <w:left w:val="nil"/>
              <w:bottom w:val="single" w:sz="4" w:space="0" w:color="auto"/>
              <w:right w:val="single" w:sz="4" w:space="0" w:color="auto"/>
            </w:tcBorders>
            <w:shd w:val="clear" w:color="auto" w:fill="auto"/>
            <w:noWrap/>
            <w:vAlign w:val="bottom"/>
            <w:hideMark/>
          </w:tcPr>
          <w:p w14:paraId="0B7D404F"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26</w:t>
            </w:r>
          </w:p>
        </w:tc>
        <w:tc>
          <w:tcPr>
            <w:tcW w:w="1540" w:type="dxa"/>
            <w:tcBorders>
              <w:top w:val="nil"/>
              <w:left w:val="nil"/>
              <w:bottom w:val="single" w:sz="4" w:space="0" w:color="auto"/>
              <w:right w:val="single" w:sz="4" w:space="0" w:color="auto"/>
            </w:tcBorders>
            <w:shd w:val="clear" w:color="auto" w:fill="auto"/>
            <w:noWrap/>
            <w:vAlign w:val="bottom"/>
            <w:hideMark/>
          </w:tcPr>
          <w:p w14:paraId="5F18D078"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39</w:t>
            </w:r>
          </w:p>
        </w:tc>
        <w:tc>
          <w:tcPr>
            <w:tcW w:w="1600" w:type="dxa"/>
            <w:tcBorders>
              <w:top w:val="nil"/>
              <w:left w:val="nil"/>
              <w:bottom w:val="single" w:sz="4" w:space="0" w:color="auto"/>
              <w:right w:val="single" w:sz="4" w:space="0" w:color="auto"/>
            </w:tcBorders>
            <w:shd w:val="clear" w:color="auto" w:fill="auto"/>
            <w:noWrap/>
            <w:vAlign w:val="bottom"/>
            <w:hideMark/>
          </w:tcPr>
          <w:p w14:paraId="56026728"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1.48634</w:t>
            </w:r>
          </w:p>
        </w:tc>
      </w:tr>
      <w:tr w:rsidR="00393342" w:rsidRPr="00393342" w14:paraId="3EE51D86"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63BDA782"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BC/YT 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7DD0236E"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w:t>
            </w:r>
          </w:p>
        </w:tc>
        <w:tc>
          <w:tcPr>
            <w:tcW w:w="1540" w:type="dxa"/>
            <w:tcBorders>
              <w:top w:val="nil"/>
              <w:left w:val="nil"/>
              <w:bottom w:val="single" w:sz="4" w:space="0" w:color="auto"/>
              <w:right w:val="single" w:sz="4" w:space="0" w:color="auto"/>
            </w:tcBorders>
            <w:shd w:val="clear" w:color="auto" w:fill="auto"/>
            <w:noWrap/>
            <w:vAlign w:val="bottom"/>
            <w:hideMark/>
          </w:tcPr>
          <w:p w14:paraId="34EC20CF"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43</w:t>
            </w:r>
          </w:p>
        </w:tc>
        <w:tc>
          <w:tcPr>
            <w:tcW w:w="1540" w:type="dxa"/>
            <w:tcBorders>
              <w:top w:val="nil"/>
              <w:left w:val="nil"/>
              <w:bottom w:val="single" w:sz="4" w:space="0" w:color="auto"/>
              <w:right w:val="single" w:sz="4" w:space="0" w:color="auto"/>
            </w:tcBorders>
            <w:shd w:val="clear" w:color="auto" w:fill="auto"/>
            <w:noWrap/>
            <w:vAlign w:val="bottom"/>
            <w:hideMark/>
          </w:tcPr>
          <w:p w14:paraId="61B363C3"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45</w:t>
            </w:r>
          </w:p>
        </w:tc>
        <w:tc>
          <w:tcPr>
            <w:tcW w:w="1600" w:type="dxa"/>
            <w:tcBorders>
              <w:top w:val="nil"/>
              <w:left w:val="nil"/>
              <w:bottom w:val="single" w:sz="4" w:space="0" w:color="auto"/>
              <w:right w:val="single" w:sz="4" w:space="0" w:color="auto"/>
            </w:tcBorders>
            <w:shd w:val="clear" w:color="auto" w:fill="auto"/>
            <w:noWrap/>
            <w:vAlign w:val="bottom"/>
            <w:hideMark/>
          </w:tcPr>
          <w:p w14:paraId="3A072361"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1.03888</w:t>
            </w:r>
          </w:p>
        </w:tc>
      </w:tr>
      <w:tr w:rsidR="00393342" w:rsidRPr="00393342" w14:paraId="12CDAB82"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76AA7CFC"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BC/YT 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0589D18D"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w:t>
            </w:r>
          </w:p>
        </w:tc>
        <w:tc>
          <w:tcPr>
            <w:tcW w:w="1540" w:type="dxa"/>
            <w:tcBorders>
              <w:top w:val="nil"/>
              <w:left w:val="nil"/>
              <w:bottom w:val="single" w:sz="4" w:space="0" w:color="auto"/>
              <w:right w:val="single" w:sz="4" w:space="0" w:color="auto"/>
            </w:tcBorders>
            <w:shd w:val="clear" w:color="auto" w:fill="auto"/>
            <w:noWrap/>
            <w:vAlign w:val="bottom"/>
            <w:hideMark/>
          </w:tcPr>
          <w:p w14:paraId="1338C765"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71</w:t>
            </w:r>
          </w:p>
        </w:tc>
        <w:tc>
          <w:tcPr>
            <w:tcW w:w="1540" w:type="dxa"/>
            <w:tcBorders>
              <w:top w:val="nil"/>
              <w:left w:val="nil"/>
              <w:bottom w:val="single" w:sz="4" w:space="0" w:color="auto"/>
              <w:right w:val="single" w:sz="4" w:space="0" w:color="auto"/>
            </w:tcBorders>
            <w:shd w:val="clear" w:color="auto" w:fill="auto"/>
            <w:noWrap/>
            <w:vAlign w:val="bottom"/>
            <w:hideMark/>
          </w:tcPr>
          <w:p w14:paraId="044637E0"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57</w:t>
            </w:r>
          </w:p>
        </w:tc>
        <w:tc>
          <w:tcPr>
            <w:tcW w:w="1600" w:type="dxa"/>
            <w:tcBorders>
              <w:top w:val="nil"/>
              <w:left w:val="nil"/>
              <w:bottom w:val="single" w:sz="4" w:space="0" w:color="auto"/>
              <w:right w:val="single" w:sz="4" w:space="0" w:color="auto"/>
            </w:tcBorders>
            <w:shd w:val="clear" w:color="auto" w:fill="auto"/>
            <w:noWrap/>
            <w:vAlign w:val="bottom"/>
            <w:hideMark/>
          </w:tcPr>
          <w:p w14:paraId="14DA391C"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0.80192</w:t>
            </w:r>
          </w:p>
        </w:tc>
      </w:tr>
      <w:tr w:rsidR="00393342" w:rsidRPr="00393342" w14:paraId="51EACF60"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773966E0"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BC/YT Female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702C989B"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w:t>
            </w:r>
          </w:p>
        </w:tc>
        <w:tc>
          <w:tcPr>
            <w:tcW w:w="1540" w:type="dxa"/>
            <w:tcBorders>
              <w:top w:val="nil"/>
              <w:left w:val="nil"/>
              <w:bottom w:val="single" w:sz="4" w:space="0" w:color="auto"/>
              <w:right w:val="single" w:sz="4" w:space="0" w:color="auto"/>
            </w:tcBorders>
            <w:shd w:val="clear" w:color="auto" w:fill="auto"/>
            <w:noWrap/>
            <w:vAlign w:val="bottom"/>
            <w:hideMark/>
          </w:tcPr>
          <w:p w14:paraId="79E76E9D"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17</w:t>
            </w:r>
          </w:p>
        </w:tc>
        <w:tc>
          <w:tcPr>
            <w:tcW w:w="1540" w:type="dxa"/>
            <w:tcBorders>
              <w:top w:val="nil"/>
              <w:left w:val="nil"/>
              <w:bottom w:val="single" w:sz="4" w:space="0" w:color="auto"/>
              <w:right w:val="single" w:sz="4" w:space="0" w:color="auto"/>
            </w:tcBorders>
            <w:shd w:val="clear" w:color="auto" w:fill="auto"/>
            <w:noWrap/>
            <w:vAlign w:val="bottom"/>
            <w:hideMark/>
          </w:tcPr>
          <w:p w14:paraId="3E8B6410"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38</w:t>
            </w:r>
          </w:p>
        </w:tc>
        <w:tc>
          <w:tcPr>
            <w:tcW w:w="1600" w:type="dxa"/>
            <w:tcBorders>
              <w:top w:val="nil"/>
              <w:left w:val="nil"/>
              <w:bottom w:val="single" w:sz="4" w:space="0" w:color="auto"/>
              <w:right w:val="single" w:sz="4" w:space="0" w:color="auto"/>
            </w:tcBorders>
            <w:shd w:val="clear" w:color="auto" w:fill="auto"/>
            <w:noWrap/>
            <w:vAlign w:val="bottom"/>
            <w:hideMark/>
          </w:tcPr>
          <w:p w14:paraId="048A8A5D"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2.21240</w:t>
            </w:r>
          </w:p>
        </w:tc>
      </w:tr>
      <w:tr w:rsidR="00393342" w:rsidRPr="00393342" w14:paraId="33C710A4"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38227B8E"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BC/YT Female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1DEABCB9"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w:t>
            </w:r>
          </w:p>
        </w:tc>
        <w:tc>
          <w:tcPr>
            <w:tcW w:w="1540" w:type="dxa"/>
            <w:tcBorders>
              <w:top w:val="nil"/>
              <w:left w:val="nil"/>
              <w:bottom w:val="single" w:sz="4" w:space="0" w:color="auto"/>
              <w:right w:val="single" w:sz="4" w:space="0" w:color="auto"/>
            </w:tcBorders>
            <w:shd w:val="clear" w:color="auto" w:fill="auto"/>
            <w:noWrap/>
            <w:vAlign w:val="bottom"/>
            <w:hideMark/>
          </w:tcPr>
          <w:p w14:paraId="5156B948"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35</w:t>
            </w:r>
          </w:p>
        </w:tc>
        <w:tc>
          <w:tcPr>
            <w:tcW w:w="1540" w:type="dxa"/>
            <w:tcBorders>
              <w:top w:val="nil"/>
              <w:left w:val="nil"/>
              <w:bottom w:val="single" w:sz="4" w:space="0" w:color="auto"/>
              <w:right w:val="single" w:sz="4" w:space="0" w:color="auto"/>
            </w:tcBorders>
            <w:shd w:val="clear" w:color="auto" w:fill="auto"/>
            <w:noWrap/>
            <w:vAlign w:val="bottom"/>
            <w:hideMark/>
          </w:tcPr>
          <w:p w14:paraId="070EE237"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47</w:t>
            </w:r>
          </w:p>
        </w:tc>
        <w:tc>
          <w:tcPr>
            <w:tcW w:w="1600" w:type="dxa"/>
            <w:tcBorders>
              <w:top w:val="nil"/>
              <w:left w:val="nil"/>
              <w:bottom w:val="single" w:sz="4" w:space="0" w:color="auto"/>
              <w:right w:val="single" w:sz="4" w:space="0" w:color="auto"/>
            </w:tcBorders>
            <w:shd w:val="clear" w:color="auto" w:fill="auto"/>
            <w:noWrap/>
            <w:vAlign w:val="bottom"/>
            <w:hideMark/>
          </w:tcPr>
          <w:p w14:paraId="61091066"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1.34179</w:t>
            </w:r>
          </w:p>
        </w:tc>
      </w:tr>
      <w:tr w:rsidR="00393342" w:rsidRPr="00393342" w14:paraId="725A6E55"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76D63985"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BC/YT Female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13698A45"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w:t>
            </w:r>
          </w:p>
        </w:tc>
        <w:tc>
          <w:tcPr>
            <w:tcW w:w="1540" w:type="dxa"/>
            <w:tcBorders>
              <w:top w:val="nil"/>
              <w:left w:val="nil"/>
              <w:bottom w:val="single" w:sz="4" w:space="0" w:color="auto"/>
              <w:right w:val="single" w:sz="4" w:space="0" w:color="auto"/>
            </w:tcBorders>
            <w:shd w:val="clear" w:color="auto" w:fill="auto"/>
            <w:noWrap/>
            <w:vAlign w:val="bottom"/>
            <w:hideMark/>
          </w:tcPr>
          <w:p w14:paraId="52EA42B8"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79</w:t>
            </w:r>
          </w:p>
        </w:tc>
        <w:tc>
          <w:tcPr>
            <w:tcW w:w="1540" w:type="dxa"/>
            <w:tcBorders>
              <w:top w:val="nil"/>
              <w:left w:val="nil"/>
              <w:bottom w:val="single" w:sz="4" w:space="0" w:color="auto"/>
              <w:right w:val="single" w:sz="4" w:space="0" w:color="auto"/>
            </w:tcBorders>
            <w:shd w:val="clear" w:color="auto" w:fill="auto"/>
            <w:noWrap/>
            <w:vAlign w:val="bottom"/>
            <w:hideMark/>
          </w:tcPr>
          <w:p w14:paraId="000E7BE4"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64</w:t>
            </w:r>
          </w:p>
        </w:tc>
        <w:tc>
          <w:tcPr>
            <w:tcW w:w="1600" w:type="dxa"/>
            <w:tcBorders>
              <w:top w:val="nil"/>
              <w:left w:val="nil"/>
              <w:bottom w:val="single" w:sz="4" w:space="0" w:color="auto"/>
              <w:right w:val="single" w:sz="4" w:space="0" w:color="auto"/>
            </w:tcBorders>
            <w:shd w:val="clear" w:color="auto" w:fill="auto"/>
            <w:noWrap/>
            <w:vAlign w:val="bottom"/>
            <w:hideMark/>
          </w:tcPr>
          <w:p w14:paraId="46B394A6"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0.80391</w:t>
            </w:r>
          </w:p>
        </w:tc>
      </w:tr>
      <w:tr w:rsidR="00393342" w:rsidRPr="00393342" w14:paraId="6F9A719B"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1247AC0B"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Atlantic 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629FCA88"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6</w:t>
            </w:r>
          </w:p>
        </w:tc>
        <w:tc>
          <w:tcPr>
            <w:tcW w:w="1540" w:type="dxa"/>
            <w:tcBorders>
              <w:top w:val="nil"/>
              <w:left w:val="nil"/>
              <w:bottom w:val="single" w:sz="4" w:space="0" w:color="auto"/>
              <w:right w:val="single" w:sz="4" w:space="0" w:color="auto"/>
            </w:tcBorders>
            <w:shd w:val="clear" w:color="auto" w:fill="auto"/>
            <w:noWrap/>
            <w:vAlign w:val="bottom"/>
            <w:hideMark/>
          </w:tcPr>
          <w:p w14:paraId="2729A783"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19</w:t>
            </w:r>
          </w:p>
        </w:tc>
        <w:tc>
          <w:tcPr>
            <w:tcW w:w="1540" w:type="dxa"/>
            <w:tcBorders>
              <w:top w:val="nil"/>
              <w:left w:val="nil"/>
              <w:bottom w:val="single" w:sz="4" w:space="0" w:color="auto"/>
              <w:right w:val="single" w:sz="4" w:space="0" w:color="auto"/>
            </w:tcBorders>
            <w:shd w:val="clear" w:color="auto" w:fill="auto"/>
            <w:noWrap/>
            <w:vAlign w:val="bottom"/>
            <w:hideMark/>
          </w:tcPr>
          <w:p w14:paraId="040C19D8"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16</w:t>
            </w:r>
          </w:p>
        </w:tc>
        <w:tc>
          <w:tcPr>
            <w:tcW w:w="1600" w:type="dxa"/>
            <w:tcBorders>
              <w:top w:val="nil"/>
              <w:left w:val="nil"/>
              <w:bottom w:val="single" w:sz="4" w:space="0" w:color="auto"/>
              <w:right w:val="single" w:sz="4" w:space="0" w:color="auto"/>
            </w:tcBorders>
            <w:shd w:val="clear" w:color="auto" w:fill="auto"/>
            <w:noWrap/>
            <w:vAlign w:val="bottom"/>
            <w:hideMark/>
          </w:tcPr>
          <w:p w14:paraId="5F48315C"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0.85011</w:t>
            </w:r>
          </w:p>
        </w:tc>
      </w:tr>
      <w:tr w:rsidR="00393342" w:rsidRPr="00393342" w14:paraId="6B62F191"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130549B0"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Atlantic 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4CE89A83"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6</w:t>
            </w:r>
          </w:p>
        </w:tc>
        <w:tc>
          <w:tcPr>
            <w:tcW w:w="1540" w:type="dxa"/>
            <w:tcBorders>
              <w:top w:val="nil"/>
              <w:left w:val="nil"/>
              <w:bottom w:val="single" w:sz="4" w:space="0" w:color="auto"/>
              <w:right w:val="single" w:sz="4" w:space="0" w:color="auto"/>
            </w:tcBorders>
            <w:shd w:val="clear" w:color="auto" w:fill="auto"/>
            <w:noWrap/>
            <w:vAlign w:val="bottom"/>
            <w:hideMark/>
          </w:tcPr>
          <w:p w14:paraId="127C6890"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37</w:t>
            </w:r>
          </w:p>
        </w:tc>
        <w:tc>
          <w:tcPr>
            <w:tcW w:w="1540" w:type="dxa"/>
            <w:tcBorders>
              <w:top w:val="nil"/>
              <w:left w:val="nil"/>
              <w:bottom w:val="single" w:sz="4" w:space="0" w:color="auto"/>
              <w:right w:val="single" w:sz="4" w:space="0" w:color="auto"/>
            </w:tcBorders>
            <w:shd w:val="clear" w:color="auto" w:fill="auto"/>
            <w:noWrap/>
            <w:vAlign w:val="bottom"/>
            <w:hideMark/>
          </w:tcPr>
          <w:p w14:paraId="49C40F0A"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20</w:t>
            </w:r>
          </w:p>
        </w:tc>
        <w:tc>
          <w:tcPr>
            <w:tcW w:w="1600" w:type="dxa"/>
            <w:tcBorders>
              <w:top w:val="nil"/>
              <w:left w:val="nil"/>
              <w:bottom w:val="single" w:sz="4" w:space="0" w:color="auto"/>
              <w:right w:val="single" w:sz="4" w:space="0" w:color="auto"/>
            </w:tcBorders>
            <w:shd w:val="clear" w:color="auto" w:fill="auto"/>
            <w:noWrap/>
            <w:vAlign w:val="bottom"/>
            <w:hideMark/>
          </w:tcPr>
          <w:p w14:paraId="0181CB5A"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0.54354</w:t>
            </w:r>
          </w:p>
        </w:tc>
      </w:tr>
      <w:tr w:rsidR="00393342" w:rsidRPr="00393342" w14:paraId="3C05B750"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DDA3885"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Atlantic 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47B71A76"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6</w:t>
            </w:r>
          </w:p>
        </w:tc>
        <w:tc>
          <w:tcPr>
            <w:tcW w:w="1540" w:type="dxa"/>
            <w:tcBorders>
              <w:top w:val="nil"/>
              <w:left w:val="nil"/>
              <w:bottom w:val="single" w:sz="4" w:space="0" w:color="auto"/>
              <w:right w:val="single" w:sz="4" w:space="0" w:color="auto"/>
            </w:tcBorders>
            <w:shd w:val="clear" w:color="auto" w:fill="auto"/>
            <w:noWrap/>
            <w:vAlign w:val="bottom"/>
            <w:hideMark/>
          </w:tcPr>
          <w:p w14:paraId="567EFA08"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54</w:t>
            </w:r>
          </w:p>
        </w:tc>
        <w:tc>
          <w:tcPr>
            <w:tcW w:w="1540" w:type="dxa"/>
            <w:tcBorders>
              <w:top w:val="nil"/>
              <w:left w:val="nil"/>
              <w:bottom w:val="single" w:sz="4" w:space="0" w:color="auto"/>
              <w:right w:val="single" w:sz="4" w:space="0" w:color="auto"/>
            </w:tcBorders>
            <w:shd w:val="clear" w:color="auto" w:fill="auto"/>
            <w:noWrap/>
            <w:vAlign w:val="bottom"/>
            <w:hideMark/>
          </w:tcPr>
          <w:p w14:paraId="604AE497"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30</w:t>
            </w:r>
          </w:p>
        </w:tc>
        <w:tc>
          <w:tcPr>
            <w:tcW w:w="1600" w:type="dxa"/>
            <w:tcBorders>
              <w:top w:val="nil"/>
              <w:left w:val="nil"/>
              <w:bottom w:val="single" w:sz="4" w:space="0" w:color="auto"/>
              <w:right w:val="single" w:sz="4" w:space="0" w:color="auto"/>
            </w:tcBorders>
            <w:shd w:val="clear" w:color="auto" w:fill="auto"/>
            <w:noWrap/>
            <w:vAlign w:val="bottom"/>
            <w:hideMark/>
          </w:tcPr>
          <w:p w14:paraId="34304CF9"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0.56215</w:t>
            </w:r>
          </w:p>
        </w:tc>
      </w:tr>
      <w:tr w:rsidR="00393342" w:rsidRPr="00393342" w14:paraId="288492BB"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2563D26"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Atlantic Female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0174A06B"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6</w:t>
            </w:r>
          </w:p>
        </w:tc>
        <w:tc>
          <w:tcPr>
            <w:tcW w:w="1540" w:type="dxa"/>
            <w:tcBorders>
              <w:top w:val="nil"/>
              <w:left w:val="nil"/>
              <w:bottom w:val="single" w:sz="4" w:space="0" w:color="auto"/>
              <w:right w:val="single" w:sz="4" w:space="0" w:color="auto"/>
            </w:tcBorders>
            <w:shd w:val="clear" w:color="auto" w:fill="auto"/>
            <w:noWrap/>
            <w:vAlign w:val="bottom"/>
            <w:hideMark/>
          </w:tcPr>
          <w:p w14:paraId="723AD287"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12</w:t>
            </w:r>
          </w:p>
        </w:tc>
        <w:tc>
          <w:tcPr>
            <w:tcW w:w="1540" w:type="dxa"/>
            <w:tcBorders>
              <w:top w:val="nil"/>
              <w:left w:val="nil"/>
              <w:bottom w:val="single" w:sz="4" w:space="0" w:color="auto"/>
              <w:right w:val="single" w:sz="4" w:space="0" w:color="auto"/>
            </w:tcBorders>
            <w:shd w:val="clear" w:color="auto" w:fill="auto"/>
            <w:noWrap/>
            <w:vAlign w:val="bottom"/>
            <w:hideMark/>
          </w:tcPr>
          <w:p w14:paraId="55AB84F2"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16</w:t>
            </w:r>
          </w:p>
        </w:tc>
        <w:tc>
          <w:tcPr>
            <w:tcW w:w="1600" w:type="dxa"/>
            <w:tcBorders>
              <w:top w:val="nil"/>
              <w:left w:val="nil"/>
              <w:bottom w:val="single" w:sz="4" w:space="0" w:color="auto"/>
              <w:right w:val="single" w:sz="4" w:space="0" w:color="auto"/>
            </w:tcBorders>
            <w:shd w:val="clear" w:color="auto" w:fill="auto"/>
            <w:noWrap/>
            <w:vAlign w:val="bottom"/>
            <w:hideMark/>
          </w:tcPr>
          <w:p w14:paraId="30181FB1"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1.30814</w:t>
            </w:r>
          </w:p>
        </w:tc>
      </w:tr>
      <w:tr w:rsidR="00393342" w:rsidRPr="00393342" w14:paraId="2B805331"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0FDEA14"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Atlantic Female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2809A216"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6</w:t>
            </w:r>
          </w:p>
        </w:tc>
        <w:tc>
          <w:tcPr>
            <w:tcW w:w="1540" w:type="dxa"/>
            <w:tcBorders>
              <w:top w:val="nil"/>
              <w:left w:val="nil"/>
              <w:bottom w:val="single" w:sz="4" w:space="0" w:color="auto"/>
              <w:right w:val="single" w:sz="4" w:space="0" w:color="auto"/>
            </w:tcBorders>
            <w:shd w:val="clear" w:color="auto" w:fill="auto"/>
            <w:noWrap/>
            <w:vAlign w:val="bottom"/>
            <w:hideMark/>
          </w:tcPr>
          <w:p w14:paraId="149BEEE7"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25</w:t>
            </w:r>
          </w:p>
        </w:tc>
        <w:tc>
          <w:tcPr>
            <w:tcW w:w="1540" w:type="dxa"/>
            <w:tcBorders>
              <w:top w:val="nil"/>
              <w:left w:val="nil"/>
              <w:bottom w:val="single" w:sz="4" w:space="0" w:color="auto"/>
              <w:right w:val="single" w:sz="4" w:space="0" w:color="auto"/>
            </w:tcBorders>
            <w:shd w:val="clear" w:color="auto" w:fill="auto"/>
            <w:noWrap/>
            <w:vAlign w:val="bottom"/>
            <w:hideMark/>
          </w:tcPr>
          <w:p w14:paraId="3D28C8C8"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21</w:t>
            </w:r>
          </w:p>
        </w:tc>
        <w:tc>
          <w:tcPr>
            <w:tcW w:w="1600" w:type="dxa"/>
            <w:tcBorders>
              <w:top w:val="nil"/>
              <w:left w:val="nil"/>
              <w:bottom w:val="single" w:sz="4" w:space="0" w:color="auto"/>
              <w:right w:val="single" w:sz="4" w:space="0" w:color="auto"/>
            </w:tcBorders>
            <w:shd w:val="clear" w:color="auto" w:fill="auto"/>
            <w:noWrap/>
            <w:vAlign w:val="bottom"/>
            <w:hideMark/>
          </w:tcPr>
          <w:p w14:paraId="60AB6CF8"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0.85733</w:t>
            </w:r>
          </w:p>
        </w:tc>
      </w:tr>
      <w:tr w:rsidR="00393342" w:rsidRPr="00393342" w14:paraId="60E3FEAF"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75044442"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Atlantic Female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3FBB806D"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6</w:t>
            </w:r>
          </w:p>
        </w:tc>
        <w:tc>
          <w:tcPr>
            <w:tcW w:w="1540" w:type="dxa"/>
            <w:tcBorders>
              <w:top w:val="nil"/>
              <w:left w:val="nil"/>
              <w:bottom w:val="single" w:sz="4" w:space="0" w:color="auto"/>
              <w:right w:val="single" w:sz="4" w:space="0" w:color="auto"/>
            </w:tcBorders>
            <w:shd w:val="clear" w:color="auto" w:fill="auto"/>
            <w:noWrap/>
            <w:vAlign w:val="bottom"/>
            <w:hideMark/>
          </w:tcPr>
          <w:p w14:paraId="173AB788"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48</w:t>
            </w:r>
          </w:p>
        </w:tc>
        <w:tc>
          <w:tcPr>
            <w:tcW w:w="1540" w:type="dxa"/>
            <w:tcBorders>
              <w:top w:val="nil"/>
              <w:left w:val="nil"/>
              <w:bottom w:val="single" w:sz="4" w:space="0" w:color="auto"/>
              <w:right w:val="single" w:sz="4" w:space="0" w:color="auto"/>
            </w:tcBorders>
            <w:shd w:val="clear" w:color="auto" w:fill="auto"/>
            <w:noWrap/>
            <w:vAlign w:val="bottom"/>
            <w:hideMark/>
          </w:tcPr>
          <w:p w14:paraId="429F9F64"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34</w:t>
            </w:r>
          </w:p>
        </w:tc>
        <w:tc>
          <w:tcPr>
            <w:tcW w:w="1600" w:type="dxa"/>
            <w:tcBorders>
              <w:top w:val="nil"/>
              <w:left w:val="nil"/>
              <w:bottom w:val="single" w:sz="4" w:space="0" w:color="auto"/>
              <w:right w:val="single" w:sz="4" w:space="0" w:color="auto"/>
            </w:tcBorders>
            <w:shd w:val="clear" w:color="auto" w:fill="auto"/>
            <w:noWrap/>
            <w:vAlign w:val="bottom"/>
            <w:hideMark/>
          </w:tcPr>
          <w:p w14:paraId="00B2A802"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0.70568</w:t>
            </w:r>
          </w:p>
        </w:tc>
      </w:tr>
      <w:tr w:rsidR="00393342" w:rsidRPr="00393342" w14:paraId="029E590A"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25AE74FD"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Quebec 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30CAE50E"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6</w:t>
            </w:r>
          </w:p>
        </w:tc>
        <w:tc>
          <w:tcPr>
            <w:tcW w:w="1540" w:type="dxa"/>
            <w:tcBorders>
              <w:top w:val="nil"/>
              <w:left w:val="nil"/>
              <w:bottom w:val="single" w:sz="4" w:space="0" w:color="auto"/>
              <w:right w:val="single" w:sz="4" w:space="0" w:color="auto"/>
            </w:tcBorders>
            <w:shd w:val="clear" w:color="auto" w:fill="auto"/>
            <w:noWrap/>
            <w:vAlign w:val="bottom"/>
            <w:hideMark/>
          </w:tcPr>
          <w:p w14:paraId="72C20713"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37</w:t>
            </w:r>
          </w:p>
        </w:tc>
        <w:tc>
          <w:tcPr>
            <w:tcW w:w="1540" w:type="dxa"/>
            <w:tcBorders>
              <w:top w:val="nil"/>
              <w:left w:val="nil"/>
              <w:bottom w:val="single" w:sz="4" w:space="0" w:color="auto"/>
              <w:right w:val="single" w:sz="4" w:space="0" w:color="auto"/>
            </w:tcBorders>
            <w:shd w:val="clear" w:color="auto" w:fill="auto"/>
            <w:noWrap/>
            <w:vAlign w:val="bottom"/>
            <w:hideMark/>
          </w:tcPr>
          <w:p w14:paraId="18965E90"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59</w:t>
            </w:r>
          </w:p>
        </w:tc>
        <w:tc>
          <w:tcPr>
            <w:tcW w:w="1600" w:type="dxa"/>
            <w:tcBorders>
              <w:top w:val="nil"/>
              <w:left w:val="nil"/>
              <w:bottom w:val="single" w:sz="4" w:space="0" w:color="auto"/>
              <w:right w:val="single" w:sz="4" w:space="0" w:color="auto"/>
            </w:tcBorders>
            <w:shd w:val="clear" w:color="auto" w:fill="auto"/>
            <w:noWrap/>
            <w:vAlign w:val="bottom"/>
            <w:hideMark/>
          </w:tcPr>
          <w:p w14:paraId="5BB67B20"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1.59379</w:t>
            </w:r>
          </w:p>
        </w:tc>
      </w:tr>
      <w:tr w:rsidR="00393342" w:rsidRPr="00393342" w14:paraId="1032EF8B"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FCA8304"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Quebec 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6710F4A3"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6</w:t>
            </w:r>
          </w:p>
        </w:tc>
        <w:tc>
          <w:tcPr>
            <w:tcW w:w="1540" w:type="dxa"/>
            <w:tcBorders>
              <w:top w:val="nil"/>
              <w:left w:val="nil"/>
              <w:bottom w:val="single" w:sz="4" w:space="0" w:color="auto"/>
              <w:right w:val="single" w:sz="4" w:space="0" w:color="auto"/>
            </w:tcBorders>
            <w:shd w:val="clear" w:color="auto" w:fill="auto"/>
            <w:noWrap/>
            <w:vAlign w:val="bottom"/>
            <w:hideMark/>
          </w:tcPr>
          <w:p w14:paraId="10860D4D"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72</w:t>
            </w:r>
          </w:p>
        </w:tc>
        <w:tc>
          <w:tcPr>
            <w:tcW w:w="1540" w:type="dxa"/>
            <w:tcBorders>
              <w:top w:val="nil"/>
              <w:left w:val="nil"/>
              <w:bottom w:val="single" w:sz="4" w:space="0" w:color="auto"/>
              <w:right w:val="single" w:sz="4" w:space="0" w:color="auto"/>
            </w:tcBorders>
            <w:shd w:val="clear" w:color="auto" w:fill="auto"/>
            <w:noWrap/>
            <w:vAlign w:val="bottom"/>
            <w:hideMark/>
          </w:tcPr>
          <w:p w14:paraId="01B8EEA9"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75</w:t>
            </w:r>
          </w:p>
        </w:tc>
        <w:tc>
          <w:tcPr>
            <w:tcW w:w="1600" w:type="dxa"/>
            <w:tcBorders>
              <w:top w:val="nil"/>
              <w:left w:val="nil"/>
              <w:bottom w:val="single" w:sz="4" w:space="0" w:color="auto"/>
              <w:right w:val="single" w:sz="4" w:space="0" w:color="auto"/>
            </w:tcBorders>
            <w:shd w:val="clear" w:color="auto" w:fill="auto"/>
            <w:noWrap/>
            <w:vAlign w:val="bottom"/>
            <w:hideMark/>
          </w:tcPr>
          <w:p w14:paraId="2EA878E7"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1.03632</w:t>
            </w:r>
          </w:p>
        </w:tc>
      </w:tr>
      <w:tr w:rsidR="00393342" w:rsidRPr="00393342" w14:paraId="1B2EAC0E"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D1C65C4"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Quebec 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1578C182"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6</w:t>
            </w:r>
          </w:p>
        </w:tc>
        <w:tc>
          <w:tcPr>
            <w:tcW w:w="1540" w:type="dxa"/>
            <w:tcBorders>
              <w:top w:val="nil"/>
              <w:left w:val="nil"/>
              <w:bottom w:val="single" w:sz="4" w:space="0" w:color="auto"/>
              <w:right w:val="single" w:sz="4" w:space="0" w:color="auto"/>
            </w:tcBorders>
            <w:shd w:val="clear" w:color="auto" w:fill="auto"/>
            <w:noWrap/>
            <w:vAlign w:val="bottom"/>
            <w:hideMark/>
          </w:tcPr>
          <w:p w14:paraId="54A45FA2"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118</w:t>
            </w:r>
          </w:p>
        </w:tc>
        <w:tc>
          <w:tcPr>
            <w:tcW w:w="1540" w:type="dxa"/>
            <w:tcBorders>
              <w:top w:val="nil"/>
              <w:left w:val="nil"/>
              <w:bottom w:val="single" w:sz="4" w:space="0" w:color="auto"/>
              <w:right w:val="single" w:sz="4" w:space="0" w:color="auto"/>
            </w:tcBorders>
            <w:shd w:val="clear" w:color="auto" w:fill="auto"/>
            <w:noWrap/>
            <w:vAlign w:val="bottom"/>
            <w:hideMark/>
          </w:tcPr>
          <w:p w14:paraId="40F5A7A9"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98</w:t>
            </w:r>
          </w:p>
        </w:tc>
        <w:tc>
          <w:tcPr>
            <w:tcW w:w="1600" w:type="dxa"/>
            <w:tcBorders>
              <w:top w:val="nil"/>
              <w:left w:val="nil"/>
              <w:bottom w:val="single" w:sz="4" w:space="0" w:color="auto"/>
              <w:right w:val="single" w:sz="4" w:space="0" w:color="auto"/>
            </w:tcBorders>
            <w:shd w:val="clear" w:color="auto" w:fill="auto"/>
            <w:noWrap/>
            <w:vAlign w:val="bottom"/>
            <w:hideMark/>
          </w:tcPr>
          <w:p w14:paraId="2B2DE81F"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0.82732</w:t>
            </w:r>
          </w:p>
        </w:tc>
      </w:tr>
      <w:tr w:rsidR="00393342" w:rsidRPr="00393342" w14:paraId="6D68A206"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688B50CD"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Quebec Female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43A7BFC2"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6</w:t>
            </w:r>
          </w:p>
        </w:tc>
        <w:tc>
          <w:tcPr>
            <w:tcW w:w="1540" w:type="dxa"/>
            <w:tcBorders>
              <w:top w:val="nil"/>
              <w:left w:val="nil"/>
              <w:bottom w:val="single" w:sz="4" w:space="0" w:color="auto"/>
              <w:right w:val="single" w:sz="4" w:space="0" w:color="auto"/>
            </w:tcBorders>
            <w:shd w:val="clear" w:color="auto" w:fill="auto"/>
            <w:noWrap/>
            <w:vAlign w:val="bottom"/>
            <w:hideMark/>
          </w:tcPr>
          <w:p w14:paraId="157455EA"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32</w:t>
            </w:r>
          </w:p>
        </w:tc>
        <w:tc>
          <w:tcPr>
            <w:tcW w:w="1540" w:type="dxa"/>
            <w:tcBorders>
              <w:top w:val="nil"/>
              <w:left w:val="nil"/>
              <w:bottom w:val="single" w:sz="4" w:space="0" w:color="auto"/>
              <w:right w:val="single" w:sz="4" w:space="0" w:color="auto"/>
            </w:tcBorders>
            <w:shd w:val="clear" w:color="auto" w:fill="auto"/>
            <w:noWrap/>
            <w:vAlign w:val="bottom"/>
            <w:hideMark/>
          </w:tcPr>
          <w:p w14:paraId="2B109CB8"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58</w:t>
            </w:r>
          </w:p>
        </w:tc>
        <w:tc>
          <w:tcPr>
            <w:tcW w:w="1600" w:type="dxa"/>
            <w:tcBorders>
              <w:top w:val="nil"/>
              <w:left w:val="nil"/>
              <w:bottom w:val="single" w:sz="4" w:space="0" w:color="auto"/>
              <w:right w:val="single" w:sz="4" w:space="0" w:color="auto"/>
            </w:tcBorders>
            <w:shd w:val="clear" w:color="auto" w:fill="auto"/>
            <w:noWrap/>
            <w:vAlign w:val="bottom"/>
            <w:hideMark/>
          </w:tcPr>
          <w:p w14:paraId="375906DA"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1.80344</w:t>
            </w:r>
          </w:p>
        </w:tc>
      </w:tr>
      <w:tr w:rsidR="00393342" w:rsidRPr="00393342" w14:paraId="012314A6"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621CAF4C"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Quebec Female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017DDED7"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6</w:t>
            </w:r>
          </w:p>
        </w:tc>
        <w:tc>
          <w:tcPr>
            <w:tcW w:w="1540" w:type="dxa"/>
            <w:tcBorders>
              <w:top w:val="nil"/>
              <w:left w:val="nil"/>
              <w:bottom w:val="single" w:sz="4" w:space="0" w:color="auto"/>
              <w:right w:val="single" w:sz="4" w:space="0" w:color="auto"/>
            </w:tcBorders>
            <w:shd w:val="clear" w:color="auto" w:fill="auto"/>
            <w:noWrap/>
            <w:vAlign w:val="bottom"/>
            <w:hideMark/>
          </w:tcPr>
          <w:p w14:paraId="54DA849E"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66</w:t>
            </w:r>
          </w:p>
        </w:tc>
        <w:tc>
          <w:tcPr>
            <w:tcW w:w="1540" w:type="dxa"/>
            <w:tcBorders>
              <w:top w:val="nil"/>
              <w:left w:val="nil"/>
              <w:bottom w:val="single" w:sz="4" w:space="0" w:color="auto"/>
              <w:right w:val="single" w:sz="4" w:space="0" w:color="auto"/>
            </w:tcBorders>
            <w:shd w:val="clear" w:color="auto" w:fill="auto"/>
            <w:noWrap/>
            <w:vAlign w:val="bottom"/>
            <w:hideMark/>
          </w:tcPr>
          <w:p w14:paraId="5E1E892C"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74</w:t>
            </w:r>
          </w:p>
        </w:tc>
        <w:tc>
          <w:tcPr>
            <w:tcW w:w="1600" w:type="dxa"/>
            <w:tcBorders>
              <w:top w:val="nil"/>
              <w:left w:val="nil"/>
              <w:bottom w:val="single" w:sz="4" w:space="0" w:color="auto"/>
              <w:right w:val="single" w:sz="4" w:space="0" w:color="auto"/>
            </w:tcBorders>
            <w:shd w:val="clear" w:color="auto" w:fill="auto"/>
            <w:noWrap/>
            <w:vAlign w:val="bottom"/>
            <w:hideMark/>
          </w:tcPr>
          <w:p w14:paraId="5481583E"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1.12693</w:t>
            </w:r>
          </w:p>
        </w:tc>
      </w:tr>
      <w:tr w:rsidR="00393342" w:rsidRPr="00393342" w14:paraId="1ADFFC72"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39DBDAC7"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Quebec Female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4264E028"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6</w:t>
            </w:r>
          </w:p>
        </w:tc>
        <w:tc>
          <w:tcPr>
            <w:tcW w:w="1540" w:type="dxa"/>
            <w:tcBorders>
              <w:top w:val="nil"/>
              <w:left w:val="nil"/>
              <w:bottom w:val="single" w:sz="4" w:space="0" w:color="auto"/>
              <w:right w:val="single" w:sz="4" w:space="0" w:color="auto"/>
            </w:tcBorders>
            <w:shd w:val="clear" w:color="auto" w:fill="auto"/>
            <w:noWrap/>
            <w:vAlign w:val="bottom"/>
            <w:hideMark/>
          </w:tcPr>
          <w:p w14:paraId="32F837FF"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109</w:t>
            </w:r>
          </w:p>
        </w:tc>
        <w:tc>
          <w:tcPr>
            <w:tcW w:w="1540" w:type="dxa"/>
            <w:tcBorders>
              <w:top w:val="nil"/>
              <w:left w:val="nil"/>
              <w:bottom w:val="single" w:sz="4" w:space="0" w:color="auto"/>
              <w:right w:val="single" w:sz="4" w:space="0" w:color="auto"/>
            </w:tcBorders>
            <w:shd w:val="clear" w:color="auto" w:fill="auto"/>
            <w:noWrap/>
            <w:vAlign w:val="bottom"/>
            <w:hideMark/>
          </w:tcPr>
          <w:p w14:paraId="778906D4"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109</w:t>
            </w:r>
          </w:p>
        </w:tc>
        <w:tc>
          <w:tcPr>
            <w:tcW w:w="1600" w:type="dxa"/>
            <w:tcBorders>
              <w:top w:val="nil"/>
              <w:left w:val="nil"/>
              <w:bottom w:val="single" w:sz="4" w:space="0" w:color="auto"/>
              <w:right w:val="single" w:sz="4" w:space="0" w:color="auto"/>
            </w:tcBorders>
            <w:shd w:val="clear" w:color="auto" w:fill="auto"/>
            <w:noWrap/>
            <w:vAlign w:val="bottom"/>
            <w:hideMark/>
          </w:tcPr>
          <w:p w14:paraId="5ED7E102"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0.99747</w:t>
            </w:r>
          </w:p>
        </w:tc>
      </w:tr>
      <w:tr w:rsidR="00393342" w:rsidRPr="00393342" w14:paraId="19D444B0"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1DE4586A"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Ontario 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5C209A6C"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6</w:t>
            </w:r>
          </w:p>
        </w:tc>
        <w:tc>
          <w:tcPr>
            <w:tcW w:w="1540" w:type="dxa"/>
            <w:tcBorders>
              <w:top w:val="nil"/>
              <w:left w:val="nil"/>
              <w:bottom w:val="single" w:sz="4" w:space="0" w:color="auto"/>
              <w:right w:val="single" w:sz="4" w:space="0" w:color="auto"/>
            </w:tcBorders>
            <w:shd w:val="clear" w:color="auto" w:fill="auto"/>
            <w:noWrap/>
            <w:vAlign w:val="bottom"/>
            <w:hideMark/>
          </w:tcPr>
          <w:p w14:paraId="69D0F8C0"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95</w:t>
            </w:r>
          </w:p>
        </w:tc>
        <w:tc>
          <w:tcPr>
            <w:tcW w:w="1540" w:type="dxa"/>
            <w:tcBorders>
              <w:top w:val="nil"/>
              <w:left w:val="nil"/>
              <w:bottom w:val="single" w:sz="4" w:space="0" w:color="auto"/>
              <w:right w:val="single" w:sz="4" w:space="0" w:color="auto"/>
            </w:tcBorders>
            <w:shd w:val="clear" w:color="auto" w:fill="auto"/>
            <w:noWrap/>
            <w:vAlign w:val="bottom"/>
            <w:hideMark/>
          </w:tcPr>
          <w:p w14:paraId="10E3BD96"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111</w:t>
            </w:r>
          </w:p>
        </w:tc>
        <w:tc>
          <w:tcPr>
            <w:tcW w:w="1600" w:type="dxa"/>
            <w:tcBorders>
              <w:top w:val="nil"/>
              <w:left w:val="nil"/>
              <w:bottom w:val="single" w:sz="4" w:space="0" w:color="auto"/>
              <w:right w:val="single" w:sz="4" w:space="0" w:color="auto"/>
            </w:tcBorders>
            <w:shd w:val="clear" w:color="auto" w:fill="auto"/>
            <w:noWrap/>
            <w:vAlign w:val="bottom"/>
            <w:hideMark/>
          </w:tcPr>
          <w:p w14:paraId="0BECE32F"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1.17216</w:t>
            </w:r>
          </w:p>
        </w:tc>
      </w:tr>
      <w:tr w:rsidR="00393342" w:rsidRPr="00393342" w14:paraId="70711A96"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7F5BD9C4"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Ontario 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01BE3F80"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6</w:t>
            </w:r>
          </w:p>
        </w:tc>
        <w:tc>
          <w:tcPr>
            <w:tcW w:w="1540" w:type="dxa"/>
            <w:tcBorders>
              <w:top w:val="nil"/>
              <w:left w:val="nil"/>
              <w:bottom w:val="single" w:sz="4" w:space="0" w:color="auto"/>
              <w:right w:val="single" w:sz="4" w:space="0" w:color="auto"/>
            </w:tcBorders>
            <w:shd w:val="clear" w:color="auto" w:fill="auto"/>
            <w:noWrap/>
            <w:vAlign w:val="bottom"/>
            <w:hideMark/>
          </w:tcPr>
          <w:p w14:paraId="7A96B862"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120</w:t>
            </w:r>
          </w:p>
        </w:tc>
        <w:tc>
          <w:tcPr>
            <w:tcW w:w="1540" w:type="dxa"/>
            <w:tcBorders>
              <w:top w:val="nil"/>
              <w:left w:val="nil"/>
              <w:bottom w:val="single" w:sz="4" w:space="0" w:color="auto"/>
              <w:right w:val="single" w:sz="4" w:space="0" w:color="auto"/>
            </w:tcBorders>
            <w:shd w:val="clear" w:color="auto" w:fill="auto"/>
            <w:noWrap/>
            <w:vAlign w:val="bottom"/>
            <w:hideMark/>
          </w:tcPr>
          <w:p w14:paraId="032C923A"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122</w:t>
            </w:r>
          </w:p>
        </w:tc>
        <w:tc>
          <w:tcPr>
            <w:tcW w:w="1600" w:type="dxa"/>
            <w:tcBorders>
              <w:top w:val="nil"/>
              <w:left w:val="nil"/>
              <w:bottom w:val="single" w:sz="4" w:space="0" w:color="auto"/>
              <w:right w:val="single" w:sz="4" w:space="0" w:color="auto"/>
            </w:tcBorders>
            <w:shd w:val="clear" w:color="auto" w:fill="auto"/>
            <w:noWrap/>
            <w:vAlign w:val="bottom"/>
            <w:hideMark/>
          </w:tcPr>
          <w:p w14:paraId="5FF2609C"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1.02034</w:t>
            </w:r>
          </w:p>
        </w:tc>
      </w:tr>
      <w:tr w:rsidR="00393342" w:rsidRPr="00393342" w14:paraId="1170BA36"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3E15DC23"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Ontario 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67AAF711"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6</w:t>
            </w:r>
          </w:p>
        </w:tc>
        <w:tc>
          <w:tcPr>
            <w:tcW w:w="1540" w:type="dxa"/>
            <w:tcBorders>
              <w:top w:val="nil"/>
              <w:left w:val="nil"/>
              <w:bottom w:val="single" w:sz="4" w:space="0" w:color="auto"/>
              <w:right w:val="single" w:sz="4" w:space="0" w:color="auto"/>
            </w:tcBorders>
            <w:shd w:val="clear" w:color="auto" w:fill="auto"/>
            <w:noWrap/>
            <w:vAlign w:val="bottom"/>
            <w:hideMark/>
          </w:tcPr>
          <w:p w14:paraId="24D5248A"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145</w:t>
            </w:r>
          </w:p>
        </w:tc>
        <w:tc>
          <w:tcPr>
            <w:tcW w:w="1540" w:type="dxa"/>
            <w:tcBorders>
              <w:top w:val="nil"/>
              <w:left w:val="nil"/>
              <w:bottom w:val="single" w:sz="4" w:space="0" w:color="auto"/>
              <w:right w:val="single" w:sz="4" w:space="0" w:color="auto"/>
            </w:tcBorders>
            <w:shd w:val="clear" w:color="auto" w:fill="auto"/>
            <w:noWrap/>
            <w:vAlign w:val="bottom"/>
            <w:hideMark/>
          </w:tcPr>
          <w:p w14:paraId="1FE7820D"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150</w:t>
            </w:r>
          </w:p>
        </w:tc>
        <w:tc>
          <w:tcPr>
            <w:tcW w:w="1600" w:type="dxa"/>
            <w:tcBorders>
              <w:top w:val="nil"/>
              <w:left w:val="nil"/>
              <w:bottom w:val="single" w:sz="4" w:space="0" w:color="auto"/>
              <w:right w:val="single" w:sz="4" w:space="0" w:color="auto"/>
            </w:tcBorders>
            <w:shd w:val="clear" w:color="auto" w:fill="auto"/>
            <w:noWrap/>
            <w:vAlign w:val="bottom"/>
            <w:hideMark/>
          </w:tcPr>
          <w:p w14:paraId="0F74DDE1"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1.03329</w:t>
            </w:r>
          </w:p>
        </w:tc>
      </w:tr>
      <w:tr w:rsidR="00393342" w:rsidRPr="00393342" w14:paraId="5D505DF9"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2CA4694F"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Ontario Female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3A68BE50"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6</w:t>
            </w:r>
          </w:p>
        </w:tc>
        <w:tc>
          <w:tcPr>
            <w:tcW w:w="1540" w:type="dxa"/>
            <w:tcBorders>
              <w:top w:val="nil"/>
              <w:left w:val="nil"/>
              <w:bottom w:val="single" w:sz="4" w:space="0" w:color="auto"/>
              <w:right w:val="single" w:sz="4" w:space="0" w:color="auto"/>
            </w:tcBorders>
            <w:shd w:val="clear" w:color="auto" w:fill="auto"/>
            <w:noWrap/>
            <w:vAlign w:val="bottom"/>
            <w:hideMark/>
          </w:tcPr>
          <w:p w14:paraId="5F59C8E5"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61</w:t>
            </w:r>
          </w:p>
        </w:tc>
        <w:tc>
          <w:tcPr>
            <w:tcW w:w="1540" w:type="dxa"/>
            <w:tcBorders>
              <w:top w:val="nil"/>
              <w:left w:val="nil"/>
              <w:bottom w:val="single" w:sz="4" w:space="0" w:color="auto"/>
              <w:right w:val="single" w:sz="4" w:space="0" w:color="auto"/>
            </w:tcBorders>
            <w:shd w:val="clear" w:color="auto" w:fill="auto"/>
            <w:noWrap/>
            <w:vAlign w:val="bottom"/>
            <w:hideMark/>
          </w:tcPr>
          <w:p w14:paraId="127CDE1F"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107</w:t>
            </w:r>
          </w:p>
        </w:tc>
        <w:tc>
          <w:tcPr>
            <w:tcW w:w="1600" w:type="dxa"/>
            <w:tcBorders>
              <w:top w:val="nil"/>
              <w:left w:val="nil"/>
              <w:bottom w:val="single" w:sz="4" w:space="0" w:color="auto"/>
              <w:right w:val="single" w:sz="4" w:space="0" w:color="auto"/>
            </w:tcBorders>
            <w:shd w:val="clear" w:color="auto" w:fill="auto"/>
            <w:noWrap/>
            <w:vAlign w:val="bottom"/>
            <w:hideMark/>
          </w:tcPr>
          <w:p w14:paraId="5B621870"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1.76009</w:t>
            </w:r>
          </w:p>
        </w:tc>
      </w:tr>
      <w:tr w:rsidR="00393342" w:rsidRPr="00393342" w14:paraId="3DACB080"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6F31F8C3"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Ontario Female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6B2152D7"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6</w:t>
            </w:r>
          </w:p>
        </w:tc>
        <w:tc>
          <w:tcPr>
            <w:tcW w:w="1540" w:type="dxa"/>
            <w:tcBorders>
              <w:top w:val="nil"/>
              <w:left w:val="nil"/>
              <w:bottom w:val="single" w:sz="4" w:space="0" w:color="auto"/>
              <w:right w:val="single" w:sz="4" w:space="0" w:color="auto"/>
            </w:tcBorders>
            <w:shd w:val="clear" w:color="auto" w:fill="auto"/>
            <w:noWrap/>
            <w:vAlign w:val="bottom"/>
            <w:hideMark/>
          </w:tcPr>
          <w:p w14:paraId="7873E1A3"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105</w:t>
            </w:r>
          </w:p>
        </w:tc>
        <w:tc>
          <w:tcPr>
            <w:tcW w:w="1540" w:type="dxa"/>
            <w:tcBorders>
              <w:top w:val="nil"/>
              <w:left w:val="nil"/>
              <w:bottom w:val="single" w:sz="4" w:space="0" w:color="auto"/>
              <w:right w:val="single" w:sz="4" w:space="0" w:color="auto"/>
            </w:tcBorders>
            <w:shd w:val="clear" w:color="auto" w:fill="auto"/>
            <w:noWrap/>
            <w:vAlign w:val="bottom"/>
            <w:hideMark/>
          </w:tcPr>
          <w:p w14:paraId="10A41AD6"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131</w:t>
            </w:r>
          </w:p>
        </w:tc>
        <w:tc>
          <w:tcPr>
            <w:tcW w:w="1600" w:type="dxa"/>
            <w:tcBorders>
              <w:top w:val="nil"/>
              <w:left w:val="nil"/>
              <w:bottom w:val="single" w:sz="4" w:space="0" w:color="auto"/>
              <w:right w:val="single" w:sz="4" w:space="0" w:color="auto"/>
            </w:tcBorders>
            <w:shd w:val="clear" w:color="auto" w:fill="auto"/>
            <w:noWrap/>
            <w:vAlign w:val="bottom"/>
            <w:hideMark/>
          </w:tcPr>
          <w:p w14:paraId="02A63786"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1.24481</w:t>
            </w:r>
          </w:p>
        </w:tc>
      </w:tr>
      <w:tr w:rsidR="00393342" w:rsidRPr="00393342" w14:paraId="6C4ACAC1"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24FBE769"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Ontario Female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6EE96781"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6</w:t>
            </w:r>
          </w:p>
        </w:tc>
        <w:tc>
          <w:tcPr>
            <w:tcW w:w="1540" w:type="dxa"/>
            <w:tcBorders>
              <w:top w:val="nil"/>
              <w:left w:val="nil"/>
              <w:bottom w:val="single" w:sz="4" w:space="0" w:color="auto"/>
              <w:right w:val="single" w:sz="4" w:space="0" w:color="auto"/>
            </w:tcBorders>
            <w:shd w:val="clear" w:color="auto" w:fill="auto"/>
            <w:noWrap/>
            <w:vAlign w:val="bottom"/>
            <w:hideMark/>
          </w:tcPr>
          <w:p w14:paraId="0B34C131"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164</w:t>
            </w:r>
          </w:p>
        </w:tc>
        <w:tc>
          <w:tcPr>
            <w:tcW w:w="1540" w:type="dxa"/>
            <w:tcBorders>
              <w:top w:val="nil"/>
              <w:left w:val="nil"/>
              <w:bottom w:val="single" w:sz="4" w:space="0" w:color="auto"/>
              <w:right w:val="single" w:sz="4" w:space="0" w:color="auto"/>
            </w:tcBorders>
            <w:shd w:val="clear" w:color="auto" w:fill="auto"/>
            <w:noWrap/>
            <w:vAlign w:val="bottom"/>
            <w:hideMark/>
          </w:tcPr>
          <w:p w14:paraId="01E43C10"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170</w:t>
            </w:r>
          </w:p>
        </w:tc>
        <w:tc>
          <w:tcPr>
            <w:tcW w:w="1600" w:type="dxa"/>
            <w:tcBorders>
              <w:top w:val="nil"/>
              <w:left w:val="nil"/>
              <w:bottom w:val="single" w:sz="4" w:space="0" w:color="auto"/>
              <w:right w:val="single" w:sz="4" w:space="0" w:color="auto"/>
            </w:tcBorders>
            <w:shd w:val="clear" w:color="auto" w:fill="auto"/>
            <w:noWrap/>
            <w:vAlign w:val="bottom"/>
            <w:hideMark/>
          </w:tcPr>
          <w:p w14:paraId="2BE0DB53"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1.03768</w:t>
            </w:r>
          </w:p>
        </w:tc>
      </w:tr>
      <w:tr w:rsidR="00393342" w:rsidRPr="00393342" w14:paraId="3345EF39"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C514986"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MB/SK/NU 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257E5374"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6</w:t>
            </w:r>
          </w:p>
        </w:tc>
        <w:tc>
          <w:tcPr>
            <w:tcW w:w="1540" w:type="dxa"/>
            <w:tcBorders>
              <w:top w:val="nil"/>
              <w:left w:val="nil"/>
              <w:bottom w:val="single" w:sz="4" w:space="0" w:color="auto"/>
              <w:right w:val="single" w:sz="4" w:space="0" w:color="auto"/>
            </w:tcBorders>
            <w:shd w:val="clear" w:color="auto" w:fill="auto"/>
            <w:noWrap/>
            <w:vAlign w:val="bottom"/>
            <w:hideMark/>
          </w:tcPr>
          <w:p w14:paraId="7A543E56"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24</w:t>
            </w:r>
          </w:p>
        </w:tc>
        <w:tc>
          <w:tcPr>
            <w:tcW w:w="1540" w:type="dxa"/>
            <w:tcBorders>
              <w:top w:val="nil"/>
              <w:left w:val="nil"/>
              <w:bottom w:val="single" w:sz="4" w:space="0" w:color="auto"/>
              <w:right w:val="single" w:sz="4" w:space="0" w:color="auto"/>
            </w:tcBorders>
            <w:shd w:val="clear" w:color="auto" w:fill="auto"/>
            <w:noWrap/>
            <w:vAlign w:val="bottom"/>
            <w:hideMark/>
          </w:tcPr>
          <w:p w14:paraId="0CE86819"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20</w:t>
            </w:r>
          </w:p>
        </w:tc>
        <w:tc>
          <w:tcPr>
            <w:tcW w:w="1600" w:type="dxa"/>
            <w:tcBorders>
              <w:top w:val="nil"/>
              <w:left w:val="nil"/>
              <w:bottom w:val="single" w:sz="4" w:space="0" w:color="auto"/>
              <w:right w:val="single" w:sz="4" w:space="0" w:color="auto"/>
            </w:tcBorders>
            <w:shd w:val="clear" w:color="auto" w:fill="auto"/>
            <w:noWrap/>
            <w:vAlign w:val="bottom"/>
            <w:hideMark/>
          </w:tcPr>
          <w:p w14:paraId="4AEE4E7D"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0.81787</w:t>
            </w:r>
          </w:p>
        </w:tc>
      </w:tr>
      <w:tr w:rsidR="00393342" w:rsidRPr="00393342" w14:paraId="3056C9AF"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1CF72112"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MB/SK/NU 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4FBC6E54"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6</w:t>
            </w:r>
          </w:p>
        </w:tc>
        <w:tc>
          <w:tcPr>
            <w:tcW w:w="1540" w:type="dxa"/>
            <w:tcBorders>
              <w:top w:val="nil"/>
              <w:left w:val="nil"/>
              <w:bottom w:val="single" w:sz="4" w:space="0" w:color="auto"/>
              <w:right w:val="single" w:sz="4" w:space="0" w:color="auto"/>
            </w:tcBorders>
            <w:shd w:val="clear" w:color="auto" w:fill="auto"/>
            <w:noWrap/>
            <w:vAlign w:val="bottom"/>
            <w:hideMark/>
          </w:tcPr>
          <w:p w14:paraId="0AE16E9A"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31</w:t>
            </w:r>
          </w:p>
        </w:tc>
        <w:tc>
          <w:tcPr>
            <w:tcW w:w="1540" w:type="dxa"/>
            <w:tcBorders>
              <w:top w:val="nil"/>
              <w:left w:val="nil"/>
              <w:bottom w:val="single" w:sz="4" w:space="0" w:color="auto"/>
              <w:right w:val="single" w:sz="4" w:space="0" w:color="auto"/>
            </w:tcBorders>
            <w:shd w:val="clear" w:color="auto" w:fill="auto"/>
            <w:noWrap/>
            <w:vAlign w:val="bottom"/>
            <w:hideMark/>
          </w:tcPr>
          <w:p w14:paraId="055CB482"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21</w:t>
            </w:r>
          </w:p>
        </w:tc>
        <w:tc>
          <w:tcPr>
            <w:tcW w:w="1600" w:type="dxa"/>
            <w:tcBorders>
              <w:top w:val="nil"/>
              <w:left w:val="nil"/>
              <w:bottom w:val="single" w:sz="4" w:space="0" w:color="auto"/>
              <w:right w:val="single" w:sz="4" w:space="0" w:color="auto"/>
            </w:tcBorders>
            <w:shd w:val="clear" w:color="auto" w:fill="auto"/>
            <w:noWrap/>
            <w:vAlign w:val="bottom"/>
            <w:hideMark/>
          </w:tcPr>
          <w:p w14:paraId="5085994C"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0.68690</w:t>
            </w:r>
          </w:p>
        </w:tc>
      </w:tr>
      <w:tr w:rsidR="00393342" w:rsidRPr="00393342" w14:paraId="2893F326"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C840695"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MB/SK/NU 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3FFD4AF6"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6</w:t>
            </w:r>
          </w:p>
        </w:tc>
        <w:tc>
          <w:tcPr>
            <w:tcW w:w="1540" w:type="dxa"/>
            <w:tcBorders>
              <w:top w:val="nil"/>
              <w:left w:val="nil"/>
              <w:bottom w:val="single" w:sz="4" w:space="0" w:color="auto"/>
              <w:right w:val="single" w:sz="4" w:space="0" w:color="auto"/>
            </w:tcBorders>
            <w:shd w:val="clear" w:color="auto" w:fill="auto"/>
            <w:noWrap/>
            <w:vAlign w:val="bottom"/>
            <w:hideMark/>
          </w:tcPr>
          <w:p w14:paraId="7331881F"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62</w:t>
            </w:r>
          </w:p>
        </w:tc>
        <w:tc>
          <w:tcPr>
            <w:tcW w:w="1540" w:type="dxa"/>
            <w:tcBorders>
              <w:top w:val="nil"/>
              <w:left w:val="nil"/>
              <w:bottom w:val="single" w:sz="4" w:space="0" w:color="auto"/>
              <w:right w:val="single" w:sz="4" w:space="0" w:color="auto"/>
            </w:tcBorders>
            <w:shd w:val="clear" w:color="auto" w:fill="auto"/>
            <w:noWrap/>
            <w:vAlign w:val="bottom"/>
            <w:hideMark/>
          </w:tcPr>
          <w:p w14:paraId="4E3FF569"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25</w:t>
            </w:r>
          </w:p>
        </w:tc>
        <w:tc>
          <w:tcPr>
            <w:tcW w:w="1600" w:type="dxa"/>
            <w:tcBorders>
              <w:top w:val="nil"/>
              <w:left w:val="nil"/>
              <w:bottom w:val="single" w:sz="4" w:space="0" w:color="auto"/>
              <w:right w:val="single" w:sz="4" w:space="0" w:color="auto"/>
            </w:tcBorders>
            <w:shd w:val="clear" w:color="auto" w:fill="auto"/>
            <w:noWrap/>
            <w:vAlign w:val="bottom"/>
            <w:hideMark/>
          </w:tcPr>
          <w:p w14:paraId="06B6A992"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0.39591</w:t>
            </w:r>
          </w:p>
        </w:tc>
      </w:tr>
      <w:tr w:rsidR="00393342" w:rsidRPr="00393342" w14:paraId="50B798BF"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EE3B99E"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MB/SK/NU Female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1154C0D0"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6</w:t>
            </w:r>
          </w:p>
        </w:tc>
        <w:tc>
          <w:tcPr>
            <w:tcW w:w="1540" w:type="dxa"/>
            <w:tcBorders>
              <w:top w:val="nil"/>
              <w:left w:val="nil"/>
              <w:bottom w:val="single" w:sz="4" w:space="0" w:color="auto"/>
              <w:right w:val="single" w:sz="4" w:space="0" w:color="auto"/>
            </w:tcBorders>
            <w:shd w:val="clear" w:color="auto" w:fill="auto"/>
            <w:noWrap/>
            <w:vAlign w:val="bottom"/>
            <w:hideMark/>
          </w:tcPr>
          <w:p w14:paraId="7B7599F1"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21</w:t>
            </w:r>
          </w:p>
        </w:tc>
        <w:tc>
          <w:tcPr>
            <w:tcW w:w="1540" w:type="dxa"/>
            <w:tcBorders>
              <w:top w:val="nil"/>
              <w:left w:val="nil"/>
              <w:bottom w:val="single" w:sz="4" w:space="0" w:color="auto"/>
              <w:right w:val="single" w:sz="4" w:space="0" w:color="auto"/>
            </w:tcBorders>
            <w:shd w:val="clear" w:color="auto" w:fill="auto"/>
            <w:noWrap/>
            <w:vAlign w:val="bottom"/>
            <w:hideMark/>
          </w:tcPr>
          <w:p w14:paraId="699F9D19"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19</w:t>
            </w:r>
          </w:p>
        </w:tc>
        <w:tc>
          <w:tcPr>
            <w:tcW w:w="1600" w:type="dxa"/>
            <w:tcBorders>
              <w:top w:val="nil"/>
              <w:left w:val="nil"/>
              <w:bottom w:val="single" w:sz="4" w:space="0" w:color="auto"/>
              <w:right w:val="single" w:sz="4" w:space="0" w:color="auto"/>
            </w:tcBorders>
            <w:shd w:val="clear" w:color="auto" w:fill="auto"/>
            <w:noWrap/>
            <w:vAlign w:val="bottom"/>
            <w:hideMark/>
          </w:tcPr>
          <w:p w14:paraId="2B5AAD50"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0.89493</w:t>
            </w:r>
          </w:p>
        </w:tc>
      </w:tr>
      <w:tr w:rsidR="00393342" w:rsidRPr="00393342" w14:paraId="21EC5FF8"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2E6BCA8E"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MB/SK/NU Female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78466407"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6</w:t>
            </w:r>
          </w:p>
        </w:tc>
        <w:tc>
          <w:tcPr>
            <w:tcW w:w="1540" w:type="dxa"/>
            <w:tcBorders>
              <w:top w:val="nil"/>
              <w:left w:val="nil"/>
              <w:bottom w:val="single" w:sz="4" w:space="0" w:color="auto"/>
              <w:right w:val="single" w:sz="4" w:space="0" w:color="auto"/>
            </w:tcBorders>
            <w:shd w:val="clear" w:color="auto" w:fill="auto"/>
            <w:noWrap/>
            <w:vAlign w:val="bottom"/>
            <w:hideMark/>
          </w:tcPr>
          <w:p w14:paraId="3F785475"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29</w:t>
            </w:r>
          </w:p>
        </w:tc>
        <w:tc>
          <w:tcPr>
            <w:tcW w:w="1540" w:type="dxa"/>
            <w:tcBorders>
              <w:top w:val="nil"/>
              <w:left w:val="nil"/>
              <w:bottom w:val="single" w:sz="4" w:space="0" w:color="auto"/>
              <w:right w:val="single" w:sz="4" w:space="0" w:color="auto"/>
            </w:tcBorders>
            <w:shd w:val="clear" w:color="auto" w:fill="auto"/>
            <w:noWrap/>
            <w:vAlign w:val="bottom"/>
            <w:hideMark/>
          </w:tcPr>
          <w:p w14:paraId="064CE659"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22</w:t>
            </w:r>
          </w:p>
        </w:tc>
        <w:tc>
          <w:tcPr>
            <w:tcW w:w="1600" w:type="dxa"/>
            <w:tcBorders>
              <w:top w:val="nil"/>
              <w:left w:val="nil"/>
              <w:bottom w:val="single" w:sz="4" w:space="0" w:color="auto"/>
              <w:right w:val="single" w:sz="4" w:space="0" w:color="auto"/>
            </w:tcBorders>
            <w:shd w:val="clear" w:color="auto" w:fill="auto"/>
            <w:noWrap/>
            <w:vAlign w:val="bottom"/>
            <w:hideMark/>
          </w:tcPr>
          <w:p w14:paraId="4F2D8FA4"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0.74316</w:t>
            </w:r>
          </w:p>
        </w:tc>
      </w:tr>
      <w:tr w:rsidR="00393342" w:rsidRPr="00393342" w14:paraId="5FE6B58C"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42A7B53"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MB/SK/NU Female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6CC9C48A"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6</w:t>
            </w:r>
          </w:p>
        </w:tc>
        <w:tc>
          <w:tcPr>
            <w:tcW w:w="1540" w:type="dxa"/>
            <w:tcBorders>
              <w:top w:val="nil"/>
              <w:left w:val="nil"/>
              <w:bottom w:val="single" w:sz="4" w:space="0" w:color="auto"/>
              <w:right w:val="single" w:sz="4" w:space="0" w:color="auto"/>
            </w:tcBorders>
            <w:shd w:val="clear" w:color="auto" w:fill="auto"/>
            <w:noWrap/>
            <w:vAlign w:val="bottom"/>
            <w:hideMark/>
          </w:tcPr>
          <w:p w14:paraId="1385D47A"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69</w:t>
            </w:r>
          </w:p>
        </w:tc>
        <w:tc>
          <w:tcPr>
            <w:tcW w:w="1540" w:type="dxa"/>
            <w:tcBorders>
              <w:top w:val="nil"/>
              <w:left w:val="nil"/>
              <w:bottom w:val="single" w:sz="4" w:space="0" w:color="auto"/>
              <w:right w:val="single" w:sz="4" w:space="0" w:color="auto"/>
            </w:tcBorders>
            <w:shd w:val="clear" w:color="auto" w:fill="auto"/>
            <w:noWrap/>
            <w:vAlign w:val="bottom"/>
            <w:hideMark/>
          </w:tcPr>
          <w:p w14:paraId="103506FE"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27</w:t>
            </w:r>
          </w:p>
        </w:tc>
        <w:tc>
          <w:tcPr>
            <w:tcW w:w="1600" w:type="dxa"/>
            <w:tcBorders>
              <w:top w:val="nil"/>
              <w:left w:val="nil"/>
              <w:bottom w:val="single" w:sz="4" w:space="0" w:color="auto"/>
              <w:right w:val="single" w:sz="4" w:space="0" w:color="auto"/>
            </w:tcBorders>
            <w:shd w:val="clear" w:color="auto" w:fill="auto"/>
            <w:noWrap/>
            <w:vAlign w:val="bottom"/>
            <w:hideMark/>
          </w:tcPr>
          <w:p w14:paraId="5D59FA5D"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0.39444</w:t>
            </w:r>
          </w:p>
        </w:tc>
      </w:tr>
      <w:tr w:rsidR="00393342" w:rsidRPr="00393342" w14:paraId="1BF5F051"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30CFAE0D"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AB/NT 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2A54FBAC"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6</w:t>
            </w:r>
          </w:p>
        </w:tc>
        <w:tc>
          <w:tcPr>
            <w:tcW w:w="1540" w:type="dxa"/>
            <w:tcBorders>
              <w:top w:val="nil"/>
              <w:left w:val="nil"/>
              <w:bottom w:val="single" w:sz="4" w:space="0" w:color="auto"/>
              <w:right w:val="single" w:sz="4" w:space="0" w:color="auto"/>
            </w:tcBorders>
            <w:shd w:val="clear" w:color="auto" w:fill="auto"/>
            <w:noWrap/>
            <w:vAlign w:val="bottom"/>
            <w:hideMark/>
          </w:tcPr>
          <w:p w14:paraId="1947ABE3"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32</w:t>
            </w:r>
          </w:p>
        </w:tc>
        <w:tc>
          <w:tcPr>
            <w:tcW w:w="1540" w:type="dxa"/>
            <w:tcBorders>
              <w:top w:val="nil"/>
              <w:left w:val="nil"/>
              <w:bottom w:val="single" w:sz="4" w:space="0" w:color="auto"/>
              <w:right w:val="single" w:sz="4" w:space="0" w:color="auto"/>
            </w:tcBorders>
            <w:shd w:val="clear" w:color="auto" w:fill="auto"/>
            <w:noWrap/>
            <w:vAlign w:val="bottom"/>
            <w:hideMark/>
          </w:tcPr>
          <w:p w14:paraId="6D99D1FE"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33</w:t>
            </w:r>
          </w:p>
        </w:tc>
        <w:tc>
          <w:tcPr>
            <w:tcW w:w="1600" w:type="dxa"/>
            <w:tcBorders>
              <w:top w:val="nil"/>
              <w:left w:val="nil"/>
              <w:bottom w:val="single" w:sz="4" w:space="0" w:color="auto"/>
              <w:right w:val="single" w:sz="4" w:space="0" w:color="auto"/>
            </w:tcBorders>
            <w:shd w:val="clear" w:color="auto" w:fill="auto"/>
            <w:noWrap/>
            <w:vAlign w:val="bottom"/>
            <w:hideMark/>
          </w:tcPr>
          <w:p w14:paraId="4119F5C2"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1.03811</w:t>
            </w:r>
          </w:p>
        </w:tc>
      </w:tr>
      <w:tr w:rsidR="00393342" w:rsidRPr="00393342" w14:paraId="49FEEB34"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51108ED"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AB/NT 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39903A19"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6</w:t>
            </w:r>
          </w:p>
        </w:tc>
        <w:tc>
          <w:tcPr>
            <w:tcW w:w="1540" w:type="dxa"/>
            <w:tcBorders>
              <w:top w:val="nil"/>
              <w:left w:val="nil"/>
              <w:bottom w:val="single" w:sz="4" w:space="0" w:color="auto"/>
              <w:right w:val="single" w:sz="4" w:space="0" w:color="auto"/>
            </w:tcBorders>
            <w:shd w:val="clear" w:color="auto" w:fill="auto"/>
            <w:noWrap/>
            <w:vAlign w:val="bottom"/>
            <w:hideMark/>
          </w:tcPr>
          <w:p w14:paraId="6D11AE4A"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39</w:t>
            </w:r>
          </w:p>
        </w:tc>
        <w:tc>
          <w:tcPr>
            <w:tcW w:w="1540" w:type="dxa"/>
            <w:tcBorders>
              <w:top w:val="nil"/>
              <w:left w:val="nil"/>
              <w:bottom w:val="single" w:sz="4" w:space="0" w:color="auto"/>
              <w:right w:val="single" w:sz="4" w:space="0" w:color="auto"/>
            </w:tcBorders>
            <w:shd w:val="clear" w:color="auto" w:fill="auto"/>
            <w:noWrap/>
            <w:vAlign w:val="bottom"/>
            <w:hideMark/>
          </w:tcPr>
          <w:p w14:paraId="5A584B96"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41</w:t>
            </w:r>
          </w:p>
        </w:tc>
        <w:tc>
          <w:tcPr>
            <w:tcW w:w="1600" w:type="dxa"/>
            <w:tcBorders>
              <w:top w:val="nil"/>
              <w:left w:val="nil"/>
              <w:bottom w:val="single" w:sz="4" w:space="0" w:color="auto"/>
              <w:right w:val="single" w:sz="4" w:space="0" w:color="auto"/>
            </w:tcBorders>
            <w:shd w:val="clear" w:color="auto" w:fill="auto"/>
            <w:noWrap/>
            <w:vAlign w:val="bottom"/>
            <w:hideMark/>
          </w:tcPr>
          <w:p w14:paraId="08589954"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1.05856</w:t>
            </w:r>
          </w:p>
        </w:tc>
      </w:tr>
      <w:tr w:rsidR="00393342" w:rsidRPr="00393342" w14:paraId="1B11884E"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539212DD"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AB/NT 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25EA947C"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6</w:t>
            </w:r>
          </w:p>
        </w:tc>
        <w:tc>
          <w:tcPr>
            <w:tcW w:w="1540" w:type="dxa"/>
            <w:tcBorders>
              <w:top w:val="nil"/>
              <w:left w:val="nil"/>
              <w:bottom w:val="single" w:sz="4" w:space="0" w:color="auto"/>
              <w:right w:val="single" w:sz="4" w:space="0" w:color="auto"/>
            </w:tcBorders>
            <w:shd w:val="clear" w:color="auto" w:fill="auto"/>
            <w:noWrap/>
            <w:vAlign w:val="bottom"/>
            <w:hideMark/>
          </w:tcPr>
          <w:p w14:paraId="334F179D"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57</w:t>
            </w:r>
          </w:p>
        </w:tc>
        <w:tc>
          <w:tcPr>
            <w:tcW w:w="1540" w:type="dxa"/>
            <w:tcBorders>
              <w:top w:val="nil"/>
              <w:left w:val="nil"/>
              <w:bottom w:val="single" w:sz="4" w:space="0" w:color="auto"/>
              <w:right w:val="single" w:sz="4" w:space="0" w:color="auto"/>
            </w:tcBorders>
            <w:shd w:val="clear" w:color="auto" w:fill="auto"/>
            <w:noWrap/>
            <w:vAlign w:val="bottom"/>
            <w:hideMark/>
          </w:tcPr>
          <w:p w14:paraId="7C49AF35"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39</w:t>
            </w:r>
          </w:p>
        </w:tc>
        <w:tc>
          <w:tcPr>
            <w:tcW w:w="1600" w:type="dxa"/>
            <w:tcBorders>
              <w:top w:val="nil"/>
              <w:left w:val="nil"/>
              <w:bottom w:val="single" w:sz="4" w:space="0" w:color="auto"/>
              <w:right w:val="single" w:sz="4" w:space="0" w:color="auto"/>
            </w:tcBorders>
            <w:shd w:val="clear" w:color="auto" w:fill="auto"/>
            <w:noWrap/>
            <w:vAlign w:val="bottom"/>
            <w:hideMark/>
          </w:tcPr>
          <w:p w14:paraId="31D387E7"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0.68589</w:t>
            </w:r>
          </w:p>
        </w:tc>
      </w:tr>
      <w:tr w:rsidR="00393342" w:rsidRPr="00393342" w14:paraId="258FF89F"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AA6D495"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AB/NT Female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3D360D1B"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6</w:t>
            </w:r>
          </w:p>
        </w:tc>
        <w:tc>
          <w:tcPr>
            <w:tcW w:w="1540" w:type="dxa"/>
            <w:tcBorders>
              <w:top w:val="nil"/>
              <w:left w:val="nil"/>
              <w:bottom w:val="single" w:sz="4" w:space="0" w:color="auto"/>
              <w:right w:val="single" w:sz="4" w:space="0" w:color="auto"/>
            </w:tcBorders>
            <w:shd w:val="clear" w:color="auto" w:fill="auto"/>
            <w:noWrap/>
            <w:vAlign w:val="bottom"/>
            <w:hideMark/>
          </w:tcPr>
          <w:p w14:paraId="5DA18864"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23</w:t>
            </w:r>
          </w:p>
        </w:tc>
        <w:tc>
          <w:tcPr>
            <w:tcW w:w="1540" w:type="dxa"/>
            <w:tcBorders>
              <w:top w:val="nil"/>
              <w:left w:val="nil"/>
              <w:bottom w:val="single" w:sz="4" w:space="0" w:color="auto"/>
              <w:right w:val="single" w:sz="4" w:space="0" w:color="auto"/>
            </w:tcBorders>
            <w:shd w:val="clear" w:color="auto" w:fill="auto"/>
            <w:noWrap/>
            <w:vAlign w:val="bottom"/>
            <w:hideMark/>
          </w:tcPr>
          <w:p w14:paraId="18FA5E64"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33</w:t>
            </w:r>
          </w:p>
        </w:tc>
        <w:tc>
          <w:tcPr>
            <w:tcW w:w="1600" w:type="dxa"/>
            <w:tcBorders>
              <w:top w:val="nil"/>
              <w:left w:val="nil"/>
              <w:bottom w:val="single" w:sz="4" w:space="0" w:color="auto"/>
              <w:right w:val="single" w:sz="4" w:space="0" w:color="auto"/>
            </w:tcBorders>
            <w:shd w:val="clear" w:color="auto" w:fill="auto"/>
            <w:noWrap/>
            <w:vAlign w:val="bottom"/>
            <w:hideMark/>
          </w:tcPr>
          <w:p w14:paraId="5803D1AF"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1.41505</w:t>
            </w:r>
          </w:p>
        </w:tc>
      </w:tr>
      <w:tr w:rsidR="00393342" w:rsidRPr="00393342" w14:paraId="05DD228A"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1F41C1A2"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AB/NT Female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38AE1D79"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6</w:t>
            </w:r>
          </w:p>
        </w:tc>
        <w:tc>
          <w:tcPr>
            <w:tcW w:w="1540" w:type="dxa"/>
            <w:tcBorders>
              <w:top w:val="nil"/>
              <w:left w:val="nil"/>
              <w:bottom w:val="single" w:sz="4" w:space="0" w:color="auto"/>
              <w:right w:val="single" w:sz="4" w:space="0" w:color="auto"/>
            </w:tcBorders>
            <w:shd w:val="clear" w:color="auto" w:fill="auto"/>
            <w:noWrap/>
            <w:vAlign w:val="bottom"/>
            <w:hideMark/>
          </w:tcPr>
          <w:p w14:paraId="0AAD7896"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40</w:t>
            </w:r>
          </w:p>
        </w:tc>
        <w:tc>
          <w:tcPr>
            <w:tcW w:w="1540" w:type="dxa"/>
            <w:tcBorders>
              <w:top w:val="nil"/>
              <w:left w:val="nil"/>
              <w:bottom w:val="single" w:sz="4" w:space="0" w:color="auto"/>
              <w:right w:val="single" w:sz="4" w:space="0" w:color="auto"/>
            </w:tcBorders>
            <w:shd w:val="clear" w:color="auto" w:fill="auto"/>
            <w:noWrap/>
            <w:vAlign w:val="bottom"/>
            <w:hideMark/>
          </w:tcPr>
          <w:p w14:paraId="3BF7CCDD"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41</w:t>
            </w:r>
          </w:p>
        </w:tc>
        <w:tc>
          <w:tcPr>
            <w:tcW w:w="1600" w:type="dxa"/>
            <w:tcBorders>
              <w:top w:val="nil"/>
              <w:left w:val="nil"/>
              <w:bottom w:val="single" w:sz="4" w:space="0" w:color="auto"/>
              <w:right w:val="single" w:sz="4" w:space="0" w:color="auto"/>
            </w:tcBorders>
            <w:shd w:val="clear" w:color="auto" w:fill="auto"/>
            <w:noWrap/>
            <w:vAlign w:val="bottom"/>
            <w:hideMark/>
          </w:tcPr>
          <w:p w14:paraId="2C7B00DE"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1.03253</w:t>
            </w:r>
          </w:p>
        </w:tc>
      </w:tr>
      <w:tr w:rsidR="00393342" w:rsidRPr="00393342" w14:paraId="50821ACB"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F82AC1A"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AB/NT Female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23111C1E"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6</w:t>
            </w:r>
          </w:p>
        </w:tc>
        <w:tc>
          <w:tcPr>
            <w:tcW w:w="1540" w:type="dxa"/>
            <w:tcBorders>
              <w:top w:val="nil"/>
              <w:left w:val="nil"/>
              <w:bottom w:val="single" w:sz="4" w:space="0" w:color="auto"/>
              <w:right w:val="single" w:sz="4" w:space="0" w:color="auto"/>
            </w:tcBorders>
            <w:shd w:val="clear" w:color="auto" w:fill="auto"/>
            <w:noWrap/>
            <w:vAlign w:val="bottom"/>
            <w:hideMark/>
          </w:tcPr>
          <w:p w14:paraId="627066FD"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39</w:t>
            </w:r>
          </w:p>
        </w:tc>
        <w:tc>
          <w:tcPr>
            <w:tcW w:w="1540" w:type="dxa"/>
            <w:tcBorders>
              <w:top w:val="nil"/>
              <w:left w:val="nil"/>
              <w:bottom w:val="single" w:sz="4" w:space="0" w:color="auto"/>
              <w:right w:val="single" w:sz="4" w:space="0" w:color="auto"/>
            </w:tcBorders>
            <w:shd w:val="clear" w:color="auto" w:fill="auto"/>
            <w:noWrap/>
            <w:vAlign w:val="bottom"/>
            <w:hideMark/>
          </w:tcPr>
          <w:p w14:paraId="0D2BEBAE"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42</w:t>
            </w:r>
          </w:p>
        </w:tc>
        <w:tc>
          <w:tcPr>
            <w:tcW w:w="1600" w:type="dxa"/>
            <w:tcBorders>
              <w:top w:val="nil"/>
              <w:left w:val="nil"/>
              <w:bottom w:val="single" w:sz="4" w:space="0" w:color="auto"/>
              <w:right w:val="single" w:sz="4" w:space="0" w:color="auto"/>
            </w:tcBorders>
            <w:shd w:val="clear" w:color="auto" w:fill="auto"/>
            <w:noWrap/>
            <w:vAlign w:val="bottom"/>
            <w:hideMark/>
          </w:tcPr>
          <w:p w14:paraId="68FD17AC"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1.07871</w:t>
            </w:r>
          </w:p>
        </w:tc>
      </w:tr>
      <w:tr w:rsidR="00393342" w:rsidRPr="00393342" w14:paraId="48E24439"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2A4ABA82"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BC/YT 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0FE1E220"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6</w:t>
            </w:r>
          </w:p>
        </w:tc>
        <w:tc>
          <w:tcPr>
            <w:tcW w:w="1540" w:type="dxa"/>
            <w:tcBorders>
              <w:top w:val="nil"/>
              <w:left w:val="nil"/>
              <w:bottom w:val="single" w:sz="4" w:space="0" w:color="auto"/>
              <w:right w:val="single" w:sz="4" w:space="0" w:color="auto"/>
            </w:tcBorders>
            <w:shd w:val="clear" w:color="auto" w:fill="auto"/>
            <w:noWrap/>
            <w:vAlign w:val="bottom"/>
            <w:hideMark/>
          </w:tcPr>
          <w:p w14:paraId="67AC9162"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34</w:t>
            </w:r>
          </w:p>
        </w:tc>
        <w:tc>
          <w:tcPr>
            <w:tcW w:w="1540" w:type="dxa"/>
            <w:tcBorders>
              <w:top w:val="nil"/>
              <w:left w:val="nil"/>
              <w:bottom w:val="single" w:sz="4" w:space="0" w:color="auto"/>
              <w:right w:val="single" w:sz="4" w:space="0" w:color="auto"/>
            </w:tcBorders>
            <w:shd w:val="clear" w:color="auto" w:fill="auto"/>
            <w:noWrap/>
            <w:vAlign w:val="bottom"/>
            <w:hideMark/>
          </w:tcPr>
          <w:p w14:paraId="62523970"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38</w:t>
            </w:r>
          </w:p>
        </w:tc>
        <w:tc>
          <w:tcPr>
            <w:tcW w:w="1600" w:type="dxa"/>
            <w:tcBorders>
              <w:top w:val="nil"/>
              <w:left w:val="nil"/>
              <w:bottom w:val="single" w:sz="4" w:space="0" w:color="auto"/>
              <w:right w:val="single" w:sz="4" w:space="0" w:color="auto"/>
            </w:tcBorders>
            <w:shd w:val="clear" w:color="auto" w:fill="auto"/>
            <w:noWrap/>
            <w:vAlign w:val="bottom"/>
            <w:hideMark/>
          </w:tcPr>
          <w:p w14:paraId="0772598E"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1.13110</w:t>
            </w:r>
          </w:p>
        </w:tc>
      </w:tr>
      <w:tr w:rsidR="00393342" w:rsidRPr="00393342" w14:paraId="0C7B4168"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2B601BEB"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BC/YT 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211BDEB7"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6</w:t>
            </w:r>
          </w:p>
        </w:tc>
        <w:tc>
          <w:tcPr>
            <w:tcW w:w="1540" w:type="dxa"/>
            <w:tcBorders>
              <w:top w:val="nil"/>
              <w:left w:val="nil"/>
              <w:bottom w:val="single" w:sz="4" w:space="0" w:color="auto"/>
              <w:right w:val="single" w:sz="4" w:space="0" w:color="auto"/>
            </w:tcBorders>
            <w:shd w:val="clear" w:color="auto" w:fill="auto"/>
            <w:noWrap/>
            <w:vAlign w:val="bottom"/>
            <w:hideMark/>
          </w:tcPr>
          <w:p w14:paraId="453BCBE0"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42</w:t>
            </w:r>
          </w:p>
        </w:tc>
        <w:tc>
          <w:tcPr>
            <w:tcW w:w="1540" w:type="dxa"/>
            <w:tcBorders>
              <w:top w:val="nil"/>
              <w:left w:val="nil"/>
              <w:bottom w:val="single" w:sz="4" w:space="0" w:color="auto"/>
              <w:right w:val="single" w:sz="4" w:space="0" w:color="auto"/>
            </w:tcBorders>
            <w:shd w:val="clear" w:color="auto" w:fill="auto"/>
            <w:noWrap/>
            <w:vAlign w:val="bottom"/>
            <w:hideMark/>
          </w:tcPr>
          <w:p w14:paraId="22092F76"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44</w:t>
            </w:r>
          </w:p>
        </w:tc>
        <w:tc>
          <w:tcPr>
            <w:tcW w:w="1600" w:type="dxa"/>
            <w:tcBorders>
              <w:top w:val="nil"/>
              <w:left w:val="nil"/>
              <w:bottom w:val="single" w:sz="4" w:space="0" w:color="auto"/>
              <w:right w:val="single" w:sz="4" w:space="0" w:color="auto"/>
            </w:tcBorders>
            <w:shd w:val="clear" w:color="auto" w:fill="auto"/>
            <w:noWrap/>
            <w:vAlign w:val="bottom"/>
            <w:hideMark/>
          </w:tcPr>
          <w:p w14:paraId="556E8899"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1.05846</w:t>
            </w:r>
          </w:p>
        </w:tc>
      </w:tr>
      <w:tr w:rsidR="00393342" w:rsidRPr="00393342" w14:paraId="028548F6"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6F88F4DE"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lastRenderedPageBreak/>
              <w:t>BC/YT 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7426CA6D"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6</w:t>
            </w:r>
          </w:p>
        </w:tc>
        <w:tc>
          <w:tcPr>
            <w:tcW w:w="1540" w:type="dxa"/>
            <w:tcBorders>
              <w:top w:val="nil"/>
              <w:left w:val="nil"/>
              <w:bottom w:val="single" w:sz="4" w:space="0" w:color="auto"/>
              <w:right w:val="single" w:sz="4" w:space="0" w:color="auto"/>
            </w:tcBorders>
            <w:shd w:val="clear" w:color="auto" w:fill="auto"/>
            <w:noWrap/>
            <w:vAlign w:val="bottom"/>
            <w:hideMark/>
          </w:tcPr>
          <w:p w14:paraId="0F30B974"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71</w:t>
            </w:r>
          </w:p>
        </w:tc>
        <w:tc>
          <w:tcPr>
            <w:tcW w:w="1540" w:type="dxa"/>
            <w:tcBorders>
              <w:top w:val="nil"/>
              <w:left w:val="nil"/>
              <w:bottom w:val="single" w:sz="4" w:space="0" w:color="auto"/>
              <w:right w:val="single" w:sz="4" w:space="0" w:color="auto"/>
            </w:tcBorders>
            <w:shd w:val="clear" w:color="auto" w:fill="auto"/>
            <w:noWrap/>
            <w:vAlign w:val="bottom"/>
            <w:hideMark/>
          </w:tcPr>
          <w:p w14:paraId="5B47425F"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57</w:t>
            </w:r>
          </w:p>
        </w:tc>
        <w:tc>
          <w:tcPr>
            <w:tcW w:w="1600" w:type="dxa"/>
            <w:tcBorders>
              <w:top w:val="nil"/>
              <w:left w:val="nil"/>
              <w:bottom w:val="single" w:sz="4" w:space="0" w:color="auto"/>
              <w:right w:val="single" w:sz="4" w:space="0" w:color="auto"/>
            </w:tcBorders>
            <w:shd w:val="clear" w:color="auto" w:fill="auto"/>
            <w:noWrap/>
            <w:vAlign w:val="bottom"/>
            <w:hideMark/>
          </w:tcPr>
          <w:p w14:paraId="57CA2F4C"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0.79803</w:t>
            </w:r>
          </w:p>
        </w:tc>
      </w:tr>
      <w:tr w:rsidR="00393342" w:rsidRPr="00393342" w14:paraId="7AA6BC0A"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E4CAA62"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BC/YT Female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6E31411A"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6</w:t>
            </w:r>
          </w:p>
        </w:tc>
        <w:tc>
          <w:tcPr>
            <w:tcW w:w="1540" w:type="dxa"/>
            <w:tcBorders>
              <w:top w:val="nil"/>
              <w:left w:val="nil"/>
              <w:bottom w:val="single" w:sz="4" w:space="0" w:color="auto"/>
              <w:right w:val="single" w:sz="4" w:space="0" w:color="auto"/>
            </w:tcBorders>
            <w:shd w:val="clear" w:color="auto" w:fill="auto"/>
            <w:noWrap/>
            <w:vAlign w:val="bottom"/>
            <w:hideMark/>
          </w:tcPr>
          <w:p w14:paraId="729B6892"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15</w:t>
            </w:r>
          </w:p>
        </w:tc>
        <w:tc>
          <w:tcPr>
            <w:tcW w:w="1540" w:type="dxa"/>
            <w:tcBorders>
              <w:top w:val="nil"/>
              <w:left w:val="nil"/>
              <w:bottom w:val="single" w:sz="4" w:space="0" w:color="auto"/>
              <w:right w:val="single" w:sz="4" w:space="0" w:color="auto"/>
            </w:tcBorders>
            <w:shd w:val="clear" w:color="auto" w:fill="auto"/>
            <w:noWrap/>
            <w:vAlign w:val="bottom"/>
            <w:hideMark/>
          </w:tcPr>
          <w:p w14:paraId="4F07990E"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37</w:t>
            </w:r>
          </w:p>
        </w:tc>
        <w:tc>
          <w:tcPr>
            <w:tcW w:w="1600" w:type="dxa"/>
            <w:tcBorders>
              <w:top w:val="nil"/>
              <w:left w:val="nil"/>
              <w:bottom w:val="single" w:sz="4" w:space="0" w:color="auto"/>
              <w:right w:val="single" w:sz="4" w:space="0" w:color="auto"/>
            </w:tcBorders>
            <w:shd w:val="clear" w:color="auto" w:fill="auto"/>
            <w:noWrap/>
            <w:vAlign w:val="bottom"/>
            <w:hideMark/>
          </w:tcPr>
          <w:p w14:paraId="71879D34"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2.49523</w:t>
            </w:r>
          </w:p>
        </w:tc>
      </w:tr>
      <w:tr w:rsidR="00393342" w:rsidRPr="00393342" w14:paraId="4551AA31"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6988B80D"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BC/YT Female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3D09C4A2"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6</w:t>
            </w:r>
          </w:p>
        </w:tc>
        <w:tc>
          <w:tcPr>
            <w:tcW w:w="1540" w:type="dxa"/>
            <w:tcBorders>
              <w:top w:val="nil"/>
              <w:left w:val="nil"/>
              <w:bottom w:val="single" w:sz="4" w:space="0" w:color="auto"/>
              <w:right w:val="single" w:sz="4" w:space="0" w:color="auto"/>
            </w:tcBorders>
            <w:shd w:val="clear" w:color="auto" w:fill="auto"/>
            <w:noWrap/>
            <w:vAlign w:val="bottom"/>
            <w:hideMark/>
          </w:tcPr>
          <w:p w14:paraId="3AC942A2"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38</w:t>
            </w:r>
          </w:p>
        </w:tc>
        <w:tc>
          <w:tcPr>
            <w:tcW w:w="1540" w:type="dxa"/>
            <w:tcBorders>
              <w:top w:val="nil"/>
              <w:left w:val="nil"/>
              <w:bottom w:val="single" w:sz="4" w:space="0" w:color="auto"/>
              <w:right w:val="single" w:sz="4" w:space="0" w:color="auto"/>
            </w:tcBorders>
            <w:shd w:val="clear" w:color="auto" w:fill="auto"/>
            <w:noWrap/>
            <w:vAlign w:val="bottom"/>
            <w:hideMark/>
          </w:tcPr>
          <w:p w14:paraId="560E1B24"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47</w:t>
            </w:r>
          </w:p>
        </w:tc>
        <w:tc>
          <w:tcPr>
            <w:tcW w:w="1600" w:type="dxa"/>
            <w:tcBorders>
              <w:top w:val="nil"/>
              <w:left w:val="nil"/>
              <w:bottom w:val="single" w:sz="4" w:space="0" w:color="auto"/>
              <w:right w:val="single" w:sz="4" w:space="0" w:color="auto"/>
            </w:tcBorders>
            <w:shd w:val="clear" w:color="auto" w:fill="auto"/>
            <w:noWrap/>
            <w:vAlign w:val="bottom"/>
            <w:hideMark/>
          </w:tcPr>
          <w:p w14:paraId="76340932"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1.22986</w:t>
            </w:r>
          </w:p>
        </w:tc>
      </w:tr>
      <w:tr w:rsidR="00393342" w:rsidRPr="00393342" w14:paraId="72D1F552"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68FAEA59" w14:textId="77777777" w:rsidR="00393342" w:rsidRPr="00393342" w:rsidRDefault="00393342" w:rsidP="00393342">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BC/YT Female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7CFD3C48"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6</w:t>
            </w:r>
          </w:p>
        </w:tc>
        <w:tc>
          <w:tcPr>
            <w:tcW w:w="1540" w:type="dxa"/>
            <w:tcBorders>
              <w:top w:val="nil"/>
              <w:left w:val="nil"/>
              <w:bottom w:val="single" w:sz="4" w:space="0" w:color="auto"/>
              <w:right w:val="single" w:sz="4" w:space="0" w:color="auto"/>
            </w:tcBorders>
            <w:shd w:val="clear" w:color="auto" w:fill="auto"/>
            <w:noWrap/>
            <w:vAlign w:val="bottom"/>
            <w:hideMark/>
          </w:tcPr>
          <w:p w14:paraId="19FEA233"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66</w:t>
            </w:r>
          </w:p>
        </w:tc>
        <w:tc>
          <w:tcPr>
            <w:tcW w:w="1540" w:type="dxa"/>
            <w:tcBorders>
              <w:top w:val="nil"/>
              <w:left w:val="nil"/>
              <w:bottom w:val="single" w:sz="4" w:space="0" w:color="auto"/>
              <w:right w:val="single" w:sz="4" w:space="0" w:color="auto"/>
            </w:tcBorders>
            <w:shd w:val="clear" w:color="auto" w:fill="auto"/>
            <w:noWrap/>
            <w:vAlign w:val="bottom"/>
            <w:hideMark/>
          </w:tcPr>
          <w:p w14:paraId="58A144BC"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63</w:t>
            </w:r>
          </w:p>
        </w:tc>
        <w:tc>
          <w:tcPr>
            <w:tcW w:w="1600" w:type="dxa"/>
            <w:tcBorders>
              <w:top w:val="nil"/>
              <w:left w:val="nil"/>
              <w:bottom w:val="single" w:sz="4" w:space="0" w:color="auto"/>
              <w:right w:val="single" w:sz="4" w:space="0" w:color="auto"/>
            </w:tcBorders>
            <w:shd w:val="clear" w:color="auto" w:fill="auto"/>
            <w:noWrap/>
            <w:vAlign w:val="bottom"/>
            <w:hideMark/>
          </w:tcPr>
          <w:p w14:paraId="3DD6C1B4" w14:textId="77777777" w:rsidR="00393342" w:rsidRPr="00393342" w:rsidRDefault="00393342" w:rsidP="00393342">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0.95758</w:t>
            </w:r>
          </w:p>
        </w:tc>
      </w:tr>
      <w:tr w:rsidR="0095462B" w:rsidRPr="00393342" w14:paraId="0A3B7774"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7BBD504F" w14:textId="77777777" w:rsidR="0095462B" w:rsidRPr="00393342" w:rsidRDefault="0095462B" w:rsidP="0095462B">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Atlantic 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28BEDAEA" w14:textId="77777777" w:rsidR="0095462B" w:rsidRPr="00393342" w:rsidRDefault="0095462B" w:rsidP="0095462B">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7</w:t>
            </w:r>
          </w:p>
        </w:tc>
        <w:tc>
          <w:tcPr>
            <w:tcW w:w="1540" w:type="dxa"/>
            <w:tcBorders>
              <w:top w:val="nil"/>
              <w:left w:val="nil"/>
              <w:bottom w:val="single" w:sz="4" w:space="0" w:color="auto"/>
              <w:right w:val="single" w:sz="4" w:space="0" w:color="auto"/>
            </w:tcBorders>
            <w:shd w:val="clear" w:color="auto" w:fill="auto"/>
            <w:noWrap/>
            <w:vAlign w:val="bottom"/>
            <w:hideMark/>
          </w:tcPr>
          <w:p w14:paraId="3CE1125B" w14:textId="005AFA6E"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22</w:t>
            </w:r>
          </w:p>
        </w:tc>
        <w:tc>
          <w:tcPr>
            <w:tcW w:w="1540" w:type="dxa"/>
            <w:tcBorders>
              <w:top w:val="nil"/>
              <w:left w:val="nil"/>
              <w:bottom w:val="single" w:sz="4" w:space="0" w:color="auto"/>
              <w:right w:val="single" w:sz="4" w:space="0" w:color="auto"/>
            </w:tcBorders>
            <w:shd w:val="clear" w:color="auto" w:fill="auto"/>
            <w:noWrap/>
            <w:vAlign w:val="bottom"/>
            <w:hideMark/>
          </w:tcPr>
          <w:p w14:paraId="218A149D" w14:textId="3D460808"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22</w:t>
            </w:r>
          </w:p>
        </w:tc>
        <w:tc>
          <w:tcPr>
            <w:tcW w:w="1600" w:type="dxa"/>
            <w:tcBorders>
              <w:top w:val="nil"/>
              <w:left w:val="nil"/>
              <w:bottom w:val="single" w:sz="4" w:space="0" w:color="auto"/>
              <w:right w:val="single" w:sz="4" w:space="0" w:color="auto"/>
            </w:tcBorders>
            <w:shd w:val="clear" w:color="auto" w:fill="auto"/>
            <w:noWrap/>
            <w:vAlign w:val="bottom"/>
            <w:hideMark/>
          </w:tcPr>
          <w:p w14:paraId="49457F8F" w14:textId="42AEEBFB"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0.99729</w:t>
            </w:r>
          </w:p>
        </w:tc>
      </w:tr>
      <w:tr w:rsidR="0095462B" w:rsidRPr="00393342" w14:paraId="26097027"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26626333" w14:textId="77777777" w:rsidR="0095462B" w:rsidRPr="00393342" w:rsidRDefault="0095462B" w:rsidP="0095462B">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Atlantic 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27846F00" w14:textId="77777777" w:rsidR="0095462B" w:rsidRPr="00393342" w:rsidRDefault="0095462B" w:rsidP="0095462B">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7</w:t>
            </w:r>
          </w:p>
        </w:tc>
        <w:tc>
          <w:tcPr>
            <w:tcW w:w="1540" w:type="dxa"/>
            <w:tcBorders>
              <w:top w:val="nil"/>
              <w:left w:val="nil"/>
              <w:bottom w:val="single" w:sz="4" w:space="0" w:color="auto"/>
              <w:right w:val="single" w:sz="4" w:space="0" w:color="auto"/>
            </w:tcBorders>
            <w:shd w:val="clear" w:color="auto" w:fill="auto"/>
            <w:noWrap/>
            <w:vAlign w:val="bottom"/>
            <w:hideMark/>
          </w:tcPr>
          <w:p w14:paraId="1EA313D1" w14:textId="4B9FD293"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43</w:t>
            </w:r>
          </w:p>
        </w:tc>
        <w:tc>
          <w:tcPr>
            <w:tcW w:w="1540" w:type="dxa"/>
            <w:tcBorders>
              <w:top w:val="nil"/>
              <w:left w:val="nil"/>
              <w:bottom w:val="single" w:sz="4" w:space="0" w:color="auto"/>
              <w:right w:val="single" w:sz="4" w:space="0" w:color="auto"/>
            </w:tcBorders>
            <w:shd w:val="clear" w:color="auto" w:fill="auto"/>
            <w:noWrap/>
            <w:vAlign w:val="bottom"/>
            <w:hideMark/>
          </w:tcPr>
          <w:p w14:paraId="713BF0F8" w14:textId="4D5E3BCD"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27</w:t>
            </w:r>
          </w:p>
        </w:tc>
        <w:tc>
          <w:tcPr>
            <w:tcW w:w="1600" w:type="dxa"/>
            <w:tcBorders>
              <w:top w:val="nil"/>
              <w:left w:val="nil"/>
              <w:bottom w:val="single" w:sz="4" w:space="0" w:color="auto"/>
              <w:right w:val="single" w:sz="4" w:space="0" w:color="auto"/>
            </w:tcBorders>
            <w:shd w:val="clear" w:color="auto" w:fill="auto"/>
            <w:noWrap/>
            <w:vAlign w:val="bottom"/>
            <w:hideMark/>
          </w:tcPr>
          <w:p w14:paraId="23985534" w14:textId="3328FE9E"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0.63530</w:t>
            </w:r>
          </w:p>
        </w:tc>
      </w:tr>
      <w:tr w:rsidR="0095462B" w:rsidRPr="00393342" w14:paraId="2637DB07"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53204DDA" w14:textId="77777777" w:rsidR="0095462B" w:rsidRPr="00393342" w:rsidRDefault="0095462B" w:rsidP="0095462B">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Atlantic 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19577B31" w14:textId="77777777" w:rsidR="0095462B" w:rsidRPr="00393342" w:rsidRDefault="0095462B" w:rsidP="0095462B">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7</w:t>
            </w:r>
          </w:p>
        </w:tc>
        <w:tc>
          <w:tcPr>
            <w:tcW w:w="1540" w:type="dxa"/>
            <w:tcBorders>
              <w:top w:val="nil"/>
              <w:left w:val="nil"/>
              <w:bottom w:val="single" w:sz="4" w:space="0" w:color="auto"/>
              <w:right w:val="single" w:sz="4" w:space="0" w:color="auto"/>
            </w:tcBorders>
            <w:shd w:val="clear" w:color="auto" w:fill="auto"/>
            <w:noWrap/>
            <w:vAlign w:val="bottom"/>
            <w:hideMark/>
          </w:tcPr>
          <w:p w14:paraId="4C1DB5DB" w14:textId="46BCB064"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63</w:t>
            </w:r>
          </w:p>
        </w:tc>
        <w:tc>
          <w:tcPr>
            <w:tcW w:w="1540" w:type="dxa"/>
            <w:tcBorders>
              <w:top w:val="nil"/>
              <w:left w:val="nil"/>
              <w:bottom w:val="single" w:sz="4" w:space="0" w:color="auto"/>
              <w:right w:val="single" w:sz="4" w:space="0" w:color="auto"/>
            </w:tcBorders>
            <w:shd w:val="clear" w:color="auto" w:fill="auto"/>
            <w:noWrap/>
            <w:vAlign w:val="bottom"/>
            <w:hideMark/>
          </w:tcPr>
          <w:p w14:paraId="2AD66F19" w14:textId="4FC7C09F"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42</w:t>
            </w:r>
          </w:p>
        </w:tc>
        <w:tc>
          <w:tcPr>
            <w:tcW w:w="1600" w:type="dxa"/>
            <w:tcBorders>
              <w:top w:val="nil"/>
              <w:left w:val="nil"/>
              <w:bottom w:val="single" w:sz="4" w:space="0" w:color="auto"/>
              <w:right w:val="single" w:sz="4" w:space="0" w:color="auto"/>
            </w:tcBorders>
            <w:shd w:val="clear" w:color="auto" w:fill="auto"/>
            <w:noWrap/>
            <w:vAlign w:val="bottom"/>
            <w:hideMark/>
          </w:tcPr>
          <w:p w14:paraId="7F70D211" w14:textId="3D357ADD"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0.66507</w:t>
            </w:r>
          </w:p>
        </w:tc>
      </w:tr>
      <w:tr w:rsidR="0095462B" w:rsidRPr="00393342" w14:paraId="09479448"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7DA50F7" w14:textId="77777777" w:rsidR="0095462B" w:rsidRPr="00393342" w:rsidRDefault="0095462B" w:rsidP="0095462B">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Atlantic Female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1D610121" w14:textId="77777777" w:rsidR="0095462B" w:rsidRPr="00393342" w:rsidRDefault="0095462B" w:rsidP="0095462B">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7</w:t>
            </w:r>
          </w:p>
        </w:tc>
        <w:tc>
          <w:tcPr>
            <w:tcW w:w="1540" w:type="dxa"/>
            <w:tcBorders>
              <w:top w:val="nil"/>
              <w:left w:val="nil"/>
              <w:bottom w:val="single" w:sz="4" w:space="0" w:color="auto"/>
              <w:right w:val="single" w:sz="4" w:space="0" w:color="auto"/>
            </w:tcBorders>
            <w:shd w:val="clear" w:color="auto" w:fill="auto"/>
            <w:noWrap/>
            <w:vAlign w:val="bottom"/>
            <w:hideMark/>
          </w:tcPr>
          <w:p w14:paraId="2D7509F5" w14:textId="47B747BA"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13</w:t>
            </w:r>
          </w:p>
        </w:tc>
        <w:tc>
          <w:tcPr>
            <w:tcW w:w="1540" w:type="dxa"/>
            <w:tcBorders>
              <w:top w:val="nil"/>
              <w:left w:val="nil"/>
              <w:bottom w:val="single" w:sz="4" w:space="0" w:color="auto"/>
              <w:right w:val="single" w:sz="4" w:space="0" w:color="auto"/>
            </w:tcBorders>
            <w:shd w:val="clear" w:color="auto" w:fill="auto"/>
            <w:noWrap/>
            <w:vAlign w:val="bottom"/>
            <w:hideMark/>
          </w:tcPr>
          <w:p w14:paraId="7E0BD3F7" w14:textId="5D47836F"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20</w:t>
            </w:r>
          </w:p>
        </w:tc>
        <w:tc>
          <w:tcPr>
            <w:tcW w:w="1600" w:type="dxa"/>
            <w:tcBorders>
              <w:top w:val="nil"/>
              <w:left w:val="nil"/>
              <w:bottom w:val="single" w:sz="4" w:space="0" w:color="auto"/>
              <w:right w:val="single" w:sz="4" w:space="0" w:color="auto"/>
            </w:tcBorders>
            <w:shd w:val="clear" w:color="auto" w:fill="auto"/>
            <w:noWrap/>
            <w:vAlign w:val="bottom"/>
            <w:hideMark/>
          </w:tcPr>
          <w:p w14:paraId="26CFB460" w14:textId="1B8A2380"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1.52308</w:t>
            </w:r>
          </w:p>
        </w:tc>
      </w:tr>
      <w:tr w:rsidR="0095462B" w:rsidRPr="00393342" w14:paraId="2691A443"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1A10339F" w14:textId="77777777" w:rsidR="0095462B" w:rsidRPr="00393342" w:rsidRDefault="0095462B" w:rsidP="0095462B">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Atlantic Female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7A992DB4" w14:textId="77777777" w:rsidR="0095462B" w:rsidRPr="00393342" w:rsidRDefault="0095462B" w:rsidP="0095462B">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7</w:t>
            </w:r>
          </w:p>
        </w:tc>
        <w:tc>
          <w:tcPr>
            <w:tcW w:w="1540" w:type="dxa"/>
            <w:tcBorders>
              <w:top w:val="nil"/>
              <w:left w:val="nil"/>
              <w:bottom w:val="single" w:sz="4" w:space="0" w:color="auto"/>
              <w:right w:val="single" w:sz="4" w:space="0" w:color="auto"/>
            </w:tcBorders>
            <w:shd w:val="clear" w:color="auto" w:fill="auto"/>
            <w:noWrap/>
            <w:vAlign w:val="bottom"/>
            <w:hideMark/>
          </w:tcPr>
          <w:p w14:paraId="617B5583" w14:textId="1D80A7BD"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39</w:t>
            </w:r>
          </w:p>
        </w:tc>
        <w:tc>
          <w:tcPr>
            <w:tcW w:w="1540" w:type="dxa"/>
            <w:tcBorders>
              <w:top w:val="nil"/>
              <w:left w:val="nil"/>
              <w:bottom w:val="single" w:sz="4" w:space="0" w:color="auto"/>
              <w:right w:val="single" w:sz="4" w:space="0" w:color="auto"/>
            </w:tcBorders>
            <w:shd w:val="clear" w:color="auto" w:fill="auto"/>
            <w:noWrap/>
            <w:vAlign w:val="bottom"/>
            <w:hideMark/>
          </w:tcPr>
          <w:p w14:paraId="538C7DFF" w14:textId="6BAFC703"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31</w:t>
            </w:r>
          </w:p>
        </w:tc>
        <w:tc>
          <w:tcPr>
            <w:tcW w:w="1600" w:type="dxa"/>
            <w:tcBorders>
              <w:top w:val="nil"/>
              <w:left w:val="nil"/>
              <w:bottom w:val="single" w:sz="4" w:space="0" w:color="auto"/>
              <w:right w:val="single" w:sz="4" w:space="0" w:color="auto"/>
            </w:tcBorders>
            <w:shd w:val="clear" w:color="auto" w:fill="auto"/>
            <w:noWrap/>
            <w:vAlign w:val="bottom"/>
            <w:hideMark/>
          </w:tcPr>
          <w:p w14:paraId="4FCA7FB2" w14:textId="5172B79F"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0.78687</w:t>
            </w:r>
          </w:p>
        </w:tc>
      </w:tr>
      <w:tr w:rsidR="0095462B" w:rsidRPr="00393342" w14:paraId="5AAAAEF6"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3C575497" w14:textId="77777777" w:rsidR="0095462B" w:rsidRPr="00393342" w:rsidRDefault="0095462B" w:rsidP="0095462B">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Atlantic Female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7D54EBCF" w14:textId="77777777" w:rsidR="0095462B" w:rsidRPr="00393342" w:rsidRDefault="0095462B" w:rsidP="0095462B">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7</w:t>
            </w:r>
          </w:p>
        </w:tc>
        <w:tc>
          <w:tcPr>
            <w:tcW w:w="1540" w:type="dxa"/>
            <w:tcBorders>
              <w:top w:val="nil"/>
              <w:left w:val="nil"/>
              <w:bottom w:val="single" w:sz="4" w:space="0" w:color="auto"/>
              <w:right w:val="single" w:sz="4" w:space="0" w:color="auto"/>
            </w:tcBorders>
            <w:shd w:val="clear" w:color="auto" w:fill="auto"/>
            <w:noWrap/>
            <w:vAlign w:val="bottom"/>
            <w:hideMark/>
          </w:tcPr>
          <w:p w14:paraId="3DE764ED" w14:textId="38FB4094"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72</w:t>
            </w:r>
          </w:p>
        </w:tc>
        <w:tc>
          <w:tcPr>
            <w:tcW w:w="1540" w:type="dxa"/>
            <w:tcBorders>
              <w:top w:val="nil"/>
              <w:left w:val="nil"/>
              <w:bottom w:val="single" w:sz="4" w:space="0" w:color="auto"/>
              <w:right w:val="single" w:sz="4" w:space="0" w:color="auto"/>
            </w:tcBorders>
            <w:shd w:val="clear" w:color="auto" w:fill="auto"/>
            <w:noWrap/>
            <w:vAlign w:val="bottom"/>
            <w:hideMark/>
          </w:tcPr>
          <w:p w14:paraId="7117B455" w14:textId="19E9443C"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45</w:t>
            </w:r>
          </w:p>
        </w:tc>
        <w:tc>
          <w:tcPr>
            <w:tcW w:w="1600" w:type="dxa"/>
            <w:tcBorders>
              <w:top w:val="nil"/>
              <w:left w:val="nil"/>
              <w:bottom w:val="single" w:sz="4" w:space="0" w:color="auto"/>
              <w:right w:val="single" w:sz="4" w:space="0" w:color="auto"/>
            </w:tcBorders>
            <w:shd w:val="clear" w:color="auto" w:fill="auto"/>
            <w:noWrap/>
            <w:vAlign w:val="bottom"/>
            <w:hideMark/>
          </w:tcPr>
          <w:p w14:paraId="356E11B9" w14:textId="24EB7CCD"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0.62177</w:t>
            </w:r>
          </w:p>
        </w:tc>
      </w:tr>
      <w:tr w:rsidR="0095462B" w:rsidRPr="00393342" w14:paraId="7A4D4612"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6106FB84" w14:textId="77777777" w:rsidR="0095462B" w:rsidRPr="00393342" w:rsidRDefault="0095462B" w:rsidP="0095462B">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Quebec 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63EBE339" w14:textId="77777777" w:rsidR="0095462B" w:rsidRPr="00393342" w:rsidRDefault="0095462B" w:rsidP="0095462B">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7</w:t>
            </w:r>
          </w:p>
        </w:tc>
        <w:tc>
          <w:tcPr>
            <w:tcW w:w="1540" w:type="dxa"/>
            <w:tcBorders>
              <w:top w:val="nil"/>
              <w:left w:val="nil"/>
              <w:bottom w:val="single" w:sz="4" w:space="0" w:color="auto"/>
              <w:right w:val="single" w:sz="4" w:space="0" w:color="auto"/>
            </w:tcBorders>
            <w:shd w:val="clear" w:color="auto" w:fill="auto"/>
            <w:noWrap/>
            <w:vAlign w:val="bottom"/>
            <w:hideMark/>
          </w:tcPr>
          <w:p w14:paraId="6B78ED9A" w14:textId="791F977D"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43</w:t>
            </w:r>
          </w:p>
        </w:tc>
        <w:tc>
          <w:tcPr>
            <w:tcW w:w="1540" w:type="dxa"/>
            <w:tcBorders>
              <w:top w:val="nil"/>
              <w:left w:val="nil"/>
              <w:bottom w:val="single" w:sz="4" w:space="0" w:color="auto"/>
              <w:right w:val="single" w:sz="4" w:space="0" w:color="auto"/>
            </w:tcBorders>
            <w:shd w:val="clear" w:color="auto" w:fill="auto"/>
            <w:noWrap/>
            <w:vAlign w:val="bottom"/>
            <w:hideMark/>
          </w:tcPr>
          <w:p w14:paraId="19401C5E" w14:textId="4C03A081"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80</w:t>
            </w:r>
          </w:p>
        </w:tc>
        <w:tc>
          <w:tcPr>
            <w:tcW w:w="1600" w:type="dxa"/>
            <w:tcBorders>
              <w:top w:val="nil"/>
              <w:left w:val="nil"/>
              <w:bottom w:val="single" w:sz="4" w:space="0" w:color="auto"/>
              <w:right w:val="single" w:sz="4" w:space="0" w:color="auto"/>
            </w:tcBorders>
            <w:shd w:val="clear" w:color="auto" w:fill="auto"/>
            <w:noWrap/>
            <w:vAlign w:val="bottom"/>
            <w:hideMark/>
          </w:tcPr>
          <w:p w14:paraId="4B8CF985" w14:textId="423145B6"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1.86286</w:t>
            </w:r>
          </w:p>
        </w:tc>
      </w:tr>
      <w:tr w:rsidR="0095462B" w:rsidRPr="00393342" w14:paraId="6156990D"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18609D1" w14:textId="77777777" w:rsidR="0095462B" w:rsidRPr="00393342" w:rsidRDefault="0095462B" w:rsidP="0095462B">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Quebec 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0E335259" w14:textId="77777777" w:rsidR="0095462B" w:rsidRPr="00393342" w:rsidRDefault="0095462B" w:rsidP="0095462B">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7</w:t>
            </w:r>
          </w:p>
        </w:tc>
        <w:tc>
          <w:tcPr>
            <w:tcW w:w="1540" w:type="dxa"/>
            <w:tcBorders>
              <w:top w:val="nil"/>
              <w:left w:val="nil"/>
              <w:bottom w:val="single" w:sz="4" w:space="0" w:color="auto"/>
              <w:right w:val="single" w:sz="4" w:space="0" w:color="auto"/>
            </w:tcBorders>
            <w:shd w:val="clear" w:color="auto" w:fill="auto"/>
            <w:noWrap/>
            <w:vAlign w:val="bottom"/>
            <w:hideMark/>
          </w:tcPr>
          <w:p w14:paraId="61EAD561" w14:textId="774C3094"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83</w:t>
            </w:r>
          </w:p>
        </w:tc>
        <w:tc>
          <w:tcPr>
            <w:tcW w:w="1540" w:type="dxa"/>
            <w:tcBorders>
              <w:top w:val="nil"/>
              <w:left w:val="nil"/>
              <w:bottom w:val="single" w:sz="4" w:space="0" w:color="auto"/>
              <w:right w:val="single" w:sz="4" w:space="0" w:color="auto"/>
            </w:tcBorders>
            <w:shd w:val="clear" w:color="auto" w:fill="auto"/>
            <w:noWrap/>
            <w:vAlign w:val="bottom"/>
            <w:hideMark/>
          </w:tcPr>
          <w:p w14:paraId="0908E6A9" w14:textId="40F09953"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101</w:t>
            </w:r>
          </w:p>
        </w:tc>
        <w:tc>
          <w:tcPr>
            <w:tcW w:w="1600" w:type="dxa"/>
            <w:tcBorders>
              <w:top w:val="nil"/>
              <w:left w:val="nil"/>
              <w:bottom w:val="single" w:sz="4" w:space="0" w:color="auto"/>
              <w:right w:val="single" w:sz="4" w:space="0" w:color="auto"/>
            </w:tcBorders>
            <w:shd w:val="clear" w:color="auto" w:fill="auto"/>
            <w:noWrap/>
            <w:vAlign w:val="bottom"/>
            <w:hideMark/>
          </w:tcPr>
          <w:p w14:paraId="3585994B" w14:textId="6936CCDB"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1.22113</w:t>
            </w:r>
          </w:p>
        </w:tc>
      </w:tr>
      <w:tr w:rsidR="0095462B" w:rsidRPr="00393342" w14:paraId="69F30F29"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523A7A83" w14:textId="77777777" w:rsidR="0095462B" w:rsidRPr="00393342" w:rsidRDefault="0095462B" w:rsidP="0095462B">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Quebec 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287AD7EC" w14:textId="77777777" w:rsidR="0095462B" w:rsidRPr="00393342" w:rsidRDefault="0095462B" w:rsidP="0095462B">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7</w:t>
            </w:r>
          </w:p>
        </w:tc>
        <w:tc>
          <w:tcPr>
            <w:tcW w:w="1540" w:type="dxa"/>
            <w:tcBorders>
              <w:top w:val="nil"/>
              <w:left w:val="nil"/>
              <w:bottom w:val="single" w:sz="4" w:space="0" w:color="auto"/>
              <w:right w:val="single" w:sz="4" w:space="0" w:color="auto"/>
            </w:tcBorders>
            <w:shd w:val="clear" w:color="auto" w:fill="auto"/>
            <w:noWrap/>
            <w:vAlign w:val="bottom"/>
            <w:hideMark/>
          </w:tcPr>
          <w:p w14:paraId="0BBA3488" w14:textId="765DE73D"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162</w:t>
            </w:r>
          </w:p>
        </w:tc>
        <w:tc>
          <w:tcPr>
            <w:tcW w:w="1540" w:type="dxa"/>
            <w:tcBorders>
              <w:top w:val="nil"/>
              <w:left w:val="nil"/>
              <w:bottom w:val="single" w:sz="4" w:space="0" w:color="auto"/>
              <w:right w:val="single" w:sz="4" w:space="0" w:color="auto"/>
            </w:tcBorders>
            <w:shd w:val="clear" w:color="auto" w:fill="auto"/>
            <w:noWrap/>
            <w:vAlign w:val="bottom"/>
            <w:hideMark/>
          </w:tcPr>
          <w:p w14:paraId="017DF6F0" w14:textId="0B7D0EC4"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133</w:t>
            </w:r>
          </w:p>
        </w:tc>
        <w:tc>
          <w:tcPr>
            <w:tcW w:w="1600" w:type="dxa"/>
            <w:tcBorders>
              <w:top w:val="nil"/>
              <w:left w:val="nil"/>
              <w:bottom w:val="single" w:sz="4" w:space="0" w:color="auto"/>
              <w:right w:val="single" w:sz="4" w:space="0" w:color="auto"/>
            </w:tcBorders>
            <w:shd w:val="clear" w:color="auto" w:fill="auto"/>
            <w:noWrap/>
            <w:vAlign w:val="bottom"/>
            <w:hideMark/>
          </w:tcPr>
          <w:p w14:paraId="58770B22" w14:textId="57AC3591"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0.82366</w:t>
            </w:r>
          </w:p>
        </w:tc>
      </w:tr>
      <w:tr w:rsidR="0095462B" w:rsidRPr="00393342" w14:paraId="5883A07F"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2C998E35" w14:textId="77777777" w:rsidR="0095462B" w:rsidRPr="00393342" w:rsidRDefault="0095462B" w:rsidP="0095462B">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Quebec Female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19F159D4" w14:textId="77777777" w:rsidR="0095462B" w:rsidRPr="00393342" w:rsidRDefault="0095462B" w:rsidP="0095462B">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7</w:t>
            </w:r>
          </w:p>
        </w:tc>
        <w:tc>
          <w:tcPr>
            <w:tcW w:w="1540" w:type="dxa"/>
            <w:tcBorders>
              <w:top w:val="nil"/>
              <w:left w:val="nil"/>
              <w:bottom w:val="single" w:sz="4" w:space="0" w:color="auto"/>
              <w:right w:val="single" w:sz="4" w:space="0" w:color="auto"/>
            </w:tcBorders>
            <w:shd w:val="clear" w:color="auto" w:fill="auto"/>
            <w:noWrap/>
            <w:vAlign w:val="bottom"/>
            <w:hideMark/>
          </w:tcPr>
          <w:p w14:paraId="5B0FD3EF" w14:textId="048FD6A5"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61</w:t>
            </w:r>
          </w:p>
        </w:tc>
        <w:tc>
          <w:tcPr>
            <w:tcW w:w="1540" w:type="dxa"/>
            <w:tcBorders>
              <w:top w:val="nil"/>
              <w:left w:val="nil"/>
              <w:bottom w:val="single" w:sz="4" w:space="0" w:color="auto"/>
              <w:right w:val="single" w:sz="4" w:space="0" w:color="auto"/>
            </w:tcBorders>
            <w:shd w:val="clear" w:color="auto" w:fill="auto"/>
            <w:noWrap/>
            <w:vAlign w:val="bottom"/>
            <w:hideMark/>
          </w:tcPr>
          <w:p w14:paraId="09426154" w14:textId="1D2A18B0"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78</w:t>
            </w:r>
          </w:p>
        </w:tc>
        <w:tc>
          <w:tcPr>
            <w:tcW w:w="1600" w:type="dxa"/>
            <w:tcBorders>
              <w:top w:val="nil"/>
              <w:left w:val="nil"/>
              <w:bottom w:val="single" w:sz="4" w:space="0" w:color="auto"/>
              <w:right w:val="single" w:sz="4" w:space="0" w:color="auto"/>
            </w:tcBorders>
            <w:shd w:val="clear" w:color="auto" w:fill="auto"/>
            <w:noWrap/>
            <w:vAlign w:val="bottom"/>
            <w:hideMark/>
          </w:tcPr>
          <w:p w14:paraId="529C7D66" w14:textId="7301D9DF"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1.28510</w:t>
            </w:r>
          </w:p>
        </w:tc>
      </w:tr>
      <w:tr w:rsidR="0095462B" w:rsidRPr="00393342" w14:paraId="13992C16"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4CB11E4C" w14:textId="77777777" w:rsidR="0095462B" w:rsidRPr="00393342" w:rsidRDefault="0095462B" w:rsidP="0095462B">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Quebec Female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41E4349B" w14:textId="77777777" w:rsidR="0095462B" w:rsidRPr="00393342" w:rsidRDefault="0095462B" w:rsidP="0095462B">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7</w:t>
            </w:r>
          </w:p>
        </w:tc>
        <w:tc>
          <w:tcPr>
            <w:tcW w:w="1540" w:type="dxa"/>
            <w:tcBorders>
              <w:top w:val="nil"/>
              <w:left w:val="nil"/>
              <w:bottom w:val="single" w:sz="4" w:space="0" w:color="auto"/>
              <w:right w:val="single" w:sz="4" w:space="0" w:color="auto"/>
            </w:tcBorders>
            <w:shd w:val="clear" w:color="auto" w:fill="auto"/>
            <w:noWrap/>
            <w:vAlign w:val="bottom"/>
            <w:hideMark/>
          </w:tcPr>
          <w:p w14:paraId="6AC306D5" w14:textId="29103A39"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102</w:t>
            </w:r>
          </w:p>
        </w:tc>
        <w:tc>
          <w:tcPr>
            <w:tcW w:w="1540" w:type="dxa"/>
            <w:tcBorders>
              <w:top w:val="nil"/>
              <w:left w:val="nil"/>
              <w:bottom w:val="single" w:sz="4" w:space="0" w:color="auto"/>
              <w:right w:val="single" w:sz="4" w:space="0" w:color="auto"/>
            </w:tcBorders>
            <w:shd w:val="clear" w:color="auto" w:fill="auto"/>
            <w:noWrap/>
            <w:vAlign w:val="bottom"/>
            <w:hideMark/>
          </w:tcPr>
          <w:p w14:paraId="56EA0221" w14:textId="6E965A12"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101</w:t>
            </w:r>
          </w:p>
        </w:tc>
        <w:tc>
          <w:tcPr>
            <w:tcW w:w="1600" w:type="dxa"/>
            <w:tcBorders>
              <w:top w:val="nil"/>
              <w:left w:val="nil"/>
              <w:bottom w:val="single" w:sz="4" w:space="0" w:color="auto"/>
              <w:right w:val="single" w:sz="4" w:space="0" w:color="auto"/>
            </w:tcBorders>
            <w:shd w:val="clear" w:color="auto" w:fill="auto"/>
            <w:noWrap/>
            <w:vAlign w:val="bottom"/>
            <w:hideMark/>
          </w:tcPr>
          <w:p w14:paraId="6A608347" w14:textId="190A5BAE"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0.99051</w:t>
            </w:r>
          </w:p>
        </w:tc>
      </w:tr>
      <w:tr w:rsidR="0095462B" w:rsidRPr="00393342" w14:paraId="49B0FC8F"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763D140B" w14:textId="77777777" w:rsidR="0095462B" w:rsidRPr="00393342" w:rsidRDefault="0095462B" w:rsidP="0095462B">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Quebec Female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2036D1D9" w14:textId="77777777" w:rsidR="0095462B" w:rsidRPr="00393342" w:rsidRDefault="0095462B" w:rsidP="0095462B">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7</w:t>
            </w:r>
          </w:p>
        </w:tc>
        <w:tc>
          <w:tcPr>
            <w:tcW w:w="1540" w:type="dxa"/>
            <w:tcBorders>
              <w:top w:val="nil"/>
              <w:left w:val="nil"/>
              <w:bottom w:val="single" w:sz="4" w:space="0" w:color="auto"/>
              <w:right w:val="single" w:sz="4" w:space="0" w:color="auto"/>
            </w:tcBorders>
            <w:shd w:val="clear" w:color="auto" w:fill="auto"/>
            <w:noWrap/>
            <w:vAlign w:val="bottom"/>
            <w:hideMark/>
          </w:tcPr>
          <w:p w14:paraId="721D4261" w14:textId="3D6BCE7E"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136</w:t>
            </w:r>
          </w:p>
        </w:tc>
        <w:tc>
          <w:tcPr>
            <w:tcW w:w="1540" w:type="dxa"/>
            <w:tcBorders>
              <w:top w:val="nil"/>
              <w:left w:val="nil"/>
              <w:bottom w:val="single" w:sz="4" w:space="0" w:color="auto"/>
              <w:right w:val="single" w:sz="4" w:space="0" w:color="auto"/>
            </w:tcBorders>
            <w:shd w:val="clear" w:color="auto" w:fill="auto"/>
            <w:noWrap/>
            <w:vAlign w:val="bottom"/>
            <w:hideMark/>
          </w:tcPr>
          <w:p w14:paraId="67886731" w14:textId="6BDD9F06"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147</w:t>
            </w:r>
          </w:p>
        </w:tc>
        <w:tc>
          <w:tcPr>
            <w:tcW w:w="1600" w:type="dxa"/>
            <w:tcBorders>
              <w:top w:val="nil"/>
              <w:left w:val="nil"/>
              <w:bottom w:val="single" w:sz="4" w:space="0" w:color="auto"/>
              <w:right w:val="single" w:sz="4" w:space="0" w:color="auto"/>
            </w:tcBorders>
            <w:shd w:val="clear" w:color="auto" w:fill="auto"/>
            <w:noWrap/>
            <w:vAlign w:val="bottom"/>
            <w:hideMark/>
          </w:tcPr>
          <w:p w14:paraId="76EBA8A0" w14:textId="302A8E8F"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1.07801</w:t>
            </w:r>
          </w:p>
        </w:tc>
      </w:tr>
      <w:tr w:rsidR="0095462B" w:rsidRPr="00393342" w14:paraId="61333C5E"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25D5CC4C" w14:textId="77777777" w:rsidR="0095462B" w:rsidRPr="00393342" w:rsidRDefault="0095462B" w:rsidP="0095462B">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Ontario 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160B4AFD" w14:textId="77777777" w:rsidR="0095462B" w:rsidRPr="00393342" w:rsidRDefault="0095462B" w:rsidP="0095462B">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7</w:t>
            </w:r>
          </w:p>
        </w:tc>
        <w:tc>
          <w:tcPr>
            <w:tcW w:w="1540" w:type="dxa"/>
            <w:tcBorders>
              <w:top w:val="nil"/>
              <w:left w:val="nil"/>
              <w:bottom w:val="single" w:sz="4" w:space="0" w:color="auto"/>
              <w:right w:val="single" w:sz="4" w:space="0" w:color="auto"/>
            </w:tcBorders>
            <w:shd w:val="clear" w:color="auto" w:fill="auto"/>
            <w:noWrap/>
            <w:vAlign w:val="bottom"/>
            <w:hideMark/>
          </w:tcPr>
          <w:p w14:paraId="4A489B69" w14:textId="6BABD4A5"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131</w:t>
            </w:r>
          </w:p>
        </w:tc>
        <w:tc>
          <w:tcPr>
            <w:tcW w:w="1540" w:type="dxa"/>
            <w:tcBorders>
              <w:top w:val="nil"/>
              <w:left w:val="nil"/>
              <w:bottom w:val="single" w:sz="4" w:space="0" w:color="auto"/>
              <w:right w:val="single" w:sz="4" w:space="0" w:color="auto"/>
            </w:tcBorders>
            <w:shd w:val="clear" w:color="auto" w:fill="auto"/>
            <w:noWrap/>
            <w:vAlign w:val="bottom"/>
            <w:hideMark/>
          </w:tcPr>
          <w:p w14:paraId="5E7EDA44" w14:textId="3A09AFD5"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151</w:t>
            </w:r>
          </w:p>
        </w:tc>
        <w:tc>
          <w:tcPr>
            <w:tcW w:w="1600" w:type="dxa"/>
            <w:tcBorders>
              <w:top w:val="nil"/>
              <w:left w:val="nil"/>
              <w:bottom w:val="single" w:sz="4" w:space="0" w:color="auto"/>
              <w:right w:val="single" w:sz="4" w:space="0" w:color="auto"/>
            </w:tcBorders>
            <w:shd w:val="clear" w:color="auto" w:fill="auto"/>
            <w:noWrap/>
            <w:vAlign w:val="bottom"/>
            <w:hideMark/>
          </w:tcPr>
          <w:p w14:paraId="43885BB6" w14:textId="20AB5BD1"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1.15466</w:t>
            </w:r>
          </w:p>
        </w:tc>
      </w:tr>
      <w:tr w:rsidR="0095462B" w:rsidRPr="00393342" w14:paraId="70C509D1"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59FC788" w14:textId="77777777" w:rsidR="0095462B" w:rsidRPr="00393342" w:rsidRDefault="0095462B" w:rsidP="0095462B">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Ontario 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5DB656AA" w14:textId="77777777" w:rsidR="0095462B" w:rsidRPr="00393342" w:rsidRDefault="0095462B" w:rsidP="0095462B">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7</w:t>
            </w:r>
          </w:p>
        </w:tc>
        <w:tc>
          <w:tcPr>
            <w:tcW w:w="1540" w:type="dxa"/>
            <w:tcBorders>
              <w:top w:val="nil"/>
              <w:left w:val="nil"/>
              <w:bottom w:val="single" w:sz="4" w:space="0" w:color="auto"/>
              <w:right w:val="single" w:sz="4" w:space="0" w:color="auto"/>
            </w:tcBorders>
            <w:shd w:val="clear" w:color="auto" w:fill="auto"/>
            <w:noWrap/>
            <w:vAlign w:val="bottom"/>
            <w:hideMark/>
          </w:tcPr>
          <w:p w14:paraId="3727A2AE" w14:textId="68EE27CE"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159</w:t>
            </w:r>
          </w:p>
        </w:tc>
        <w:tc>
          <w:tcPr>
            <w:tcW w:w="1540" w:type="dxa"/>
            <w:tcBorders>
              <w:top w:val="nil"/>
              <w:left w:val="nil"/>
              <w:bottom w:val="single" w:sz="4" w:space="0" w:color="auto"/>
              <w:right w:val="single" w:sz="4" w:space="0" w:color="auto"/>
            </w:tcBorders>
            <w:shd w:val="clear" w:color="auto" w:fill="auto"/>
            <w:noWrap/>
            <w:vAlign w:val="bottom"/>
            <w:hideMark/>
          </w:tcPr>
          <w:p w14:paraId="0698CEC5" w14:textId="137A0399"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166</w:t>
            </w:r>
          </w:p>
        </w:tc>
        <w:tc>
          <w:tcPr>
            <w:tcW w:w="1600" w:type="dxa"/>
            <w:tcBorders>
              <w:top w:val="nil"/>
              <w:left w:val="nil"/>
              <w:bottom w:val="single" w:sz="4" w:space="0" w:color="auto"/>
              <w:right w:val="single" w:sz="4" w:space="0" w:color="auto"/>
            </w:tcBorders>
            <w:shd w:val="clear" w:color="auto" w:fill="auto"/>
            <w:noWrap/>
            <w:vAlign w:val="bottom"/>
            <w:hideMark/>
          </w:tcPr>
          <w:p w14:paraId="2F412213" w14:textId="4AE8BE6D"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1.04603</w:t>
            </w:r>
          </w:p>
        </w:tc>
      </w:tr>
      <w:tr w:rsidR="0095462B" w:rsidRPr="00393342" w14:paraId="16993826"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52168BBD" w14:textId="77777777" w:rsidR="0095462B" w:rsidRPr="00393342" w:rsidRDefault="0095462B" w:rsidP="0095462B">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Ontario 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45FBB264" w14:textId="77777777" w:rsidR="0095462B" w:rsidRPr="00393342" w:rsidRDefault="0095462B" w:rsidP="0095462B">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7</w:t>
            </w:r>
          </w:p>
        </w:tc>
        <w:tc>
          <w:tcPr>
            <w:tcW w:w="1540" w:type="dxa"/>
            <w:tcBorders>
              <w:top w:val="nil"/>
              <w:left w:val="nil"/>
              <w:bottom w:val="single" w:sz="4" w:space="0" w:color="auto"/>
              <w:right w:val="single" w:sz="4" w:space="0" w:color="auto"/>
            </w:tcBorders>
            <w:shd w:val="clear" w:color="auto" w:fill="auto"/>
            <w:noWrap/>
            <w:vAlign w:val="bottom"/>
            <w:hideMark/>
          </w:tcPr>
          <w:p w14:paraId="63F79346" w14:textId="5DDE3E20"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211</w:t>
            </w:r>
          </w:p>
        </w:tc>
        <w:tc>
          <w:tcPr>
            <w:tcW w:w="1540" w:type="dxa"/>
            <w:tcBorders>
              <w:top w:val="nil"/>
              <w:left w:val="nil"/>
              <w:bottom w:val="single" w:sz="4" w:space="0" w:color="auto"/>
              <w:right w:val="single" w:sz="4" w:space="0" w:color="auto"/>
            </w:tcBorders>
            <w:shd w:val="clear" w:color="auto" w:fill="auto"/>
            <w:noWrap/>
            <w:vAlign w:val="bottom"/>
            <w:hideMark/>
          </w:tcPr>
          <w:p w14:paraId="2BD9C251" w14:textId="32024C5C"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204</w:t>
            </w:r>
          </w:p>
        </w:tc>
        <w:tc>
          <w:tcPr>
            <w:tcW w:w="1600" w:type="dxa"/>
            <w:tcBorders>
              <w:top w:val="nil"/>
              <w:left w:val="nil"/>
              <w:bottom w:val="single" w:sz="4" w:space="0" w:color="auto"/>
              <w:right w:val="single" w:sz="4" w:space="0" w:color="auto"/>
            </w:tcBorders>
            <w:shd w:val="clear" w:color="auto" w:fill="auto"/>
            <w:noWrap/>
            <w:vAlign w:val="bottom"/>
            <w:hideMark/>
          </w:tcPr>
          <w:p w14:paraId="5C0067C1" w14:textId="1D382D21"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0.96455</w:t>
            </w:r>
          </w:p>
        </w:tc>
      </w:tr>
      <w:tr w:rsidR="0095462B" w:rsidRPr="00393342" w14:paraId="5F1DFEC5"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F0BC5E7" w14:textId="77777777" w:rsidR="0095462B" w:rsidRPr="00393342" w:rsidRDefault="0095462B" w:rsidP="0095462B">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Ontario Female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51B3D5F4" w14:textId="77777777" w:rsidR="0095462B" w:rsidRPr="00393342" w:rsidRDefault="0095462B" w:rsidP="0095462B">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7</w:t>
            </w:r>
          </w:p>
        </w:tc>
        <w:tc>
          <w:tcPr>
            <w:tcW w:w="1540" w:type="dxa"/>
            <w:tcBorders>
              <w:top w:val="nil"/>
              <w:left w:val="nil"/>
              <w:bottom w:val="single" w:sz="4" w:space="0" w:color="auto"/>
              <w:right w:val="single" w:sz="4" w:space="0" w:color="auto"/>
            </w:tcBorders>
            <w:shd w:val="clear" w:color="auto" w:fill="auto"/>
            <w:noWrap/>
            <w:vAlign w:val="bottom"/>
            <w:hideMark/>
          </w:tcPr>
          <w:p w14:paraId="7B23E3D4" w14:textId="0F281E50"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71</w:t>
            </w:r>
          </w:p>
        </w:tc>
        <w:tc>
          <w:tcPr>
            <w:tcW w:w="1540" w:type="dxa"/>
            <w:tcBorders>
              <w:top w:val="nil"/>
              <w:left w:val="nil"/>
              <w:bottom w:val="single" w:sz="4" w:space="0" w:color="auto"/>
              <w:right w:val="single" w:sz="4" w:space="0" w:color="auto"/>
            </w:tcBorders>
            <w:shd w:val="clear" w:color="auto" w:fill="auto"/>
            <w:noWrap/>
            <w:vAlign w:val="bottom"/>
            <w:hideMark/>
          </w:tcPr>
          <w:p w14:paraId="2AE83553" w14:textId="111F95F1"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146</w:t>
            </w:r>
          </w:p>
        </w:tc>
        <w:tc>
          <w:tcPr>
            <w:tcW w:w="1600" w:type="dxa"/>
            <w:tcBorders>
              <w:top w:val="nil"/>
              <w:left w:val="nil"/>
              <w:bottom w:val="single" w:sz="4" w:space="0" w:color="auto"/>
              <w:right w:val="single" w:sz="4" w:space="0" w:color="auto"/>
            </w:tcBorders>
            <w:shd w:val="clear" w:color="auto" w:fill="auto"/>
            <w:noWrap/>
            <w:vAlign w:val="bottom"/>
            <w:hideMark/>
          </w:tcPr>
          <w:p w14:paraId="29528DFD" w14:textId="03C7FED8"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2.05410</w:t>
            </w:r>
          </w:p>
        </w:tc>
      </w:tr>
      <w:tr w:rsidR="0095462B" w:rsidRPr="00393342" w14:paraId="1E0CFB2B"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1CC3BFEF" w14:textId="77777777" w:rsidR="0095462B" w:rsidRPr="00393342" w:rsidRDefault="0095462B" w:rsidP="0095462B">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Ontario Female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1CA6EAAD" w14:textId="77777777" w:rsidR="0095462B" w:rsidRPr="00393342" w:rsidRDefault="0095462B" w:rsidP="0095462B">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7</w:t>
            </w:r>
          </w:p>
        </w:tc>
        <w:tc>
          <w:tcPr>
            <w:tcW w:w="1540" w:type="dxa"/>
            <w:tcBorders>
              <w:top w:val="nil"/>
              <w:left w:val="nil"/>
              <w:bottom w:val="single" w:sz="4" w:space="0" w:color="auto"/>
              <w:right w:val="single" w:sz="4" w:space="0" w:color="auto"/>
            </w:tcBorders>
            <w:shd w:val="clear" w:color="auto" w:fill="auto"/>
            <w:noWrap/>
            <w:vAlign w:val="bottom"/>
            <w:hideMark/>
          </w:tcPr>
          <w:p w14:paraId="4A85A0D3" w14:textId="2A88521A"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154</w:t>
            </w:r>
          </w:p>
        </w:tc>
        <w:tc>
          <w:tcPr>
            <w:tcW w:w="1540" w:type="dxa"/>
            <w:tcBorders>
              <w:top w:val="nil"/>
              <w:left w:val="nil"/>
              <w:bottom w:val="single" w:sz="4" w:space="0" w:color="auto"/>
              <w:right w:val="single" w:sz="4" w:space="0" w:color="auto"/>
            </w:tcBorders>
            <w:shd w:val="clear" w:color="auto" w:fill="auto"/>
            <w:noWrap/>
            <w:vAlign w:val="bottom"/>
            <w:hideMark/>
          </w:tcPr>
          <w:p w14:paraId="03779E6A" w14:textId="4AC27AAC"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178</w:t>
            </w:r>
          </w:p>
        </w:tc>
        <w:tc>
          <w:tcPr>
            <w:tcW w:w="1600" w:type="dxa"/>
            <w:tcBorders>
              <w:top w:val="nil"/>
              <w:left w:val="nil"/>
              <w:bottom w:val="single" w:sz="4" w:space="0" w:color="auto"/>
              <w:right w:val="single" w:sz="4" w:space="0" w:color="auto"/>
            </w:tcBorders>
            <w:shd w:val="clear" w:color="auto" w:fill="auto"/>
            <w:noWrap/>
            <w:vAlign w:val="bottom"/>
            <w:hideMark/>
          </w:tcPr>
          <w:p w14:paraId="1F05013B" w14:textId="21E90069"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1.15289</w:t>
            </w:r>
          </w:p>
        </w:tc>
      </w:tr>
      <w:tr w:rsidR="0095462B" w:rsidRPr="00393342" w14:paraId="55FD8619"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730C6614" w14:textId="77777777" w:rsidR="0095462B" w:rsidRPr="00393342" w:rsidRDefault="0095462B" w:rsidP="0095462B">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Ontario Female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3DB4F5B7" w14:textId="77777777" w:rsidR="0095462B" w:rsidRPr="00393342" w:rsidRDefault="0095462B" w:rsidP="0095462B">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7</w:t>
            </w:r>
          </w:p>
        </w:tc>
        <w:tc>
          <w:tcPr>
            <w:tcW w:w="1540" w:type="dxa"/>
            <w:tcBorders>
              <w:top w:val="nil"/>
              <w:left w:val="nil"/>
              <w:bottom w:val="single" w:sz="4" w:space="0" w:color="auto"/>
              <w:right w:val="single" w:sz="4" w:space="0" w:color="auto"/>
            </w:tcBorders>
            <w:shd w:val="clear" w:color="auto" w:fill="auto"/>
            <w:noWrap/>
            <w:vAlign w:val="bottom"/>
            <w:hideMark/>
          </w:tcPr>
          <w:p w14:paraId="62434F69" w14:textId="02C19384"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202</w:t>
            </w:r>
          </w:p>
        </w:tc>
        <w:tc>
          <w:tcPr>
            <w:tcW w:w="1540" w:type="dxa"/>
            <w:tcBorders>
              <w:top w:val="nil"/>
              <w:left w:val="nil"/>
              <w:bottom w:val="single" w:sz="4" w:space="0" w:color="auto"/>
              <w:right w:val="single" w:sz="4" w:space="0" w:color="auto"/>
            </w:tcBorders>
            <w:shd w:val="clear" w:color="auto" w:fill="auto"/>
            <w:noWrap/>
            <w:vAlign w:val="bottom"/>
            <w:hideMark/>
          </w:tcPr>
          <w:p w14:paraId="4B4A587E" w14:textId="5744DA7C"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231</w:t>
            </w:r>
          </w:p>
        </w:tc>
        <w:tc>
          <w:tcPr>
            <w:tcW w:w="1600" w:type="dxa"/>
            <w:tcBorders>
              <w:top w:val="nil"/>
              <w:left w:val="nil"/>
              <w:bottom w:val="single" w:sz="4" w:space="0" w:color="auto"/>
              <w:right w:val="single" w:sz="4" w:space="0" w:color="auto"/>
            </w:tcBorders>
            <w:shd w:val="clear" w:color="auto" w:fill="auto"/>
            <w:noWrap/>
            <w:vAlign w:val="bottom"/>
            <w:hideMark/>
          </w:tcPr>
          <w:p w14:paraId="7E31C272" w14:textId="077EB559"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1.14438</w:t>
            </w:r>
          </w:p>
        </w:tc>
      </w:tr>
      <w:tr w:rsidR="0095462B" w:rsidRPr="00393342" w14:paraId="12A9BB78"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7A0E627E" w14:textId="77777777" w:rsidR="0095462B" w:rsidRPr="00393342" w:rsidRDefault="0095462B" w:rsidP="0095462B">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MB/SK/NU 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14E56DD1" w14:textId="77777777" w:rsidR="0095462B" w:rsidRPr="00393342" w:rsidRDefault="0095462B" w:rsidP="0095462B">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7</w:t>
            </w:r>
          </w:p>
        </w:tc>
        <w:tc>
          <w:tcPr>
            <w:tcW w:w="1540" w:type="dxa"/>
            <w:tcBorders>
              <w:top w:val="nil"/>
              <w:left w:val="nil"/>
              <w:bottom w:val="single" w:sz="4" w:space="0" w:color="auto"/>
              <w:right w:val="single" w:sz="4" w:space="0" w:color="auto"/>
            </w:tcBorders>
            <w:shd w:val="clear" w:color="auto" w:fill="auto"/>
            <w:noWrap/>
            <w:vAlign w:val="bottom"/>
            <w:hideMark/>
          </w:tcPr>
          <w:p w14:paraId="40B2B016" w14:textId="22FFC9D6"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42</w:t>
            </w:r>
          </w:p>
        </w:tc>
        <w:tc>
          <w:tcPr>
            <w:tcW w:w="1540" w:type="dxa"/>
            <w:tcBorders>
              <w:top w:val="nil"/>
              <w:left w:val="nil"/>
              <w:bottom w:val="single" w:sz="4" w:space="0" w:color="auto"/>
              <w:right w:val="single" w:sz="4" w:space="0" w:color="auto"/>
            </w:tcBorders>
            <w:shd w:val="clear" w:color="auto" w:fill="auto"/>
            <w:noWrap/>
            <w:vAlign w:val="bottom"/>
            <w:hideMark/>
          </w:tcPr>
          <w:p w14:paraId="221A0892" w14:textId="49EEDA8D"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27</w:t>
            </w:r>
          </w:p>
        </w:tc>
        <w:tc>
          <w:tcPr>
            <w:tcW w:w="1600" w:type="dxa"/>
            <w:tcBorders>
              <w:top w:val="nil"/>
              <w:left w:val="nil"/>
              <w:bottom w:val="single" w:sz="4" w:space="0" w:color="auto"/>
              <w:right w:val="single" w:sz="4" w:space="0" w:color="auto"/>
            </w:tcBorders>
            <w:shd w:val="clear" w:color="auto" w:fill="auto"/>
            <w:noWrap/>
            <w:vAlign w:val="bottom"/>
            <w:hideMark/>
          </w:tcPr>
          <w:p w14:paraId="5BC794F1" w14:textId="6B433BD2"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0.65032</w:t>
            </w:r>
          </w:p>
        </w:tc>
      </w:tr>
      <w:tr w:rsidR="0095462B" w:rsidRPr="00393342" w14:paraId="5AF99EED"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14899CE0" w14:textId="77777777" w:rsidR="0095462B" w:rsidRPr="00393342" w:rsidRDefault="0095462B" w:rsidP="0095462B">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MB/SK/NU 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7E53EC47" w14:textId="77777777" w:rsidR="0095462B" w:rsidRPr="00393342" w:rsidRDefault="0095462B" w:rsidP="0095462B">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7</w:t>
            </w:r>
          </w:p>
        </w:tc>
        <w:tc>
          <w:tcPr>
            <w:tcW w:w="1540" w:type="dxa"/>
            <w:tcBorders>
              <w:top w:val="nil"/>
              <w:left w:val="nil"/>
              <w:bottom w:val="single" w:sz="4" w:space="0" w:color="auto"/>
              <w:right w:val="single" w:sz="4" w:space="0" w:color="auto"/>
            </w:tcBorders>
            <w:shd w:val="clear" w:color="auto" w:fill="auto"/>
            <w:noWrap/>
            <w:vAlign w:val="bottom"/>
            <w:hideMark/>
          </w:tcPr>
          <w:p w14:paraId="749C54C1" w14:textId="0D5AD703"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42</w:t>
            </w:r>
          </w:p>
        </w:tc>
        <w:tc>
          <w:tcPr>
            <w:tcW w:w="1540" w:type="dxa"/>
            <w:tcBorders>
              <w:top w:val="nil"/>
              <w:left w:val="nil"/>
              <w:bottom w:val="single" w:sz="4" w:space="0" w:color="auto"/>
              <w:right w:val="single" w:sz="4" w:space="0" w:color="auto"/>
            </w:tcBorders>
            <w:shd w:val="clear" w:color="auto" w:fill="auto"/>
            <w:noWrap/>
            <w:vAlign w:val="bottom"/>
            <w:hideMark/>
          </w:tcPr>
          <w:p w14:paraId="2C6C5EC9" w14:textId="70F73AF8"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28</w:t>
            </w:r>
          </w:p>
        </w:tc>
        <w:tc>
          <w:tcPr>
            <w:tcW w:w="1600" w:type="dxa"/>
            <w:tcBorders>
              <w:top w:val="nil"/>
              <w:left w:val="nil"/>
              <w:bottom w:val="single" w:sz="4" w:space="0" w:color="auto"/>
              <w:right w:val="single" w:sz="4" w:space="0" w:color="auto"/>
            </w:tcBorders>
            <w:shd w:val="clear" w:color="auto" w:fill="auto"/>
            <w:noWrap/>
            <w:vAlign w:val="bottom"/>
            <w:hideMark/>
          </w:tcPr>
          <w:p w14:paraId="547D036F" w14:textId="579E34BA"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0.65738</w:t>
            </w:r>
          </w:p>
        </w:tc>
      </w:tr>
      <w:tr w:rsidR="0095462B" w:rsidRPr="00393342" w14:paraId="3E505F99"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3552CFA0" w14:textId="77777777" w:rsidR="0095462B" w:rsidRPr="00393342" w:rsidRDefault="0095462B" w:rsidP="0095462B">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MB/SK/NU 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44F40BAF" w14:textId="77777777" w:rsidR="0095462B" w:rsidRPr="00393342" w:rsidRDefault="0095462B" w:rsidP="0095462B">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7</w:t>
            </w:r>
          </w:p>
        </w:tc>
        <w:tc>
          <w:tcPr>
            <w:tcW w:w="1540" w:type="dxa"/>
            <w:tcBorders>
              <w:top w:val="nil"/>
              <w:left w:val="nil"/>
              <w:bottom w:val="single" w:sz="4" w:space="0" w:color="auto"/>
              <w:right w:val="single" w:sz="4" w:space="0" w:color="auto"/>
            </w:tcBorders>
            <w:shd w:val="clear" w:color="auto" w:fill="auto"/>
            <w:noWrap/>
            <w:vAlign w:val="bottom"/>
            <w:hideMark/>
          </w:tcPr>
          <w:p w14:paraId="61711B41" w14:textId="6B59AE7E"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84</w:t>
            </w:r>
          </w:p>
        </w:tc>
        <w:tc>
          <w:tcPr>
            <w:tcW w:w="1540" w:type="dxa"/>
            <w:tcBorders>
              <w:top w:val="nil"/>
              <w:left w:val="nil"/>
              <w:bottom w:val="single" w:sz="4" w:space="0" w:color="auto"/>
              <w:right w:val="single" w:sz="4" w:space="0" w:color="auto"/>
            </w:tcBorders>
            <w:shd w:val="clear" w:color="auto" w:fill="auto"/>
            <w:noWrap/>
            <w:vAlign w:val="bottom"/>
            <w:hideMark/>
          </w:tcPr>
          <w:p w14:paraId="4B2F6EEB" w14:textId="6A87F954"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33</w:t>
            </w:r>
          </w:p>
        </w:tc>
        <w:tc>
          <w:tcPr>
            <w:tcW w:w="1600" w:type="dxa"/>
            <w:tcBorders>
              <w:top w:val="nil"/>
              <w:left w:val="nil"/>
              <w:bottom w:val="single" w:sz="4" w:space="0" w:color="auto"/>
              <w:right w:val="single" w:sz="4" w:space="0" w:color="auto"/>
            </w:tcBorders>
            <w:shd w:val="clear" w:color="auto" w:fill="auto"/>
            <w:noWrap/>
            <w:vAlign w:val="bottom"/>
            <w:hideMark/>
          </w:tcPr>
          <w:p w14:paraId="75BF1332" w14:textId="7D74F888"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0.39227</w:t>
            </w:r>
          </w:p>
        </w:tc>
      </w:tr>
      <w:tr w:rsidR="0095462B" w:rsidRPr="00393342" w14:paraId="316E0859"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2C7042EE" w14:textId="77777777" w:rsidR="0095462B" w:rsidRPr="00393342" w:rsidRDefault="0095462B" w:rsidP="0095462B">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MB/SK/NU Female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69C46FD6" w14:textId="77777777" w:rsidR="0095462B" w:rsidRPr="00393342" w:rsidRDefault="0095462B" w:rsidP="0095462B">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7</w:t>
            </w:r>
          </w:p>
        </w:tc>
        <w:tc>
          <w:tcPr>
            <w:tcW w:w="1540" w:type="dxa"/>
            <w:tcBorders>
              <w:top w:val="nil"/>
              <w:left w:val="nil"/>
              <w:bottom w:val="single" w:sz="4" w:space="0" w:color="auto"/>
              <w:right w:val="single" w:sz="4" w:space="0" w:color="auto"/>
            </w:tcBorders>
            <w:shd w:val="clear" w:color="auto" w:fill="auto"/>
            <w:noWrap/>
            <w:vAlign w:val="bottom"/>
            <w:hideMark/>
          </w:tcPr>
          <w:p w14:paraId="30035A9B" w14:textId="0B6F84A0"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33</w:t>
            </w:r>
          </w:p>
        </w:tc>
        <w:tc>
          <w:tcPr>
            <w:tcW w:w="1540" w:type="dxa"/>
            <w:tcBorders>
              <w:top w:val="nil"/>
              <w:left w:val="nil"/>
              <w:bottom w:val="single" w:sz="4" w:space="0" w:color="auto"/>
              <w:right w:val="single" w:sz="4" w:space="0" w:color="auto"/>
            </w:tcBorders>
            <w:shd w:val="clear" w:color="auto" w:fill="auto"/>
            <w:noWrap/>
            <w:vAlign w:val="bottom"/>
            <w:hideMark/>
          </w:tcPr>
          <w:p w14:paraId="0BB7BB70" w14:textId="503FB47B"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27</w:t>
            </w:r>
          </w:p>
        </w:tc>
        <w:tc>
          <w:tcPr>
            <w:tcW w:w="1600" w:type="dxa"/>
            <w:tcBorders>
              <w:top w:val="nil"/>
              <w:left w:val="nil"/>
              <w:bottom w:val="single" w:sz="4" w:space="0" w:color="auto"/>
              <w:right w:val="single" w:sz="4" w:space="0" w:color="auto"/>
            </w:tcBorders>
            <w:shd w:val="clear" w:color="auto" w:fill="auto"/>
            <w:noWrap/>
            <w:vAlign w:val="bottom"/>
            <w:hideMark/>
          </w:tcPr>
          <w:p w14:paraId="229E63F9" w14:textId="36FBC207"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0.82349</w:t>
            </w:r>
          </w:p>
        </w:tc>
      </w:tr>
      <w:tr w:rsidR="0095462B" w:rsidRPr="00393342" w14:paraId="3D20153C"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6542FD58" w14:textId="77777777" w:rsidR="0095462B" w:rsidRPr="00393342" w:rsidRDefault="0095462B" w:rsidP="0095462B">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MB/SK/NU Female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55FE0FF4" w14:textId="77777777" w:rsidR="0095462B" w:rsidRPr="00393342" w:rsidRDefault="0095462B" w:rsidP="0095462B">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7</w:t>
            </w:r>
          </w:p>
        </w:tc>
        <w:tc>
          <w:tcPr>
            <w:tcW w:w="1540" w:type="dxa"/>
            <w:tcBorders>
              <w:top w:val="nil"/>
              <w:left w:val="nil"/>
              <w:bottom w:val="single" w:sz="4" w:space="0" w:color="auto"/>
              <w:right w:val="single" w:sz="4" w:space="0" w:color="auto"/>
            </w:tcBorders>
            <w:shd w:val="clear" w:color="auto" w:fill="auto"/>
            <w:noWrap/>
            <w:vAlign w:val="bottom"/>
            <w:hideMark/>
          </w:tcPr>
          <w:p w14:paraId="0EB6EE91" w14:textId="734F5D3B"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39</w:t>
            </w:r>
          </w:p>
        </w:tc>
        <w:tc>
          <w:tcPr>
            <w:tcW w:w="1540" w:type="dxa"/>
            <w:tcBorders>
              <w:top w:val="nil"/>
              <w:left w:val="nil"/>
              <w:bottom w:val="single" w:sz="4" w:space="0" w:color="auto"/>
              <w:right w:val="single" w:sz="4" w:space="0" w:color="auto"/>
            </w:tcBorders>
            <w:shd w:val="clear" w:color="auto" w:fill="auto"/>
            <w:noWrap/>
            <w:vAlign w:val="bottom"/>
            <w:hideMark/>
          </w:tcPr>
          <w:p w14:paraId="1AEAEBDF" w14:textId="46B8A6B4"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30</w:t>
            </w:r>
          </w:p>
        </w:tc>
        <w:tc>
          <w:tcPr>
            <w:tcW w:w="1600" w:type="dxa"/>
            <w:tcBorders>
              <w:top w:val="nil"/>
              <w:left w:val="nil"/>
              <w:bottom w:val="single" w:sz="4" w:space="0" w:color="auto"/>
              <w:right w:val="single" w:sz="4" w:space="0" w:color="auto"/>
            </w:tcBorders>
            <w:shd w:val="clear" w:color="auto" w:fill="auto"/>
            <w:noWrap/>
            <w:vAlign w:val="bottom"/>
            <w:hideMark/>
          </w:tcPr>
          <w:p w14:paraId="41679085" w14:textId="34E0346A"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0.77039</w:t>
            </w:r>
          </w:p>
        </w:tc>
      </w:tr>
      <w:tr w:rsidR="0095462B" w:rsidRPr="00393342" w14:paraId="64349E20"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12DB6D40" w14:textId="77777777" w:rsidR="0095462B" w:rsidRPr="00393342" w:rsidRDefault="0095462B" w:rsidP="0095462B">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MB/SK/NU Female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06FAEA8C" w14:textId="77777777" w:rsidR="0095462B" w:rsidRPr="00393342" w:rsidRDefault="0095462B" w:rsidP="0095462B">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7</w:t>
            </w:r>
          </w:p>
        </w:tc>
        <w:tc>
          <w:tcPr>
            <w:tcW w:w="1540" w:type="dxa"/>
            <w:tcBorders>
              <w:top w:val="nil"/>
              <w:left w:val="nil"/>
              <w:bottom w:val="single" w:sz="4" w:space="0" w:color="auto"/>
              <w:right w:val="single" w:sz="4" w:space="0" w:color="auto"/>
            </w:tcBorders>
            <w:shd w:val="clear" w:color="auto" w:fill="auto"/>
            <w:noWrap/>
            <w:vAlign w:val="bottom"/>
            <w:hideMark/>
          </w:tcPr>
          <w:p w14:paraId="6304BC79" w14:textId="18478500"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69</w:t>
            </w:r>
          </w:p>
        </w:tc>
        <w:tc>
          <w:tcPr>
            <w:tcW w:w="1540" w:type="dxa"/>
            <w:tcBorders>
              <w:top w:val="nil"/>
              <w:left w:val="nil"/>
              <w:bottom w:val="single" w:sz="4" w:space="0" w:color="auto"/>
              <w:right w:val="single" w:sz="4" w:space="0" w:color="auto"/>
            </w:tcBorders>
            <w:shd w:val="clear" w:color="auto" w:fill="auto"/>
            <w:noWrap/>
            <w:vAlign w:val="bottom"/>
            <w:hideMark/>
          </w:tcPr>
          <w:p w14:paraId="47BF4FF7" w14:textId="0AC61736"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36</w:t>
            </w:r>
          </w:p>
        </w:tc>
        <w:tc>
          <w:tcPr>
            <w:tcW w:w="1600" w:type="dxa"/>
            <w:tcBorders>
              <w:top w:val="nil"/>
              <w:left w:val="nil"/>
              <w:bottom w:val="single" w:sz="4" w:space="0" w:color="auto"/>
              <w:right w:val="single" w:sz="4" w:space="0" w:color="auto"/>
            </w:tcBorders>
            <w:shd w:val="clear" w:color="auto" w:fill="auto"/>
            <w:noWrap/>
            <w:vAlign w:val="bottom"/>
            <w:hideMark/>
          </w:tcPr>
          <w:p w14:paraId="116B80B0" w14:textId="6C752DA9"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0.52814</w:t>
            </w:r>
          </w:p>
        </w:tc>
      </w:tr>
      <w:tr w:rsidR="0095462B" w:rsidRPr="00393342" w14:paraId="69AB4D93"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51A328AF" w14:textId="77777777" w:rsidR="0095462B" w:rsidRPr="00393342" w:rsidRDefault="0095462B" w:rsidP="0095462B">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AB/NT 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7B5CB376" w14:textId="77777777" w:rsidR="0095462B" w:rsidRPr="00393342" w:rsidRDefault="0095462B" w:rsidP="0095462B">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7</w:t>
            </w:r>
          </w:p>
        </w:tc>
        <w:tc>
          <w:tcPr>
            <w:tcW w:w="1540" w:type="dxa"/>
            <w:tcBorders>
              <w:top w:val="nil"/>
              <w:left w:val="nil"/>
              <w:bottom w:val="single" w:sz="4" w:space="0" w:color="auto"/>
              <w:right w:val="single" w:sz="4" w:space="0" w:color="auto"/>
            </w:tcBorders>
            <w:shd w:val="clear" w:color="auto" w:fill="auto"/>
            <w:noWrap/>
            <w:vAlign w:val="bottom"/>
            <w:hideMark/>
          </w:tcPr>
          <w:p w14:paraId="2E5DB9AB" w14:textId="66658B54"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50</w:t>
            </w:r>
          </w:p>
        </w:tc>
        <w:tc>
          <w:tcPr>
            <w:tcW w:w="1540" w:type="dxa"/>
            <w:tcBorders>
              <w:top w:val="nil"/>
              <w:left w:val="nil"/>
              <w:bottom w:val="single" w:sz="4" w:space="0" w:color="auto"/>
              <w:right w:val="single" w:sz="4" w:space="0" w:color="auto"/>
            </w:tcBorders>
            <w:shd w:val="clear" w:color="auto" w:fill="auto"/>
            <w:noWrap/>
            <w:vAlign w:val="bottom"/>
            <w:hideMark/>
          </w:tcPr>
          <w:p w14:paraId="5CA89C14" w14:textId="609EF4BF"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46</w:t>
            </w:r>
          </w:p>
        </w:tc>
        <w:tc>
          <w:tcPr>
            <w:tcW w:w="1600" w:type="dxa"/>
            <w:tcBorders>
              <w:top w:val="nil"/>
              <w:left w:val="nil"/>
              <w:bottom w:val="single" w:sz="4" w:space="0" w:color="auto"/>
              <w:right w:val="single" w:sz="4" w:space="0" w:color="auto"/>
            </w:tcBorders>
            <w:shd w:val="clear" w:color="auto" w:fill="auto"/>
            <w:noWrap/>
            <w:vAlign w:val="bottom"/>
            <w:hideMark/>
          </w:tcPr>
          <w:p w14:paraId="4B7885A1" w14:textId="4D203E6B"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0.92090</w:t>
            </w:r>
          </w:p>
        </w:tc>
      </w:tr>
      <w:tr w:rsidR="0095462B" w:rsidRPr="00393342" w14:paraId="2D207849"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6BCBE34E" w14:textId="77777777" w:rsidR="0095462B" w:rsidRPr="00393342" w:rsidRDefault="0095462B" w:rsidP="0095462B">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AB/NT 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07DC1E8D" w14:textId="77777777" w:rsidR="0095462B" w:rsidRPr="00393342" w:rsidRDefault="0095462B" w:rsidP="0095462B">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7</w:t>
            </w:r>
          </w:p>
        </w:tc>
        <w:tc>
          <w:tcPr>
            <w:tcW w:w="1540" w:type="dxa"/>
            <w:tcBorders>
              <w:top w:val="nil"/>
              <w:left w:val="nil"/>
              <w:bottom w:val="single" w:sz="4" w:space="0" w:color="auto"/>
              <w:right w:val="single" w:sz="4" w:space="0" w:color="auto"/>
            </w:tcBorders>
            <w:shd w:val="clear" w:color="auto" w:fill="auto"/>
            <w:noWrap/>
            <w:vAlign w:val="bottom"/>
            <w:hideMark/>
          </w:tcPr>
          <w:p w14:paraId="228CBA67" w14:textId="69077273"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66</w:t>
            </w:r>
          </w:p>
        </w:tc>
        <w:tc>
          <w:tcPr>
            <w:tcW w:w="1540" w:type="dxa"/>
            <w:tcBorders>
              <w:top w:val="nil"/>
              <w:left w:val="nil"/>
              <w:bottom w:val="single" w:sz="4" w:space="0" w:color="auto"/>
              <w:right w:val="single" w:sz="4" w:space="0" w:color="auto"/>
            </w:tcBorders>
            <w:shd w:val="clear" w:color="auto" w:fill="auto"/>
            <w:noWrap/>
            <w:vAlign w:val="bottom"/>
            <w:hideMark/>
          </w:tcPr>
          <w:p w14:paraId="0BD7B738" w14:textId="5DBE8EFA"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57</w:t>
            </w:r>
          </w:p>
        </w:tc>
        <w:tc>
          <w:tcPr>
            <w:tcW w:w="1600" w:type="dxa"/>
            <w:tcBorders>
              <w:top w:val="nil"/>
              <w:left w:val="nil"/>
              <w:bottom w:val="single" w:sz="4" w:space="0" w:color="auto"/>
              <w:right w:val="single" w:sz="4" w:space="0" w:color="auto"/>
            </w:tcBorders>
            <w:shd w:val="clear" w:color="auto" w:fill="auto"/>
            <w:noWrap/>
            <w:vAlign w:val="bottom"/>
            <w:hideMark/>
          </w:tcPr>
          <w:p w14:paraId="6D9CA2DA" w14:textId="727FE78E"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0.86274</w:t>
            </w:r>
          </w:p>
        </w:tc>
      </w:tr>
      <w:tr w:rsidR="0095462B" w:rsidRPr="00393342" w14:paraId="73319440"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51B3625C" w14:textId="77777777" w:rsidR="0095462B" w:rsidRPr="00393342" w:rsidRDefault="0095462B" w:rsidP="0095462B">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AB/NT 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69D13517" w14:textId="77777777" w:rsidR="0095462B" w:rsidRPr="00393342" w:rsidRDefault="0095462B" w:rsidP="0095462B">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7</w:t>
            </w:r>
          </w:p>
        </w:tc>
        <w:tc>
          <w:tcPr>
            <w:tcW w:w="1540" w:type="dxa"/>
            <w:tcBorders>
              <w:top w:val="nil"/>
              <w:left w:val="nil"/>
              <w:bottom w:val="single" w:sz="4" w:space="0" w:color="auto"/>
              <w:right w:val="single" w:sz="4" w:space="0" w:color="auto"/>
            </w:tcBorders>
            <w:shd w:val="clear" w:color="auto" w:fill="auto"/>
            <w:noWrap/>
            <w:vAlign w:val="bottom"/>
            <w:hideMark/>
          </w:tcPr>
          <w:p w14:paraId="19EEB31C" w14:textId="2FE33184"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85</w:t>
            </w:r>
          </w:p>
        </w:tc>
        <w:tc>
          <w:tcPr>
            <w:tcW w:w="1540" w:type="dxa"/>
            <w:tcBorders>
              <w:top w:val="nil"/>
              <w:left w:val="nil"/>
              <w:bottom w:val="single" w:sz="4" w:space="0" w:color="auto"/>
              <w:right w:val="single" w:sz="4" w:space="0" w:color="auto"/>
            </w:tcBorders>
            <w:shd w:val="clear" w:color="auto" w:fill="auto"/>
            <w:noWrap/>
            <w:vAlign w:val="bottom"/>
            <w:hideMark/>
          </w:tcPr>
          <w:p w14:paraId="755A0765" w14:textId="39EF6367"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52</w:t>
            </w:r>
          </w:p>
        </w:tc>
        <w:tc>
          <w:tcPr>
            <w:tcW w:w="1600" w:type="dxa"/>
            <w:tcBorders>
              <w:top w:val="nil"/>
              <w:left w:val="nil"/>
              <w:bottom w:val="single" w:sz="4" w:space="0" w:color="auto"/>
              <w:right w:val="single" w:sz="4" w:space="0" w:color="auto"/>
            </w:tcBorders>
            <w:shd w:val="clear" w:color="auto" w:fill="auto"/>
            <w:noWrap/>
            <w:vAlign w:val="bottom"/>
            <w:hideMark/>
          </w:tcPr>
          <w:p w14:paraId="19DA9FCF" w14:textId="2FC54714"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0.61042</w:t>
            </w:r>
          </w:p>
        </w:tc>
      </w:tr>
      <w:tr w:rsidR="0095462B" w:rsidRPr="00393342" w14:paraId="7CDD8D89"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5011431A" w14:textId="77777777" w:rsidR="0095462B" w:rsidRPr="00393342" w:rsidRDefault="0095462B" w:rsidP="0095462B">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AB/NT Female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41480CFE" w14:textId="77777777" w:rsidR="0095462B" w:rsidRPr="00393342" w:rsidRDefault="0095462B" w:rsidP="0095462B">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7</w:t>
            </w:r>
          </w:p>
        </w:tc>
        <w:tc>
          <w:tcPr>
            <w:tcW w:w="1540" w:type="dxa"/>
            <w:tcBorders>
              <w:top w:val="nil"/>
              <w:left w:val="nil"/>
              <w:bottom w:val="single" w:sz="4" w:space="0" w:color="auto"/>
              <w:right w:val="single" w:sz="4" w:space="0" w:color="auto"/>
            </w:tcBorders>
            <w:shd w:val="clear" w:color="auto" w:fill="auto"/>
            <w:noWrap/>
            <w:vAlign w:val="bottom"/>
            <w:hideMark/>
          </w:tcPr>
          <w:p w14:paraId="0427503B" w14:textId="3E4489E1"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32</w:t>
            </w:r>
          </w:p>
        </w:tc>
        <w:tc>
          <w:tcPr>
            <w:tcW w:w="1540" w:type="dxa"/>
            <w:tcBorders>
              <w:top w:val="nil"/>
              <w:left w:val="nil"/>
              <w:bottom w:val="single" w:sz="4" w:space="0" w:color="auto"/>
              <w:right w:val="single" w:sz="4" w:space="0" w:color="auto"/>
            </w:tcBorders>
            <w:shd w:val="clear" w:color="auto" w:fill="auto"/>
            <w:noWrap/>
            <w:vAlign w:val="bottom"/>
            <w:hideMark/>
          </w:tcPr>
          <w:p w14:paraId="733DA6BF" w14:textId="666A5EBE"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43</w:t>
            </w:r>
          </w:p>
        </w:tc>
        <w:tc>
          <w:tcPr>
            <w:tcW w:w="1600" w:type="dxa"/>
            <w:tcBorders>
              <w:top w:val="nil"/>
              <w:left w:val="nil"/>
              <w:bottom w:val="single" w:sz="4" w:space="0" w:color="auto"/>
              <w:right w:val="single" w:sz="4" w:space="0" w:color="auto"/>
            </w:tcBorders>
            <w:shd w:val="clear" w:color="auto" w:fill="auto"/>
            <w:noWrap/>
            <w:vAlign w:val="bottom"/>
            <w:hideMark/>
          </w:tcPr>
          <w:p w14:paraId="1F32D9E3" w14:textId="19C18F58"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1.33968</w:t>
            </w:r>
          </w:p>
        </w:tc>
      </w:tr>
      <w:tr w:rsidR="0095462B" w:rsidRPr="00393342" w14:paraId="0B192BB4"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5A8BCA30" w14:textId="77777777" w:rsidR="0095462B" w:rsidRPr="00393342" w:rsidRDefault="0095462B" w:rsidP="0095462B">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AB/NT Female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3FD8725F" w14:textId="77777777" w:rsidR="0095462B" w:rsidRPr="00393342" w:rsidRDefault="0095462B" w:rsidP="0095462B">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7</w:t>
            </w:r>
          </w:p>
        </w:tc>
        <w:tc>
          <w:tcPr>
            <w:tcW w:w="1540" w:type="dxa"/>
            <w:tcBorders>
              <w:top w:val="nil"/>
              <w:left w:val="nil"/>
              <w:bottom w:val="single" w:sz="4" w:space="0" w:color="auto"/>
              <w:right w:val="single" w:sz="4" w:space="0" w:color="auto"/>
            </w:tcBorders>
            <w:shd w:val="clear" w:color="auto" w:fill="auto"/>
            <w:noWrap/>
            <w:vAlign w:val="bottom"/>
            <w:hideMark/>
          </w:tcPr>
          <w:p w14:paraId="6DA885AB" w14:textId="31A4E129"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65</w:t>
            </w:r>
          </w:p>
        </w:tc>
        <w:tc>
          <w:tcPr>
            <w:tcW w:w="1540" w:type="dxa"/>
            <w:tcBorders>
              <w:top w:val="nil"/>
              <w:left w:val="nil"/>
              <w:bottom w:val="single" w:sz="4" w:space="0" w:color="auto"/>
              <w:right w:val="single" w:sz="4" w:space="0" w:color="auto"/>
            </w:tcBorders>
            <w:shd w:val="clear" w:color="auto" w:fill="auto"/>
            <w:noWrap/>
            <w:vAlign w:val="bottom"/>
            <w:hideMark/>
          </w:tcPr>
          <w:p w14:paraId="751CE52F" w14:textId="1D5EB298"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55</w:t>
            </w:r>
          </w:p>
        </w:tc>
        <w:tc>
          <w:tcPr>
            <w:tcW w:w="1600" w:type="dxa"/>
            <w:tcBorders>
              <w:top w:val="nil"/>
              <w:left w:val="nil"/>
              <w:bottom w:val="single" w:sz="4" w:space="0" w:color="auto"/>
              <w:right w:val="single" w:sz="4" w:space="0" w:color="auto"/>
            </w:tcBorders>
            <w:shd w:val="clear" w:color="auto" w:fill="auto"/>
            <w:noWrap/>
            <w:vAlign w:val="bottom"/>
            <w:hideMark/>
          </w:tcPr>
          <w:p w14:paraId="709123D9" w14:textId="54F63CBF"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0.85003</w:t>
            </w:r>
          </w:p>
        </w:tc>
      </w:tr>
      <w:tr w:rsidR="0095462B" w:rsidRPr="00393342" w14:paraId="1778D65D"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5FAE5335" w14:textId="77777777" w:rsidR="0095462B" w:rsidRPr="00393342" w:rsidRDefault="0095462B" w:rsidP="0095462B">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AB/NT Female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3DBB08A6" w14:textId="77777777" w:rsidR="0095462B" w:rsidRPr="00393342" w:rsidRDefault="0095462B" w:rsidP="0095462B">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7</w:t>
            </w:r>
          </w:p>
        </w:tc>
        <w:tc>
          <w:tcPr>
            <w:tcW w:w="1540" w:type="dxa"/>
            <w:tcBorders>
              <w:top w:val="nil"/>
              <w:left w:val="nil"/>
              <w:bottom w:val="single" w:sz="4" w:space="0" w:color="auto"/>
              <w:right w:val="single" w:sz="4" w:space="0" w:color="auto"/>
            </w:tcBorders>
            <w:shd w:val="clear" w:color="auto" w:fill="auto"/>
            <w:noWrap/>
            <w:vAlign w:val="bottom"/>
            <w:hideMark/>
          </w:tcPr>
          <w:p w14:paraId="4B478D77" w14:textId="058548D4"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68</w:t>
            </w:r>
          </w:p>
        </w:tc>
        <w:tc>
          <w:tcPr>
            <w:tcW w:w="1540" w:type="dxa"/>
            <w:tcBorders>
              <w:top w:val="nil"/>
              <w:left w:val="nil"/>
              <w:bottom w:val="single" w:sz="4" w:space="0" w:color="auto"/>
              <w:right w:val="single" w:sz="4" w:space="0" w:color="auto"/>
            </w:tcBorders>
            <w:shd w:val="clear" w:color="auto" w:fill="auto"/>
            <w:noWrap/>
            <w:vAlign w:val="bottom"/>
            <w:hideMark/>
          </w:tcPr>
          <w:p w14:paraId="130ADACF" w14:textId="65478D88"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59</w:t>
            </w:r>
          </w:p>
        </w:tc>
        <w:tc>
          <w:tcPr>
            <w:tcW w:w="1600" w:type="dxa"/>
            <w:tcBorders>
              <w:top w:val="nil"/>
              <w:left w:val="nil"/>
              <w:bottom w:val="single" w:sz="4" w:space="0" w:color="auto"/>
              <w:right w:val="single" w:sz="4" w:space="0" w:color="auto"/>
            </w:tcBorders>
            <w:shd w:val="clear" w:color="auto" w:fill="auto"/>
            <w:noWrap/>
            <w:vAlign w:val="bottom"/>
            <w:hideMark/>
          </w:tcPr>
          <w:p w14:paraId="2279031B" w14:textId="050D942B"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0.86584</w:t>
            </w:r>
          </w:p>
        </w:tc>
      </w:tr>
      <w:tr w:rsidR="0095462B" w:rsidRPr="00393342" w14:paraId="1FBD0588"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11C46011" w14:textId="77777777" w:rsidR="0095462B" w:rsidRPr="00393342" w:rsidRDefault="0095462B" w:rsidP="0095462B">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BC/YT 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35A61B15" w14:textId="77777777" w:rsidR="0095462B" w:rsidRPr="00393342" w:rsidRDefault="0095462B" w:rsidP="0095462B">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7</w:t>
            </w:r>
          </w:p>
        </w:tc>
        <w:tc>
          <w:tcPr>
            <w:tcW w:w="1540" w:type="dxa"/>
            <w:tcBorders>
              <w:top w:val="nil"/>
              <w:left w:val="nil"/>
              <w:bottom w:val="single" w:sz="4" w:space="0" w:color="auto"/>
              <w:right w:val="single" w:sz="4" w:space="0" w:color="auto"/>
            </w:tcBorders>
            <w:shd w:val="clear" w:color="auto" w:fill="auto"/>
            <w:noWrap/>
            <w:vAlign w:val="bottom"/>
            <w:hideMark/>
          </w:tcPr>
          <w:p w14:paraId="4069C33B" w14:textId="74F9EF76"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46</w:t>
            </w:r>
          </w:p>
        </w:tc>
        <w:tc>
          <w:tcPr>
            <w:tcW w:w="1540" w:type="dxa"/>
            <w:tcBorders>
              <w:top w:val="nil"/>
              <w:left w:val="nil"/>
              <w:bottom w:val="single" w:sz="4" w:space="0" w:color="auto"/>
              <w:right w:val="single" w:sz="4" w:space="0" w:color="auto"/>
            </w:tcBorders>
            <w:shd w:val="clear" w:color="auto" w:fill="auto"/>
            <w:noWrap/>
            <w:vAlign w:val="bottom"/>
            <w:hideMark/>
          </w:tcPr>
          <w:p w14:paraId="347376AA" w14:textId="33648AC3"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52</w:t>
            </w:r>
          </w:p>
        </w:tc>
        <w:tc>
          <w:tcPr>
            <w:tcW w:w="1600" w:type="dxa"/>
            <w:tcBorders>
              <w:top w:val="nil"/>
              <w:left w:val="nil"/>
              <w:bottom w:val="single" w:sz="4" w:space="0" w:color="auto"/>
              <w:right w:val="single" w:sz="4" w:space="0" w:color="auto"/>
            </w:tcBorders>
            <w:shd w:val="clear" w:color="auto" w:fill="auto"/>
            <w:noWrap/>
            <w:vAlign w:val="bottom"/>
            <w:hideMark/>
          </w:tcPr>
          <w:p w14:paraId="4C9C357E" w14:textId="332C2F49"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1.13563</w:t>
            </w:r>
          </w:p>
        </w:tc>
      </w:tr>
      <w:tr w:rsidR="0095462B" w:rsidRPr="00393342" w14:paraId="62BD95F5"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3189F552" w14:textId="77777777" w:rsidR="0095462B" w:rsidRPr="00393342" w:rsidRDefault="0095462B" w:rsidP="0095462B">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BC/YT 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14950623" w14:textId="77777777" w:rsidR="0095462B" w:rsidRPr="00393342" w:rsidRDefault="0095462B" w:rsidP="0095462B">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7</w:t>
            </w:r>
          </w:p>
        </w:tc>
        <w:tc>
          <w:tcPr>
            <w:tcW w:w="1540" w:type="dxa"/>
            <w:tcBorders>
              <w:top w:val="nil"/>
              <w:left w:val="nil"/>
              <w:bottom w:val="single" w:sz="4" w:space="0" w:color="auto"/>
              <w:right w:val="single" w:sz="4" w:space="0" w:color="auto"/>
            </w:tcBorders>
            <w:shd w:val="clear" w:color="auto" w:fill="auto"/>
            <w:noWrap/>
            <w:vAlign w:val="bottom"/>
            <w:hideMark/>
          </w:tcPr>
          <w:p w14:paraId="34191ACC" w14:textId="411ED232"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52</w:t>
            </w:r>
          </w:p>
        </w:tc>
        <w:tc>
          <w:tcPr>
            <w:tcW w:w="1540" w:type="dxa"/>
            <w:tcBorders>
              <w:top w:val="nil"/>
              <w:left w:val="nil"/>
              <w:bottom w:val="single" w:sz="4" w:space="0" w:color="auto"/>
              <w:right w:val="single" w:sz="4" w:space="0" w:color="auto"/>
            </w:tcBorders>
            <w:shd w:val="clear" w:color="auto" w:fill="auto"/>
            <w:noWrap/>
            <w:vAlign w:val="bottom"/>
            <w:hideMark/>
          </w:tcPr>
          <w:p w14:paraId="4225D2C9" w14:textId="5672975D"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60</w:t>
            </w:r>
          </w:p>
        </w:tc>
        <w:tc>
          <w:tcPr>
            <w:tcW w:w="1600" w:type="dxa"/>
            <w:tcBorders>
              <w:top w:val="nil"/>
              <w:left w:val="nil"/>
              <w:bottom w:val="single" w:sz="4" w:space="0" w:color="auto"/>
              <w:right w:val="single" w:sz="4" w:space="0" w:color="auto"/>
            </w:tcBorders>
            <w:shd w:val="clear" w:color="auto" w:fill="auto"/>
            <w:noWrap/>
            <w:vAlign w:val="bottom"/>
            <w:hideMark/>
          </w:tcPr>
          <w:p w14:paraId="40143838" w14:textId="0525A467"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1.16128</w:t>
            </w:r>
          </w:p>
        </w:tc>
      </w:tr>
      <w:tr w:rsidR="0095462B" w:rsidRPr="00393342" w14:paraId="66FC1AAB"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1E2EBB23" w14:textId="77777777" w:rsidR="0095462B" w:rsidRPr="00393342" w:rsidRDefault="0095462B" w:rsidP="0095462B">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BC/YT 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01CDED1C" w14:textId="77777777" w:rsidR="0095462B" w:rsidRPr="00393342" w:rsidRDefault="0095462B" w:rsidP="0095462B">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7</w:t>
            </w:r>
          </w:p>
        </w:tc>
        <w:tc>
          <w:tcPr>
            <w:tcW w:w="1540" w:type="dxa"/>
            <w:tcBorders>
              <w:top w:val="nil"/>
              <w:left w:val="nil"/>
              <w:bottom w:val="single" w:sz="4" w:space="0" w:color="auto"/>
              <w:right w:val="single" w:sz="4" w:space="0" w:color="auto"/>
            </w:tcBorders>
            <w:shd w:val="clear" w:color="auto" w:fill="auto"/>
            <w:noWrap/>
            <w:vAlign w:val="bottom"/>
            <w:hideMark/>
          </w:tcPr>
          <w:p w14:paraId="540DF1E9" w14:textId="1020C030"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89</w:t>
            </w:r>
          </w:p>
        </w:tc>
        <w:tc>
          <w:tcPr>
            <w:tcW w:w="1540" w:type="dxa"/>
            <w:tcBorders>
              <w:top w:val="nil"/>
              <w:left w:val="nil"/>
              <w:bottom w:val="single" w:sz="4" w:space="0" w:color="auto"/>
              <w:right w:val="single" w:sz="4" w:space="0" w:color="auto"/>
            </w:tcBorders>
            <w:shd w:val="clear" w:color="auto" w:fill="auto"/>
            <w:noWrap/>
            <w:vAlign w:val="bottom"/>
            <w:hideMark/>
          </w:tcPr>
          <w:p w14:paraId="36064DF7" w14:textId="5379B0D3"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77</w:t>
            </w:r>
          </w:p>
        </w:tc>
        <w:tc>
          <w:tcPr>
            <w:tcW w:w="1600" w:type="dxa"/>
            <w:tcBorders>
              <w:top w:val="nil"/>
              <w:left w:val="nil"/>
              <w:bottom w:val="single" w:sz="4" w:space="0" w:color="auto"/>
              <w:right w:val="single" w:sz="4" w:space="0" w:color="auto"/>
            </w:tcBorders>
            <w:shd w:val="clear" w:color="auto" w:fill="auto"/>
            <w:noWrap/>
            <w:vAlign w:val="bottom"/>
            <w:hideMark/>
          </w:tcPr>
          <w:p w14:paraId="2AE9D0CD" w14:textId="7E81821D"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0.86478</w:t>
            </w:r>
          </w:p>
        </w:tc>
      </w:tr>
      <w:tr w:rsidR="0095462B" w:rsidRPr="00393342" w14:paraId="22EB2295"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7097F5EC" w14:textId="77777777" w:rsidR="0095462B" w:rsidRPr="00393342" w:rsidRDefault="0095462B" w:rsidP="0095462B">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BC/YT Female 18 to 34</w:t>
            </w:r>
          </w:p>
        </w:tc>
        <w:tc>
          <w:tcPr>
            <w:tcW w:w="1540" w:type="dxa"/>
            <w:tcBorders>
              <w:top w:val="nil"/>
              <w:left w:val="nil"/>
              <w:bottom w:val="single" w:sz="4" w:space="0" w:color="auto"/>
              <w:right w:val="single" w:sz="4" w:space="0" w:color="auto"/>
            </w:tcBorders>
            <w:shd w:val="clear" w:color="auto" w:fill="auto"/>
            <w:noWrap/>
            <w:vAlign w:val="bottom"/>
            <w:hideMark/>
          </w:tcPr>
          <w:p w14:paraId="10C25CD8" w14:textId="77777777" w:rsidR="0095462B" w:rsidRPr="00393342" w:rsidRDefault="0095462B" w:rsidP="0095462B">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7</w:t>
            </w:r>
          </w:p>
        </w:tc>
        <w:tc>
          <w:tcPr>
            <w:tcW w:w="1540" w:type="dxa"/>
            <w:tcBorders>
              <w:top w:val="nil"/>
              <w:left w:val="nil"/>
              <w:bottom w:val="single" w:sz="4" w:space="0" w:color="auto"/>
              <w:right w:val="single" w:sz="4" w:space="0" w:color="auto"/>
            </w:tcBorders>
            <w:shd w:val="clear" w:color="auto" w:fill="auto"/>
            <w:noWrap/>
            <w:vAlign w:val="bottom"/>
            <w:hideMark/>
          </w:tcPr>
          <w:p w14:paraId="0B70728F" w14:textId="49698F37"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24</w:t>
            </w:r>
          </w:p>
        </w:tc>
        <w:tc>
          <w:tcPr>
            <w:tcW w:w="1540" w:type="dxa"/>
            <w:tcBorders>
              <w:top w:val="nil"/>
              <w:left w:val="nil"/>
              <w:bottom w:val="single" w:sz="4" w:space="0" w:color="auto"/>
              <w:right w:val="single" w:sz="4" w:space="0" w:color="auto"/>
            </w:tcBorders>
            <w:shd w:val="clear" w:color="auto" w:fill="auto"/>
            <w:noWrap/>
            <w:vAlign w:val="bottom"/>
            <w:hideMark/>
          </w:tcPr>
          <w:p w14:paraId="73E7923E" w14:textId="71A81468"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51</w:t>
            </w:r>
          </w:p>
        </w:tc>
        <w:tc>
          <w:tcPr>
            <w:tcW w:w="1600" w:type="dxa"/>
            <w:tcBorders>
              <w:top w:val="nil"/>
              <w:left w:val="nil"/>
              <w:bottom w:val="single" w:sz="4" w:space="0" w:color="auto"/>
              <w:right w:val="single" w:sz="4" w:space="0" w:color="auto"/>
            </w:tcBorders>
            <w:shd w:val="clear" w:color="auto" w:fill="auto"/>
            <w:noWrap/>
            <w:vAlign w:val="bottom"/>
            <w:hideMark/>
          </w:tcPr>
          <w:p w14:paraId="15E23A81" w14:textId="5823DB68"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2.11839</w:t>
            </w:r>
          </w:p>
        </w:tc>
      </w:tr>
      <w:tr w:rsidR="0095462B" w:rsidRPr="00393342" w14:paraId="004CDBBC"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319A7F0D" w14:textId="77777777" w:rsidR="0095462B" w:rsidRPr="00393342" w:rsidRDefault="0095462B" w:rsidP="0095462B">
            <w:pPr>
              <w:rPr>
                <w:rFonts w:ascii="Calibri" w:eastAsia="Times New Roman" w:hAnsi="Calibri" w:cs="Calibri"/>
                <w:color w:val="000000"/>
                <w:sz w:val="20"/>
                <w:szCs w:val="20"/>
              </w:rPr>
            </w:pPr>
            <w:r w:rsidRPr="00393342">
              <w:rPr>
                <w:rFonts w:ascii="Calibri" w:eastAsia="Times New Roman" w:hAnsi="Calibri" w:cs="Calibri"/>
                <w:color w:val="000000"/>
                <w:sz w:val="20"/>
                <w:szCs w:val="20"/>
              </w:rPr>
              <w:t>BC/YT Female 35 to 54</w:t>
            </w:r>
          </w:p>
        </w:tc>
        <w:tc>
          <w:tcPr>
            <w:tcW w:w="1540" w:type="dxa"/>
            <w:tcBorders>
              <w:top w:val="nil"/>
              <w:left w:val="nil"/>
              <w:bottom w:val="single" w:sz="4" w:space="0" w:color="auto"/>
              <w:right w:val="single" w:sz="4" w:space="0" w:color="auto"/>
            </w:tcBorders>
            <w:shd w:val="clear" w:color="auto" w:fill="auto"/>
            <w:noWrap/>
            <w:vAlign w:val="bottom"/>
            <w:hideMark/>
          </w:tcPr>
          <w:p w14:paraId="0F08F629" w14:textId="77777777" w:rsidR="0095462B" w:rsidRPr="00393342" w:rsidRDefault="0095462B" w:rsidP="0095462B">
            <w:pPr>
              <w:jc w:val="center"/>
              <w:rPr>
                <w:rFonts w:ascii="Calibri" w:eastAsia="Times New Roman" w:hAnsi="Calibri" w:cs="Calibri"/>
                <w:color w:val="000000"/>
                <w:sz w:val="20"/>
                <w:szCs w:val="20"/>
              </w:rPr>
            </w:pPr>
            <w:r w:rsidRPr="00393342">
              <w:rPr>
                <w:rFonts w:ascii="Calibri" w:eastAsia="Times New Roman" w:hAnsi="Calibri" w:cs="Calibri"/>
                <w:color w:val="000000"/>
                <w:sz w:val="20"/>
                <w:szCs w:val="20"/>
              </w:rPr>
              <w:t>7</w:t>
            </w:r>
          </w:p>
        </w:tc>
        <w:tc>
          <w:tcPr>
            <w:tcW w:w="1540" w:type="dxa"/>
            <w:tcBorders>
              <w:top w:val="nil"/>
              <w:left w:val="nil"/>
              <w:bottom w:val="single" w:sz="4" w:space="0" w:color="auto"/>
              <w:right w:val="single" w:sz="4" w:space="0" w:color="auto"/>
            </w:tcBorders>
            <w:shd w:val="clear" w:color="auto" w:fill="auto"/>
            <w:noWrap/>
            <w:vAlign w:val="bottom"/>
            <w:hideMark/>
          </w:tcPr>
          <w:p w14:paraId="65D82D9A" w14:textId="72A507E9"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46</w:t>
            </w:r>
          </w:p>
        </w:tc>
        <w:tc>
          <w:tcPr>
            <w:tcW w:w="1540" w:type="dxa"/>
            <w:tcBorders>
              <w:top w:val="nil"/>
              <w:left w:val="nil"/>
              <w:bottom w:val="single" w:sz="4" w:space="0" w:color="auto"/>
              <w:right w:val="single" w:sz="4" w:space="0" w:color="auto"/>
            </w:tcBorders>
            <w:shd w:val="clear" w:color="auto" w:fill="auto"/>
            <w:noWrap/>
            <w:vAlign w:val="bottom"/>
            <w:hideMark/>
          </w:tcPr>
          <w:p w14:paraId="315A5B51" w14:textId="402D5B66"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63</w:t>
            </w:r>
          </w:p>
        </w:tc>
        <w:tc>
          <w:tcPr>
            <w:tcW w:w="1600" w:type="dxa"/>
            <w:tcBorders>
              <w:top w:val="nil"/>
              <w:left w:val="nil"/>
              <w:bottom w:val="single" w:sz="4" w:space="0" w:color="auto"/>
              <w:right w:val="single" w:sz="4" w:space="0" w:color="auto"/>
            </w:tcBorders>
            <w:shd w:val="clear" w:color="auto" w:fill="auto"/>
            <w:noWrap/>
            <w:vAlign w:val="bottom"/>
            <w:hideMark/>
          </w:tcPr>
          <w:p w14:paraId="726DFB41" w14:textId="2718254F"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1.38006</w:t>
            </w:r>
          </w:p>
        </w:tc>
      </w:tr>
      <w:tr w:rsidR="0095462B" w:rsidRPr="00393342" w14:paraId="59C5890A"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1F967D29" w14:textId="77777777" w:rsidR="0095462B" w:rsidRPr="00CD06BD" w:rsidRDefault="0095462B" w:rsidP="0095462B">
            <w:pPr>
              <w:rPr>
                <w:rFonts w:asciiTheme="minorHAnsi" w:eastAsia="Times New Roman" w:hAnsiTheme="minorHAnsi" w:cstheme="minorHAnsi"/>
                <w:color w:val="000000"/>
                <w:sz w:val="20"/>
                <w:szCs w:val="20"/>
              </w:rPr>
            </w:pPr>
            <w:r w:rsidRPr="00CD06BD">
              <w:rPr>
                <w:rFonts w:asciiTheme="minorHAnsi" w:eastAsia="Times New Roman" w:hAnsiTheme="minorHAnsi" w:cstheme="minorHAnsi"/>
                <w:color w:val="000000"/>
                <w:sz w:val="20"/>
                <w:szCs w:val="20"/>
              </w:rPr>
              <w:t>BC/YT Female 55 plus</w:t>
            </w:r>
          </w:p>
        </w:tc>
        <w:tc>
          <w:tcPr>
            <w:tcW w:w="1540" w:type="dxa"/>
            <w:tcBorders>
              <w:top w:val="nil"/>
              <w:left w:val="nil"/>
              <w:bottom w:val="single" w:sz="4" w:space="0" w:color="auto"/>
              <w:right w:val="single" w:sz="4" w:space="0" w:color="auto"/>
            </w:tcBorders>
            <w:shd w:val="clear" w:color="auto" w:fill="auto"/>
            <w:noWrap/>
            <w:vAlign w:val="bottom"/>
            <w:hideMark/>
          </w:tcPr>
          <w:p w14:paraId="6B4C5AC5" w14:textId="77777777" w:rsidR="0095462B" w:rsidRPr="00CD06BD" w:rsidRDefault="0095462B" w:rsidP="0095462B">
            <w:pPr>
              <w:jc w:val="center"/>
              <w:rPr>
                <w:rFonts w:asciiTheme="minorHAnsi" w:eastAsia="Times New Roman" w:hAnsiTheme="minorHAnsi" w:cstheme="minorHAnsi"/>
                <w:color w:val="000000"/>
                <w:sz w:val="20"/>
                <w:szCs w:val="20"/>
              </w:rPr>
            </w:pPr>
            <w:r w:rsidRPr="00CD06BD">
              <w:rPr>
                <w:rFonts w:asciiTheme="minorHAnsi" w:eastAsia="Times New Roman" w:hAnsiTheme="minorHAnsi" w:cstheme="minorHAnsi"/>
                <w:color w:val="000000"/>
                <w:sz w:val="20"/>
                <w:szCs w:val="20"/>
              </w:rPr>
              <w:t>7</w:t>
            </w:r>
          </w:p>
        </w:tc>
        <w:tc>
          <w:tcPr>
            <w:tcW w:w="1540" w:type="dxa"/>
            <w:tcBorders>
              <w:top w:val="nil"/>
              <w:left w:val="nil"/>
              <w:bottom w:val="single" w:sz="4" w:space="0" w:color="auto"/>
              <w:right w:val="single" w:sz="4" w:space="0" w:color="auto"/>
            </w:tcBorders>
            <w:shd w:val="clear" w:color="auto" w:fill="auto"/>
            <w:noWrap/>
            <w:vAlign w:val="bottom"/>
            <w:hideMark/>
          </w:tcPr>
          <w:p w14:paraId="6B432DBA" w14:textId="645C0597"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87</w:t>
            </w:r>
          </w:p>
        </w:tc>
        <w:tc>
          <w:tcPr>
            <w:tcW w:w="1540" w:type="dxa"/>
            <w:tcBorders>
              <w:top w:val="nil"/>
              <w:left w:val="nil"/>
              <w:bottom w:val="single" w:sz="4" w:space="0" w:color="auto"/>
              <w:right w:val="single" w:sz="4" w:space="0" w:color="auto"/>
            </w:tcBorders>
            <w:shd w:val="clear" w:color="auto" w:fill="auto"/>
            <w:noWrap/>
            <w:vAlign w:val="bottom"/>
            <w:hideMark/>
          </w:tcPr>
          <w:p w14:paraId="0B3E23A5" w14:textId="394F4D0B"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86</w:t>
            </w:r>
          </w:p>
        </w:tc>
        <w:tc>
          <w:tcPr>
            <w:tcW w:w="1600" w:type="dxa"/>
            <w:tcBorders>
              <w:top w:val="nil"/>
              <w:left w:val="nil"/>
              <w:bottom w:val="single" w:sz="4" w:space="0" w:color="auto"/>
              <w:right w:val="single" w:sz="4" w:space="0" w:color="auto"/>
            </w:tcBorders>
            <w:shd w:val="clear" w:color="auto" w:fill="auto"/>
            <w:noWrap/>
            <w:vAlign w:val="bottom"/>
            <w:hideMark/>
          </w:tcPr>
          <w:p w14:paraId="69EA3A25" w14:textId="324B7B02" w:rsidR="0095462B" w:rsidRPr="009174AE" w:rsidRDefault="0095462B" w:rsidP="0095462B">
            <w:pPr>
              <w:jc w:val="center"/>
              <w:rPr>
                <w:rFonts w:asciiTheme="minorHAnsi" w:eastAsia="Times New Roman" w:hAnsiTheme="minorHAnsi" w:cstheme="minorHAnsi"/>
                <w:color w:val="000000"/>
                <w:sz w:val="20"/>
                <w:szCs w:val="20"/>
              </w:rPr>
            </w:pPr>
            <w:r w:rsidRPr="009174AE">
              <w:rPr>
                <w:rFonts w:asciiTheme="minorHAnsi" w:hAnsiTheme="minorHAnsi" w:cstheme="minorHAnsi"/>
                <w:color w:val="000000"/>
                <w:sz w:val="20"/>
                <w:szCs w:val="20"/>
              </w:rPr>
              <w:t>0.98677</w:t>
            </w:r>
          </w:p>
        </w:tc>
      </w:tr>
      <w:tr w:rsidR="00CD06BD" w:rsidRPr="00393342" w14:paraId="2BA412E2"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hideMark/>
          </w:tcPr>
          <w:p w14:paraId="0A27182E" w14:textId="1D6B23ED" w:rsidR="00CD06BD" w:rsidRPr="00CD06BD" w:rsidRDefault="00CD06BD" w:rsidP="00CD06BD">
            <w:pPr>
              <w:rPr>
                <w:rFonts w:asciiTheme="minorHAnsi" w:eastAsia="Times New Roman" w:hAnsiTheme="minorHAnsi" w:cstheme="minorHAnsi"/>
                <w:color w:val="000000"/>
                <w:sz w:val="20"/>
                <w:szCs w:val="20"/>
              </w:rPr>
            </w:pPr>
            <w:r w:rsidRPr="00CD06BD">
              <w:rPr>
                <w:rFonts w:asciiTheme="minorHAnsi" w:hAnsiTheme="minorHAnsi" w:cstheme="minorHAnsi"/>
                <w:sz w:val="20"/>
                <w:szCs w:val="20"/>
              </w:rPr>
              <w:t>Atlantic Male 18 to 34</w:t>
            </w:r>
          </w:p>
        </w:tc>
        <w:tc>
          <w:tcPr>
            <w:tcW w:w="1540" w:type="dxa"/>
            <w:tcBorders>
              <w:top w:val="nil"/>
              <w:left w:val="nil"/>
              <w:bottom w:val="single" w:sz="4" w:space="0" w:color="auto"/>
              <w:right w:val="single" w:sz="4" w:space="0" w:color="auto"/>
            </w:tcBorders>
            <w:shd w:val="clear" w:color="auto" w:fill="auto"/>
            <w:noWrap/>
            <w:hideMark/>
          </w:tcPr>
          <w:p w14:paraId="18D7647F" w14:textId="778ED7FA" w:rsidR="00CD06BD" w:rsidRPr="00CD06BD" w:rsidRDefault="00CD06BD" w:rsidP="00CD06BD">
            <w:pPr>
              <w:jc w:val="center"/>
              <w:rPr>
                <w:rFonts w:asciiTheme="minorHAnsi" w:eastAsia="Times New Roman" w:hAnsiTheme="minorHAnsi" w:cstheme="minorHAnsi"/>
                <w:color w:val="000000"/>
                <w:sz w:val="20"/>
                <w:szCs w:val="20"/>
              </w:rPr>
            </w:pPr>
            <w:r w:rsidRPr="00CD06BD">
              <w:rPr>
                <w:rFonts w:asciiTheme="minorHAnsi" w:hAnsiTheme="minorHAnsi" w:cstheme="minorHAnsi"/>
                <w:sz w:val="20"/>
                <w:szCs w:val="20"/>
              </w:rPr>
              <w:t>8</w:t>
            </w:r>
          </w:p>
        </w:tc>
        <w:tc>
          <w:tcPr>
            <w:tcW w:w="1540" w:type="dxa"/>
            <w:tcBorders>
              <w:top w:val="nil"/>
              <w:left w:val="nil"/>
              <w:bottom w:val="single" w:sz="4" w:space="0" w:color="auto"/>
              <w:right w:val="single" w:sz="4" w:space="0" w:color="auto"/>
            </w:tcBorders>
            <w:shd w:val="clear" w:color="auto" w:fill="auto"/>
            <w:noWrap/>
            <w:vAlign w:val="bottom"/>
            <w:hideMark/>
          </w:tcPr>
          <w:p w14:paraId="1A371011" w14:textId="4466DEC4"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25</w:t>
            </w:r>
          </w:p>
        </w:tc>
        <w:tc>
          <w:tcPr>
            <w:tcW w:w="1540" w:type="dxa"/>
            <w:tcBorders>
              <w:top w:val="nil"/>
              <w:left w:val="nil"/>
              <w:bottom w:val="single" w:sz="4" w:space="0" w:color="auto"/>
              <w:right w:val="single" w:sz="4" w:space="0" w:color="auto"/>
            </w:tcBorders>
            <w:shd w:val="clear" w:color="auto" w:fill="auto"/>
            <w:noWrap/>
            <w:vAlign w:val="bottom"/>
            <w:hideMark/>
          </w:tcPr>
          <w:p w14:paraId="4D700AEE" w14:textId="04213638"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16</w:t>
            </w:r>
          </w:p>
        </w:tc>
        <w:tc>
          <w:tcPr>
            <w:tcW w:w="1600" w:type="dxa"/>
            <w:tcBorders>
              <w:top w:val="nil"/>
              <w:left w:val="nil"/>
              <w:bottom w:val="single" w:sz="4" w:space="0" w:color="auto"/>
              <w:right w:val="single" w:sz="4" w:space="0" w:color="auto"/>
            </w:tcBorders>
            <w:shd w:val="clear" w:color="auto" w:fill="auto"/>
            <w:noWrap/>
            <w:vAlign w:val="bottom"/>
            <w:hideMark/>
          </w:tcPr>
          <w:p w14:paraId="5E60337C" w14:textId="1F7073A1"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0.65490</w:t>
            </w:r>
          </w:p>
        </w:tc>
      </w:tr>
      <w:tr w:rsidR="00CD06BD" w:rsidRPr="00393342" w14:paraId="59EBF730"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hideMark/>
          </w:tcPr>
          <w:p w14:paraId="50754516" w14:textId="17876D57" w:rsidR="00CD06BD" w:rsidRPr="00CD06BD" w:rsidRDefault="00CD06BD" w:rsidP="00CD06BD">
            <w:pPr>
              <w:rPr>
                <w:rFonts w:asciiTheme="minorHAnsi" w:eastAsia="Times New Roman" w:hAnsiTheme="minorHAnsi" w:cstheme="minorHAnsi"/>
                <w:color w:val="000000"/>
                <w:sz w:val="20"/>
                <w:szCs w:val="20"/>
              </w:rPr>
            </w:pPr>
            <w:r w:rsidRPr="00CD06BD">
              <w:rPr>
                <w:rFonts w:asciiTheme="minorHAnsi" w:hAnsiTheme="minorHAnsi" w:cstheme="minorHAnsi"/>
                <w:sz w:val="20"/>
                <w:szCs w:val="20"/>
              </w:rPr>
              <w:t>Atlantic Male 35 to 54</w:t>
            </w:r>
          </w:p>
        </w:tc>
        <w:tc>
          <w:tcPr>
            <w:tcW w:w="1540" w:type="dxa"/>
            <w:tcBorders>
              <w:top w:val="nil"/>
              <w:left w:val="nil"/>
              <w:bottom w:val="single" w:sz="4" w:space="0" w:color="auto"/>
              <w:right w:val="single" w:sz="4" w:space="0" w:color="auto"/>
            </w:tcBorders>
            <w:shd w:val="clear" w:color="auto" w:fill="auto"/>
            <w:noWrap/>
            <w:hideMark/>
          </w:tcPr>
          <w:p w14:paraId="3DE846CB" w14:textId="0C370176" w:rsidR="00CD06BD" w:rsidRPr="00CD06BD" w:rsidRDefault="00CD06BD" w:rsidP="00CD06BD">
            <w:pPr>
              <w:jc w:val="center"/>
              <w:rPr>
                <w:rFonts w:asciiTheme="minorHAnsi" w:eastAsia="Times New Roman" w:hAnsiTheme="minorHAnsi" w:cstheme="minorHAnsi"/>
                <w:color w:val="000000"/>
                <w:sz w:val="20"/>
                <w:szCs w:val="20"/>
              </w:rPr>
            </w:pPr>
            <w:r w:rsidRPr="00CD06BD">
              <w:rPr>
                <w:rFonts w:asciiTheme="minorHAnsi" w:hAnsiTheme="minorHAnsi" w:cstheme="minorHAnsi"/>
                <w:sz w:val="20"/>
                <w:szCs w:val="20"/>
              </w:rPr>
              <w:t>8</w:t>
            </w:r>
          </w:p>
        </w:tc>
        <w:tc>
          <w:tcPr>
            <w:tcW w:w="1540" w:type="dxa"/>
            <w:tcBorders>
              <w:top w:val="nil"/>
              <w:left w:val="nil"/>
              <w:bottom w:val="single" w:sz="4" w:space="0" w:color="auto"/>
              <w:right w:val="single" w:sz="4" w:space="0" w:color="auto"/>
            </w:tcBorders>
            <w:shd w:val="clear" w:color="auto" w:fill="auto"/>
            <w:noWrap/>
            <w:vAlign w:val="bottom"/>
            <w:hideMark/>
          </w:tcPr>
          <w:p w14:paraId="12F09F82" w14:textId="7126DB1D"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40</w:t>
            </w:r>
          </w:p>
        </w:tc>
        <w:tc>
          <w:tcPr>
            <w:tcW w:w="1540" w:type="dxa"/>
            <w:tcBorders>
              <w:top w:val="nil"/>
              <w:left w:val="nil"/>
              <w:bottom w:val="single" w:sz="4" w:space="0" w:color="auto"/>
              <w:right w:val="single" w:sz="4" w:space="0" w:color="auto"/>
            </w:tcBorders>
            <w:shd w:val="clear" w:color="auto" w:fill="auto"/>
            <w:noWrap/>
            <w:vAlign w:val="bottom"/>
            <w:hideMark/>
          </w:tcPr>
          <w:p w14:paraId="3423F5D3" w14:textId="6E77FDAF"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20</w:t>
            </w:r>
          </w:p>
        </w:tc>
        <w:tc>
          <w:tcPr>
            <w:tcW w:w="1600" w:type="dxa"/>
            <w:tcBorders>
              <w:top w:val="nil"/>
              <w:left w:val="nil"/>
              <w:bottom w:val="single" w:sz="4" w:space="0" w:color="auto"/>
              <w:right w:val="single" w:sz="4" w:space="0" w:color="auto"/>
            </w:tcBorders>
            <w:shd w:val="clear" w:color="auto" w:fill="auto"/>
            <w:noWrap/>
            <w:vAlign w:val="bottom"/>
            <w:hideMark/>
          </w:tcPr>
          <w:p w14:paraId="629A70F3" w14:textId="5F6083BA"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0.50963</w:t>
            </w:r>
          </w:p>
        </w:tc>
      </w:tr>
      <w:tr w:rsidR="00CD06BD" w:rsidRPr="00393342" w14:paraId="1C1F0596"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hideMark/>
          </w:tcPr>
          <w:p w14:paraId="4C76CF44" w14:textId="0EE8C03F" w:rsidR="00CD06BD" w:rsidRPr="00CD06BD" w:rsidRDefault="00CD06BD" w:rsidP="00CD06BD">
            <w:pPr>
              <w:rPr>
                <w:rFonts w:asciiTheme="minorHAnsi" w:eastAsia="Times New Roman" w:hAnsiTheme="minorHAnsi" w:cstheme="minorHAnsi"/>
                <w:color w:val="000000"/>
                <w:sz w:val="20"/>
                <w:szCs w:val="20"/>
              </w:rPr>
            </w:pPr>
            <w:r w:rsidRPr="00CD06BD">
              <w:rPr>
                <w:rFonts w:asciiTheme="minorHAnsi" w:hAnsiTheme="minorHAnsi" w:cstheme="minorHAnsi"/>
                <w:sz w:val="20"/>
                <w:szCs w:val="20"/>
              </w:rPr>
              <w:t>Atlantic Male 55 plus</w:t>
            </w:r>
          </w:p>
        </w:tc>
        <w:tc>
          <w:tcPr>
            <w:tcW w:w="1540" w:type="dxa"/>
            <w:tcBorders>
              <w:top w:val="nil"/>
              <w:left w:val="nil"/>
              <w:bottom w:val="single" w:sz="4" w:space="0" w:color="auto"/>
              <w:right w:val="single" w:sz="4" w:space="0" w:color="auto"/>
            </w:tcBorders>
            <w:shd w:val="clear" w:color="auto" w:fill="auto"/>
            <w:noWrap/>
            <w:hideMark/>
          </w:tcPr>
          <w:p w14:paraId="04FA53F3" w14:textId="046A2791" w:rsidR="00CD06BD" w:rsidRPr="00CD06BD" w:rsidRDefault="00CD06BD" w:rsidP="00CD06BD">
            <w:pPr>
              <w:jc w:val="center"/>
              <w:rPr>
                <w:rFonts w:asciiTheme="minorHAnsi" w:eastAsia="Times New Roman" w:hAnsiTheme="minorHAnsi" w:cstheme="minorHAnsi"/>
                <w:color w:val="000000"/>
                <w:sz w:val="20"/>
                <w:szCs w:val="20"/>
              </w:rPr>
            </w:pPr>
            <w:r w:rsidRPr="00CD06BD">
              <w:rPr>
                <w:rFonts w:asciiTheme="minorHAnsi" w:hAnsiTheme="minorHAnsi" w:cstheme="minorHAnsi"/>
                <w:sz w:val="20"/>
                <w:szCs w:val="20"/>
              </w:rPr>
              <w:t>8</w:t>
            </w:r>
          </w:p>
        </w:tc>
        <w:tc>
          <w:tcPr>
            <w:tcW w:w="1540" w:type="dxa"/>
            <w:tcBorders>
              <w:top w:val="nil"/>
              <w:left w:val="nil"/>
              <w:bottom w:val="single" w:sz="4" w:space="0" w:color="auto"/>
              <w:right w:val="single" w:sz="4" w:space="0" w:color="auto"/>
            </w:tcBorders>
            <w:shd w:val="clear" w:color="auto" w:fill="auto"/>
            <w:noWrap/>
            <w:vAlign w:val="bottom"/>
            <w:hideMark/>
          </w:tcPr>
          <w:p w14:paraId="12734881" w14:textId="6A030274"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60</w:t>
            </w:r>
          </w:p>
        </w:tc>
        <w:tc>
          <w:tcPr>
            <w:tcW w:w="1540" w:type="dxa"/>
            <w:tcBorders>
              <w:top w:val="nil"/>
              <w:left w:val="nil"/>
              <w:bottom w:val="single" w:sz="4" w:space="0" w:color="auto"/>
              <w:right w:val="single" w:sz="4" w:space="0" w:color="auto"/>
            </w:tcBorders>
            <w:shd w:val="clear" w:color="auto" w:fill="auto"/>
            <w:noWrap/>
            <w:vAlign w:val="bottom"/>
            <w:hideMark/>
          </w:tcPr>
          <w:p w14:paraId="6BB12B51" w14:textId="68B1A2B8"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31</w:t>
            </w:r>
          </w:p>
        </w:tc>
        <w:tc>
          <w:tcPr>
            <w:tcW w:w="1600" w:type="dxa"/>
            <w:tcBorders>
              <w:top w:val="nil"/>
              <w:left w:val="nil"/>
              <w:bottom w:val="single" w:sz="4" w:space="0" w:color="auto"/>
              <w:right w:val="single" w:sz="4" w:space="0" w:color="auto"/>
            </w:tcBorders>
            <w:shd w:val="clear" w:color="auto" w:fill="auto"/>
            <w:noWrap/>
            <w:vAlign w:val="bottom"/>
            <w:hideMark/>
          </w:tcPr>
          <w:p w14:paraId="06D7B3F2" w14:textId="31CD7845"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0.51284</w:t>
            </w:r>
          </w:p>
        </w:tc>
      </w:tr>
      <w:tr w:rsidR="00CD06BD" w:rsidRPr="00393342" w14:paraId="1E937F0B"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hideMark/>
          </w:tcPr>
          <w:p w14:paraId="6D260795" w14:textId="7C4B69ED" w:rsidR="00CD06BD" w:rsidRPr="00CD06BD" w:rsidRDefault="00CD06BD" w:rsidP="00CD06BD">
            <w:pPr>
              <w:rPr>
                <w:rFonts w:asciiTheme="minorHAnsi" w:eastAsia="Times New Roman" w:hAnsiTheme="minorHAnsi" w:cstheme="minorHAnsi"/>
                <w:color w:val="000000"/>
                <w:sz w:val="20"/>
                <w:szCs w:val="20"/>
              </w:rPr>
            </w:pPr>
            <w:r w:rsidRPr="00CD06BD">
              <w:rPr>
                <w:rFonts w:asciiTheme="minorHAnsi" w:hAnsiTheme="minorHAnsi" w:cstheme="minorHAnsi"/>
                <w:sz w:val="20"/>
                <w:szCs w:val="20"/>
              </w:rPr>
              <w:lastRenderedPageBreak/>
              <w:t>Atlantic Female 18 to 34</w:t>
            </w:r>
          </w:p>
        </w:tc>
        <w:tc>
          <w:tcPr>
            <w:tcW w:w="1540" w:type="dxa"/>
            <w:tcBorders>
              <w:top w:val="nil"/>
              <w:left w:val="nil"/>
              <w:bottom w:val="single" w:sz="4" w:space="0" w:color="auto"/>
              <w:right w:val="single" w:sz="4" w:space="0" w:color="auto"/>
            </w:tcBorders>
            <w:shd w:val="clear" w:color="auto" w:fill="auto"/>
            <w:noWrap/>
            <w:hideMark/>
          </w:tcPr>
          <w:p w14:paraId="66FDD2E4" w14:textId="47058395" w:rsidR="00CD06BD" w:rsidRPr="00CD06BD" w:rsidRDefault="00CD06BD" w:rsidP="00CD06BD">
            <w:pPr>
              <w:jc w:val="center"/>
              <w:rPr>
                <w:rFonts w:asciiTheme="minorHAnsi" w:eastAsia="Times New Roman" w:hAnsiTheme="minorHAnsi" w:cstheme="minorHAnsi"/>
                <w:color w:val="000000"/>
                <w:sz w:val="20"/>
                <w:szCs w:val="20"/>
              </w:rPr>
            </w:pPr>
            <w:r w:rsidRPr="00CD06BD">
              <w:rPr>
                <w:rFonts w:asciiTheme="minorHAnsi" w:hAnsiTheme="minorHAnsi" w:cstheme="minorHAnsi"/>
                <w:sz w:val="20"/>
                <w:szCs w:val="20"/>
              </w:rPr>
              <w:t>8</w:t>
            </w:r>
          </w:p>
        </w:tc>
        <w:tc>
          <w:tcPr>
            <w:tcW w:w="1540" w:type="dxa"/>
            <w:tcBorders>
              <w:top w:val="nil"/>
              <w:left w:val="nil"/>
              <w:bottom w:val="single" w:sz="4" w:space="0" w:color="auto"/>
              <w:right w:val="single" w:sz="4" w:space="0" w:color="auto"/>
            </w:tcBorders>
            <w:shd w:val="clear" w:color="auto" w:fill="auto"/>
            <w:noWrap/>
            <w:vAlign w:val="bottom"/>
            <w:hideMark/>
          </w:tcPr>
          <w:p w14:paraId="32906718" w14:textId="35544FBA"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26</w:t>
            </w:r>
          </w:p>
        </w:tc>
        <w:tc>
          <w:tcPr>
            <w:tcW w:w="1540" w:type="dxa"/>
            <w:tcBorders>
              <w:top w:val="nil"/>
              <w:left w:val="nil"/>
              <w:bottom w:val="single" w:sz="4" w:space="0" w:color="auto"/>
              <w:right w:val="single" w:sz="4" w:space="0" w:color="auto"/>
            </w:tcBorders>
            <w:shd w:val="clear" w:color="auto" w:fill="auto"/>
            <w:noWrap/>
            <w:vAlign w:val="bottom"/>
            <w:hideMark/>
          </w:tcPr>
          <w:p w14:paraId="68CFDDA1" w14:textId="12D18A98"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16</w:t>
            </w:r>
          </w:p>
        </w:tc>
        <w:tc>
          <w:tcPr>
            <w:tcW w:w="1600" w:type="dxa"/>
            <w:tcBorders>
              <w:top w:val="nil"/>
              <w:left w:val="nil"/>
              <w:bottom w:val="single" w:sz="4" w:space="0" w:color="auto"/>
              <w:right w:val="single" w:sz="4" w:space="0" w:color="auto"/>
            </w:tcBorders>
            <w:shd w:val="clear" w:color="auto" w:fill="auto"/>
            <w:noWrap/>
            <w:vAlign w:val="bottom"/>
            <w:hideMark/>
          </w:tcPr>
          <w:p w14:paraId="0976687F" w14:textId="2E318070"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0.61200</w:t>
            </w:r>
          </w:p>
        </w:tc>
      </w:tr>
      <w:tr w:rsidR="00CD06BD" w:rsidRPr="00393342" w14:paraId="2BC9A928"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hideMark/>
          </w:tcPr>
          <w:p w14:paraId="1B7D9799" w14:textId="06D853E9" w:rsidR="00CD06BD" w:rsidRPr="00CD06BD" w:rsidRDefault="00CD06BD" w:rsidP="00CD06BD">
            <w:pPr>
              <w:rPr>
                <w:rFonts w:asciiTheme="minorHAnsi" w:eastAsia="Times New Roman" w:hAnsiTheme="minorHAnsi" w:cstheme="minorHAnsi"/>
                <w:color w:val="000000"/>
                <w:sz w:val="20"/>
                <w:szCs w:val="20"/>
              </w:rPr>
            </w:pPr>
            <w:r w:rsidRPr="00CD06BD">
              <w:rPr>
                <w:rFonts w:asciiTheme="minorHAnsi" w:hAnsiTheme="minorHAnsi" w:cstheme="minorHAnsi"/>
                <w:sz w:val="20"/>
                <w:szCs w:val="20"/>
              </w:rPr>
              <w:t>Atlantic Female 35 to 54</w:t>
            </w:r>
          </w:p>
        </w:tc>
        <w:tc>
          <w:tcPr>
            <w:tcW w:w="1540" w:type="dxa"/>
            <w:tcBorders>
              <w:top w:val="nil"/>
              <w:left w:val="nil"/>
              <w:bottom w:val="single" w:sz="4" w:space="0" w:color="auto"/>
              <w:right w:val="single" w:sz="4" w:space="0" w:color="auto"/>
            </w:tcBorders>
            <w:shd w:val="clear" w:color="auto" w:fill="auto"/>
            <w:noWrap/>
            <w:hideMark/>
          </w:tcPr>
          <w:p w14:paraId="3C2D90D0" w14:textId="0FC0FEA0" w:rsidR="00CD06BD" w:rsidRPr="00CD06BD" w:rsidRDefault="00CD06BD" w:rsidP="00CD06BD">
            <w:pPr>
              <w:jc w:val="center"/>
              <w:rPr>
                <w:rFonts w:asciiTheme="minorHAnsi" w:eastAsia="Times New Roman" w:hAnsiTheme="minorHAnsi" w:cstheme="minorHAnsi"/>
                <w:color w:val="000000"/>
                <w:sz w:val="20"/>
                <w:szCs w:val="20"/>
              </w:rPr>
            </w:pPr>
            <w:r w:rsidRPr="00CD06BD">
              <w:rPr>
                <w:rFonts w:asciiTheme="minorHAnsi" w:hAnsiTheme="minorHAnsi" w:cstheme="minorHAnsi"/>
                <w:sz w:val="20"/>
                <w:szCs w:val="20"/>
              </w:rPr>
              <w:t>8</w:t>
            </w:r>
          </w:p>
        </w:tc>
        <w:tc>
          <w:tcPr>
            <w:tcW w:w="1540" w:type="dxa"/>
            <w:tcBorders>
              <w:top w:val="nil"/>
              <w:left w:val="nil"/>
              <w:bottom w:val="single" w:sz="4" w:space="0" w:color="auto"/>
              <w:right w:val="single" w:sz="4" w:space="0" w:color="auto"/>
            </w:tcBorders>
            <w:shd w:val="clear" w:color="auto" w:fill="auto"/>
            <w:noWrap/>
            <w:vAlign w:val="bottom"/>
            <w:hideMark/>
          </w:tcPr>
          <w:p w14:paraId="3B19594C" w14:textId="269CDCC6"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43</w:t>
            </w:r>
          </w:p>
        </w:tc>
        <w:tc>
          <w:tcPr>
            <w:tcW w:w="1540" w:type="dxa"/>
            <w:tcBorders>
              <w:top w:val="nil"/>
              <w:left w:val="nil"/>
              <w:bottom w:val="single" w:sz="4" w:space="0" w:color="auto"/>
              <w:right w:val="single" w:sz="4" w:space="0" w:color="auto"/>
            </w:tcBorders>
            <w:shd w:val="clear" w:color="auto" w:fill="auto"/>
            <w:noWrap/>
            <w:vAlign w:val="bottom"/>
            <w:hideMark/>
          </w:tcPr>
          <w:p w14:paraId="56839B5D" w14:textId="0C4E6B7C"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22</w:t>
            </w:r>
          </w:p>
        </w:tc>
        <w:tc>
          <w:tcPr>
            <w:tcW w:w="1600" w:type="dxa"/>
            <w:tcBorders>
              <w:top w:val="nil"/>
              <w:left w:val="nil"/>
              <w:bottom w:val="single" w:sz="4" w:space="0" w:color="auto"/>
              <w:right w:val="single" w:sz="4" w:space="0" w:color="auto"/>
            </w:tcBorders>
            <w:shd w:val="clear" w:color="auto" w:fill="auto"/>
            <w:noWrap/>
            <w:vAlign w:val="bottom"/>
            <w:hideMark/>
          </w:tcPr>
          <w:p w14:paraId="11EC2810" w14:textId="7DCA90D5"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0.50526</w:t>
            </w:r>
          </w:p>
        </w:tc>
      </w:tr>
      <w:tr w:rsidR="00CD06BD" w:rsidRPr="00393342" w14:paraId="0B2318EA"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hideMark/>
          </w:tcPr>
          <w:p w14:paraId="726B37F9" w14:textId="072A7F0C" w:rsidR="00CD06BD" w:rsidRPr="00CD06BD" w:rsidRDefault="00CD06BD" w:rsidP="00CD06BD">
            <w:pPr>
              <w:rPr>
                <w:rFonts w:asciiTheme="minorHAnsi" w:eastAsia="Times New Roman" w:hAnsiTheme="minorHAnsi" w:cstheme="minorHAnsi"/>
                <w:color w:val="000000"/>
                <w:sz w:val="20"/>
                <w:szCs w:val="20"/>
              </w:rPr>
            </w:pPr>
            <w:r w:rsidRPr="00CD06BD">
              <w:rPr>
                <w:rFonts w:asciiTheme="minorHAnsi" w:hAnsiTheme="minorHAnsi" w:cstheme="minorHAnsi"/>
                <w:sz w:val="20"/>
                <w:szCs w:val="20"/>
              </w:rPr>
              <w:t>Atlantic Female 55 plus</w:t>
            </w:r>
          </w:p>
        </w:tc>
        <w:tc>
          <w:tcPr>
            <w:tcW w:w="1540" w:type="dxa"/>
            <w:tcBorders>
              <w:top w:val="nil"/>
              <w:left w:val="nil"/>
              <w:bottom w:val="single" w:sz="4" w:space="0" w:color="auto"/>
              <w:right w:val="single" w:sz="4" w:space="0" w:color="auto"/>
            </w:tcBorders>
            <w:shd w:val="clear" w:color="auto" w:fill="auto"/>
            <w:noWrap/>
            <w:hideMark/>
          </w:tcPr>
          <w:p w14:paraId="164F407F" w14:textId="56188CAC" w:rsidR="00CD06BD" w:rsidRPr="00CD06BD" w:rsidRDefault="00CD06BD" w:rsidP="00CD06BD">
            <w:pPr>
              <w:jc w:val="center"/>
              <w:rPr>
                <w:rFonts w:asciiTheme="minorHAnsi" w:eastAsia="Times New Roman" w:hAnsiTheme="minorHAnsi" w:cstheme="minorHAnsi"/>
                <w:color w:val="000000"/>
                <w:sz w:val="20"/>
                <w:szCs w:val="20"/>
              </w:rPr>
            </w:pPr>
            <w:r w:rsidRPr="00CD06BD">
              <w:rPr>
                <w:rFonts w:asciiTheme="minorHAnsi" w:hAnsiTheme="minorHAnsi" w:cstheme="minorHAnsi"/>
                <w:sz w:val="20"/>
                <w:szCs w:val="20"/>
              </w:rPr>
              <w:t>8</w:t>
            </w:r>
          </w:p>
        </w:tc>
        <w:tc>
          <w:tcPr>
            <w:tcW w:w="1540" w:type="dxa"/>
            <w:tcBorders>
              <w:top w:val="nil"/>
              <w:left w:val="nil"/>
              <w:bottom w:val="single" w:sz="4" w:space="0" w:color="auto"/>
              <w:right w:val="single" w:sz="4" w:space="0" w:color="auto"/>
            </w:tcBorders>
            <w:shd w:val="clear" w:color="auto" w:fill="auto"/>
            <w:noWrap/>
            <w:vAlign w:val="bottom"/>
            <w:hideMark/>
          </w:tcPr>
          <w:p w14:paraId="796A177C" w14:textId="6327F21A"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62</w:t>
            </w:r>
          </w:p>
        </w:tc>
        <w:tc>
          <w:tcPr>
            <w:tcW w:w="1540" w:type="dxa"/>
            <w:tcBorders>
              <w:top w:val="nil"/>
              <w:left w:val="nil"/>
              <w:bottom w:val="single" w:sz="4" w:space="0" w:color="auto"/>
              <w:right w:val="single" w:sz="4" w:space="0" w:color="auto"/>
            </w:tcBorders>
            <w:shd w:val="clear" w:color="auto" w:fill="auto"/>
            <w:noWrap/>
            <w:vAlign w:val="bottom"/>
            <w:hideMark/>
          </w:tcPr>
          <w:p w14:paraId="7613D798" w14:textId="55206993"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34</w:t>
            </w:r>
          </w:p>
        </w:tc>
        <w:tc>
          <w:tcPr>
            <w:tcW w:w="1600" w:type="dxa"/>
            <w:tcBorders>
              <w:top w:val="nil"/>
              <w:left w:val="nil"/>
              <w:bottom w:val="single" w:sz="4" w:space="0" w:color="auto"/>
              <w:right w:val="single" w:sz="4" w:space="0" w:color="auto"/>
            </w:tcBorders>
            <w:shd w:val="clear" w:color="auto" w:fill="auto"/>
            <w:noWrap/>
            <w:vAlign w:val="bottom"/>
            <w:hideMark/>
          </w:tcPr>
          <w:p w14:paraId="7242E39E" w14:textId="415B5076"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0.55379</w:t>
            </w:r>
          </w:p>
        </w:tc>
      </w:tr>
      <w:tr w:rsidR="00CD06BD" w:rsidRPr="00393342" w14:paraId="53C1E618"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hideMark/>
          </w:tcPr>
          <w:p w14:paraId="5C7F8DDE" w14:textId="2C76BE13" w:rsidR="00CD06BD" w:rsidRPr="00CD06BD" w:rsidRDefault="00CD06BD" w:rsidP="00CD06BD">
            <w:pPr>
              <w:rPr>
                <w:rFonts w:asciiTheme="minorHAnsi" w:eastAsia="Times New Roman" w:hAnsiTheme="minorHAnsi" w:cstheme="minorHAnsi"/>
                <w:color w:val="000000"/>
                <w:sz w:val="20"/>
                <w:szCs w:val="20"/>
              </w:rPr>
            </w:pPr>
            <w:r w:rsidRPr="00CD06BD">
              <w:rPr>
                <w:rFonts w:asciiTheme="minorHAnsi" w:hAnsiTheme="minorHAnsi" w:cstheme="minorHAnsi"/>
                <w:sz w:val="20"/>
                <w:szCs w:val="20"/>
              </w:rPr>
              <w:t>Quebec Male 18 to 34</w:t>
            </w:r>
          </w:p>
        </w:tc>
        <w:tc>
          <w:tcPr>
            <w:tcW w:w="1540" w:type="dxa"/>
            <w:tcBorders>
              <w:top w:val="nil"/>
              <w:left w:val="nil"/>
              <w:bottom w:val="single" w:sz="4" w:space="0" w:color="auto"/>
              <w:right w:val="single" w:sz="4" w:space="0" w:color="auto"/>
            </w:tcBorders>
            <w:shd w:val="clear" w:color="auto" w:fill="auto"/>
            <w:noWrap/>
            <w:hideMark/>
          </w:tcPr>
          <w:p w14:paraId="247254B8" w14:textId="174EDF47" w:rsidR="00CD06BD" w:rsidRPr="00CD06BD" w:rsidRDefault="00CD06BD" w:rsidP="00CD06BD">
            <w:pPr>
              <w:jc w:val="center"/>
              <w:rPr>
                <w:rFonts w:asciiTheme="minorHAnsi" w:eastAsia="Times New Roman" w:hAnsiTheme="minorHAnsi" w:cstheme="minorHAnsi"/>
                <w:color w:val="000000"/>
                <w:sz w:val="20"/>
                <w:szCs w:val="20"/>
              </w:rPr>
            </w:pPr>
            <w:r w:rsidRPr="00CD06BD">
              <w:rPr>
                <w:rFonts w:asciiTheme="minorHAnsi" w:hAnsiTheme="minorHAnsi" w:cstheme="minorHAnsi"/>
                <w:sz w:val="20"/>
                <w:szCs w:val="20"/>
              </w:rPr>
              <w:t>8</w:t>
            </w:r>
          </w:p>
        </w:tc>
        <w:tc>
          <w:tcPr>
            <w:tcW w:w="1540" w:type="dxa"/>
            <w:tcBorders>
              <w:top w:val="nil"/>
              <w:left w:val="nil"/>
              <w:bottom w:val="single" w:sz="4" w:space="0" w:color="auto"/>
              <w:right w:val="single" w:sz="4" w:space="0" w:color="auto"/>
            </w:tcBorders>
            <w:shd w:val="clear" w:color="auto" w:fill="auto"/>
            <w:noWrap/>
            <w:vAlign w:val="bottom"/>
            <w:hideMark/>
          </w:tcPr>
          <w:p w14:paraId="5128CCDE" w14:textId="65F52329"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24</w:t>
            </w:r>
          </w:p>
        </w:tc>
        <w:tc>
          <w:tcPr>
            <w:tcW w:w="1540" w:type="dxa"/>
            <w:tcBorders>
              <w:top w:val="nil"/>
              <w:left w:val="nil"/>
              <w:bottom w:val="single" w:sz="4" w:space="0" w:color="auto"/>
              <w:right w:val="single" w:sz="4" w:space="0" w:color="auto"/>
            </w:tcBorders>
            <w:shd w:val="clear" w:color="auto" w:fill="auto"/>
            <w:noWrap/>
            <w:vAlign w:val="bottom"/>
            <w:hideMark/>
          </w:tcPr>
          <w:p w14:paraId="25483911" w14:textId="6A2C46C8"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60</w:t>
            </w:r>
          </w:p>
        </w:tc>
        <w:tc>
          <w:tcPr>
            <w:tcW w:w="1600" w:type="dxa"/>
            <w:tcBorders>
              <w:top w:val="nil"/>
              <w:left w:val="nil"/>
              <w:bottom w:val="single" w:sz="4" w:space="0" w:color="auto"/>
              <w:right w:val="single" w:sz="4" w:space="0" w:color="auto"/>
            </w:tcBorders>
            <w:shd w:val="clear" w:color="auto" w:fill="auto"/>
            <w:noWrap/>
            <w:vAlign w:val="bottom"/>
            <w:hideMark/>
          </w:tcPr>
          <w:p w14:paraId="5EC2018A" w14:textId="20783E31"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2.49064</w:t>
            </w:r>
          </w:p>
        </w:tc>
      </w:tr>
      <w:tr w:rsidR="00CD06BD" w:rsidRPr="00393342" w14:paraId="7B60F6E0"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hideMark/>
          </w:tcPr>
          <w:p w14:paraId="50A51430" w14:textId="0FE1D463" w:rsidR="00CD06BD" w:rsidRPr="00CD06BD" w:rsidRDefault="00CD06BD" w:rsidP="00CD06BD">
            <w:pPr>
              <w:rPr>
                <w:rFonts w:asciiTheme="minorHAnsi" w:eastAsia="Times New Roman" w:hAnsiTheme="minorHAnsi" w:cstheme="minorHAnsi"/>
                <w:color w:val="000000"/>
                <w:sz w:val="20"/>
                <w:szCs w:val="20"/>
              </w:rPr>
            </w:pPr>
            <w:r w:rsidRPr="00CD06BD">
              <w:rPr>
                <w:rFonts w:asciiTheme="minorHAnsi" w:hAnsiTheme="minorHAnsi" w:cstheme="minorHAnsi"/>
                <w:sz w:val="20"/>
                <w:szCs w:val="20"/>
              </w:rPr>
              <w:t>Quebec Male 35 to 54</w:t>
            </w:r>
          </w:p>
        </w:tc>
        <w:tc>
          <w:tcPr>
            <w:tcW w:w="1540" w:type="dxa"/>
            <w:tcBorders>
              <w:top w:val="nil"/>
              <w:left w:val="nil"/>
              <w:bottom w:val="single" w:sz="4" w:space="0" w:color="auto"/>
              <w:right w:val="single" w:sz="4" w:space="0" w:color="auto"/>
            </w:tcBorders>
            <w:shd w:val="clear" w:color="auto" w:fill="auto"/>
            <w:noWrap/>
            <w:hideMark/>
          </w:tcPr>
          <w:p w14:paraId="68045DBC" w14:textId="69534DB1" w:rsidR="00CD06BD" w:rsidRPr="00CD06BD" w:rsidRDefault="00CD06BD" w:rsidP="00CD06BD">
            <w:pPr>
              <w:jc w:val="center"/>
              <w:rPr>
                <w:rFonts w:asciiTheme="minorHAnsi" w:eastAsia="Times New Roman" w:hAnsiTheme="minorHAnsi" w:cstheme="minorHAnsi"/>
                <w:color w:val="000000"/>
                <w:sz w:val="20"/>
                <w:szCs w:val="20"/>
              </w:rPr>
            </w:pPr>
            <w:r w:rsidRPr="00CD06BD">
              <w:rPr>
                <w:rFonts w:asciiTheme="minorHAnsi" w:hAnsiTheme="minorHAnsi" w:cstheme="minorHAnsi"/>
                <w:sz w:val="20"/>
                <w:szCs w:val="20"/>
              </w:rPr>
              <w:t>8</w:t>
            </w:r>
          </w:p>
        </w:tc>
        <w:tc>
          <w:tcPr>
            <w:tcW w:w="1540" w:type="dxa"/>
            <w:tcBorders>
              <w:top w:val="nil"/>
              <w:left w:val="nil"/>
              <w:bottom w:val="single" w:sz="4" w:space="0" w:color="auto"/>
              <w:right w:val="single" w:sz="4" w:space="0" w:color="auto"/>
            </w:tcBorders>
            <w:shd w:val="clear" w:color="auto" w:fill="auto"/>
            <w:noWrap/>
            <w:vAlign w:val="bottom"/>
            <w:hideMark/>
          </w:tcPr>
          <w:p w14:paraId="0A8CEF82" w14:textId="73DF238E"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66</w:t>
            </w:r>
          </w:p>
        </w:tc>
        <w:tc>
          <w:tcPr>
            <w:tcW w:w="1540" w:type="dxa"/>
            <w:tcBorders>
              <w:top w:val="nil"/>
              <w:left w:val="nil"/>
              <w:bottom w:val="single" w:sz="4" w:space="0" w:color="auto"/>
              <w:right w:val="single" w:sz="4" w:space="0" w:color="auto"/>
            </w:tcBorders>
            <w:shd w:val="clear" w:color="auto" w:fill="auto"/>
            <w:noWrap/>
            <w:vAlign w:val="bottom"/>
            <w:hideMark/>
          </w:tcPr>
          <w:p w14:paraId="5BCD0B84" w14:textId="5D416A72"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76</w:t>
            </w:r>
          </w:p>
        </w:tc>
        <w:tc>
          <w:tcPr>
            <w:tcW w:w="1600" w:type="dxa"/>
            <w:tcBorders>
              <w:top w:val="nil"/>
              <w:left w:val="nil"/>
              <w:bottom w:val="single" w:sz="4" w:space="0" w:color="auto"/>
              <w:right w:val="single" w:sz="4" w:space="0" w:color="auto"/>
            </w:tcBorders>
            <w:shd w:val="clear" w:color="auto" w:fill="auto"/>
            <w:noWrap/>
            <w:vAlign w:val="bottom"/>
            <w:hideMark/>
          </w:tcPr>
          <w:p w14:paraId="643FB71E" w14:textId="040B0E61"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1.14596</w:t>
            </w:r>
          </w:p>
        </w:tc>
      </w:tr>
      <w:tr w:rsidR="00CD06BD" w:rsidRPr="00393342" w14:paraId="05272584"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hideMark/>
          </w:tcPr>
          <w:p w14:paraId="51EBEEAD" w14:textId="307BC511" w:rsidR="00CD06BD" w:rsidRPr="00CD06BD" w:rsidRDefault="00CD06BD" w:rsidP="00CD06BD">
            <w:pPr>
              <w:rPr>
                <w:rFonts w:asciiTheme="minorHAnsi" w:eastAsia="Times New Roman" w:hAnsiTheme="minorHAnsi" w:cstheme="minorHAnsi"/>
                <w:color w:val="000000"/>
                <w:sz w:val="20"/>
                <w:szCs w:val="20"/>
              </w:rPr>
            </w:pPr>
            <w:r w:rsidRPr="00CD06BD">
              <w:rPr>
                <w:rFonts w:asciiTheme="minorHAnsi" w:hAnsiTheme="minorHAnsi" w:cstheme="minorHAnsi"/>
                <w:sz w:val="20"/>
                <w:szCs w:val="20"/>
              </w:rPr>
              <w:t>Quebec Male 55 plus</w:t>
            </w:r>
          </w:p>
        </w:tc>
        <w:tc>
          <w:tcPr>
            <w:tcW w:w="1540" w:type="dxa"/>
            <w:tcBorders>
              <w:top w:val="nil"/>
              <w:left w:val="nil"/>
              <w:bottom w:val="single" w:sz="4" w:space="0" w:color="auto"/>
              <w:right w:val="single" w:sz="4" w:space="0" w:color="auto"/>
            </w:tcBorders>
            <w:shd w:val="clear" w:color="auto" w:fill="auto"/>
            <w:noWrap/>
            <w:hideMark/>
          </w:tcPr>
          <w:p w14:paraId="63305410" w14:textId="22FB4210" w:rsidR="00CD06BD" w:rsidRPr="00CD06BD" w:rsidRDefault="00CD06BD" w:rsidP="00CD06BD">
            <w:pPr>
              <w:jc w:val="center"/>
              <w:rPr>
                <w:rFonts w:asciiTheme="minorHAnsi" w:eastAsia="Times New Roman" w:hAnsiTheme="minorHAnsi" w:cstheme="minorHAnsi"/>
                <w:color w:val="000000"/>
                <w:sz w:val="20"/>
                <w:szCs w:val="20"/>
              </w:rPr>
            </w:pPr>
            <w:r w:rsidRPr="00CD06BD">
              <w:rPr>
                <w:rFonts w:asciiTheme="minorHAnsi" w:hAnsiTheme="minorHAnsi" w:cstheme="minorHAnsi"/>
                <w:sz w:val="20"/>
                <w:szCs w:val="20"/>
              </w:rPr>
              <w:t>8</w:t>
            </w:r>
          </w:p>
        </w:tc>
        <w:tc>
          <w:tcPr>
            <w:tcW w:w="1540" w:type="dxa"/>
            <w:tcBorders>
              <w:top w:val="nil"/>
              <w:left w:val="nil"/>
              <w:bottom w:val="single" w:sz="4" w:space="0" w:color="auto"/>
              <w:right w:val="single" w:sz="4" w:space="0" w:color="auto"/>
            </w:tcBorders>
            <w:shd w:val="clear" w:color="auto" w:fill="auto"/>
            <w:noWrap/>
            <w:vAlign w:val="bottom"/>
            <w:hideMark/>
          </w:tcPr>
          <w:p w14:paraId="5015D542" w14:textId="462171DA"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65</w:t>
            </w:r>
          </w:p>
        </w:tc>
        <w:tc>
          <w:tcPr>
            <w:tcW w:w="1540" w:type="dxa"/>
            <w:tcBorders>
              <w:top w:val="nil"/>
              <w:left w:val="nil"/>
              <w:bottom w:val="single" w:sz="4" w:space="0" w:color="auto"/>
              <w:right w:val="single" w:sz="4" w:space="0" w:color="auto"/>
            </w:tcBorders>
            <w:shd w:val="clear" w:color="auto" w:fill="auto"/>
            <w:noWrap/>
            <w:vAlign w:val="bottom"/>
            <w:hideMark/>
          </w:tcPr>
          <w:p w14:paraId="70A330F2" w14:textId="4C4651F7"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99</w:t>
            </w:r>
          </w:p>
        </w:tc>
        <w:tc>
          <w:tcPr>
            <w:tcW w:w="1600" w:type="dxa"/>
            <w:tcBorders>
              <w:top w:val="nil"/>
              <w:left w:val="nil"/>
              <w:bottom w:val="single" w:sz="4" w:space="0" w:color="auto"/>
              <w:right w:val="single" w:sz="4" w:space="0" w:color="auto"/>
            </w:tcBorders>
            <w:shd w:val="clear" w:color="auto" w:fill="auto"/>
            <w:noWrap/>
            <w:vAlign w:val="bottom"/>
            <w:hideMark/>
          </w:tcPr>
          <w:p w14:paraId="3F99AA4D" w14:textId="220A5271"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1.52241</w:t>
            </w:r>
          </w:p>
        </w:tc>
      </w:tr>
      <w:tr w:rsidR="00CD06BD" w:rsidRPr="00393342" w14:paraId="741BB8F0"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hideMark/>
          </w:tcPr>
          <w:p w14:paraId="49D6EEC0" w14:textId="67AFCAF0" w:rsidR="00CD06BD" w:rsidRPr="00CD06BD" w:rsidRDefault="00CD06BD" w:rsidP="00CD06BD">
            <w:pPr>
              <w:rPr>
                <w:rFonts w:asciiTheme="minorHAnsi" w:eastAsia="Times New Roman" w:hAnsiTheme="minorHAnsi" w:cstheme="minorHAnsi"/>
                <w:color w:val="000000"/>
                <w:sz w:val="20"/>
                <w:szCs w:val="20"/>
              </w:rPr>
            </w:pPr>
            <w:r w:rsidRPr="00CD06BD">
              <w:rPr>
                <w:rFonts w:asciiTheme="minorHAnsi" w:hAnsiTheme="minorHAnsi" w:cstheme="minorHAnsi"/>
                <w:sz w:val="20"/>
                <w:szCs w:val="20"/>
              </w:rPr>
              <w:t>Quebec Female 18 to 34</w:t>
            </w:r>
          </w:p>
        </w:tc>
        <w:tc>
          <w:tcPr>
            <w:tcW w:w="1540" w:type="dxa"/>
            <w:tcBorders>
              <w:top w:val="nil"/>
              <w:left w:val="nil"/>
              <w:bottom w:val="single" w:sz="4" w:space="0" w:color="auto"/>
              <w:right w:val="single" w:sz="4" w:space="0" w:color="auto"/>
            </w:tcBorders>
            <w:shd w:val="clear" w:color="auto" w:fill="auto"/>
            <w:noWrap/>
            <w:hideMark/>
          </w:tcPr>
          <w:p w14:paraId="5592259F" w14:textId="2607F667" w:rsidR="00CD06BD" w:rsidRPr="00CD06BD" w:rsidRDefault="00CD06BD" w:rsidP="00CD06BD">
            <w:pPr>
              <w:jc w:val="center"/>
              <w:rPr>
                <w:rFonts w:asciiTheme="minorHAnsi" w:eastAsia="Times New Roman" w:hAnsiTheme="minorHAnsi" w:cstheme="minorHAnsi"/>
                <w:color w:val="000000"/>
                <w:sz w:val="20"/>
                <w:szCs w:val="20"/>
              </w:rPr>
            </w:pPr>
            <w:r w:rsidRPr="00CD06BD">
              <w:rPr>
                <w:rFonts w:asciiTheme="minorHAnsi" w:hAnsiTheme="minorHAnsi" w:cstheme="minorHAnsi"/>
                <w:sz w:val="20"/>
                <w:szCs w:val="20"/>
              </w:rPr>
              <w:t>8</w:t>
            </w:r>
          </w:p>
        </w:tc>
        <w:tc>
          <w:tcPr>
            <w:tcW w:w="1540" w:type="dxa"/>
            <w:tcBorders>
              <w:top w:val="nil"/>
              <w:left w:val="nil"/>
              <w:bottom w:val="single" w:sz="4" w:space="0" w:color="auto"/>
              <w:right w:val="single" w:sz="4" w:space="0" w:color="auto"/>
            </w:tcBorders>
            <w:shd w:val="clear" w:color="auto" w:fill="auto"/>
            <w:noWrap/>
            <w:vAlign w:val="bottom"/>
            <w:hideMark/>
          </w:tcPr>
          <w:p w14:paraId="62BA37DA" w14:textId="6494C62F"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39</w:t>
            </w:r>
          </w:p>
        </w:tc>
        <w:tc>
          <w:tcPr>
            <w:tcW w:w="1540" w:type="dxa"/>
            <w:tcBorders>
              <w:top w:val="nil"/>
              <w:left w:val="nil"/>
              <w:bottom w:val="single" w:sz="4" w:space="0" w:color="auto"/>
              <w:right w:val="single" w:sz="4" w:space="0" w:color="auto"/>
            </w:tcBorders>
            <w:shd w:val="clear" w:color="auto" w:fill="auto"/>
            <w:noWrap/>
            <w:vAlign w:val="bottom"/>
            <w:hideMark/>
          </w:tcPr>
          <w:p w14:paraId="1CFD8009" w14:textId="700283D6"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58</w:t>
            </w:r>
          </w:p>
        </w:tc>
        <w:tc>
          <w:tcPr>
            <w:tcW w:w="1600" w:type="dxa"/>
            <w:tcBorders>
              <w:top w:val="nil"/>
              <w:left w:val="nil"/>
              <w:bottom w:val="single" w:sz="4" w:space="0" w:color="auto"/>
              <w:right w:val="single" w:sz="4" w:space="0" w:color="auto"/>
            </w:tcBorders>
            <w:shd w:val="clear" w:color="auto" w:fill="auto"/>
            <w:noWrap/>
            <w:vAlign w:val="bottom"/>
            <w:hideMark/>
          </w:tcPr>
          <w:p w14:paraId="4425AAF1" w14:textId="3447A35A"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1.49995</w:t>
            </w:r>
          </w:p>
        </w:tc>
      </w:tr>
      <w:tr w:rsidR="00CD06BD" w:rsidRPr="00393342" w14:paraId="27A0E216"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hideMark/>
          </w:tcPr>
          <w:p w14:paraId="6692C3C6" w14:textId="494A4AEF" w:rsidR="00CD06BD" w:rsidRPr="00CD06BD" w:rsidRDefault="00CD06BD" w:rsidP="00CD06BD">
            <w:pPr>
              <w:rPr>
                <w:rFonts w:asciiTheme="minorHAnsi" w:eastAsia="Times New Roman" w:hAnsiTheme="minorHAnsi" w:cstheme="minorHAnsi"/>
                <w:color w:val="000000"/>
                <w:sz w:val="20"/>
                <w:szCs w:val="20"/>
              </w:rPr>
            </w:pPr>
            <w:r w:rsidRPr="00CD06BD">
              <w:rPr>
                <w:rFonts w:asciiTheme="minorHAnsi" w:hAnsiTheme="minorHAnsi" w:cstheme="minorHAnsi"/>
                <w:sz w:val="20"/>
                <w:szCs w:val="20"/>
              </w:rPr>
              <w:t>Quebec Female 35 to 54</w:t>
            </w:r>
          </w:p>
        </w:tc>
        <w:tc>
          <w:tcPr>
            <w:tcW w:w="1540" w:type="dxa"/>
            <w:tcBorders>
              <w:top w:val="nil"/>
              <w:left w:val="nil"/>
              <w:bottom w:val="single" w:sz="4" w:space="0" w:color="auto"/>
              <w:right w:val="single" w:sz="4" w:space="0" w:color="auto"/>
            </w:tcBorders>
            <w:shd w:val="clear" w:color="auto" w:fill="auto"/>
            <w:noWrap/>
            <w:hideMark/>
          </w:tcPr>
          <w:p w14:paraId="276D750C" w14:textId="4F2E659E" w:rsidR="00CD06BD" w:rsidRPr="00CD06BD" w:rsidRDefault="00CD06BD" w:rsidP="00CD06BD">
            <w:pPr>
              <w:jc w:val="center"/>
              <w:rPr>
                <w:rFonts w:asciiTheme="minorHAnsi" w:eastAsia="Times New Roman" w:hAnsiTheme="minorHAnsi" w:cstheme="minorHAnsi"/>
                <w:color w:val="000000"/>
                <w:sz w:val="20"/>
                <w:szCs w:val="20"/>
              </w:rPr>
            </w:pPr>
            <w:r w:rsidRPr="00CD06BD">
              <w:rPr>
                <w:rFonts w:asciiTheme="minorHAnsi" w:hAnsiTheme="minorHAnsi" w:cstheme="minorHAnsi"/>
                <w:sz w:val="20"/>
                <w:szCs w:val="20"/>
              </w:rPr>
              <w:t>8</w:t>
            </w:r>
          </w:p>
        </w:tc>
        <w:tc>
          <w:tcPr>
            <w:tcW w:w="1540" w:type="dxa"/>
            <w:tcBorders>
              <w:top w:val="nil"/>
              <w:left w:val="nil"/>
              <w:bottom w:val="single" w:sz="4" w:space="0" w:color="auto"/>
              <w:right w:val="single" w:sz="4" w:space="0" w:color="auto"/>
            </w:tcBorders>
            <w:shd w:val="clear" w:color="auto" w:fill="auto"/>
            <w:noWrap/>
            <w:vAlign w:val="bottom"/>
            <w:hideMark/>
          </w:tcPr>
          <w:p w14:paraId="2D301957" w14:textId="6874394B"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62</w:t>
            </w:r>
          </w:p>
        </w:tc>
        <w:tc>
          <w:tcPr>
            <w:tcW w:w="1540" w:type="dxa"/>
            <w:tcBorders>
              <w:top w:val="nil"/>
              <w:left w:val="nil"/>
              <w:bottom w:val="single" w:sz="4" w:space="0" w:color="auto"/>
              <w:right w:val="single" w:sz="4" w:space="0" w:color="auto"/>
            </w:tcBorders>
            <w:shd w:val="clear" w:color="auto" w:fill="auto"/>
            <w:noWrap/>
            <w:vAlign w:val="bottom"/>
            <w:hideMark/>
          </w:tcPr>
          <w:p w14:paraId="2948D920" w14:textId="627B6C87"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75</w:t>
            </w:r>
          </w:p>
        </w:tc>
        <w:tc>
          <w:tcPr>
            <w:tcW w:w="1600" w:type="dxa"/>
            <w:tcBorders>
              <w:top w:val="nil"/>
              <w:left w:val="nil"/>
              <w:bottom w:val="single" w:sz="4" w:space="0" w:color="auto"/>
              <w:right w:val="single" w:sz="4" w:space="0" w:color="auto"/>
            </w:tcBorders>
            <w:shd w:val="clear" w:color="auto" w:fill="auto"/>
            <w:noWrap/>
            <w:vAlign w:val="bottom"/>
            <w:hideMark/>
          </w:tcPr>
          <w:p w14:paraId="6ABE7524" w14:textId="67ABBECB"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1.21602</w:t>
            </w:r>
          </w:p>
        </w:tc>
      </w:tr>
      <w:tr w:rsidR="00CD06BD" w:rsidRPr="00393342" w14:paraId="5C81FCC7"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hideMark/>
          </w:tcPr>
          <w:p w14:paraId="620E3112" w14:textId="02C02258" w:rsidR="00CD06BD" w:rsidRPr="00CD06BD" w:rsidRDefault="00CD06BD" w:rsidP="00CD06BD">
            <w:pPr>
              <w:rPr>
                <w:rFonts w:asciiTheme="minorHAnsi" w:eastAsia="Times New Roman" w:hAnsiTheme="minorHAnsi" w:cstheme="minorHAnsi"/>
                <w:color w:val="000000"/>
                <w:sz w:val="20"/>
                <w:szCs w:val="20"/>
              </w:rPr>
            </w:pPr>
            <w:r w:rsidRPr="00CD06BD">
              <w:rPr>
                <w:rFonts w:asciiTheme="minorHAnsi" w:hAnsiTheme="minorHAnsi" w:cstheme="minorHAnsi"/>
                <w:sz w:val="20"/>
                <w:szCs w:val="20"/>
              </w:rPr>
              <w:t>Quebec Female 55 plus</w:t>
            </w:r>
          </w:p>
        </w:tc>
        <w:tc>
          <w:tcPr>
            <w:tcW w:w="1540" w:type="dxa"/>
            <w:tcBorders>
              <w:top w:val="nil"/>
              <w:left w:val="nil"/>
              <w:bottom w:val="single" w:sz="4" w:space="0" w:color="auto"/>
              <w:right w:val="single" w:sz="4" w:space="0" w:color="auto"/>
            </w:tcBorders>
            <w:shd w:val="clear" w:color="auto" w:fill="auto"/>
            <w:noWrap/>
            <w:hideMark/>
          </w:tcPr>
          <w:p w14:paraId="557D5987" w14:textId="2A74185E" w:rsidR="00CD06BD" w:rsidRPr="00CD06BD" w:rsidRDefault="00CD06BD" w:rsidP="00CD06BD">
            <w:pPr>
              <w:jc w:val="center"/>
              <w:rPr>
                <w:rFonts w:asciiTheme="minorHAnsi" w:eastAsia="Times New Roman" w:hAnsiTheme="minorHAnsi" w:cstheme="minorHAnsi"/>
                <w:color w:val="000000"/>
                <w:sz w:val="20"/>
                <w:szCs w:val="20"/>
              </w:rPr>
            </w:pPr>
            <w:r w:rsidRPr="00CD06BD">
              <w:rPr>
                <w:rFonts w:asciiTheme="minorHAnsi" w:hAnsiTheme="minorHAnsi" w:cstheme="minorHAnsi"/>
                <w:sz w:val="20"/>
                <w:szCs w:val="20"/>
              </w:rPr>
              <w:t>8</w:t>
            </w:r>
          </w:p>
        </w:tc>
        <w:tc>
          <w:tcPr>
            <w:tcW w:w="1540" w:type="dxa"/>
            <w:tcBorders>
              <w:top w:val="nil"/>
              <w:left w:val="nil"/>
              <w:bottom w:val="single" w:sz="4" w:space="0" w:color="auto"/>
              <w:right w:val="single" w:sz="4" w:space="0" w:color="auto"/>
            </w:tcBorders>
            <w:shd w:val="clear" w:color="auto" w:fill="auto"/>
            <w:noWrap/>
            <w:vAlign w:val="bottom"/>
            <w:hideMark/>
          </w:tcPr>
          <w:p w14:paraId="44E06FA7" w14:textId="5CA443B8"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70</w:t>
            </w:r>
          </w:p>
        </w:tc>
        <w:tc>
          <w:tcPr>
            <w:tcW w:w="1540" w:type="dxa"/>
            <w:tcBorders>
              <w:top w:val="nil"/>
              <w:left w:val="nil"/>
              <w:bottom w:val="single" w:sz="4" w:space="0" w:color="auto"/>
              <w:right w:val="single" w:sz="4" w:space="0" w:color="auto"/>
            </w:tcBorders>
            <w:shd w:val="clear" w:color="auto" w:fill="auto"/>
            <w:noWrap/>
            <w:vAlign w:val="bottom"/>
            <w:hideMark/>
          </w:tcPr>
          <w:p w14:paraId="71282AD0" w14:textId="7998735F"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110</w:t>
            </w:r>
          </w:p>
        </w:tc>
        <w:tc>
          <w:tcPr>
            <w:tcW w:w="1600" w:type="dxa"/>
            <w:tcBorders>
              <w:top w:val="nil"/>
              <w:left w:val="nil"/>
              <w:bottom w:val="single" w:sz="4" w:space="0" w:color="auto"/>
              <w:right w:val="single" w:sz="4" w:space="0" w:color="auto"/>
            </w:tcBorders>
            <w:shd w:val="clear" w:color="auto" w:fill="auto"/>
            <w:noWrap/>
            <w:vAlign w:val="bottom"/>
            <w:hideMark/>
          </w:tcPr>
          <w:p w14:paraId="2CFF62E7" w14:textId="4F74CD56"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1.57441</w:t>
            </w:r>
          </w:p>
        </w:tc>
      </w:tr>
      <w:tr w:rsidR="00CD06BD" w:rsidRPr="00393342" w14:paraId="42C39F44"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hideMark/>
          </w:tcPr>
          <w:p w14:paraId="01CB355D" w14:textId="4421464E" w:rsidR="00CD06BD" w:rsidRPr="00CD06BD" w:rsidRDefault="00CD06BD" w:rsidP="00CD06BD">
            <w:pPr>
              <w:rPr>
                <w:rFonts w:asciiTheme="minorHAnsi" w:eastAsia="Times New Roman" w:hAnsiTheme="minorHAnsi" w:cstheme="minorHAnsi"/>
                <w:color w:val="000000"/>
                <w:sz w:val="20"/>
                <w:szCs w:val="20"/>
              </w:rPr>
            </w:pPr>
            <w:r w:rsidRPr="00CD06BD">
              <w:rPr>
                <w:rFonts w:asciiTheme="minorHAnsi" w:hAnsiTheme="minorHAnsi" w:cstheme="minorHAnsi"/>
                <w:sz w:val="20"/>
                <w:szCs w:val="20"/>
              </w:rPr>
              <w:t>Ontario Male 18 to 34</w:t>
            </w:r>
          </w:p>
        </w:tc>
        <w:tc>
          <w:tcPr>
            <w:tcW w:w="1540" w:type="dxa"/>
            <w:tcBorders>
              <w:top w:val="nil"/>
              <w:left w:val="nil"/>
              <w:bottom w:val="single" w:sz="4" w:space="0" w:color="auto"/>
              <w:right w:val="single" w:sz="4" w:space="0" w:color="auto"/>
            </w:tcBorders>
            <w:shd w:val="clear" w:color="auto" w:fill="auto"/>
            <w:noWrap/>
            <w:hideMark/>
          </w:tcPr>
          <w:p w14:paraId="6BCAE6CE" w14:textId="62ABEC79" w:rsidR="00CD06BD" w:rsidRPr="00CD06BD" w:rsidRDefault="00CD06BD" w:rsidP="00CD06BD">
            <w:pPr>
              <w:jc w:val="center"/>
              <w:rPr>
                <w:rFonts w:asciiTheme="minorHAnsi" w:eastAsia="Times New Roman" w:hAnsiTheme="minorHAnsi" w:cstheme="minorHAnsi"/>
                <w:color w:val="000000"/>
                <w:sz w:val="20"/>
                <w:szCs w:val="20"/>
              </w:rPr>
            </w:pPr>
            <w:r w:rsidRPr="00CD06BD">
              <w:rPr>
                <w:rFonts w:asciiTheme="minorHAnsi" w:hAnsiTheme="minorHAnsi" w:cstheme="minorHAnsi"/>
                <w:sz w:val="20"/>
                <w:szCs w:val="20"/>
              </w:rPr>
              <w:t>8</w:t>
            </w:r>
          </w:p>
        </w:tc>
        <w:tc>
          <w:tcPr>
            <w:tcW w:w="1540" w:type="dxa"/>
            <w:tcBorders>
              <w:top w:val="nil"/>
              <w:left w:val="nil"/>
              <w:bottom w:val="single" w:sz="4" w:space="0" w:color="auto"/>
              <w:right w:val="single" w:sz="4" w:space="0" w:color="auto"/>
            </w:tcBorders>
            <w:shd w:val="clear" w:color="auto" w:fill="auto"/>
            <w:noWrap/>
            <w:vAlign w:val="bottom"/>
            <w:hideMark/>
          </w:tcPr>
          <w:p w14:paraId="62056B9D" w14:textId="56F5B042"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77</w:t>
            </w:r>
          </w:p>
        </w:tc>
        <w:tc>
          <w:tcPr>
            <w:tcW w:w="1540" w:type="dxa"/>
            <w:tcBorders>
              <w:top w:val="nil"/>
              <w:left w:val="nil"/>
              <w:bottom w:val="single" w:sz="4" w:space="0" w:color="auto"/>
              <w:right w:val="single" w:sz="4" w:space="0" w:color="auto"/>
            </w:tcBorders>
            <w:shd w:val="clear" w:color="auto" w:fill="auto"/>
            <w:noWrap/>
            <w:vAlign w:val="bottom"/>
            <w:hideMark/>
          </w:tcPr>
          <w:p w14:paraId="04FE63D8" w14:textId="4B2BE9EB"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113</w:t>
            </w:r>
          </w:p>
        </w:tc>
        <w:tc>
          <w:tcPr>
            <w:tcW w:w="1600" w:type="dxa"/>
            <w:tcBorders>
              <w:top w:val="nil"/>
              <w:left w:val="nil"/>
              <w:bottom w:val="single" w:sz="4" w:space="0" w:color="auto"/>
              <w:right w:val="single" w:sz="4" w:space="0" w:color="auto"/>
            </w:tcBorders>
            <w:shd w:val="clear" w:color="auto" w:fill="auto"/>
            <w:noWrap/>
            <w:vAlign w:val="bottom"/>
            <w:hideMark/>
          </w:tcPr>
          <w:p w14:paraId="2E4907F9" w14:textId="65DDA3CC"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1.46592</w:t>
            </w:r>
          </w:p>
        </w:tc>
      </w:tr>
      <w:tr w:rsidR="00CD06BD" w:rsidRPr="00393342" w14:paraId="1AE4CF42"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hideMark/>
          </w:tcPr>
          <w:p w14:paraId="65C1DC4D" w14:textId="47329ED1" w:rsidR="00CD06BD" w:rsidRPr="00CD06BD" w:rsidRDefault="00CD06BD" w:rsidP="00CD06BD">
            <w:pPr>
              <w:rPr>
                <w:rFonts w:asciiTheme="minorHAnsi" w:eastAsia="Times New Roman" w:hAnsiTheme="minorHAnsi" w:cstheme="minorHAnsi"/>
                <w:color w:val="000000"/>
                <w:sz w:val="20"/>
                <w:szCs w:val="20"/>
              </w:rPr>
            </w:pPr>
            <w:r w:rsidRPr="00CD06BD">
              <w:rPr>
                <w:rFonts w:asciiTheme="minorHAnsi" w:hAnsiTheme="minorHAnsi" w:cstheme="minorHAnsi"/>
                <w:sz w:val="20"/>
                <w:szCs w:val="20"/>
              </w:rPr>
              <w:t>Ontario Male 35 to 54</w:t>
            </w:r>
          </w:p>
        </w:tc>
        <w:tc>
          <w:tcPr>
            <w:tcW w:w="1540" w:type="dxa"/>
            <w:tcBorders>
              <w:top w:val="nil"/>
              <w:left w:val="nil"/>
              <w:bottom w:val="single" w:sz="4" w:space="0" w:color="auto"/>
              <w:right w:val="single" w:sz="4" w:space="0" w:color="auto"/>
            </w:tcBorders>
            <w:shd w:val="clear" w:color="auto" w:fill="auto"/>
            <w:noWrap/>
            <w:hideMark/>
          </w:tcPr>
          <w:p w14:paraId="592D65B1" w14:textId="3154CE5B" w:rsidR="00CD06BD" w:rsidRPr="00CD06BD" w:rsidRDefault="00CD06BD" w:rsidP="00CD06BD">
            <w:pPr>
              <w:jc w:val="center"/>
              <w:rPr>
                <w:rFonts w:asciiTheme="minorHAnsi" w:eastAsia="Times New Roman" w:hAnsiTheme="minorHAnsi" w:cstheme="minorHAnsi"/>
                <w:color w:val="000000"/>
                <w:sz w:val="20"/>
                <w:szCs w:val="20"/>
              </w:rPr>
            </w:pPr>
            <w:r w:rsidRPr="00CD06BD">
              <w:rPr>
                <w:rFonts w:asciiTheme="minorHAnsi" w:hAnsiTheme="minorHAnsi" w:cstheme="minorHAnsi"/>
                <w:sz w:val="20"/>
                <w:szCs w:val="20"/>
              </w:rPr>
              <w:t>8</w:t>
            </w:r>
          </w:p>
        </w:tc>
        <w:tc>
          <w:tcPr>
            <w:tcW w:w="1540" w:type="dxa"/>
            <w:tcBorders>
              <w:top w:val="nil"/>
              <w:left w:val="nil"/>
              <w:bottom w:val="single" w:sz="4" w:space="0" w:color="auto"/>
              <w:right w:val="single" w:sz="4" w:space="0" w:color="auto"/>
            </w:tcBorders>
            <w:shd w:val="clear" w:color="auto" w:fill="auto"/>
            <w:noWrap/>
            <w:vAlign w:val="bottom"/>
            <w:hideMark/>
          </w:tcPr>
          <w:p w14:paraId="3DA30A79" w14:textId="25B95001"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122</w:t>
            </w:r>
          </w:p>
        </w:tc>
        <w:tc>
          <w:tcPr>
            <w:tcW w:w="1540" w:type="dxa"/>
            <w:tcBorders>
              <w:top w:val="nil"/>
              <w:left w:val="nil"/>
              <w:bottom w:val="single" w:sz="4" w:space="0" w:color="auto"/>
              <w:right w:val="single" w:sz="4" w:space="0" w:color="auto"/>
            </w:tcBorders>
            <w:shd w:val="clear" w:color="auto" w:fill="auto"/>
            <w:noWrap/>
            <w:vAlign w:val="bottom"/>
            <w:hideMark/>
          </w:tcPr>
          <w:p w14:paraId="32D58F43" w14:textId="75E2C2AC"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124</w:t>
            </w:r>
          </w:p>
        </w:tc>
        <w:tc>
          <w:tcPr>
            <w:tcW w:w="1600" w:type="dxa"/>
            <w:tcBorders>
              <w:top w:val="nil"/>
              <w:left w:val="nil"/>
              <w:bottom w:val="single" w:sz="4" w:space="0" w:color="auto"/>
              <w:right w:val="single" w:sz="4" w:space="0" w:color="auto"/>
            </w:tcBorders>
            <w:shd w:val="clear" w:color="auto" w:fill="auto"/>
            <w:noWrap/>
            <w:vAlign w:val="bottom"/>
            <w:hideMark/>
          </w:tcPr>
          <w:p w14:paraId="45E5C5DF" w14:textId="70E54619"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1.01731</w:t>
            </w:r>
          </w:p>
        </w:tc>
      </w:tr>
      <w:tr w:rsidR="00CD06BD" w:rsidRPr="00393342" w14:paraId="3D0FDCE3"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hideMark/>
          </w:tcPr>
          <w:p w14:paraId="56EFE93F" w14:textId="009CEBA6" w:rsidR="00CD06BD" w:rsidRPr="00CD06BD" w:rsidRDefault="00CD06BD" w:rsidP="00CD06BD">
            <w:pPr>
              <w:rPr>
                <w:rFonts w:asciiTheme="minorHAnsi" w:eastAsia="Times New Roman" w:hAnsiTheme="minorHAnsi" w:cstheme="minorHAnsi"/>
                <w:color w:val="000000"/>
                <w:sz w:val="20"/>
                <w:szCs w:val="20"/>
              </w:rPr>
            </w:pPr>
            <w:r w:rsidRPr="00CD06BD">
              <w:rPr>
                <w:rFonts w:asciiTheme="minorHAnsi" w:hAnsiTheme="minorHAnsi" w:cstheme="minorHAnsi"/>
                <w:sz w:val="20"/>
                <w:szCs w:val="20"/>
              </w:rPr>
              <w:t>Ontario Male 55 plus</w:t>
            </w:r>
          </w:p>
        </w:tc>
        <w:tc>
          <w:tcPr>
            <w:tcW w:w="1540" w:type="dxa"/>
            <w:tcBorders>
              <w:top w:val="nil"/>
              <w:left w:val="nil"/>
              <w:bottom w:val="single" w:sz="4" w:space="0" w:color="auto"/>
              <w:right w:val="single" w:sz="4" w:space="0" w:color="auto"/>
            </w:tcBorders>
            <w:shd w:val="clear" w:color="auto" w:fill="auto"/>
            <w:noWrap/>
            <w:hideMark/>
          </w:tcPr>
          <w:p w14:paraId="4CD400A9" w14:textId="33A4A7DC" w:rsidR="00CD06BD" w:rsidRPr="00CD06BD" w:rsidRDefault="00CD06BD" w:rsidP="00CD06BD">
            <w:pPr>
              <w:jc w:val="center"/>
              <w:rPr>
                <w:rFonts w:asciiTheme="minorHAnsi" w:eastAsia="Times New Roman" w:hAnsiTheme="minorHAnsi" w:cstheme="minorHAnsi"/>
                <w:color w:val="000000"/>
                <w:sz w:val="20"/>
                <w:szCs w:val="20"/>
              </w:rPr>
            </w:pPr>
            <w:r w:rsidRPr="00CD06BD">
              <w:rPr>
                <w:rFonts w:asciiTheme="minorHAnsi" w:hAnsiTheme="minorHAnsi" w:cstheme="minorHAnsi"/>
                <w:sz w:val="20"/>
                <w:szCs w:val="20"/>
              </w:rPr>
              <w:t>8</w:t>
            </w:r>
          </w:p>
        </w:tc>
        <w:tc>
          <w:tcPr>
            <w:tcW w:w="1540" w:type="dxa"/>
            <w:tcBorders>
              <w:top w:val="nil"/>
              <w:left w:val="nil"/>
              <w:bottom w:val="single" w:sz="4" w:space="0" w:color="auto"/>
              <w:right w:val="single" w:sz="4" w:space="0" w:color="auto"/>
            </w:tcBorders>
            <w:shd w:val="clear" w:color="auto" w:fill="auto"/>
            <w:noWrap/>
            <w:vAlign w:val="bottom"/>
            <w:hideMark/>
          </w:tcPr>
          <w:p w14:paraId="7C2A2703" w14:textId="0BEEE13D"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145</w:t>
            </w:r>
          </w:p>
        </w:tc>
        <w:tc>
          <w:tcPr>
            <w:tcW w:w="1540" w:type="dxa"/>
            <w:tcBorders>
              <w:top w:val="nil"/>
              <w:left w:val="nil"/>
              <w:bottom w:val="single" w:sz="4" w:space="0" w:color="auto"/>
              <w:right w:val="single" w:sz="4" w:space="0" w:color="auto"/>
            </w:tcBorders>
            <w:shd w:val="clear" w:color="auto" w:fill="auto"/>
            <w:noWrap/>
            <w:vAlign w:val="bottom"/>
            <w:hideMark/>
          </w:tcPr>
          <w:p w14:paraId="78279333" w14:textId="48AA2E65"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152</w:t>
            </w:r>
          </w:p>
        </w:tc>
        <w:tc>
          <w:tcPr>
            <w:tcW w:w="1600" w:type="dxa"/>
            <w:tcBorders>
              <w:top w:val="nil"/>
              <w:left w:val="nil"/>
              <w:bottom w:val="single" w:sz="4" w:space="0" w:color="auto"/>
              <w:right w:val="single" w:sz="4" w:space="0" w:color="auto"/>
            </w:tcBorders>
            <w:shd w:val="clear" w:color="auto" w:fill="auto"/>
            <w:noWrap/>
            <w:vAlign w:val="bottom"/>
            <w:hideMark/>
          </w:tcPr>
          <w:p w14:paraId="21470823" w14:textId="226F98BD"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1.04740</w:t>
            </w:r>
          </w:p>
        </w:tc>
      </w:tr>
      <w:tr w:rsidR="00CD06BD" w:rsidRPr="00393342" w14:paraId="3A074398"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hideMark/>
          </w:tcPr>
          <w:p w14:paraId="2499D6D2" w14:textId="5B7DD836" w:rsidR="00CD06BD" w:rsidRPr="00CD06BD" w:rsidRDefault="00CD06BD" w:rsidP="00CD06BD">
            <w:pPr>
              <w:rPr>
                <w:rFonts w:asciiTheme="minorHAnsi" w:eastAsia="Times New Roman" w:hAnsiTheme="minorHAnsi" w:cstheme="minorHAnsi"/>
                <w:color w:val="000000"/>
                <w:sz w:val="20"/>
                <w:szCs w:val="20"/>
              </w:rPr>
            </w:pPr>
            <w:r w:rsidRPr="00CD06BD">
              <w:rPr>
                <w:rFonts w:asciiTheme="minorHAnsi" w:hAnsiTheme="minorHAnsi" w:cstheme="minorHAnsi"/>
                <w:sz w:val="20"/>
                <w:szCs w:val="20"/>
              </w:rPr>
              <w:t>Ontario Female 18 to 34</w:t>
            </w:r>
          </w:p>
        </w:tc>
        <w:tc>
          <w:tcPr>
            <w:tcW w:w="1540" w:type="dxa"/>
            <w:tcBorders>
              <w:top w:val="nil"/>
              <w:left w:val="nil"/>
              <w:bottom w:val="single" w:sz="4" w:space="0" w:color="auto"/>
              <w:right w:val="single" w:sz="4" w:space="0" w:color="auto"/>
            </w:tcBorders>
            <w:shd w:val="clear" w:color="auto" w:fill="auto"/>
            <w:noWrap/>
            <w:hideMark/>
          </w:tcPr>
          <w:p w14:paraId="3CD2EE69" w14:textId="783BABD5" w:rsidR="00CD06BD" w:rsidRPr="00CD06BD" w:rsidRDefault="00CD06BD" w:rsidP="00CD06BD">
            <w:pPr>
              <w:jc w:val="center"/>
              <w:rPr>
                <w:rFonts w:asciiTheme="minorHAnsi" w:eastAsia="Times New Roman" w:hAnsiTheme="minorHAnsi" w:cstheme="minorHAnsi"/>
                <w:color w:val="000000"/>
                <w:sz w:val="20"/>
                <w:szCs w:val="20"/>
              </w:rPr>
            </w:pPr>
            <w:r w:rsidRPr="00CD06BD">
              <w:rPr>
                <w:rFonts w:asciiTheme="minorHAnsi" w:hAnsiTheme="minorHAnsi" w:cstheme="minorHAnsi"/>
                <w:sz w:val="20"/>
                <w:szCs w:val="20"/>
              </w:rPr>
              <w:t>8</w:t>
            </w:r>
          </w:p>
        </w:tc>
        <w:tc>
          <w:tcPr>
            <w:tcW w:w="1540" w:type="dxa"/>
            <w:tcBorders>
              <w:top w:val="nil"/>
              <w:left w:val="nil"/>
              <w:bottom w:val="single" w:sz="4" w:space="0" w:color="auto"/>
              <w:right w:val="single" w:sz="4" w:space="0" w:color="auto"/>
            </w:tcBorders>
            <w:shd w:val="clear" w:color="auto" w:fill="auto"/>
            <w:noWrap/>
            <w:vAlign w:val="bottom"/>
            <w:hideMark/>
          </w:tcPr>
          <w:p w14:paraId="03110DDC" w14:textId="6951013B"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47</w:t>
            </w:r>
          </w:p>
        </w:tc>
        <w:tc>
          <w:tcPr>
            <w:tcW w:w="1540" w:type="dxa"/>
            <w:tcBorders>
              <w:top w:val="nil"/>
              <w:left w:val="nil"/>
              <w:bottom w:val="single" w:sz="4" w:space="0" w:color="auto"/>
              <w:right w:val="single" w:sz="4" w:space="0" w:color="auto"/>
            </w:tcBorders>
            <w:shd w:val="clear" w:color="auto" w:fill="auto"/>
            <w:noWrap/>
            <w:vAlign w:val="bottom"/>
            <w:hideMark/>
          </w:tcPr>
          <w:p w14:paraId="404D70FC" w14:textId="6C668D9E"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109</w:t>
            </w:r>
          </w:p>
        </w:tc>
        <w:tc>
          <w:tcPr>
            <w:tcW w:w="1600" w:type="dxa"/>
            <w:tcBorders>
              <w:top w:val="nil"/>
              <w:left w:val="nil"/>
              <w:bottom w:val="single" w:sz="4" w:space="0" w:color="auto"/>
              <w:right w:val="single" w:sz="4" w:space="0" w:color="auto"/>
            </w:tcBorders>
            <w:shd w:val="clear" w:color="auto" w:fill="auto"/>
            <w:noWrap/>
            <w:vAlign w:val="bottom"/>
            <w:hideMark/>
          </w:tcPr>
          <w:p w14:paraId="75F45900" w14:textId="6E359A1A"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2.31556</w:t>
            </w:r>
          </w:p>
        </w:tc>
      </w:tr>
      <w:tr w:rsidR="00CD06BD" w:rsidRPr="00393342" w14:paraId="03BC361B"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hideMark/>
          </w:tcPr>
          <w:p w14:paraId="43B8FBF4" w14:textId="2827E3DA" w:rsidR="00CD06BD" w:rsidRPr="00CD06BD" w:rsidRDefault="00CD06BD" w:rsidP="00CD06BD">
            <w:pPr>
              <w:rPr>
                <w:rFonts w:asciiTheme="minorHAnsi" w:eastAsia="Times New Roman" w:hAnsiTheme="minorHAnsi" w:cstheme="minorHAnsi"/>
                <w:color w:val="000000"/>
                <w:sz w:val="20"/>
                <w:szCs w:val="20"/>
              </w:rPr>
            </w:pPr>
            <w:r w:rsidRPr="00CD06BD">
              <w:rPr>
                <w:rFonts w:asciiTheme="minorHAnsi" w:hAnsiTheme="minorHAnsi" w:cstheme="minorHAnsi"/>
                <w:sz w:val="20"/>
                <w:szCs w:val="20"/>
              </w:rPr>
              <w:t>Ontario Female 35 to 54</w:t>
            </w:r>
          </w:p>
        </w:tc>
        <w:tc>
          <w:tcPr>
            <w:tcW w:w="1540" w:type="dxa"/>
            <w:tcBorders>
              <w:top w:val="nil"/>
              <w:left w:val="nil"/>
              <w:bottom w:val="single" w:sz="4" w:space="0" w:color="auto"/>
              <w:right w:val="single" w:sz="4" w:space="0" w:color="auto"/>
            </w:tcBorders>
            <w:shd w:val="clear" w:color="auto" w:fill="auto"/>
            <w:noWrap/>
            <w:hideMark/>
          </w:tcPr>
          <w:p w14:paraId="2AA6A266" w14:textId="134096D1" w:rsidR="00CD06BD" w:rsidRPr="00CD06BD" w:rsidRDefault="00CD06BD" w:rsidP="00CD06BD">
            <w:pPr>
              <w:jc w:val="center"/>
              <w:rPr>
                <w:rFonts w:asciiTheme="minorHAnsi" w:eastAsia="Times New Roman" w:hAnsiTheme="minorHAnsi" w:cstheme="minorHAnsi"/>
                <w:color w:val="000000"/>
                <w:sz w:val="20"/>
                <w:szCs w:val="20"/>
              </w:rPr>
            </w:pPr>
            <w:r w:rsidRPr="00CD06BD">
              <w:rPr>
                <w:rFonts w:asciiTheme="minorHAnsi" w:hAnsiTheme="minorHAnsi" w:cstheme="minorHAnsi"/>
                <w:sz w:val="20"/>
                <w:szCs w:val="20"/>
              </w:rPr>
              <w:t>8</w:t>
            </w:r>
          </w:p>
        </w:tc>
        <w:tc>
          <w:tcPr>
            <w:tcW w:w="1540" w:type="dxa"/>
            <w:tcBorders>
              <w:top w:val="nil"/>
              <w:left w:val="nil"/>
              <w:bottom w:val="single" w:sz="4" w:space="0" w:color="auto"/>
              <w:right w:val="single" w:sz="4" w:space="0" w:color="auto"/>
            </w:tcBorders>
            <w:shd w:val="clear" w:color="auto" w:fill="auto"/>
            <w:noWrap/>
            <w:vAlign w:val="bottom"/>
            <w:hideMark/>
          </w:tcPr>
          <w:p w14:paraId="55B0E5F7" w14:textId="70D8869A"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116</w:t>
            </w:r>
          </w:p>
        </w:tc>
        <w:tc>
          <w:tcPr>
            <w:tcW w:w="1540" w:type="dxa"/>
            <w:tcBorders>
              <w:top w:val="nil"/>
              <w:left w:val="nil"/>
              <w:bottom w:val="single" w:sz="4" w:space="0" w:color="auto"/>
              <w:right w:val="single" w:sz="4" w:space="0" w:color="auto"/>
            </w:tcBorders>
            <w:shd w:val="clear" w:color="auto" w:fill="auto"/>
            <w:noWrap/>
            <w:vAlign w:val="bottom"/>
            <w:hideMark/>
          </w:tcPr>
          <w:p w14:paraId="7E73166F" w14:textId="3E493DD4"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132</w:t>
            </w:r>
          </w:p>
        </w:tc>
        <w:tc>
          <w:tcPr>
            <w:tcW w:w="1600" w:type="dxa"/>
            <w:tcBorders>
              <w:top w:val="nil"/>
              <w:left w:val="nil"/>
              <w:bottom w:val="single" w:sz="4" w:space="0" w:color="auto"/>
              <w:right w:val="single" w:sz="4" w:space="0" w:color="auto"/>
            </w:tcBorders>
            <w:shd w:val="clear" w:color="auto" w:fill="auto"/>
            <w:noWrap/>
            <w:vAlign w:val="bottom"/>
            <w:hideMark/>
          </w:tcPr>
          <w:p w14:paraId="20309B22" w14:textId="16F387A3"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1.14215</w:t>
            </w:r>
          </w:p>
        </w:tc>
      </w:tr>
      <w:tr w:rsidR="00CD06BD" w:rsidRPr="00393342" w14:paraId="40A31F52"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hideMark/>
          </w:tcPr>
          <w:p w14:paraId="6674599C" w14:textId="3A29898C" w:rsidR="00CD06BD" w:rsidRPr="00CD06BD" w:rsidRDefault="00CD06BD" w:rsidP="00CD06BD">
            <w:pPr>
              <w:rPr>
                <w:rFonts w:asciiTheme="minorHAnsi" w:eastAsia="Times New Roman" w:hAnsiTheme="minorHAnsi" w:cstheme="minorHAnsi"/>
                <w:color w:val="000000"/>
                <w:sz w:val="20"/>
                <w:szCs w:val="20"/>
              </w:rPr>
            </w:pPr>
            <w:r w:rsidRPr="00CD06BD">
              <w:rPr>
                <w:rFonts w:asciiTheme="minorHAnsi" w:hAnsiTheme="minorHAnsi" w:cstheme="minorHAnsi"/>
                <w:sz w:val="20"/>
                <w:szCs w:val="20"/>
              </w:rPr>
              <w:t>Ontario Female 55 plus</w:t>
            </w:r>
          </w:p>
        </w:tc>
        <w:tc>
          <w:tcPr>
            <w:tcW w:w="1540" w:type="dxa"/>
            <w:tcBorders>
              <w:top w:val="nil"/>
              <w:left w:val="nil"/>
              <w:bottom w:val="single" w:sz="4" w:space="0" w:color="auto"/>
              <w:right w:val="single" w:sz="4" w:space="0" w:color="auto"/>
            </w:tcBorders>
            <w:shd w:val="clear" w:color="auto" w:fill="auto"/>
            <w:noWrap/>
            <w:hideMark/>
          </w:tcPr>
          <w:p w14:paraId="189EB188" w14:textId="05FEECF9" w:rsidR="00CD06BD" w:rsidRPr="00CD06BD" w:rsidRDefault="00CD06BD" w:rsidP="00CD06BD">
            <w:pPr>
              <w:jc w:val="center"/>
              <w:rPr>
                <w:rFonts w:asciiTheme="minorHAnsi" w:eastAsia="Times New Roman" w:hAnsiTheme="minorHAnsi" w:cstheme="minorHAnsi"/>
                <w:color w:val="000000"/>
                <w:sz w:val="20"/>
                <w:szCs w:val="20"/>
              </w:rPr>
            </w:pPr>
            <w:r w:rsidRPr="00CD06BD">
              <w:rPr>
                <w:rFonts w:asciiTheme="minorHAnsi" w:hAnsiTheme="minorHAnsi" w:cstheme="minorHAnsi"/>
                <w:sz w:val="20"/>
                <w:szCs w:val="20"/>
              </w:rPr>
              <w:t>8</w:t>
            </w:r>
          </w:p>
        </w:tc>
        <w:tc>
          <w:tcPr>
            <w:tcW w:w="1540" w:type="dxa"/>
            <w:tcBorders>
              <w:top w:val="nil"/>
              <w:left w:val="nil"/>
              <w:bottom w:val="single" w:sz="4" w:space="0" w:color="auto"/>
              <w:right w:val="single" w:sz="4" w:space="0" w:color="auto"/>
            </w:tcBorders>
            <w:shd w:val="clear" w:color="auto" w:fill="auto"/>
            <w:noWrap/>
            <w:vAlign w:val="bottom"/>
            <w:hideMark/>
          </w:tcPr>
          <w:p w14:paraId="1B0D6B8D" w14:textId="06323539"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170</w:t>
            </w:r>
          </w:p>
        </w:tc>
        <w:tc>
          <w:tcPr>
            <w:tcW w:w="1540" w:type="dxa"/>
            <w:tcBorders>
              <w:top w:val="nil"/>
              <w:left w:val="nil"/>
              <w:bottom w:val="single" w:sz="4" w:space="0" w:color="auto"/>
              <w:right w:val="single" w:sz="4" w:space="0" w:color="auto"/>
            </w:tcBorders>
            <w:shd w:val="clear" w:color="auto" w:fill="auto"/>
            <w:noWrap/>
            <w:vAlign w:val="bottom"/>
            <w:hideMark/>
          </w:tcPr>
          <w:p w14:paraId="6CE3BC17" w14:textId="124422FB"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173</w:t>
            </w:r>
          </w:p>
        </w:tc>
        <w:tc>
          <w:tcPr>
            <w:tcW w:w="1600" w:type="dxa"/>
            <w:tcBorders>
              <w:top w:val="nil"/>
              <w:left w:val="nil"/>
              <w:bottom w:val="single" w:sz="4" w:space="0" w:color="auto"/>
              <w:right w:val="single" w:sz="4" w:space="0" w:color="auto"/>
            </w:tcBorders>
            <w:shd w:val="clear" w:color="auto" w:fill="auto"/>
            <w:noWrap/>
            <w:vAlign w:val="bottom"/>
            <w:hideMark/>
          </w:tcPr>
          <w:p w14:paraId="77B39D36" w14:textId="7AC59A72"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1.01472</w:t>
            </w:r>
          </w:p>
        </w:tc>
      </w:tr>
      <w:tr w:rsidR="00CD06BD" w:rsidRPr="00393342" w14:paraId="04938677"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hideMark/>
          </w:tcPr>
          <w:p w14:paraId="4CF56C9F" w14:textId="4A04A63E" w:rsidR="00CD06BD" w:rsidRPr="00CD06BD" w:rsidRDefault="00CD06BD" w:rsidP="00CD06BD">
            <w:pPr>
              <w:rPr>
                <w:rFonts w:asciiTheme="minorHAnsi" w:eastAsia="Times New Roman" w:hAnsiTheme="minorHAnsi" w:cstheme="minorHAnsi"/>
                <w:color w:val="000000"/>
                <w:sz w:val="20"/>
                <w:szCs w:val="20"/>
              </w:rPr>
            </w:pPr>
            <w:r w:rsidRPr="00CD06BD">
              <w:rPr>
                <w:rFonts w:asciiTheme="minorHAnsi" w:hAnsiTheme="minorHAnsi" w:cstheme="minorHAnsi"/>
                <w:sz w:val="20"/>
                <w:szCs w:val="20"/>
              </w:rPr>
              <w:t>MB/SK/NU Male 18 to 34</w:t>
            </w:r>
          </w:p>
        </w:tc>
        <w:tc>
          <w:tcPr>
            <w:tcW w:w="1540" w:type="dxa"/>
            <w:tcBorders>
              <w:top w:val="nil"/>
              <w:left w:val="nil"/>
              <w:bottom w:val="single" w:sz="4" w:space="0" w:color="auto"/>
              <w:right w:val="single" w:sz="4" w:space="0" w:color="auto"/>
            </w:tcBorders>
            <w:shd w:val="clear" w:color="auto" w:fill="auto"/>
            <w:noWrap/>
            <w:hideMark/>
          </w:tcPr>
          <w:p w14:paraId="7E54F5D0" w14:textId="21648EF3" w:rsidR="00CD06BD" w:rsidRPr="00CD06BD" w:rsidRDefault="00CD06BD" w:rsidP="00CD06BD">
            <w:pPr>
              <w:jc w:val="center"/>
              <w:rPr>
                <w:rFonts w:asciiTheme="minorHAnsi" w:eastAsia="Times New Roman" w:hAnsiTheme="minorHAnsi" w:cstheme="minorHAnsi"/>
                <w:color w:val="000000"/>
                <w:sz w:val="20"/>
                <w:szCs w:val="20"/>
              </w:rPr>
            </w:pPr>
            <w:r w:rsidRPr="00CD06BD">
              <w:rPr>
                <w:rFonts w:asciiTheme="minorHAnsi" w:hAnsiTheme="minorHAnsi" w:cstheme="minorHAnsi"/>
                <w:sz w:val="20"/>
                <w:szCs w:val="20"/>
              </w:rPr>
              <w:t>8</w:t>
            </w:r>
          </w:p>
        </w:tc>
        <w:tc>
          <w:tcPr>
            <w:tcW w:w="1540" w:type="dxa"/>
            <w:tcBorders>
              <w:top w:val="nil"/>
              <w:left w:val="nil"/>
              <w:bottom w:val="single" w:sz="4" w:space="0" w:color="auto"/>
              <w:right w:val="single" w:sz="4" w:space="0" w:color="auto"/>
            </w:tcBorders>
            <w:shd w:val="clear" w:color="auto" w:fill="auto"/>
            <w:noWrap/>
            <w:vAlign w:val="bottom"/>
            <w:hideMark/>
          </w:tcPr>
          <w:p w14:paraId="1C67158A" w14:textId="199DAF02"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33</w:t>
            </w:r>
          </w:p>
        </w:tc>
        <w:tc>
          <w:tcPr>
            <w:tcW w:w="1540" w:type="dxa"/>
            <w:tcBorders>
              <w:top w:val="nil"/>
              <w:left w:val="nil"/>
              <w:bottom w:val="single" w:sz="4" w:space="0" w:color="auto"/>
              <w:right w:val="single" w:sz="4" w:space="0" w:color="auto"/>
            </w:tcBorders>
            <w:shd w:val="clear" w:color="auto" w:fill="auto"/>
            <w:noWrap/>
            <w:vAlign w:val="bottom"/>
            <w:hideMark/>
          </w:tcPr>
          <w:p w14:paraId="39B2150B" w14:textId="76AF0DF6"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20</w:t>
            </w:r>
          </w:p>
        </w:tc>
        <w:tc>
          <w:tcPr>
            <w:tcW w:w="1600" w:type="dxa"/>
            <w:tcBorders>
              <w:top w:val="nil"/>
              <w:left w:val="nil"/>
              <w:bottom w:val="single" w:sz="4" w:space="0" w:color="auto"/>
              <w:right w:val="single" w:sz="4" w:space="0" w:color="auto"/>
            </w:tcBorders>
            <w:shd w:val="clear" w:color="auto" w:fill="auto"/>
            <w:noWrap/>
            <w:vAlign w:val="bottom"/>
            <w:hideMark/>
          </w:tcPr>
          <w:p w14:paraId="7FDE0C87" w14:textId="02600D7B"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0.60293</w:t>
            </w:r>
          </w:p>
        </w:tc>
      </w:tr>
      <w:tr w:rsidR="00CD06BD" w:rsidRPr="00393342" w14:paraId="555F8798"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hideMark/>
          </w:tcPr>
          <w:p w14:paraId="2A9A3A9B" w14:textId="258FD340" w:rsidR="00CD06BD" w:rsidRPr="00CD06BD" w:rsidRDefault="00CD06BD" w:rsidP="00CD06BD">
            <w:pPr>
              <w:rPr>
                <w:rFonts w:asciiTheme="minorHAnsi" w:eastAsia="Times New Roman" w:hAnsiTheme="minorHAnsi" w:cstheme="minorHAnsi"/>
                <w:color w:val="000000"/>
                <w:sz w:val="20"/>
                <w:szCs w:val="20"/>
              </w:rPr>
            </w:pPr>
            <w:r w:rsidRPr="00CD06BD">
              <w:rPr>
                <w:rFonts w:asciiTheme="minorHAnsi" w:hAnsiTheme="minorHAnsi" w:cstheme="minorHAnsi"/>
                <w:sz w:val="20"/>
                <w:szCs w:val="20"/>
              </w:rPr>
              <w:t>MB/SK/NU Male 35 to 54</w:t>
            </w:r>
          </w:p>
        </w:tc>
        <w:tc>
          <w:tcPr>
            <w:tcW w:w="1540" w:type="dxa"/>
            <w:tcBorders>
              <w:top w:val="nil"/>
              <w:left w:val="nil"/>
              <w:bottom w:val="single" w:sz="4" w:space="0" w:color="auto"/>
              <w:right w:val="single" w:sz="4" w:space="0" w:color="auto"/>
            </w:tcBorders>
            <w:shd w:val="clear" w:color="auto" w:fill="auto"/>
            <w:noWrap/>
            <w:hideMark/>
          </w:tcPr>
          <w:p w14:paraId="79C708B3" w14:textId="60801E39" w:rsidR="00CD06BD" w:rsidRPr="00CD06BD" w:rsidRDefault="00CD06BD" w:rsidP="00CD06BD">
            <w:pPr>
              <w:jc w:val="center"/>
              <w:rPr>
                <w:rFonts w:asciiTheme="minorHAnsi" w:eastAsia="Times New Roman" w:hAnsiTheme="minorHAnsi" w:cstheme="minorHAnsi"/>
                <w:color w:val="000000"/>
                <w:sz w:val="20"/>
                <w:szCs w:val="20"/>
              </w:rPr>
            </w:pPr>
            <w:r w:rsidRPr="00CD06BD">
              <w:rPr>
                <w:rFonts w:asciiTheme="minorHAnsi" w:hAnsiTheme="minorHAnsi" w:cstheme="minorHAnsi"/>
                <w:sz w:val="20"/>
                <w:szCs w:val="20"/>
              </w:rPr>
              <w:t>8</w:t>
            </w:r>
          </w:p>
        </w:tc>
        <w:tc>
          <w:tcPr>
            <w:tcW w:w="1540" w:type="dxa"/>
            <w:tcBorders>
              <w:top w:val="nil"/>
              <w:left w:val="nil"/>
              <w:bottom w:val="single" w:sz="4" w:space="0" w:color="auto"/>
              <w:right w:val="single" w:sz="4" w:space="0" w:color="auto"/>
            </w:tcBorders>
            <w:shd w:val="clear" w:color="auto" w:fill="auto"/>
            <w:noWrap/>
            <w:vAlign w:val="bottom"/>
            <w:hideMark/>
          </w:tcPr>
          <w:p w14:paraId="63A5A44D" w14:textId="102F1187"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32</w:t>
            </w:r>
          </w:p>
        </w:tc>
        <w:tc>
          <w:tcPr>
            <w:tcW w:w="1540" w:type="dxa"/>
            <w:tcBorders>
              <w:top w:val="nil"/>
              <w:left w:val="nil"/>
              <w:bottom w:val="single" w:sz="4" w:space="0" w:color="auto"/>
              <w:right w:val="single" w:sz="4" w:space="0" w:color="auto"/>
            </w:tcBorders>
            <w:shd w:val="clear" w:color="auto" w:fill="auto"/>
            <w:noWrap/>
            <w:vAlign w:val="bottom"/>
            <w:hideMark/>
          </w:tcPr>
          <w:p w14:paraId="649CFFC1" w14:textId="7C909320"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22</w:t>
            </w:r>
          </w:p>
        </w:tc>
        <w:tc>
          <w:tcPr>
            <w:tcW w:w="1600" w:type="dxa"/>
            <w:tcBorders>
              <w:top w:val="nil"/>
              <w:left w:val="nil"/>
              <w:bottom w:val="single" w:sz="4" w:space="0" w:color="auto"/>
              <w:right w:val="single" w:sz="4" w:space="0" w:color="auto"/>
            </w:tcBorders>
            <w:shd w:val="clear" w:color="auto" w:fill="auto"/>
            <w:noWrap/>
            <w:vAlign w:val="bottom"/>
            <w:hideMark/>
          </w:tcPr>
          <w:p w14:paraId="760C6A86" w14:textId="48886686"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0.67452</w:t>
            </w:r>
          </w:p>
        </w:tc>
      </w:tr>
      <w:tr w:rsidR="00CD06BD" w:rsidRPr="00393342" w14:paraId="5C0787B6"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hideMark/>
          </w:tcPr>
          <w:p w14:paraId="4CE1C83B" w14:textId="4CB9C5CA" w:rsidR="00CD06BD" w:rsidRPr="00CD06BD" w:rsidRDefault="00CD06BD" w:rsidP="00CD06BD">
            <w:pPr>
              <w:rPr>
                <w:rFonts w:asciiTheme="minorHAnsi" w:eastAsia="Times New Roman" w:hAnsiTheme="minorHAnsi" w:cstheme="minorHAnsi"/>
                <w:color w:val="000000"/>
                <w:sz w:val="20"/>
                <w:szCs w:val="20"/>
              </w:rPr>
            </w:pPr>
            <w:r w:rsidRPr="00CD06BD">
              <w:rPr>
                <w:rFonts w:asciiTheme="minorHAnsi" w:hAnsiTheme="minorHAnsi" w:cstheme="minorHAnsi"/>
                <w:sz w:val="20"/>
                <w:szCs w:val="20"/>
              </w:rPr>
              <w:t>MB/SK/NU Male 55 plus</w:t>
            </w:r>
          </w:p>
        </w:tc>
        <w:tc>
          <w:tcPr>
            <w:tcW w:w="1540" w:type="dxa"/>
            <w:tcBorders>
              <w:top w:val="nil"/>
              <w:left w:val="nil"/>
              <w:bottom w:val="single" w:sz="4" w:space="0" w:color="auto"/>
              <w:right w:val="single" w:sz="4" w:space="0" w:color="auto"/>
            </w:tcBorders>
            <w:shd w:val="clear" w:color="auto" w:fill="auto"/>
            <w:noWrap/>
            <w:hideMark/>
          </w:tcPr>
          <w:p w14:paraId="0CCB5C7F" w14:textId="3EA957C3" w:rsidR="00CD06BD" w:rsidRPr="00CD06BD" w:rsidRDefault="00CD06BD" w:rsidP="00CD06BD">
            <w:pPr>
              <w:jc w:val="center"/>
              <w:rPr>
                <w:rFonts w:asciiTheme="minorHAnsi" w:eastAsia="Times New Roman" w:hAnsiTheme="minorHAnsi" w:cstheme="minorHAnsi"/>
                <w:color w:val="000000"/>
                <w:sz w:val="20"/>
                <w:szCs w:val="20"/>
              </w:rPr>
            </w:pPr>
            <w:r w:rsidRPr="00CD06BD">
              <w:rPr>
                <w:rFonts w:asciiTheme="minorHAnsi" w:hAnsiTheme="minorHAnsi" w:cstheme="minorHAnsi"/>
                <w:sz w:val="20"/>
                <w:szCs w:val="20"/>
              </w:rPr>
              <w:t>8</w:t>
            </w:r>
          </w:p>
        </w:tc>
        <w:tc>
          <w:tcPr>
            <w:tcW w:w="1540" w:type="dxa"/>
            <w:tcBorders>
              <w:top w:val="nil"/>
              <w:left w:val="nil"/>
              <w:bottom w:val="single" w:sz="4" w:space="0" w:color="auto"/>
              <w:right w:val="single" w:sz="4" w:space="0" w:color="auto"/>
            </w:tcBorders>
            <w:shd w:val="clear" w:color="auto" w:fill="auto"/>
            <w:noWrap/>
            <w:vAlign w:val="bottom"/>
            <w:hideMark/>
          </w:tcPr>
          <w:p w14:paraId="70A83E8A" w14:textId="1CE7C86D"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38</w:t>
            </w:r>
          </w:p>
        </w:tc>
        <w:tc>
          <w:tcPr>
            <w:tcW w:w="1540" w:type="dxa"/>
            <w:tcBorders>
              <w:top w:val="nil"/>
              <w:left w:val="nil"/>
              <w:bottom w:val="single" w:sz="4" w:space="0" w:color="auto"/>
              <w:right w:val="single" w:sz="4" w:space="0" w:color="auto"/>
            </w:tcBorders>
            <w:shd w:val="clear" w:color="auto" w:fill="auto"/>
            <w:noWrap/>
            <w:vAlign w:val="bottom"/>
            <w:hideMark/>
          </w:tcPr>
          <w:p w14:paraId="01741C23" w14:textId="4F2839F5"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25</w:t>
            </w:r>
          </w:p>
        </w:tc>
        <w:tc>
          <w:tcPr>
            <w:tcW w:w="1600" w:type="dxa"/>
            <w:tcBorders>
              <w:top w:val="nil"/>
              <w:left w:val="nil"/>
              <w:bottom w:val="single" w:sz="4" w:space="0" w:color="auto"/>
              <w:right w:val="single" w:sz="4" w:space="0" w:color="auto"/>
            </w:tcBorders>
            <w:shd w:val="clear" w:color="auto" w:fill="auto"/>
            <w:noWrap/>
            <w:vAlign w:val="bottom"/>
            <w:hideMark/>
          </w:tcPr>
          <w:p w14:paraId="5E6822AF" w14:textId="39745E69"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0.65477</w:t>
            </w:r>
          </w:p>
        </w:tc>
      </w:tr>
      <w:tr w:rsidR="00CD06BD" w:rsidRPr="00393342" w14:paraId="08164A80"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hideMark/>
          </w:tcPr>
          <w:p w14:paraId="27EE4B41" w14:textId="68ACA620" w:rsidR="00CD06BD" w:rsidRPr="00CD06BD" w:rsidRDefault="00CD06BD" w:rsidP="00CD06BD">
            <w:pPr>
              <w:rPr>
                <w:rFonts w:asciiTheme="minorHAnsi" w:eastAsia="Times New Roman" w:hAnsiTheme="minorHAnsi" w:cstheme="minorHAnsi"/>
                <w:color w:val="000000"/>
                <w:sz w:val="20"/>
                <w:szCs w:val="20"/>
              </w:rPr>
            </w:pPr>
            <w:r w:rsidRPr="00CD06BD">
              <w:rPr>
                <w:rFonts w:asciiTheme="minorHAnsi" w:hAnsiTheme="minorHAnsi" w:cstheme="minorHAnsi"/>
                <w:sz w:val="20"/>
                <w:szCs w:val="20"/>
              </w:rPr>
              <w:t>MB/SK/NU Female 18 to 34</w:t>
            </w:r>
          </w:p>
        </w:tc>
        <w:tc>
          <w:tcPr>
            <w:tcW w:w="1540" w:type="dxa"/>
            <w:tcBorders>
              <w:top w:val="nil"/>
              <w:left w:val="nil"/>
              <w:bottom w:val="single" w:sz="4" w:space="0" w:color="auto"/>
              <w:right w:val="single" w:sz="4" w:space="0" w:color="auto"/>
            </w:tcBorders>
            <w:shd w:val="clear" w:color="auto" w:fill="auto"/>
            <w:noWrap/>
            <w:hideMark/>
          </w:tcPr>
          <w:p w14:paraId="7BC9B2EF" w14:textId="139CDA4E" w:rsidR="00CD06BD" w:rsidRPr="00CD06BD" w:rsidRDefault="00CD06BD" w:rsidP="00CD06BD">
            <w:pPr>
              <w:jc w:val="center"/>
              <w:rPr>
                <w:rFonts w:asciiTheme="minorHAnsi" w:eastAsia="Times New Roman" w:hAnsiTheme="minorHAnsi" w:cstheme="minorHAnsi"/>
                <w:color w:val="000000"/>
                <w:sz w:val="20"/>
                <w:szCs w:val="20"/>
              </w:rPr>
            </w:pPr>
            <w:r w:rsidRPr="00CD06BD">
              <w:rPr>
                <w:rFonts w:asciiTheme="minorHAnsi" w:hAnsiTheme="minorHAnsi" w:cstheme="minorHAnsi"/>
                <w:sz w:val="20"/>
                <w:szCs w:val="20"/>
              </w:rPr>
              <w:t>8</w:t>
            </w:r>
          </w:p>
        </w:tc>
        <w:tc>
          <w:tcPr>
            <w:tcW w:w="1540" w:type="dxa"/>
            <w:tcBorders>
              <w:top w:val="nil"/>
              <w:left w:val="nil"/>
              <w:bottom w:val="single" w:sz="4" w:space="0" w:color="auto"/>
              <w:right w:val="single" w:sz="4" w:space="0" w:color="auto"/>
            </w:tcBorders>
            <w:shd w:val="clear" w:color="auto" w:fill="auto"/>
            <w:noWrap/>
            <w:vAlign w:val="bottom"/>
            <w:hideMark/>
          </w:tcPr>
          <w:p w14:paraId="03E26F1E" w14:textId="56DEAD9A"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30</w:t>
            </w:r>
          </w:p>
        </w:tc>
        <w:tc>
          <w:tcPr>
            <w:tcW w:w="1540" w:type="dxa"/>
            <w:tcBorders>
              <w:top w:val="nil"/>
              <w:left w:val="nil"/>
              <w:bottom w:val="single" w:sz="4" w:space="0" w:color="auto"/>
              <w:right w:val="single" w:sz="4" w:space="0" w:color="auto"/>
            </w:tcBorders>
            <w:shd w:val="clear" w:color="auto" w:fill="auto"/>
            <w:noWrap/>
            <w:vAlign w:val="bottom"/>
            <w:hideMark/>
          </w:tcPr>
          <w:p w14:paraId="20CD81C8" w14:textId="7C0B86A2"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19</w:t>
            </w:r>
          </w:p>
        </w:tc>
        <w:tc>
          <w:tcPr>
            <w:tcW w:w="1600" w:type="dxa"/>
            <w:tcBorders>
              <w:top w:val="nil"/>
              <w:left w:val="nil"/>
              <w:bottom w:val="single" w:sz="4" w:space="0" w:color="auto"/>
              <w:right w:val="single" w:sz="4" w:space="0" w:color="auto"/>
            </w:tcBorders>
            <w:shd w:val="clear" w:color="auto" w:fill="auto"/>
            <w:noWrap/>
            <w:vAlign w:val="bottom"/>
            <w:hideMark/>
          </w:tcPr>
          <w:p w14:paraId="06F88BC2" w14:textId="61296B50"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0.63500</w:t>
            </w:r>
          </w:p>
        </w:tc>
      </w:tr>
      <w:tr w:rsidR="00CD06BD" w:rsidRPr="00393342" w14:paraId="64C98F80"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hideMark/>
          </w:tcPr>
          <w:p w14:paraId="5A34CCBE" w14:textId="658F3E35" w:rsidR="00CD06BD" w:rsidRPr="00CD06BD" w:rsidRDefault="00CD06BD" w:rsidP="00CD06BD">
            <w:pPr>
              <w:rPr>
                <w:rFonts w:asciiTheme="minorHAnsi" w:eastAsia="Times New Roman" w:hAnsiTheme="minorHAnsi" w:cstheme="minorHAnsi"/>
                <w:color w:val="000000"/>
                <w:sz w:val="20"/>
                <w:szCs w:val="20"/>
              </w:rPr>
            </w:pPr>
            <w:r w:rsidRPr="00CD06BD">
              <w:rPr>
                <w:rFonts w:asciiTheme="minorHAnsi" w:hAnsiTheme="minorHAnsi" w:cstheme="minorHAnsi"/>
                <w:sz w:val="20"/>
                <w:szCs w:val="20"/>
              </w:rPr>
              <w:t>MB/SK/NU Female 35 to 54</w:t>
            </w:r>
          </w:p>
        </w:tc>
        <w:tc>
          <w:tcPr>
            <w:tcW w:w="1540" w:type="dxa"/>
            <w:tcBorders>
              <w:top w:val="nil"/>
              <w:left w:val="nil"/>
              <w:bottom w:val="single" w:sz="4" w:space="0" w:color="auto"/>
              <w:right w:val="single" w:sz="4" w:space="0" w:color="auto"/>
            </w:tcBorders>
            <w:shd w:val="clear" w:color="auto" w:fill="auto"/>
            <w:noWrap/>
            <w:hideMark/>
          </w:tcPr>
          <w:p w14:paraId="369F705D" w14:textId="49766673" w:rsidR="00CD06BD" w:rsidRPr="00CD06BD" w:rsidRDefault="00CD06BD" w:rsidP="00CD06BD">
            <w:pPr>
              <w:jc w:val="center"/>
              <w:rPr>
                <w:rFonts w:asciiTheme="minorHAnsi" w:eastAsia="Times New Roman" w:hAnsiTheme="minorHAnsi" w:cstheme="minorHAnsi"/>
                <w:color w:val="000000"/>
                <w:sz w:val="20"/>
                <w:szCs w:val="20"/>
              </w:rPr>
            </w:pPr>
            <w:r w:rsidRPr="00CD06BD">
              <w:rPr>
                <w:rFonts w:asciiTheme="minorHAnsi" w:hAnsiTheme="minorHAnsi" w:cstheme="minorHAnsi"/>
                <w:sz w:val="20"/>
                <w:szCs w:val="20"/>
              </w:rPr>
              <w:t>8</w:t>
            </w:r>
          </w:p>
        </w:tc>
        <w:tc>
          <w:tcPr>
            <w:tcW w:w="1540" w:type="dxa"/>
            <w:tcBorders>
              <w:top w:val="nil"/>
              <w:left w:val="nil"/>
              <w:bottom w:val="single" w:sz="4" w:space="0" w:color="auto"/>
              <w:right w:val="single" w:sz="4" w:space="0" w:color="auto"/>
            </w:tcBorders>
            <w:shd w:val="clear" w:color="auto" w:fill="auto"/>
            <w:noWrap/>
            <w:vAlign w:val="bottom"/>
            <w:hideMark/>
          </w:tcPr>
          <w:p w14:paraId="1DA6635F" w14:textId="59BE9F93"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32</w:t>
            </w:r>
          </w:p>
        </w:tc>
        <w:tc>
          <w:tcPr>
            <w:tcW w:w="1540" w:type="dxa"/>
            <w:tcBorders>
              <w:top w:val="nil"/>
              <w:left w:val="nil"/>
              <w:bottom w:val="single" w:sz="4" w:space="0" w:color="auto"/>
              <w:right w:val="single" w:sz="4" w:space="0" w:color="auto"/>
            </w:tcBorders>
            <w:shd w:val="clear" w:color="auto" w:fill="auto"/>
            <w:noWrap/>
            <w:vAlign w:val="bottom"/>
            <w:hideMark/>
          </w:tcPr>
          <w:p w14:paraId="133F0736" w14:textId="78CAFDF5"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22</w:t>
            </w:r>
          </w:p>
        </w:tc>
        <w:tc>
          <w:tcPr>
            <w:tcW w:w="1600" w:type="dxa"/>
            <w:tcBorders>
              <w:top w:val="nil"/>
              <w:left w:val="nil"/>
              <w:bottom w:val="single" w:sz="4" w:space="0" w:color="auto"/>
              <w:right w:val="single" w:sz="4" w:space="0" w:color="auto"/>
            </w:tcBorders>
            <w:shd w:val="clear" w:color="auto" w:fill="auto"/>
            <w:noWrap/>
            <w:vAlign w:val="bottom"/>
            <w:hideMark/>
          </w:tcPr>
          <w:p w14:paraId="740451F8" w14:textId="538F18F0"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0.68268</w:t>
            </w:r>
          </w:p>
        </w:tc>
      </w:tr>
      <w:tr w:rsidR="00CD06BD" w:rsidRPr="00393342" w14:paraId="40E4C183"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hideMark/>
          </w:tcPr>
          <w:p w14:paraId="23931DCF" w14:textId="6CF7CFAC" w:rsidR="00CD06BD" w:rsidRPr="00CD06BD" w:rsidRDefault="00CD06BD" w:rsidP="00CD06BD">
            <w:pPr>
              <w:rPr>
                <w:rFonts w:asciiTheme="minorHAnsi" w:eastAsia="Times New Roman" w:hAnsiTheme="minorHAnsi" w:cstheme="minorHAnsi"/>
                <w:color w:val="000000"/>
                <w:sz w:val="20"/>
                <w:szCs w:val="20"/>
              </w:rPr>
            </w:pPr>
            <w:r w:rsidRPr="00CD06BD">
              <w:rPr>
                <w:rFonts w:asciiTheme="minorHAnsi" w:hAnsiTheme="minorHAnsi" w:cstheme="minorHAnsi"/>
                <w:sz w:val="20"/>
                <w:szCs w:val="20"/>
              </w:rPr>
              <w:t>MB/SK/NU Female 55 plus</w:t>
            </w:r>
          </w:p>
        </w:tc>
        <w:tc>
          <w:tcPr>
            <w:tcW w:w="1540" w:type="dxa"/>
            <w:tcBorders>
              <w:top w:val="nil"/>
              <w:left w:val="nil"/>
              <w:bottom w:val="single" w:sz="4" w:space="0" w:color="auto"/>
              <w:right w:val="single" w:sz="4" w:space="0" w:color="auto"/>
            </w:tcBorders>
            <w:shd w:val="clear" w:color="auto" w:fill="auto"/>
            <w:noWrap/>
            <w:hideMark/>
          </w:tcPr>
          <w:p w14:paraId="5DEB4EC9" w14:textId="29653062" w:rsidR="00CD06BD" w:rsidRPr="00CD06BD" w:rsidRDefault="00CD06BD" w:rsidP="00CD06BD">
            <w:pPr>
              <w:jc w:val="center"/>
              <w:rPr>
                <w:rFonts w:asciiTheme="minorHAnsi" w:eastAsia="Times New Roman" w:hAnsiTheme="minorHAnsi" w:cstheme="minorHAnsi"/>
                <w:color w:val="000000"/>
                <w:sz w:val="20"/>
                <w:szCs w:val="20"/>
              </w:rPr>
            </w:pPr>
            <w:r w:rsidRPr="00CD06BD">
              <w:rPr>
                <w:rFonts w:asciiTheme="minorHAnsi" w:hAnsiTheme="minorHAnsi" w:cstheme="minorHAnsi"/>
                <w:sz w:val="20"/>
                <w:szCs w:val="20"/>
              </w:rPr>
              <w:t>8</w:t>
            </w:r>
          </w:p>
        </w:tc>
        <w:tc>
          <w:tcPr>
            <w:tcW w:w="1540" w:type="dxa"/>
            <w:tcBorders>
              <w:top w:val="nil"/>
              <w:left w:val="nil"/>
              <w:bottom w:val="single" w:sz="4" w:space="0" w:color="auto"/>
              <w:right w:val="single" w:sz="4" w:space="0" w:color="auto"/>
            </w:tcBorders>
            <w:shd w:val="clear" w:color="auto" w:fill="auto"/>
            <w:noWrap/>
            <w:vAlign w:val="bottom"/>
            <w:hideMark/>
          </w:tcPr>
          <w:p w14:paraId="273A64E4" w14:textId="66B0175F"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38</w:t>
            </w:r>
          </w:p>
        </w:tc>
        <w:tc>
          <w:tcPr>
            <w:tcW w:w="1540" w:type="dxa"/>
            <w:tcBorders>
              <w:top w:val="nil"/>
              <w:left w:val="nil"/>
              <w:bottom w:val="single" w:sz="4" w:space="0" w:color="auto"/>
              <w:right w:val="single" w:sz="4" w:space="0" w:color="auto"/>
            </w:tcBorders>
            <w:shd w:val="clear" w:color="auto" w:fill="auto"/>
            <w:noWrap/>
            <w:vAlign w:val="bottom"/>
            <w:hideMark/>
          </w:tcPr>
          <w:p w14:paraId="063D3993" w14:textId="46BC9579"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28</w:t>
            </w:r>
          </w:p>
        </w:tc>
        <w:tc>
          <w:tcPr>
            <w:tcW w:w="1600" w:type="dxa"/>
            <w:tcBorders>
              <w:top w:val="nil"/>
              <w:left w:val="nil"/>
              <w:bottom w:val="single" w:sz="4" w:space="0" w:color="auto"/>
              <w:right w:val="single" w:sz="4" w:space="0" w:color="auto"/>
            </w:tcBorders>
            <w:shd w:val="clear" w:color="auto" w:fill="auto"/>
            <w:noWrap/>
            <w:vAlign w:val="bottom"/>
            <w:hideMark/>
          </w:tcPr>
          <w:p w14:paraId="75D67F76" w14:textId="00B48DC6"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0.72599</w:t>
            </w:r>
          </w:p>
        </w:tc>
      </w:tr>
      <w:tr w:rsidR="00CD06BD" w:rsidRPr="00393342" w14:paraId="3816CFC2"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hideMark/>
          </w:tcPr>
          <w:p w14:paraId="22E08AF2" w14:textId="13792EB9" w:rsidR="00CD06BD" w:rsidRPr="00CD06BD" w:rsidRDefault="00CD06BD" w:rsidP="00CD06BD">
            <w:pPr>
              <w:rPr>
                <w:rFonts w:asciiTheme="minorHAnsi" w:eastAsia="Times New Roman" w:hAnsiTheme="minorHAnsi" w:cstheme="minorHAnsi"/>
                <w:color w:val="000000"/>
                <w:sz w:val="20"/>
                <w:szCs w:val="20"/>
              </w:rPr>
            </w:pPr>
            <w:r w:rsidRPr="00CD06BD">
              <w:rPr>
                <w:rFonts w:asciiTheme="minorHAnsi" w:hAnsiTheme="minorHAnsi" w:cstheme="minorHAnsi"/>
                <w:sz w:val="20"/>
                <w:szCs w:val="20"/>
              </w:rPr>
              <w:t>AB/NT Male 18 to 34</w:t>
            </w:r>
          </w:p>
        </w:tc>
        <w:tc>
          <w:tcPr>
            <w:tcW w:w="1540" w:type="dxa"/>
            <w:tcBorders>
              <w:top w:val="nil"/>
              <w:left w:val="nil"/>
              <w:bottom w:val="single" w:sz="4" w:space="0" w:color="auto"/>
              <w:right w:val="single" w:sz="4" w:space="0" w:color="auto"/>
            </w:tcBorders>
            <w:shd w:val="clear" w:color="auto" w:fill="auto"/>
            <w:noWrap/>
            <w:hideMark/>
          </w:tcPr>
          <w:p w14:paraId="1B3F1CEA" w14:textId="0E100D32" w:rsidR="00CD06BD" w:rsidRPr="00CD06BD" w:rsidRDefault="00CD06BD" w:rsidP="00CD06BD">
            <w:pPr>
              <w:jc w:val="center"/>
              <w:rPr>
                <w:rFonts w:asciiTheme="minorHAnsi" w:eastAsia="Times New Roman" w:hAnsiTheme="minorHAnsi" w:cstheme="minorHAnsi"/>
                <w:color w:val="000000"/>
                <w:sz w:val="20"/>
                <w:szCs w:val="20"/>
              </w:rPr>
            </w:pPr>
            <w:r w:rsidRPr="00CD06BD">
              <w:rPr>
                <w:rFonts w:asciiTheme="minorHAnsi" w:hAnsiTheme="minorHAnsi" w:cstheme="minorHAnsi"/>
                <w:sz w:val="20"/>
                <w:szCs w:val="20"/>
              </w:rPr>
              <w:t>8</w:t>
            </w:r>
          </w:p>
        </w:tc>
        <w:tc>
          <w:tcPr>
            <w:tcW w:w="1540" w:type="dxa"/>
            <w:tcBorders>
              <w:top w:val="nil"/>
              <w:left w:val="nil"/>
              <w:bottom w:val="single" w:sz="4" w:space="0" w:color="auto"/>
              <w:right w:val="single" w:sz="4" w:space="0" w:color="auto"/>
            </w:tcBorders>
            <w:shd w:val="clear" w:color="auto" w:fill="auto"/>
            <w:noWrap/>
            <w:vAlign w:val="bottom"/>
            <w:hideMark/>
          </w:tcPr>
          <w:p w14:paraId="5F44FCEC" w14:textId="4EF290EA"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40</w:t>
            </w:r>
          </w:p>
        </w:tc>
        <w:tc>
          <w:tcPr>
            <w:tcW w:w="1540" w:type="dxa"/>
            <w:tcBorders>
              <w:top w:val="nil"/>
              <w:left w:val="nil"/>
              <w:bottom w:val="single" w:sz="4" w:space="0" w:color="auto"/>
              <w:right w:val="single" w:sz="4" w:space="0" w:color="auto"/>
            </w:tcBorders>
            <w:shd w:val="clear" w:color="auto" w:fill="auto"/>
            <w:noWrap/>
            <w:vAlign w:val="bottom"/>
            <w:hideMark/>
          </w:tcPr>
          <w:p w14:paraId="74A7C13F" w14:textId="17DF665F"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34</w:t>
            </w:r>
          </w:p>
        </w:tc>
        <w:tc>
          <w:tcPr>
            <w:tcW w:w="1600" w:type="dxa"/>
            <w:tcBorders>
              <w:top w:val="nil"/>
              <w:left w:val="nil"/>
              <w:bottom w:val="single" w:sz="4" w:space="0" w:color="auto"/>
              <w:right w:val="single" w:sz="4" w:space="0" w:color="auto"/>
            </w:tcBorders>
            <w:shd w:val="clear" w:color="auto" w:fill="auto"/>
            <w:noWrap/>
            <w:vAlign w:val="bottom"/>
            <w:hideMark/>
          </w:tcPr>
          <w:p w14:paraId="62AD9415" w14:textId="3CBA0719"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0.84183</w:t>
            </w:r>
          </w:p>
        </w:tc>
      </w:tr>
      <w:tr w:rsidR="00CD06BD" w:rsidRPr="00393342" w14:paraId="2D39F468"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hideMark/>
          </w:tcPr>
          <w:p w14:paraId="5E2D0F0E" w14:textId="7838C82A" w:rsidR="00CD06BD" w:rsidRPr="00CD06BD" w:rsidRDefault="00CD06BD" w:rsidP="00CD06BD">
            <w:pPr>
              <w:rPr>
                <w:rFonts w:asciiTheme="minorHAnsi" w:eastAsia="Times New Roman" w:hAnsiTheme="minorHAnsi" w:cstheme="minorHAnsi"/>
                <w:color w:val="000000"/>
                <w:sz w:val="20"/>
                <w:szCs w:val="20"/>
              </w:rPr>
            </w:pPr>
            <w:r w:rsidRPr="00CD06BD">
              <w:rPr>
                <w:rFonts w:asciiTheme="minorHAnsi" w:hAnsiTheme="minorHAnsi" w:cstheme="minorHAnsi"/>
                <w:sz w:val="20"/>
                <w:szCs w:val="20"/>
              </w:rPr>
              <w:t>AB/NT Male 35 to 54</w:t>
            </w:r>
          </w:p>
        </w:tc>
        <w:tc>
          <w:tcPr>
            <w:tcW w:w="1540" w:type="dxa"/>
            <w:tcBorders>
              <w:top w:val="nil"/>
              <w:left w:val="nil"/>
              <w:bottom w:val="single" w:sz="4" w:space="0" w:color="auto"/>
              <w:right w:val="single" w:sz="4" w:space="0" w:color="auto"/>
            </w:tcBorders>
            <w:shd w:val="clear" w:color="auto" w:fill="auto"/>
            <w:noWrap/>
            <w:hideMark/>
          </w:tcPr>
          <w:p w14:paraId="01A7742A" w14:textId="527D95DB" w:rsidR="00CD06BD" w:rsidRPr="00CD06BD" w:rsidRDefault="00CD06BD" w:rsidP="00CD06BD">
            <w:pPr>
              <w:jc w:val="center"/>
              <w:rPr>
                <w:rFonts w:asciiTheme="minorHAnsi" w:eastAsia="Times New Roman" w:hAnsiTheme="minorHAnsi" w:cstheme="minorHAnsi"/>
                <w:color w:val="000000"/>
                <w:sz w:val="20"/>
                <w:szCs w:val="20"/>
              </w:rPr>
            </w:pPr>
            <w:r w:rsidRPr="00CD06BD">
              <w:rPr>
                <w:rFonts w:asciiTheme="minorHAnsi" w:hAnsiTheme="minorHAnsi" w:cstheme="minorHAnsi"/>
                <w:sz w:val="20"/>
                <w:szCs w:val="20"/>
              </w:rPr>
              <w:t>8</w:t>
            </w:r>
          </w:p>
        </w:tc>
        <w:tc>
          <w:tcPr>
            <w:tcW w:w="1540" w:type="dxa"/>
            <w:tcBorders>
              <w:top w:val="nil"/>
              <w:left w:val="nil"/>
              <w:bottom w:val="single" w:sz="4" w:space="0" w:color="auto"/>
              <w:right w:val="single" w:sz="4" w:space="0" w:color="auto"/>
            </w:tcBorders>
            <w:shd w:val="clear" w:color="auto" w:fill="auto"/>
            <w:noWrap/>
            <w:vAlign w:val="bottom"/>
            <w:hideMark/>
          </w:tcPr>
          <w:p w14:paraId="10202E33" w14:textId="22220784"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69</w:t>
            </w:r>
          </w:p>
        </w:tc>
        <w:tc>
          <w:tcPr>
            <w:tcW w:w="1540" w:type="dxa"/>
            <w:tcBorders>
              <w:top w:val="nil"/>
              <w:left w:val="nil"/>
              <w:bottom w:val="single" w:sz="4" w:space="0" w:color="auto"/>
              <w:right w:val="single" w:sz="4" w:space="0" w:color="auto"/>
            </w:tcBorders>
            <w:shd w:val="clear" w:color="auto" w:fill="auto"/>
            <w:noWrap/>
            <w:vAlign w:val="bottom"/>
            <w:hideMark/>
          </w:tcPr>
          <w:p w14:paraId="3D99242F" w14:textId="6FDD1B4C"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42</w:t>
            </w:r>
          </w:p>
        </w:tc>
        <w:tc>
          <w:tcPr>
            <w:tcW w:w="1600" w:type="dxa"/>
            <w:tcBorders>
              <w:top w:val="nil"/>
              <w:left w:val="nil"/>
              <w:bottom w:val="single" w:sz="4" w:space="0" w:color="auto"/>
              <w:right w:val="single" w:sz="4" w:space="0" w:color="auto"/>
            </w:tcBorders>
            <w:shd w:val="clear" w:color="auto" w:fill="auto"/>
            <w:noWrap/>
            <w:vAlign w:val="bottom"/>
            <w:hideMark/>
          </w:tcPr>
          <w:p w14:paraId="370DF342" w14:textId="49069E84"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0.60648</w:t>
            </w:r>
          </w:p>
        </w:tc>
      </w:tr>
      <w:tr w:rsidR="00CD06BD" w:rsidRPr="00393342" w14:paraId="7C3BEED4"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hideMark/>
          </w:tcPr>
          <w:p w14:paraId="236213EC" w14:textId="1F8E3B72" w:rsidR="00CD06BD" w:rsidRPr="00CD06BD" w:rsidRDefault="00CD06BD" w:rsidP="00CD06BD">
            <w:pPr>
              <w:rPr>
                <w:rFonts w:asciiTheme="minorHAnsi" w:eastAsia="Times New Roman" w:hAnsiTheme="minorHAnsi" w:cstheme="minorHAnsi"/>
                <w:color w:val="000000"/>
                <w:sz w:val="20"/>
                <w:szCs w:val="20"/>
              </w:rPr>
            </w:pPr>
            <w:r w:rsidRPr="00CD06BD">
              <w:rPr>
                <w:rFonts w:asciiTheme="minorHAnsi" w:hAnsiTheme="minorHAnsi" w:cstheme="minorHAnsi"/>
                <w:sz w:val="20"/>
                <w:szCs w:val="20"/>
              </w:rPr>
              <w:t>AB/NT Male 55 plus</w:t>
            </w:r>
          </w:p>
        </w:tc>
        <w:tc>
          <w:tcPr>
            <w:tcW w:w="1540" w:type="dxa"/>
            <w:tcBorders>
              <w:top w:val="nil"/>
              <w:left w:val="nil"/>
              <w:bottom w:val="single" w:sz="4" w:space="0" w:color="auto"/>
              <w:right w:val="single" w:sz="4" w:space="0" w:color="auto"/>
            </w:tcBorders>
            <w:shd w:val="clear" w:color="auto" w:fill="auto"/>
            <w:noWrap/>
            <w:hideMark/>
          </w:tcPr>
          <w:p w14:paraId="04A30BEC" w14:textId="32EB1DF3" w:rsidR="00CD06BD" w:rsidRPr="00CD06BD" w:rsidRDefault="00CD06BD" w:rsidP="00CD06BD">
            <w:pPr>
              <w:jc w:val="center"/>
              <w:rPr>
                <w:rFonts w:asciiTheme="minorHAnsi" w:eastAsia="Times New Roman" w:hAnsiTheme="minorHAnsi" w:cstheme="minorHAnsi"/>
                <w:color w:val="000000"/>
                <w:sz w:val="20"/>
                <w:szCs w:val="20"/>
              </w:rPr>
            </w:pPr>
            <w:r w:rsidRPr="00CD06BD">
              <w:rPr>
                <w:rFonts w:asciiTheme="minorHAnsi" w:hAnsiTheme="minorHAnsi" w:cstheme="minorHAnsi"/>
                <w:sz w:val="20"/>
                <w:szCs w:val="20"/>
              </w:rPr>
              <w:t>8</w:t>
            </w:r>
          </w:p>
        </w:tc>
        <w:tc>
          <w:tcPr>
            <w:tcW w:w="1540" w:type="dxa"/>
            <w:tcBorders>
              <w:top w:val="nil"/>
              <w:left w:val="nil"/>
              <w:bottom w:val="single" w:sz="4" w:space="0" w:color="auto"/>
              <w:right w:val="single" w:sz="4" w:space="0" w:color="auto"/>
            </w:tcBorders>
            <w:shd w:val="clear" w:color="auto" w:fill="auto"/>
            <w:noWrap/>
            <w:vAlign w:val="bottom"/>
            <w:hideMark/>
          </w:tcPr>
          <w:p w14:paraId="7E0CFF46" w14:textId="67FD7157"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44</w:t>
            </w:r>
          </w:p>
        </w:tc>
        <w:tc>
          <w:tcPr>
            <w:tcW w:w="1540" w:type="dxa"/>
            <w:tcBorders>
              <w:top w:val="nil"/>
              <w:left w:val="nil"/>
              <w:bottom w:val="single" w:sz="4" w:space="0" w:color="auto"/>
              <w:right w:val="single" w:sz="4" w:space="0" w:color="auto"/>
            </w:tcBorders>
            <w:shd w:val="clear" w:color="auto" w:fill="auto"/>
            <w:noWrap/>
            <w:vAlign w:val="bottom"/>
            <w:hideMark/>
          </w:tcPr>
          <w:p w14:paraId="53AA1684" w14:textId="5EEF5C93"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40</w:t>
            </w:r>
          </w:p>
        </w:tc>
        <w:tc>
          <w:tcPr>
            <w:tcW w:w="1600" w:type="dxa"/>
            <w:tcBorders>
              <w:top w:val="nil"/>
              <w:left w:val="nil"/>
              <w:bottom w:val="single" w:sz="4" w:space="0" w:color="auto"/>
              <w:right w:val="single" w:sz="4" w:space="0" w:color="auto"/>
            </w:tcBorders>
            <w:shd w:val="clear" w:color="auto" w:fill="auto"/>
            <w:noWrap/>
            <w:vAlign w:val="bottom"/>
            <w:hideMark/>
          </w:tcPr>
          <w:p w14:paraId="3F2EA9FC" w14:textId="08D242DD"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0.90067</w:t>
            </w:r>
          </w:p>
        </w:tc>
      </w:tr>
      <w:tr w:rsidR="00CD06BD" w:rsidRPr="00393342" w14:paraId="3B87A2F8"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hideMark/>
          </w:tcPr>
          <w:p w14:paraId="22462365" w14:textId="6A7ACE7B" w:rsidR="00CD06BD" w:rsidRPr="00CD06BD" w:rsidRDefault="00CD06BD" w:rsidP="00CD06BD">
            <w:pPr>
              <w:rPr>
                <w:rFonts w:asciiTheme="minorHAnsi" w:eastAsia="Times New Roman" w:hAnsiTheme="minorHAnsi" w:cstheme="minorHAnsi"/>
                <w:color w:val="000000"/>
                <w:sz w:val="20"/>
                <w:szCs w:val="20"/>
              </w:rPr>
            </w:pPr>
            <w:r w:rsidRPr="00CD06BD">
              <w:rPr>
                <w:rFonts w:asciiTheme="minorHAnsi" w:hAnsiTheme="minorHAnsi" w:cstheme="minorHAnsi"/>
                <w:sz w:val="20"/>
                <w:szCs w:val="20"/>
              </w:rPr>
              <w:t>AB/NT Female 18 to 34</w:t>
            </w:r>
          </w:p>
        </w:tc>
        <w:tc>
          <w:tcPr>
            <w:tcW w:w="1540" w:type="dxa"/>
            <w:tcBorders>
              <w:top w:val="nil"/>
              <w:left w:val="nil"/>
              <w:bottom w:val="single" w:sz="4" w:space="0" w:color="auto"/>
              <w:right w:val="single" w:sz="4" w:space="0" w:color="auto"/>
            </w:tcBorders>
            <w:shd w:val="clear" w:color="auto" w:fill="auto"/>
            <w:noWrap/>
            <w:hideMark/>
          </w:tcPr>
          <w:p w14:paraId="77C88E37" w14:textId="14E89BBA" w:rsidR="00CD06BD" w:rsidRPr="00CD06BD" w:rsidRDefault="00CD06BD" w:rsidP="00CD06BD">
            <w:pPr>
              <w:jc w:val="center"/>
              <w:rPr>
                <w:rFonts w:asciiTheme="minorHAnsi" w:eastAsia="Times New Roman" w:hAnsiTheme="minorHAnsi" w:cstheme="minorHAnsi"/>
                <w:color w:val="000000"/>
                <w:sz w:val="20"/>
                <w:szCs w:val="20"/>
              </w:rPr>
            </w:pPr>
            <w:r w:rsidRPr="00CD06BD">
              <w:rPr>
                <w:rFonts w:asciiTheme="minorHAnsi" w:hAnsiTheme="minorHAnsi" w:cstheme="minorHAnsi"/>
                <w:sz w:val="20"/>
                <w:szCs w:val="20"/>
              </w:rPr>
              <w:t>8</w:t>
            </w:r>
          </w:p>
        </w:tc>
        <w:tc>
          <w:tcPr>
            <w:tcW w:w="1540" w:type="dxa"/>
            <w:tcBorders>
              <w:top w:val="nil"/>
              <w:left w:val="nil"/>
              <w:bottom w:val="single" w:sz="4" w:space="0" w:color="auto"/>
              <w:right w:val="single" w:sz="4" w:space="0" w:color="auto"/>
            </w:tcBorders>
            <w:shd w:val="clear" w:color="auto" w:fill="auto"/>
            <w:noWrap/>
            <w:vAlign w:val="bottom"/>
            <w:hideMark/>
          </w:tcPr>
          <w:p w14:paraId="6404BA7B" w14:textId="2B6023A3"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18</w:t>
            </w:r>
          </w:p>
        </w:tc>
        <w:tc>
          <w:tcPr>
            <w:tcW w:w="1540" w:type="dxa"/>
            <w:tcBorders>
              <w:top w:val="nil"/>
              <w:left w:val="nil"/>
              <w:bottom w:val="single" w:sz="4" w:space="0" w:color="auto"/>
              <w:right w:val="single" w:sz="4" w:space="0" w:color="auto"/>
            </w:tcBorders>
            <w:shd w:val="clear" w:color="auto" w:fill="auto"/>
            <w:noWrap/>
            <w:vAlign w:val="bottom"/>
            <w:hideMark/>
          </w:tcPr>
          <w:p w14:paraId="2472ED1B" w14:textId="23AA4574"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33</w:t>
            </w:r>
          </w:p>
        </w:tc>
        <w:tc>
          <w:tcPr>
            <w:tcW w:w="1600" w:type="dxa"/>
            <w:tcBorders>
              <w:top w:val="nil"/>
              <w:left w:val="nil"/>
              <w:bottom w:val="single" w:sz="4" w:space="0" w:color="auto"/>
              <w:right w:val="single" w:sz="4" w:space="0" w:color="auto"/>
            </w:tcBorders>
            <w:shd w:val="clear" w:color="auto" w:fill="auto"/>
            <w:noWrap/>
            <w:vAlign w:val="bottom"/>
            <w:hideMark/>
          </w:tcPr>
          <w:p w14:paraId="67FEF847" w14:textId="1DD4016F"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1.83280</w:t>
            </w:r>
          </w:p>
        </w:tc>
      </w:tr>
      <w:tr w:rsidR="00CD06BD" w:rsidRPr="00393342" w14:paraId="0F3BE090"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hideMark/>
          </w:tcPr>
          <w:p w14:paraId="5D83E280" w14:textId="10731EDD" w:rsidR="00CD06BD" w:rsidRPr="00CD06BD" w:rsidRDefault="00CD06BD" w:rsidP="00CD06BD">
            <w:pPr>
              <w:rPr>
                <w:rFonts w:asciiTheme="minorHAnsi" w:eastAsia="Times New Roman" w:hAnsiTheme="minorHAnsi" w:cstheme="minorHAnsi"/>
                <w:color w:val="000000"/>
                <w:sz w:val="20"/>
                <w:szCs w:val="20"/>
              </w:rPr>
            </w:pPr>
            <w:r w:rsidRPr="00CD06BD">
              <w:rPr>
                <w:rFonts w:asciiTheme="minorHAnsi" w:hAnsiTheme="minorHAnsi" w:cstheme="minorHAnsi"/>
                <w:sz w:val="20"/>
                <w:szCs w:val="20"/>
              </w:rPr>
              <w:t>AB/NT Female 35 to 54</w:t>
            </w:r>
          </w:p>
        </w:tc>
        <w:tc>
          <w:tcPr>
            <w:tcW w:w="1540" w:type="dxa"/>
            <w:tcBorders>
              <w:top w:val="nil"/>
              <w:left w:val="nil"/>
              <w:bottom w:val="single" w:sz="4" w:space="0" w:color="auto"/>
              <w:right w:val="single" w:sz="4" w:space="0" w:color="auto"/>
            </w:tcBorders>
            <w:shd w:val="clear" w:color="auto" w:fill="auto"/>
            <w:noWrap/>
            <w:hideMark/>
          </w:tcPr>
          <w:p w14:paraId="2795439C" w14:textId="12043E04" w:rsidR="00CD06BD" w:rsidRPr="00CD06BD" w:rsidRDefault="00CD06BD" w:rsidP="00CD06BD">
            <w:pPr>
              <w:jc w:val="center"/>
              <w:rPr>
                <w:rFonts w:asciiTheme="minorHAnsi" w:eastAsia="Times New Roman" w:hAnsiTheme="minorHAnsi" w:cstheme="minorHAnsi"/>
                <w:color w:val="000000"/>
                <w:sz w:val="20"/>
                <w:szCs w:val="20"/>
              </w:rPr>
            </w:pPr>
            <w:r w:rsidRPr="00CD06BD">
              <w:rPr>
                <w:rFonts w:asciiTheme="minorHAnsi" w:hAnsiTheme="minorHAnsi" w:cstheme="minorHAnsi"/>
                <w:sz w:val="20"/>
                <w:szCs w:val="20"/>
              </w:rPr>
              <w:t>8</w:t>
            </w:r>
          </w:p>
        </w:tc>
        <w:tc>
          <w:tcPr>
            <w:tcW w:w="1540" w:type="dxa"/>
            <w:tcBorders>
              <w:top w:val="nil"/>
              <w:left w:val="nil"/>
              <w:bottom w:val="single" w:sz="4" w:space="0" w:color="auto"/>
              <w:right w:val="single" w:sz="4" w:space="0" w:color="auto"/>
            </w:tcBorders>
            <w:shd w:val="clear" w:color="auto" w:fill="auto"/>
            <w:noWrap/>
            <w:vAlign w:val="bottom"/>
            <w:hideMark/>
          </w:tcPr>
          <w:p w14:paraId="244F7BDC" w14:textId="007A9EF0"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71</w:t>
            </w:r>
          </w:p>
        </w:tc>
        <w:tc>
          <w:tcPr>
            <w:tcW w:w="1540" w:type="dxa"/>
            <w:tcBorders>
              <w:top w:val="nil"/>
              <w:left w:val="nil"/>
              <w:bottom w:val="single" w:sz="4" w:space="0" w:color="auto"/>
              <w:right w:val="single" w:sz="4" w:space="0" w:color="auto"/>
            </w:tcBorders>
            <w:shd w:val="clear" w:color="auto" w:fill="auto"/>
            <w:noWrap/>
            <w:vAlign w:val="bottom"/>
            <w:hideMark/>
          </w:tcPr>
          <w:p w14:paraId="184F65A4" w14:textId="001E42DD"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42</w:t>
            </w:r>
          </w:p>
        </w:tc>
        <w:tc>
          <w:tcPr>
            <w:tcW w:w="1600" w:type="dxa"/>
            <w:tcBorders>
              <w:top w:val="nil"/>
              <w:left w:val="nil"/>
              <w:bottom w:val="single" w:sz="4" w:space="0" w:color="auto"/>
              <w:right w:val="single" w:sz="4" w:space="0" w:color="auto"/>
            </w:tcBorders>
            <w:shd w:val="clear" w:color="auto" w:fill="auto"/>
            <w:noWrap/>
            <w:vAlign w:val="bottom"/>
            <w:hideMark/>
          </w:tcPr>
          <w:p w14:paraId="38FAF954" w14:textId="739E9187"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0.58965</w:t>
            </w:r>
          </w:p>
        </w:tc>
      </w:tr>
      <w:tr w:rsidR="00CD06BD" w:rsidRPr="00393342" w14:paraId="3A1D543F"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hideMark/>
          </w:tcPr>
          <w:p w14:paraId="0722AE03" w14:textId="63C901D5" w:rsidR="00CD06BD" w:rsidRPr="00CD06BD" w:rsidRDefault="00CD06BD" w:rsidP="00CD06BD">
            <w:pPr>
              <w:rPr>
                <w:rFonts w:asciiTheme="minorHAnsi" w:eastAsia="Times New Roman" w:hAnsiTheme="minorHAnsi" w:cstheme="minorHAnsi"/>
                <w:color w:val="000000"/>
                <w:sz w:val="20"/>
                <w:szCs w:val="20"/>
              </w:rPr>
            </w:pPr>
            <w:r w:rsidRPr="00CD06BD">
              <w:rPr>
                <w:rFonts w:asciiTheme="minorHAnsi" w:hAnsiTheme="minorHAnsi" w:cstheme="minorHAnsi"/>
                <w:sz w:val="20"/>
                <w:szCs w:val="20"/>
              </w:rPr>
              <w:t>AB/NT Female 55 plus</w:t>
            </w:r>
          </w:p>
        </w:tc>
        <w:tc>
          <w:tcPr>
            <w:tcW w:w="1540" w:type="dxa"/>
            <w:tcBorders>
              <w:top w:val="nil"/>
              <w:left w:val="nil"/>
              <w:bottom w:val="single" w:sz="4" w:space="0" w:color="auto"/>
              <w:right w:val="single" w:sz="4" w:space="0" w:color="auto"/>
            </w:tcBorders>
            <w:shd w:val="clear" w:color="auto" w:fill="auto"/>
            <w:noWrap/>
            <w:hideMark/>
          </w:tcPr>
          <w:p w14:paraId="587A5752" w14:textId="1F3C37F7" w:rsidR="00CD06BD" w:rsidRPr="00CD06BD" w:rsidRDefault="00CD06BD" w:rsidP="00CD06BD">
            <w:pPr>
              <w:jc w:val="center"/>
              <w:rPr>
                <w:rFonts w:asciiTheme="minorHAnsi" w:eastAsia="Times New Roman" w:hAnsiTheme="minorHAnsi" w:cstheme="minorHAnsi"/>
                <w:color w:val="000000"/>
                <w:sz w:val="20"/>
                <w:szCs w:val="20"/>
              </w:rPr>
            </w:pPr>
            <w:r w:rsidRPr="00CD06BD">
              <w:rPr>
                <w:rFonts w:asciiTheme="minorHAnsi" w:hAnsiTheme="minorHAnsi" w:cstheme="minorHAnsi"/>
                <w:sz w:val="20"/>
                <w:szCs w:val="20"/>
              </w:rPr>
              <w:t>8</w:t>
            </w:r>
          </w:p>
        </w:tc>
        <w:tc>
          <w:tcPr>
            <w:tcW w:w="1540" w:type="dxa"/>
            <w:tcBorders>
              <w:top w:val="nil"/>
              <w:left w:val="nil"/>
              <w:bottom w:val="single" w:sz="4" w:space="0" w:color="auto"/>
              <w:right w:val="single" w:sz="4" w:space="0" w:color="auto"/>
            </w:tcBorders>
            <w:shd w:val="clear" w:color="auto" w:fill="auto"/>
            <w:noWrap/>
            <w:vAlign w:val="bottom"/>
            <w:hideMark/>
          </w:tcPr>
          <w:p w14:paraId="6874C166" w14:textId="6C9A0914"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43</w:t>
            </w:r>
          </w:p>
        </w:tc>
        <w:tc>
          <w:tcPr>
            <w:tcW w:w="1540" w:type="dxa"/>
            <w:tcBorders>
              <w:top w:val="nil"/>
              <w:left w:val="nil"/>
              <w:bottom w:val="single" w:sz="4" w:space="0" w:color="auto"/>
              <w:right w:val="single" w:sz="4" w:space="0" w:color="auto"/>
            </w:tcBorders>
            <w:shd w:val="clear" w:color="auto" w:fill="auto"/>
            <w:noWrap/>
            <w:vAlign w:val="bottom"/>
            <w:hideMark/>
          </w:tcPr>
          <w:p w14:paraId="622C5360" w14:textId="03AF294F"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43</w:t>
            </w:r>
          </w:p>
        </w:tc>
        <w:tc>
          <w:tcPr>
            <w:tcW w:w="1600" w:type="dxa"/>
            <w:tcBorders>
              <w:top w:val="nil"/>
              <w:left w:val="nil"/>
              <w:bottom w:val="single" w:sz="4" w:space="0" w:color="auto"/>
              <w:right w:val="single" w:sz="4" w:space="0" w:color="auto"/>
            </w:tcBorders>
            <w:shd w:val="clear" w:color="auto" w:fill="auto"/>
            <w:noWrap/>
            <w:vAlign w:val="bottom"/>
            <w:hideMark/>
          </w:tcPr>
          <w:p w14:paraId="5987643D" w14:textId="63BBE93A"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0.99172</w:t>
            </w:r>
          </w:p>
        </w:tc>
      </w:tr>
      <w:tr w:rsidR="00CD06BD" w:rsidRPr="00393342" w14:paraId="31BE8EE1"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hideMark/>
          </w:tcPr>
          <w:p w14:paraId="1235D7CC" w14:textId="42989A30" w:rsidR="00CD06BD" w:rsidRPr="00CD06BD" w:rsidRDefault="00CD06BD" w:rsidP="00CD06BD">
            <w:pPr>
              <w:rPr>
                <w:rFonts w:asciiTheme="minorHAnsi" w:eastAsia="Times New Roman" w:hAnsiTheme="minorHAnsi" w:cstheme="minorHAnsi"/>
                <w:color w:val="000000"/>
                <w:sz w:val="20"/>
                <w:szCs w:val="20"/>
              </w:rPr>
            </w:pPr>
            <w:r w:rsidRPr="00CD06BD">
              <w:rPr>
                <w:rFonts w:asciiTheme="minorHAnsi" w:hAnsiTheme="minorHAnsi" w:cstheme="minorHAnsi"/>
                <w:sz w:val="20"/>
                <w:szCs w:val="20"/>
              </w:rPr>
              <w:t>BC/YT Male 18 to 34</w:t>
            </w:r>
          </w:p>
        </w:tc>
        <w:tc>
          <w:tcPr>
            <w:tcW w:w="1540" w:type="dxa"/>
            <w:tcBorders>
              <w:top w:val="nil"/>
              <w:left w:val="nil"/>
              <w:bottom w:val="single" w:sz="4" w:space="0" w:color="auto"/>
              <w:right w:val="single" w:sz="4" w:space="0" w:color="auto"/>
            </w:tcBorders>
            <w:shd w:val="clear" w:color="auto" w:fill="auto"/>
            <w:noWrap/>
            <w:hideMark/>
          </w:tcPr>
          <w:p w14:paraId="36A45798" w14:textId="4422A2DD" w:rsidR="00CD06BD" w:rsidRPr="00CD06BD" w:rsidRDefault="00CD06BD" w:rsidP="00CD06BD">
            <w:pPr>
              <w:jc w:val="center"/>
              <w:rPr>
                <w:rFonts w:asciiTheme="minorHAnsi" w:eastAsia="Times New Roman" w:hAnsiTheme="minorHAnsi" w:cstheme="minorHAnsi"/>
                <w:color w:val="000000"/>
                <w:sz w:val="20"/>
                <w:szCs w:val="20"/>
              </w:rPr>
            </w:pPr>
            <w:r w:rsidRPr="00CD06BD">
              <w:rPr>
                <w:rFonts w:asciiTheme="minorHAnsi" w:hAnsiTheme="minorHAnsi" w:cstheme="minorHAnsi"/>
                <w:sz w:val="20"/>
                <w:szCs w:val="20"/>
              </w:rPr>
              <w:t>8</w:t>
            </w:r>
          </w:p>
        </w:tc>
        <w:tc>
          <w:tcPr>
            <w:tcW w:w="1540" w:type="dxa"/>
            <w:tcBorders>
              <w:top w:val="nil"/>
              <w:left w:val="nil"/>
              <w:bottom w:val="single" w:sz="4" w:space="0" w:color="auto"/>
              <w:right w:val="single" w:sz="4" w:space="0" w:color="auto"/>
            </w:tcBorders>
            <w:shd w:val="clear" w:color="auto" w:fill="auto"/>
            <w:noWrap/>
            <w:vAlign w:val="bottom"/>
            <w:hideMark/>
          </w:tcPr>
          <w:p w14:paraId="59C13BAF" w14:textId="05E8457E"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37</w:t>
            </w:r>
          </w:p>
        </w:tc>
        <w:tc>
          <w:tcPr>
            <w:tcW w:w="1540" w:type="dxa"/>
            <w:tcBorders>
              <w:top w:val="nil"/>
              <w:left w:val="nil"/>
              <w:bottom w:val="single" w:sz="4" w:space="0" w:color="auto"/>
              <w:right w:val="single" w:sz="4" w:space="0" w:color="auto"/>
            </w:tcBorders>
            <w:shd w:val="clear" w:color="auto" w:fill="auto"/>
            <w:noWrap/>
            <w:vAlign w:val="bottom"/>
            <w:hideMark/>
          </w:tcPr>
          <w:p w14:paraId="651B7DC4" w14:textId="3DFA0290"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39</w:t>
            </w:r>
          </w:p>
        </w:tc>
        <w:tc>
          <w:tcPr>
            <w:tcW w:w="1600" w:type="dxa"/>
            <w:tcBorders>
              <w:top w:val="nil"/>
              <w:left w:val="nil"/>
              <w:bottom w:val="single" w:sz="4" w:space="0" w:color="auto"/>
              <w:right w:val="single" w:sz="4" w:space="0" w:color="auto"/>
            </w:tcBorders>
            <w:shd w:val="clear" w:color="auto" w:fill="auto"/>
            <w:noWrap/>
            <w:vAlign w:val="bottom"/>
            <w:hideMark/>
          </w:tcPr>
          <w:p w14:paraId="6AB4B632" w14:textId="4BB4489A"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1.05358</w:t>
            </w:r>
          </w:p>
        </w:tc>
      </w:tr>
      <w:tr w:rsidR="00CD06BD" w:rsidRPr="00393342" w14:paraId="0407E1D4"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hideMark/>
          </w:tcPr>
          <w:p w14:paraId="767C2B19" w14:textId="764785FE" w:rsidR="00CD06BD" w:rsidRPr="00CD06BD" w:rsidRDefault="00CD06BD" w:rsidP="00CD06BD">
            <w:pPr>
              <w:rPr>
                <w:rFonts w:asciiTheme="minorHAnsi" w:eastAsia="Times New Roman" w:hAnsiTheme="minorHAnsi" w:cstheme="minorHAnsi"/>
                <w:color w:val="000000"/>
                <w:sz w:val="20"/>
                <w:szCs w:val="20"/>
              </w:rPr>
            </w:pPr>
            <w:r w:rsidRPr="00CD06BD">
              <w:rPr>
                <w:rFonts w:asciiTheme="minorHAnsi" w:hAnsiTheme="minorHAnsi" w:cstheme="minorHAnsi"/>
                <w:sz w:val="20"/>
                <w:szCs w:val="20"/>
              </w:rPr>
              <w:t>BC/YT Male 35 to 54</w:t>
            </w:r>
          </w:p>
        </w:tc>
        <w:tc>
          <w:tcPr>
            <w:tcW w:w="1540" w:type="dxa"/>
            <w:tcBorders>
              <w:top w:val="nil"/>
              <w:left w:val="nil"/>
              <w:bottom w:val="single" w:sz="4" w:space="0" w:color="auto"/>
              <w:right w:val="single" w:sz="4" w:space="0" w:color="auto"/>
            </w:tcBorders>
            <w:shd w:val="clear" w:color="auto" w:fill="auto"/>
            <w:noWrap/>
            <w:hideMark/>
          </w:tcPr>
          <w:p w14:paraId="148E445D" w14:textId="741CFCD4" w:rsidR="00CD06BD" w:rsidRPr="00CD06BD" w:rsidRDefault="00CD06BD" w:rsidP="00CD06BD">
            <w:pPr>
              <w:jc w:val="center"/>
              <w:rPr>
                <w:rFonts w:asciiTheme="minorHAnsi" w:eastAsia="Times New Roman" w:hAnsiTheme="minorHAnsi" w:cstheme="minorHAnsi"/>
                <w:color w:val="000000"/>
                <w:sz w:val="20"/>
                <w:szCs w:val="20"/>
              </w:rPr>
            </w:pPr>
            <w:r w:rsidRPr="00CD06BD">
              <w:rPr>
                <w:rFonts w:asciiTheme="minorHAnsi" w:hAnsiTheme="minorHAnsi" w:cstheme="minorHAnsi"/>
                <w:sz w:val="20"/>
                <w:szCs w:val="20"/>
              </w:rPr>
              <w:t>8</w:t>
            </w:r>
          </w:p>
        </w:tc>
        <w:tc>
          <w:tcPr>
            <w:tcW w:w="1540" w:type="dxa"/>
            <w:tcBorders>
              <w:top w:val="nil"/>
              <w:left w:val="nil"/>
              <w:bottom w:val="single" w:sz="4" w:space="0" w:color="auto"/>
              <w:right w:val="single" w:sz="4" w:space="0" w:color="auto"/>
            </w:tcBorders>
            <w:shd w:val="clear" w:color="auto" w:fill="auto"/>
            <w:noWrap/>
            <w:vAlign w:val="bottom"/>
            <w:hideMark/>
          </w:tcPr>
          <w:p w14:paraId="30E15504" w14:textId="0D7F58AE"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52</w:t>
            </w:r>
          </w:p>
        </w:tc>
        <w:tc>
          <w:tcPr>
            <w:tcW w:w="1540" w:type="dxa"/>
            <w:tcBorders>
              <w:top w:val="nil"/>
              <w:left w:val="nil"/>
              <w:bottom w:val="single" w:sz="4" w:space="0" w:color="auto"/>
              <w:right w:val="single" w:sz="4" w:space="0" w:color="auto"/>
            </w:tcBorders>
            <w:shd w:val="clear" w:color="auto" w:fill="auto"/>
            <w:noWrap/>
            <w:vAlign w:val="bottom"/>
            <w:hideMark/>
          </w:tcPr>
          <w:p w14:paraId="4F873AE4" w14:textId="7D5EC593"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45</w:t>
            </w:r>
          </w:p>
        </w:tc>
        <w:tc>
          <w:tcPr>
            <w:tcW w:w="1600" w:type="dxa"/>
            <w:tcBorders>
              <w:top w:val="nil"/>
              <w:left w:val="nil"/>
              <w:bottom w:val="single" w:sz="4" w:space="0" w:color="auto"/>
              <w:right w:val="single" w:sz="4" w:space="0" w:color="auto"/>
            </w:tcBorders>
            <w:shd w:val="clear" w:color="auto" w:fill="auto"/>
            <w:noWrap/>
            <w:vAlign w:val="bottom"/>
            <w:hideMark/>
          </w:tcPr>
          <w:p w14:paraId="11EB1EC3" w14:textId="09659F38"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0.86658</w:t>
            </w:r>
          </w:p>
        </w:tc>
      </w:tr>
      <w:tr w:rsidR="00CD06BD" w:rsidRPr="00393342" w14:paraId="2F9B2C2C"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hideMark/>
          </w:tcPr>
          <w:p w14:paraId="3D6F4454" w14:textId="0C45D8BE" w:rsidR="00CD06BD" w:rsidRPr="00CD06BD" w:rsidRDefault="00CD06BD" w:rsidP="00CD06BD">
            <w:pPr>
              <w:rPr>
                <w:rFonts w:asciiTheme="minorHAnsi" w:eastAsia="Times New Roman" w:hAnsiTheme="minorHAnsi" w:cstheme="minorHAnsi"/>
                <w:color w:val="000000"/>
                <w:sz w:val="20"/>
                <w:szCs w:val="20"/>
              </w:rPr>
            </w:pPr>
            <w:r w:rsidRPr="00CD06BD">
              <w:rPr>
                <w:rFonts w:asciiTheme="minorHAnsi" w:hAnsiTheme="minorHAnsi" w:cstheme="minorHAnsi"/>
                <w:sz w:val="20"/>
                <w:szCs w:val="20"/>
              </w:rPr>
              <w:t>BC/YT Male 55 plus</w:t>
            </w:r>
          </w:p>
        </w:tc>
        <w:tc>
          <w:tcPr>
            <w:tcW w:w="1540" w:type="dxa"/>
            <w:tcBorders>
              <w:top w:val="nil"/>
              <w:left w:val="nil"/>
              <w:bottom w:val="single" w:sz="4" w:space="0" w:color="auto"/>
              <w:right w:val="single" w:sz="4" w:space="0" w:color="auto"/>
            </w:tcBorders>
            <w:shd w:val="clear" w:color="auto" w:fill="auto"/>
            <w:noWrap/>
            <w:hideMark/>
          </w:tcPr>
          <w:p w14:paraId="709D1AD6" w14:textId="6EEECB0F" w:rsidR="00CD06BD" w:rsidRPr="00CD06BD" w:rsidRDefault="00CD06BD" w:rsidP="00CD06BD">
            <w:pPr>
              <w:jc w:val="center"/>
              <w:rPr>
                <w:rFonts w:asciiTheme="minorHAnsi" w:eastAsia="Times New Roman" w:hAnsiTheme="minorHAnsi" w:cstheme="minorHAnsi"/>
                <w:color w:val="000000"/>
                <w:sz w:val="20"/>
                <w:szCs w:val="20"/>
              </w:rPr>
            </w:pPr>
            <w:r w:rsidRPr="00CD06BD">
              <w:rPr>
                <w:rFonts w:asciiTheme="minorHAnsi" w:hAnsiTheme="minorHAnsi" w:cstheme="minorHAnsi"/>
                <w:sz w:val="20"/>
                <w:szCs w:val="20"/>
              </w:rPr>
              <w:t>8</w:t>
            </w:r>
          </w:p>
        </w:tc>
        <w:tc>
          <w:tcPr>
            <w:tcW w:w="1540" w:type="dxa"/>
            <w:tcBorders>
              <w:top w:val="nil"/>
              <w:left w:val="nil"/>
              <w:bottom w:val="single" w:sz="4" w:space="0" w:color="auto"/>
              <w:right w:val="single" w:sz="4" w:space="0" w:color="auto"/>
            </w:tcBorders>
            <w:shd w:val="clear" w:color="auto" w:fill="auto"/>
            <w:noWrap/>
            <w:vAlign w:val="bottom"/>
            <w:hideMark/>
          </w:tcPr>
          <w:p w14:paraId="561B7927" w14:textId="19DCEDF1"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80</w:t>
            </w:r>
          </w:p>
        </w:tc>
        <w:tc>
          <w:tcPr>
            <w:tcW w:w="1540" w:type="dxa"/>
            <w:tcBorders>
              <w:top w:val="nil"/>
              <w:left w:val="nil"/>
              <w:bottom w:val="single" w:sz="4" w:space="0" w:color="auto"/>
              <w:right w:val="single" w:sz="4" w:space="0" w:color="auto"/>
            </w:tcBorders>
            <w:shd w:val="clear" w:color="auto" w:fill="auto"/>
            <w:noWrap/>
            <w:vAlign w:val="bottom"/>
            <w:hideMark/>
          </w:tcPr>
          <w:p w14:paraId="7703BF48" w14:textId="76C90584"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57</w:t>
            </w:r>
          </w:p>
        </w:tc>
        <w:tc>
          <w:tcPr>
            <w:tcW w:w="1600" w:type="dxa"/>
            <w:tcBorders>
              <w:top w:val="nil"/>
              <w:left w:val="nil"/>
              <w:bottom w:val="single" w:sz="4" w:space="0" w:color="auto"/>
              <w:right w:val="single" w:sz="4" w:space="0" w:color="auto"/>
            </w:tcBorders>
            <w:shd w:val="clear" w:color="auto" w:fill="auto"/>
            <w:noWrap/>
            <w:vAlign w:val="bottom"/>
            <w:hideMark/>
          </w:tcPr>
          <w:p w14:paraId="65CE1F7F" w14:textId="37B36D6D"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0.71792</w:t>
            </w:r>
          </w:p>
        </w:tc>
      </w:tr>
      <w:tr w:rsidR="00CD06BD" w:rsidRPr="00393342" w14:paraId="78FB23C3"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hideMark/>
          </w:tcPr>
          <w:p w14:paraId="6EFA5013" w14:textId="404B044F" w:rsidR="00CD06BD" w:rsidRPr="00CD06BD" w:rsidRDefault="00CD06BD" w:rsidP="00CD06BD">
            <w:pPr>
              <w:rPr>
                <w:rFonts w:asciiTheme="minorHAnsi" w:eastAsia="Times New Roman" w:hAnsiTheme="minorHAnsi" w:cstheme="minorHAnsi"/>
                <w:color w:val="000000"/>
                <w:sz w:val="20"/>
                <w:szCs w:val="20"/>
              </w:rPr>
            </w:pPr>
            <w:r w:rsidRPr="00CD06BD">
              <w:rPr>
                <w:rFonts w:asciiTheme="minorHAnsi" w:hAnsiTheme="minorHAnsi" w:cstheme="minorHAnsi"/>
                <w:sz w:val="20"/>
                <w:szCs w:val="20"/>
              </w:rPr>
              <w:t>BC/YT Female 18 to 34</w:t>
            </w:r>
          </w:p>
        </w:tc>
        <w:tc>
          <w:tcPr>
            <w:tcW w:w="1540" w:type="dxa"/>
            <w:tcBorders>
              <w:top w:val="nil"/>
              <w:left w:val="nil"/>
              <w:bottom w:val="single" w:sz="4" w:space="0" w:color="auto"/>
              <w:right w:val="single" w:sz="4" w:space="0" w:color="auto"/>
            </w:tcBorders>
            <w:shd w:val="clear" w:color="auto" w:fill="auto"/>
            <w:noWrap/>
            <w:hideMark/>
          </w:tcPr>
          <w:p w14:paraId="13DEDCAB" w14:textId="75E595DF" w:rsidR="00CD06BD" w:rsidRPr="00CD06BD" w:rsidRDefault="00CD06BD" w:rsidP="00CD06BD">
            <w:pPr>
              <w:jc w:val="center"/>
              <w:rPr>
                <w:rFonts w:asciiTheme="minorHAnsi" w:eastAsia="Times New Roman" w:hAnsiTheme="minorHAnsi" w:cstheme="minorHAnsi"/>
                <w:color w:val="000000"/>
                <w:sz w:val="20"/>
                <w:szCs w:val="20"/>
              </w:rPr>
            </w:pPr>
            <w:r w:rsidRPr="00CD06BD">
              <w:rPr>
                <w:rFonts w:asciiTheme="minorHAnsi" w:hAnsiTheme="minorHAnsi" w:cstheme="minorHAnsi"/>
                <w:sz w:val="20"/>
                <w:szCs w:val="20"/>
              </w:rPr>
              <w:t>8</w:t>
            </w:r>
          </w:p>
        </w:tc>
        <w:tc>
          <w:tcPr>
            <w:tcW w:w="1540" w:type="dxa"/>
            <w:tcBorders>
              <w:top w:val="nil"/>
              <w:left w:val="nil"/>
              <w:bottom w:val="single" w:sz="4" w:space="0" w:color="auto"/>
              <w:right w:val="single" w:sz="4" w:space="0" w:color="auto"/>
            </w:tcBorders>
            <w:shd w:val="clear" w:color="auto" w:fill="auto"/>
            <w:noWrap/>
            <w:vAlign w:val="bottom"/>
            <w:hideMark/>
          </w:tcPr>
          <w:p w14:paraId="67C45805" w14:textId="4C930A52"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22</w:t>
            </w:r>
          </w:p>
        </w:tc>
        <w:tc>
          <w:tcPr>
            <w:tcW w:w="1540" w:type="dxa"/>
            <w:tcBorders>
              <w:top w:val="nil"/>
              <w:left w:val="nil"/>
              <w:bottom w:val="single" w:sz="4" w:space="0" w:color="auto"/>
              <w:right w:val="single" w:sz="4" w:space="0" w:color="auto"/>
            </w:tcBorders>
            <w:shd w:val="clear" w:color="auto" w:fill="auto"/>
            <w:noWrap/>
            <w:vAlign w:val="bottom"/>
            <w:hideMark/>
          </w:tcPr>
          <w:p w14:paraId="7271B817" w14:textId="535BB701"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38</w:t>
            </w:r>
          </w:p>
        </w:tc>
        <w:tc>
          <w:tcPr>
            <w:tcW w:w="1600" w:type="dxa"/>
            <w:tcBorders>
              <w:top w:val="nil"/>
              <w:left w:val="nil"/>
              <w:bottom w:val="single" w:sz="4" w:space="0" w:color="auto"/>
              <w:right w:val="single" w:sz="4" w:space="0" w:color="auto"/>
            </w:tcBorders>
            <w:shd w:val="clear" w:color="auto" w:fill="auto"/>
            <w:noWrap/>
            <w:vAlign w:val="bottom"/>
            <w:hideMark/>
          </w:tcPr>
          <w:p w14:paraId="0FB0495D" w14:textId="0E4A52CF"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1.72452</w:t>
            </w:r>
          </w:p>
        </w:tc>
      </w:tr>
      <w:tr w:rsidR="00CD06BD" w:rsidRPr="00393342" w14:paraId="1046EC22"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hideMark/>
          </w:tcPr>
          <w:p w14:paraId="5597EBC5" w14:textId="7A55149A" w:rsidR="00CD06BD" w:rsidRPr="00CD06BD" w:rsidRDefault="00CD06BD" w:rsidP="00CD06BD">
            <w:pPr>
              <w:rPr>
                <w:rFonts w:asciiTheme="minorHAnsi" w:eastAsia="Times New Roman" w:hAnsiTheme="minorHAnsi" w:cstheme="minorHAnsi"/>
                <w:color w:val="000000"/>
                <w:sz w:val="20"/>
                <w:szCs w:val="20"/>
              </w:rPr>
            </w:pPr>
            <w:r w:rsidRPr="00CD06BD">
              <w:rPr>
                <w:rFonts w:asciiTheme="minorHAnsi" w:hAnsiTheme="minorHAnsi" w:cstheme="minorHAnsi"/>
                <w:sz w:val="20"/>
                <w:szCs w:val="20"/>
              </w:rPr>
              <w:t>BC/YT Female 35 to 54</w:t>
            </w:r>
          </w:p>
        </w:tc>
        <w:tc>
          <w:tcPr>
            <w:tcW w:w="1540" w:type="dxa"/>
            <w:tcBorders>
              <w:top w:val="nil"/>
              <w:left w:val="nil"/>
              <w:bottom w:val="single" w:sz="4" w:space="0" w:color="auto"/>
              <w:right w:val="single" w:sz="4" w:space="0" w:color="auto"/>
            </w:tcBorders>
            <w:shd w:val="clear" w:color="auto" w:fill="auto"/>
            <w:noWrap/>
            <w:hideMark/>
          </w:tcPr>
          <w:p w14:paraId="403CCF31" w14:textId="1C3A8A2B" w:rsidR="00CD06BD" w:rsidRPr="00CD06BD" w:rsidRDefault="00CD06BD" w:rsidP="00CD06BD">
            <w:pPr>
              <w:jc w:val="center"/>
              <w:rPr>
                <w:rFonts w:asciiTheme="minorHAnsi" w:eastAsia="Times New Roman" w:hAnsiTheme="minorHAnsi" w:cstheme="minorHAnsi"/>
                <w:color w:val="000000"/>
                <w:sz w:val="20"/>
                <w:szCs w:val="20"/>
              </w:rPr>
            </w:pPr>
            <w:r w:rsidRPr="00CD06BD">
              <w:rPr>
                <w:rFonts w:asciiTheme="minorHAnsi" w:hAnsiTheme="minorHAnsi" w:cstheme="minorHAnsi"/>
                <w:sz w:val="20"/>
                <w:szCs w:val="20"/>
              </w:rPr>
              <w:t>8</w:t>
            </w:r>
          </w:p>
        </w:tc>
        <w:tc>
          <w:tcPr>
            <w:tcW w:w="1540" w:type="dxa"/>
            <w:tcBorders>
              <w:top w:val="nil"/>
              <w:left w:val="nil"/>
              <w:bottom w:val="single" w:sz="4" w:space="0" w:color="auto"/>
              <w:right w:val="single" w:sz="4" w:space="0" w:color="auto"/>
            </w:tcBorders>
            <w:shd w:val="clear" w:color="auto" w:fill="auto"/>
            <w:noWrap/>
            <w:vAlign w:val="bottom"/>
            <w:hideMark/>
          </w:tcPr>
          <w:p w14:paraId="77E5507B" w14:textId="3C42C3C3"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59</w:t>
            </w:r>
          </w:p>
        </w:tc>
        <w:tc>
          <w:tcPr>
            <w:tcW w:w="1540" w:type="dxa"/>
            <w:tcBorders>
              <w:top w:val="nil"/>
              <w:left w:val="nil"/>
              <w:bottom w:val="single" w:sz="4" w:space="0" w:color="auto"/>
              <w:right w:val="single" w:sz="4" w:space="0" w:color="auto"/>
            </w:tcBorders>
            <w:shd w:val="clear" w:color="auto" w:fill="auto"/>
            <w:noWrap/>
            <w:vAlign w:val="bottom"/>
            <w:hideMark/>
          </w:tcPr>
          <w:p w14:paraId="334D7C0A" w14:textId="50609FAA"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47</w:t>
            </w:r>
          </w:p>
        </w:tc>
        <w:tc>
          <w:tcPr>
            <w:tcW w:w="1600" w:type="dxa"/>
            <w:tcBorders>
              <w:top w:val="nil"/>
              <w:left w:val="nil"/>
              <w:bottom w:val="single" w:sz="4" w:space="0" w:color="auto"/>
              <w:right w:val="single" w:sz="4" w:space="0" w:color="auto"/>
            </w:tcBorders>
            <w:shd w:val="clear" w:color="auto" w:fill="auto"/>
            <w:noWrap/>
            <w:vAlign w:val="bottom"/>
            <w:hideMark/>
          </w:tcPr>
          <w:p w14:paraId="3E9C6120" w14:textId="3D847C05"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0.80293</w:t>
            </w:r>
          </w:p>
        </w:tc>
      </w:tr>
      <w:tr w:rsidR="00CD06BD" w:rsidRPr="00393342" w14:paraId="5C07A9DD" w14:textId="77777777" w:rsidTr="0095462B">
        <w:trPr>
          <w:trHeight w:val="300"/>
        </w:trPr>
        <w:tc>
          <w:tcPr>
            <w:tcW w:w="2820" w:type="dxa"/>
            <w:tcBorders>
              <w:top w:val="nil"/>
              <w:left w:val="single" w:sz="4" w:space="0" w:color="auto"/>
              <w:bottom w:val="single" w:sz="4" w:space="0" w:color="auto"/>
              <w:right w:val="single" w:sz="4" w:space="0" w:color="auto"/>
            </w:tcBorders>
            <w:shd w:val="clear" w:color="auto" w:fill="auto"/>
            <w:noWrap/>
            <w:hideMark/>
          </w:tcPr>
          <w:p w14:paraId="0BDD9039" w14:textId="33588F02" w:rsidR="00CD06BD" w:rsidRPr="00CD06BD" w:rsidRDefault="00CD06BD" w:rsidP="00CD06BD">
            <w:pPr>
              <w:rPr>
                <w:rFonts w:asciiTheme="minorHAnsi" w:eastAsia="Times New Roman" w:hAnsiTheme="minorHAnsi" w:cstheme="minorHAnsi"/>
                <w:color w:val="000000"/>
                <w:sz w:val="20"/>
                <w:szCs w:val="20"/>
              </w:rPr>
            </w:pPr>
            <w:r w:rsidRPr="00CD06BD">
              <w:rPr>
                <w:rFonts w:asciiTheme="minorHAnsi" w:hAnsiTheme="minorHAnsi" w:cstheme="minorHAnsi"/>
                <w:sz w:val="20"/>
                <w:szCs w:val="20"/>
              </w:rPr>
              <w:t>BC/YT Female 55 plus</w:t>
            </w:r>
          </w:p>
        </w:tc>
        <w:tc>
          <w:tcPr>
            <w:tcW w:w="1540" w:type="dxa"/>
            <w:tcBorders>
              <w:top w:val="nil"/>
              <w:left w:val="nil"/>
              <w:bottom w:val="single" w:sz="4" w:space="0" w:color="auto"/>
              <w:right w:val="single" w:sz="4" w:space="0" w:color="auto"/>
            </w:tcBorders>
            <w:shd w:val="clear" w:color="auto" w:fill="auto"/>
            <w:noWrap/>
            <w:hideMark/>
          </w:tcPr>
          <w:p w14:paraId="4DF29334" w14:textId="43CE56B0" w:rsidR="00CD06BD" w:rsidRPr="00CD06BD" w:rsidRDefault="00CD06BD" w:rsidP="00CD06BD">
            <w:pPr>
              <w:jc w:val="center"/>
              <w:rPr>
                <w:rFonts w:asciiTheme="minorHAnsi" w:eastAsia="Times New Roman" w:hAnsiTheme="minorHAnsi" w:cstheme="minorHAnsi"/>
                <w:color w:val="000000"/>
                <w:sz w:val="20"/>
                <w:szCs w:val="20"/>
              </w:rPr>
            </w:pPr>
            <w:r w:rsidRPr="00CD06BD">
              <w:rPr>
                <w:rFonts w:asciiTheme="minorHAnsi" w:hAnsiTheme="minorHAnsi" w:cstheme="minorHAnsi"/>
                <w:sz w:val="20"/>
                <w:szCs w:val="20"/>
              </w:rPr>
              <w:t>8</w:t>
            </w:r>
          </w:p>
        </w:tc>
        <w:tc>
          <w:tcPr>
            <w:tcW w:w="1540" w:type="dxa"/>
            <w:tcBorders>
              <w:top w:val="nil"/>
              <w:left w:val="nil"/>
              <w:bottom w:val="single" w:sz="4" w:space="0" w:color="auto"/>
              <w:right w:val="single" w:sz="4" w:space="0" w:color="auto"/>
            </w:tcBorders>
            <w:shd w:val="clear" w:color="auto" w:fill="auto"/>
            <w:noWrap/>
            <w:vAlign w:val="bottom"/>
            <w:hideMark/>
          </w:tcPr>
          <w:p w14:paraId="6E060A14" w14:textId="10CEB8B4"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82</w:t>
            </w:r>
          </w:p>
        </w:tc>
        <w:tc>
          <w:tcPr>
            <w:tcW w:w="1540" w:type="dxa"/>
            <w:tcBorders>
              <w:top w:val="nil"/>
              <w:left w:val="nil"/>
              <w:bottom w:val="single" w:sz="4" w:space="0" w:color="auto"/>
              <w:right w:val="single" w:sz="4" w:space="0" w:color="auto"/>
            </w:tcBorders>
            <w:shd w:val="clear" w:color="auto" w:fill="auto"/>
            <w:noWrap/>
            <w:vAlign w:val="bottom"/>
            <w:hideMark/>
          </w:tcPr>
          <w:p w14:paraId="78BD9973" w14:textId="7482679A"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64</w:t>
            </w:r>
          </w:p>
        </w:tc>
        <w:tc>
          <w:tcPr>
            <w:tcW w:w="1600" w:type="dxa"/>
            <w:tcBorders>
              <w:top w:val="nil"/>
              <w:left w:val="nil"/>
              <w:bottom w:val="single" w:sz="4" w:space="0" w:color="auto"/>
              <w:right w:val="single" w:sz="4" w:space="0" w:color="auto"/>
            </w:tcBorders>
            <w:shd w:val="clear" w:color="auto" w:fill="auto"/>
            <w:noWrap/>
            <w:vAlign w:val="bottom"/>
            <w:hideMark/>
          </w:tcPr>
          <w:p w14:paraId="1CB4B81B" w14:textId="6A09D857" w:rsidR="00CD06BD" w:rsidRPr="00CD06BD" w:rsidRDefault="00CD06BD" w:rsidP="00CD06BD">
            <w:pPr>
              <w:jc w:val="center"/>
              <w:rPr>
                <w:rFonts w:asciiTheme="minorHAnsi" w:eastAsia="Times New Roman" w:hAnsiTheme="minorHAnsi" w:cstheme="minorHAnsi"/>
                <w:color w:val="000000"/>
                <w:sz w:val="20"/>
                <w:szCs w:val="20"/>
                <w:highlight w:val="yellow"/>
              </w:rPr>
            </w:pPr>
            <w:r w:rsidRPr="00CD06BD">
              <w:rPr>
                <w:rFonts w:asciiTheme="minorHAnsi" w:hAnsiTheme="minorHAnsi" w:cstheme="minorHAnsi"/>
                <w:color w:val="000000"/>
                <w:sz w:val="20"/>
                <w:szCs w:val="20"/>
              </w:rPr>
              <w:t>0.78126</w:t>
            </w:r>
          </w:p>
        </w:tc>
      </w:tr>
    </w:tbl>
    <w:p w14:paraId="088E1673" w14:textId="77777777" w:rsidR="00E77594" w:rsidRDefault="00E77594" w:rsidP="00EF607C"/>
    <w:p w14:paraId="1C9AB0C7" w14:textId="77777777" w:rsidR="001813A0" w:rsidRDefault="001813A0">
      <w:pPr>
        <w:rPr>
          <w:rFonts w:ascii="Arial" w:eastAsiaTheme="majorEastAsia" w:hAnsi="Arial" w:cstheme="majorBidi"/>
          <w:b/>
          <w:sz w:val="28"/>
          <w:szCs w:val="32"/>
        </w:rPr>
      </w:pPr>
      <w:r>
        <w:rPr>
          <w:rFonts w:ascii="Arial" w:hAnsi="Arial"/>
          <w:sz w:val="28"/>
        </w:rPr>
        <w:br w:type="page"/>
      </w:r>
    </w:p>
    <w:p w14:paraId="52DC09E0" w14:textId="76627A49" w:rsidR="00AA5FF9" w:rsidRPr="00F22524" w:rsidRDefault="00E77594" w:rsidP="00F22524">
      <w:pPr>
        <w:pStyle w:val="Heading1"/>
        <w:rPr>
          <w:rFonts w:ascii="Arial" w:hAnsi="Arial"/>
          <w:color w:val="auto"/>
          <w:sz w:val="28"/>
        </w:rPr>
      </w:pPr>
      <w:bookmarkStart w:id="33" w:name="_Toc129332957"/>
      <w:r>
        <w:rPr>
          <w:rFonts w:ascii="Arial" w:hAnsi="Arial"/>
          <w:color w:val="auto"/>
          <w:sz w:val="28"/>
        </w:rPr>
        <w:lastRenderedPageBreak/>
        <w:t>Appendix B:</w:t>
      </w:r>
      <w:r w:rsidR="00FF5188" w:rsidRPr="00F22524">
        <w:rPr>
          <w:rFonts w:ascii="Arial" w:hAnsi="Arial"/>
          <w:color w:val="auto"/>
          <w:sz w:val="28"/>
        </w:rPr>
        <w:t xml:space="preserve"> Questionnaire</w:t>
      </w:r>
      <w:bookmarkEnd w:id="31"/>
      <w:bookmarkEnd w:id="33"/>
    </w:p>
    <w:p w14:paraId="172220D2" w14:textId="1351CA0B" w:rsidR="00AA5FF9" w:rsidRPr="00C4603E" w:rsidRDefault="00AA5FF9" w:rsidP="00DD0016">
      <w:pPr>
        <w:rPr>
          <w:rFonts w:asciiTheme="majorHAnsi" w:hAnsiTheme="majorHAnsi" w:cstheme="majorHAnsi"/>
          <w:sz w:val="20"/>
        </w:rPr>
      </w:pPr>
    </w:p>
    <w:tbl>
      <w:tblPr>
        <w:tblW w:w="0" w:type="auto"/>
        <w:tblLook w:val="04A0" w:firstRow="1" w:lastRow="0" w:firstColumn="1" w:lastColumn="0" w:noHBand="0" w:noVBand="1"/>
      </w:tblPr>
      <w:tblGrid>
        <w:gridCol w:w="7718"/>
        <w:gridCol w:w="2506"/>
      </w:tblGrid>
      <w:tr w:rsidR="00EF607C" w:rsidRPr="00EF607C" w14:paraId="662863F8" w14:textId="77777777" w:rsidTr="008A7A13">
        <w:tc>
          <w:tcPr>
            <w:tcW w:w="7920" w:type="dxa"/>
          </w:tcPr>
          <w:p w14:paraId="5A4B974B" w14:textId="77777777" w:rsidR="00EF607C" w:rsidRPr="00EF607C" w:rsidRDefault="00EF607C" w:rsidP="00EF607C">
            <w:pPr>
              <w:keepLines/>
              <w:spacing w:line="276" w:lineRule="auto"/>
              <w:rPr>
                <w:rFonts w:ascii="Cambria" w:eastAsia="MS Mincho" w:hAnsi="Cambria" w:cs="Times New Roman"/>
                <w:szCs w:val="22"/>
              </w:rPr>
            </w:pPr>
            <w:r w:rsidRPr="00EF607C">
              <w:rPr>
                <w:rFonts w:ascii="Cambria" w:eastAsia="MS Mincho" w:hAnsi="Cambria" w:cs="Times New Roman"/>
                <w:b/>
                <w:sz w:val="36"/>
                <w:szCs w:val="22"/>
              </w:rPr>
              <w:t>Climate Change</w:t>
            </w:r>
            <w:r w:rsidRPr="00EF607C">
              <w:rPr>
                <w:rFonts w:ascii="Cambria" w:eastAsia="MS Mincho" w:hAnsi="Cambria" w:cs="Times New Roman"/>
                <w:sz w:val="28"/>
                <w:szCs w:val="22"/>
              </w:rPr>
              <w:br/>
              <w:t xml:space="preserve">Government of Canada </w:t>
            </w:r>
            <w:r w:rsidRPr="00EF607C">
              <w:rPr>
                <w:rFonts w:ascii="Cambria" w:eastAsia="MS Mincho" w:hAnsi="Cambria" w:cs="Times New Roman"/>
                <w:color w:val="A8A8A8"/>
                <w:sz w:val="16"/>
                <w:szCs w:val="22"/>
              </w:rPr>
              <w:br/>
            </w:r>
            <w:r w:rsidRPr="00EF607C">
              <w:rPr>
                <w:rFonts w:ascii="Cambria" w:eastAsia="MS Mincho" w:hAnsi="Cambria" w:cs="Times New Roman"/>
                <w:szCs w:val="22"/>
              </w:rPr>
              <w:br/>
            </w:r>
          </w:p>
        </w:tc>
        <w:tc>
          <w:tcPr>
            <w:tcW w:w="2160" w:type="dxa"/>
          </w:tcPr>
          <w:p w14:paraId="20F806C4" w14:textId="77777777" w:rsidR="00EF607C" w:rsidRPr="00EF607C" w:rsidRDefault="00EF607C" w:rsidP="00EF607C">
            <w:pPr>
              <w:spacing w:after="200" w:line="276" w:lineRule="auto"/>
              <w:jc w:val="right"/>
              <w:rPr>
                <w:rFonts w:ascii="Cambria" w:eastAsia="MS Mincho" w:hAnsi="Cambria" w:cs="Times New Roman"/>
                <w:szCs w:val="22"/>
              </w:rPr>
            </w:pPr>
            <w:r w:rsidRPr="00EF607C">
              <w:rPr>
                <w:rFonts w:ascii="Cambria" w:eastAsia="MS Mincho" w:hAnsi="Cambria" w:cs="Times New Roman"/>
                <w:noProof/>
                <w:szCs w:val="22"/>
              </w:rPr>
              <w:drawing>
                <wp:inline distT="0" distB="0" distL="0" distR="0" wp14:anchorId="03C740C0" wp14:editId="0E0BB329">
                  <wp:extent cx="1454727" cy="3200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7"/>
                          <a:stretch>
                            <a:fillRect/>
                          </a:stretch>
                        </pic:blipFill>
                        <pic:spPr>
                          <a:xfrm>
                            <a:off x="0" y="0"/>
                            <a:ext cx="1454727" cy="320040"/>
                          </a:xfrm>
                          <a:prstGeom prst="rect">
                            <a:avLst/>
                          </a:prstGeom>
                        </pic:spPr>
                      </pic:pic>
                    </a:graphicData>
                  </a:graphic>
                </wp:inline>
              </w:drawing>
            </w:r>
          </w:p>
        </w:tc>
      </w:tr>
    </w:tbl>
    <w:p w14:paraId="369007F9" w14:textId="77777777" w:rsidR="00EF607C" w:rsidRPr="00EF607C" w:rsidRDefault="00EF607C" w:rsidP="00EF607C">
      <w:pPr>
        <w:spacing w:after="200" w:line="276" w:lineRule="auto"/>
        <w:rPr>
          <w:rFonts w:ascii="Cambria" w:eastAsia="MS Mincho" w:hAnsi="Cambria" w:cs="Times New Roman"/>
          <w:szCs w:val="22"/>
        </w:rPr>
      </w:pPr>
      <w:r w:rsidRPr="00EF607C">
        <w:rPr>
          <w:rFonts w:ascii="Cambria" w:eastAsia="MS Mincho" w:hAnsi="Cambria" w:cs="Times New Roman"/>
          <w:b/>
          <w:szCs w:val="22"/>
        </w:rPr>
        <w:t xml:space="preserve">Languages: </w:t>
      </w:r>
      <w:r w:rsidRPr="00EF607C">
        <w:rPr>
          <w:rFonts w:ascii="Cambria" w:eastAsia="MS Mincho" w:hAnsi="Cambria" w:cs="Times New Roman"/>
          <w:szCs w:val="22"/>
        </w:rPr>
        <w:t>English, French</w:t>
      </w:r>
    </w:p>
    <w:p w14:paraId="4E8E9DFE"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LoginPage</w:t>
      </w:r>
      <w:r w:rsidRPr="00EF607C">
        <w:rPr>
          <w:rFonts w:ascii="Cambria" w:eastAsia="MS Mincho" w:hAnsi="Cambria" w:cs="Times New Roman"/>
          <w:i/>
          <w:sz w:val="20"/>
          <w:szCs w:val="22"/>
        </w:rPr>
        <w:tab/>
        <w:t>Show if New Sample (longitudinal = 2)</w:t>
      </w:r>
    </w:p>
    <w:p w14:paraId="504FFE80"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b/>
          <w:color w:val="0000FF"/>
          <w:szCs w:val="22"/>
          <w:lang w:val="fr-FR"/>
        </w:rPr>
        <w:t xml:space="preserve">Si vous préférez répondre au sondage en français, veuillez cliquer sur français. </w:t>
      </w:r>
      <w:r w:rsidRPr="00EF607C">
        <w:rPr>
          <w:rFonts w:ascii="Cambria" w:eastAsia="MS Mincho" w:hAnsi="Cambria" w:cs="Times New Roman"/>
          <w:szCs w:val="22"/>
          <w:lang w:val="fr-FR"/>
        </w:rPr>
        <w:br/>
      </w:r>
      <w:r w:rsidRPr="00EF607C">
        <w:rPr>
          <w:rFonts w:ascii="Cambria" w:eastAsia="MS Mincho" w:hAnsi="Cambria" w:cs="Times New Roman"/>
          <w:szCs w:val="22"/>
          <w:lang w:val="fr-FR"/>
        </w:rPr>
        <w:br/>
      </w:r>
      <w:r w:rsidRPr="00EF607C">
        <w:rPr>
          <w:rFonts w:ascii="Cambria" w:eastAsia="MS Mincho" w:hAnsi="Cambria" w:cs="Times New Roman"/>
          <w:szCs w:val="22"/>
        </w:rPr>
        <w:t xml:space="preserve">The Government of Canada is conducting a research study to understand opinions and behaviours about current issues of interest to Canadians. Advanis has been hired to administer this survey, which uses their </w:t>
      </w:r>
      <w:r w:rsidRPr="00EF607C">
        <w:rPr>
          <w:rFonts w:ascii="Cambria" w:eastAsia="MS Mincho" w:hAnsi="Cambria" w:cs="Times New Roman"/>
          <w:color w:val="000099"/>
          <w:szCs w:val="22"/>
        </w:rPr>
        <w:t>TellCityHall (http://www.tellcityhall.ca)</w:t>
      </w:r>
      <w:r w:rsidRPr="00EF607C">
        <w:rPr>
          <w:rFonts w:ascii="Cambria" w:eastAsia="MS Mincho" w:hAnsi="Cambria" w:cs="Times New Roman"/>
          <w:szCs w:val="22"/>
        </w:rPr>
        <w:t xml:space="preserve"> data collection method. Your answers will be confidential and anonymous, meaning that no identifying information will be collected and the researchers will never know who you are. To view Advanis’ Privacy policy, click </w:t>
      </w:r>
      <w:r w:rsidRPr="00EF607C">
        <w:rPr>
          <w:rFonts w:ascii="Cambria" w:eastAsia="MS Mincho" w:hAnsi="Cambria" w:cs="Times New Roman"/>
          <w:color w:val="000099"/>
          <w:szCs w:val="22"/>
        </w:rPr>
        <w:t>here (http://www.tellcityhall.ca/privacy.html)</w:t>
      </w:r>
      <w:r w:rsidRPr="00EF607C">
        <w:rPr>
          <w:rFonts w:ascii="Cambria" w:eastAsia="MS Mincho" w:hAnsi="Cambria" w:cs="Times New Roman"/>
          <w:szCs w:val="22"/>
        </w:rPr>
        <w:t>. The survey should take about 20 minutes to complete.</w:t>
      </w:r>
      <w:r w:rsidRPr="00EF607C">
        <w:rPr>
          <w:rFonts w:ascii="Cambria" w:eastAsia="MS Mincho" w:hAnsi="Cambria" w:cs="Times New Roman"/>
          <w:szCs w:val="22"/>
        </w:rPr>
        <w:br/>
      </w:r>
      <w:r w:rsidRPr="00EF607C">
        <w:rPr>
          <w:rFonts w:ascii="Cambria" w:eastAsia="MS Mincho" w:hAnsi="Cambria" w:cs="Times New Roman"/>
          <w:szCs w:val="22"/>
        </w:rPr>
        <w:br/>
        <w:t xml:space="preserve">If you get interrupted while doing the survey, you </w:t>
      </w:r>
      <w:r w:rsidRPr="00EF607C">
        <w:rPr>
          <w:rFonts w:ascii="Cambria" w:eastAsia="MS Mincho" w:hAnsi="Cambria" w:cs="Times New Roman"/>
          <w:b/>
          <w:szCs w:val="22"/>
        </w:rPr>
        <w:t>can click on the same link</w:t>
      </w:r>
      <w:r w:rsidRPr="00EF607C">
        <w:rPr>
          <w:rFonts w:ascii="Cambria" w:eastAsia="MS Mincho" w:hAnsi="Cambria" w:cs="Times New Roman"/>
          <w:szCs w:val="22"/>
        </w:rPr>
        <w:t xml:space="preserve"> to pick up right where you left off.</w:t>
      </w:r>
      <w:r w:rsidRPr="00EF607C">
        <w:rPr>
          <w:rFonts w:ascii="Cambria" w:eastAsia="MS Mincho" w:hAnsi="Cambria" w:cs="Times New Roman"/>
          <w:szCs w:val="22"/>
        </w:rPr>
        <w:br/>
        <w:t xml:space="preserve"> </w:t>
      </w:r>
      <w:r w:rsidRPr="00EF607C">
        <w:rPr>
          <w:rFonts w:ascii="Cambria" w:eastAsia="MS Mincho" w:hAnsi="Cambria" w:cs="Times New Roman"/>
          <w:szCs w:val="22"/>
        </w:rPr>
        <w:br/>
        <w:t xml:space="preserve">If you have any questions about this survey, please contact </w:t>
      </w:r>
      <w:r w:rsidRPr="00EF607C">
        <w:rPr>
          <w:rFonts w:ascii="Cambria" w:eastAsia="MS Mincho" w:hAnsi="Cambria" w:cs="Times New Roman"/>
          <w:color w:val="000099"/>
          <w:szCs w:val="22"/>
        </w:rPr>
        <w:t>iiu-uii@pco-bcp.gc.ca (mailto: iiu-uii@pco-bcp.gc.ca)</w:t>
      </w:r>
      <w:r w:rsidRPr="00EF607C">
        <w:rPr>
          <w:rFonts w:ascii="Cambria" w:eastAsia="MS Mincho" w:hAnsi="Cambria" w:cs="Times New Roman"/>
          <w:szCs w:val="22"/>
        </w:rPr>
        <w:t>.</w:t>
      </w:r>
      <w:r w:rsidRPr="00EF607C">
        <w:rPr>
          <w:rFonts w:ascii="Cambria" w:eastAsia="MS Mincho" w:hAnsi="Cambria" w:cs="Times New Roman"/>
          <w:szCs w:val="22"/>
        </w:rPr>
        <w:br/>
      </w:r>
      <w:r w:rsidRPr="00EF607C">
        <w:rPr>
          <w:rFonts w:ascii="Cambria" w:eastAsia="MS Mincho" w:hAnsi="Cambria" w:cs="Times New Roman"/>
          <w:szCs w:val="22"/>
        </w:rPr>
        <w:br/>
        <w:t>By clicking "Start the Survey" below:</w:t>
      </w:r>
    </w:p>
    <w:p w14:paraId="27E35D8D" w14:textId="77777777" w:rsidR="00EF607C" w:rsidRPr="00EF607C" w:rsidRDefault="00EF607C" w:rsidP="00EF607C">
      <w:pPr>
        <w:keepNext/>
        <w:tabs>
          <w:tab w:val="num" w:pos="360"/>
        </w:tabs>
        <w:spacing w:line="276" w:lineRule="auto"/>
        <w:ind w:left="360" w:hanging="360"/>
        <w:contextualSpacing/>
        <w:rPr>
          <w:rFonts w:ascii="Cambria" w:eastAsia="MS Mincho" w:hAnsi="Cambria" w:cs="Times New Roman"/>
          <w:szCs w:val="22"/>
        </w:rPr>
      </w:pPr>
      <w:r w:rsidRPr="00EF607C">
        <w:rPr>
          <w:rFonts w:ascii="Cambria" w:eastAsia="MS Mincho" w:hAnsi="Cambria" w:cs="Times New Roman"/>
          <w:szCs w:val="22"/>
        </w:rPr>
        <w:t>You agree to answer the survey, and understand that your answers will contribute to scientific knowledge and help improve government policy.</w:t>
      </w:r>
    </w:p>
    <w:p w14:paraId="5888B706" w14:textId="77777777" w:rsidR="00EF607C" w:rsidRPr="00EF607C" w:rsidRDefault="00EF607C" w:rsidP="00EF607C">
      <w:pPr>
        <w:keepNext/>
        <w:tabs>
          <w:tab w:val="num" w:pos="360"/>
        </w:tabs>
        <w:spacing w:line="276" w:lineRule="auto"/>
        <w:ind w:left="360" w:hanging="360"/>
        <w:contextualSpacing/>
        <w:rPr>
          <w:rFonts w:ascii="Cambria" w:eastAsia="MS Mincho" w:hAnsi="Cambria" w:cs="Times New Roman"/>
          <w:szCs w:val="22"/>
        </w:rPr>
      </w:pPr>
      <w:r w:rsidRPr="00EF607C">
        <w:rPr>
          <w:rFonts w:ascii="Cambria" w:eastAsia="MS Mincho" w:hAnsi="Cambria" w:cs="Times New Roman"/>
          <w:szCs w:val="22"/>
        </w:rPr>
        <w:t>You agree you are aware that data from this survey will be made publicly available in anonymous form to promote transparency in science and government. This means that the data set will not contain any information that could be used to identify you.</w:t>
      </w:r>
    </w:p>
    <w:p w14:paraId="0FE241FE"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br/>
      </w:r>
      <w:r w:rsidRPr="00EF607C">
        <w:rPr>
          <w:rFonts w:ascii="Cambria" w:eastAsia="MS Mincho" w:hAnsi="Cambria" w:cs="Times New Roman"/>
          <w:sz w:val="20"/>
          <w:szCs w:val="22"/>
        </w:rPr>
        <w:t xml:space="preserve">© 2022 Advanis adheres to the </w:t>
      </w:r>
      <w:r w:rsidRPr="00EF607C">
        <w:rPr>
          <w:rFonts w:ascii="Cambria" w:eastAsia="MS Mincho" w:hAnsi="Cambria" w:cs="Times New Roman"/>
          <w:color w:val="000099"/>
          <w:sz w:val="20"/>
          <w:szCs w:val="22"/>
        </w:rPr>
        <w:t>CRIC Pledge (https://www.canadianresearchinsightscouncil.ca/wp-content/uploads/2020/09/CRIC-Pledge-to-Canadians.pdf)</w:t>
      </w:r>
      <w:r w:rsidRPr="00EF607C">
        <w:rPr>
          <w:rFonts w:ascii="Cambria" w:eastAsia="MS Mincho" w:hAnsi="Cambria" w:cs="Times New Roman"/>
          <w:szCs w:val="22"/>
        </w:rPr>
        <w:t xml:space="preserve">. </w:t>
      </w:r>
      <w:r w:rsidRPr="00EF607C">
        <w:rPr>
          <w:rFonts w:ascii="Cambria" w:eastAsia="MS Mincho" w:hAnsi="Cambria" w:cs="Times New Roman"/>
          <w:szCs w:val="22"/>
        </w:rPr>
        <w:br/>
      </w:r>
    </w:p>
    <w:p w14:paraId="760A5475" w14:textId="77777777" w:rsidR="00EF607C" w:rsidRPr="00EF607C" w:rsidRDefault="00EF607C" w:rsidP="00EF607C">
      <w:pPr>
        <w:spacing w:after="200" w:line="276" w:lineRule="auto"/>
        <w:rPr>
          <w:rFonts w:ascii="Cambria" w:eastAsia="MS Mincho" w:hAnsi="Cambria" w:cs="Times New Roman"/>
          <w:szCs w:val="22"/>
        </w:rPr>
      </w:pPr>
    </w:p>
    <w:p w14:paraId="05570CA3"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LoginPage1</w:t>
      </w:r>
      <w:r w:rsidRPr="00EF607C">
        <w:rPr>
          <w:rFonts w:ascii="Cambria" w:eastAsia="MS Mincho" w:hAnsi="Cambria" w:cs="Times New Roman"/>
          <w:i/>
          <w:sz w:val="20"/>
          <w:szCs w:val="22"/>
        </w:rPr>
        <w:tab/>
        <w:t>Show if Longitudinal Sample (longitudinal = 1)</w:t>
      </w:r>
    </w:p>
    <w:p w14:paraId="778C6DB4"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b/>
          <w:color w:val="0000FF"/>
          <w:szCs w:val="22"/>
          <w:lang w:val="fr-FR"/>
        </w:rPr>
        <w:t xml:space="preserve">Si vous préférez répondre au sondage en français, veuillez cliquer sur français. </w:t>
      </w:r>
      <w:r w:rsidRPr="00EF607C">
        <w:rPr>
          <w:rFonts w:ascii="Cambria" w:eastAsia="MS Mincho" w:hAnsi="Cambria" w:cs="Times New Roman"/>
          <w:szCs w:val="22"/>
          <w:lang w:val="fr-FR"/>
        </w:rPr>
        <w:br/>
      </w:r>
      <w:r w:rsidRPr="00EF607C">
        <w:rPr>
          <w:rFonts w:ascii="Cambria" w:eastAsia="MS Mincho" w:hAnsi="Cambria" w:cs="Times New Roman"/>
          <w:szCs w:val="22"/>
          <w:lang w:val="fr-FR"/>
        </w:rPr>
        <w:br/>
      </w:r>
      <w:r w:rsidRPr="00EF607C">
        <w:rPr>
          <w:rFonts w:ascii="Cambria" w:eastAsia="MS Mincho" w:hAnsi="Cambria" w:cs="Times New Roman"/>
          <w:szCs w:val="22"/>
        </w:rPr>
        <w:t xml:space="preserve">Thank you for completing a previous version of this survey. </w:t>
      </w:r>
      <w:r w:rsidRPr="00EF607C">
        <w:rPr>
          <w:rFonts w:ascii="Cambria" w:eastAsia="MS Mincho" w:hAnsi="Cambria" w:cs="Times New Roman"/>
          <w:b/>
          <w:szCs w:val="22"/>
        </w:rPr>
        <w:t>It has been one year since it first launched, and this is the last time you will be asked to participate</w:t>
      </w:r>
      <w:r w:rsidRPr="00EF607C">
        <w:rPr>
          <w:rFonts w:ascii="Cambria" w:eastAsia="MS Mincho" w:hAnsi="Cambria" w:cs="Times New Roman"/>
          <w:szCs w:val="22"/>
        </w:rPr>
        <w:t>. We would greatly appreciate your participation this last time so that we can understand year-over-year changes in Canadians’ opinions and behaviours.</w:t>
      </w:r>
      <w:r w:rsidRPr="00EF607C">
        <w:rPr>
          <w:rFonts w:ascii="Cambria" w:eastAsia="MS Mincho" w:hAnsi="Cambria" w:cs="Times New Roman"/>
          <w:szCs w:val="22"/>
        </w:rPr>
        <w:br/>
      </w:r>
      <w:r w:rsidRPr="00EF607C">
        <w:rPr>
          <w:rFonts w:ascii="Cambria" w:eastAsia="MS Mincho" w:hAnsi="Cambria" w:cs="Times New Roman"/>
          <w:szCs w:val="22"/>
        </w:rPr>
        <w:br/>
        <w:t xml:space="preserve">As a reminder, the Government of Canada is conducting a research study to understand opinions and behaviours about current issues of interest to Canadians. Advanis has been hired to administer this survey, </w:t>
      </w:r>
      <w:r w:rsidRPr="00EF607C">
        <w:rPr>
          <w:rFonts w:ascii="Cambria" w:eastAsia="MS Mincho" w:hAnsi="Cambria" w:cs="Times New Roman"/>
          <w:szCs w:val="22"/>
        </w:rPr>
        <w:lastRenderedPageBreak/>
        <w:t xml:space="preserve">which uses their </w:t>
      </w:r>
      <w:r w:rsidRPr="00EF607C">
        <w:rPr>
          <w:rFonts w:ascii="Cambria" w:eastAsia="MS Mincho" w:hAnsi="Cambria" w:cs="Times New Roman"/>
          <w:color w:val="000099"/>
          <w:szCs w:val="22"/>
        </w:rPr>
        <w:t>TellCityHall (http://www.tellcityhall.ca)</w:t>
      </w:r>
      <w:r w:rsidRPr="00EF607C">
        <w:rPr>
          <w:rFonts w:ascii="Cambria" w:eastAsia="MS Mincho" w:hAnsi="Cambria" w:cs="Times New Roman"/>
          <w:szCs w:val="22"/>
        </w:rPr>
        <w:t xml:space="preserve"> data collection method. Your answers will be confidential and anonymous, meaning that no identifying information will be collected and the researchers will never know who you are. To view Advanis’ Privacy policy, click </w:t>
      </w:r>
      <w:r w:rsidRPr="00EF607C">
        <w:rPr>
          <w:rFonts w:ascii="Cambria" w:eastAsia="MS Mincho" w:hAnsi="Cambria" w:cs="Times New Roman"/>
          <w:color w:val="000099"/>
          <w:szCs w:val="22"/>
        </w:rPr>
        <w:t>here (http://www.tellcityhall.ca/privacy.html)</w:t>
      </w:r>
      <w:r w:rsidRPr="00EF607C">
        <w:rPr>
          <w:rFonts w:ascii="Cambria" w:eastAsia="MS Mincho" w:hAnsi="Cambria" w:cs="Times New Roman"/>
          <w:szCs w:val="22"/>
        </w:rPr>
        <w:t>. The survey should take about 20 minutes to complete.</w:t>
      </w:r>
      <w:r w:rsidRPr="00EF607C">
        <w:rPr>
          <w:rFonts w:ascii="Cambria" w:eastAsia="MS Mincho" w:hAnsi="Cambria" w:cs="Times New Roman"/>
          <w:szCs w:val="22"/>
        </w:rPr>
        <w:br/>
      </w:r>
      <w:r w:rsidRPr="00EF607C">
        <w:rPr>
          <w:rFonts w:ascii="Cambria" w:eastAsia="MS Mincho" w:hAnsi="Cambria" w:cs="Times New Roman"/>
          <w:szCs w:val="22"/>
        </w:rPr>
        <w:br/>
        <w:t xml:space="preserve">If you get interrupted while doing the survey, you </w:t>
      </w:r>
      <w:r w:rsidRPr="00EF607C">
        <w:rPr>
          <w:rFonts w:ascii="Cambria" w:eastAsia="MS Mincho" w:hAnsi="Cambria" w:cs="Times New Roman"/>
          <w:b/>
          <w:szCs w:val="22"/>
        </w:rPr>
        <w:t>can click on the same link</w:t>
      </w:r>
      <w:r w:rsidRPr="00EF607C">
        <w:rPr>
          <w:rFonts w:ascii="Cambria" w:eastAsia="MS Mincho" w:hAnsi="Cambria" w:cs="Times New Roman"/>
          <w:szCs w:val="22"/>
        </w:rPr>
        <w:t xml:space="preserve"> to pick up right where you left off.</w:t>
      </w:r>
      <w:r w:rsidRPr="00EF607C">
        <w:rPr>
          <w:rFonts w:ascii="Cambria" w:eastAsia="MS Mincho" w:hAnsi="Cambria" w:cs="Times New Roman"/>
          <w:szCs w:val="22"/>
        </w:rPr>
        <w:br/>
        <w:t xml:space="preserve"> </w:t>
      </w:r>
      <w:r w:rsidRPr="00EF607C">
        <w:rPr>
          <w:rFonts w:ascii="Cambria" w:eastAsia="MS Mincho" w:hAnsi="Cambria" w:cs="Times New Roman"/>
          <w:szCs w:val="22"/>
        </w:rPr>
        <w:br/>
        <w:t xml:space="preserve">If you have any questions about this survey, please contact </w:t>
      </w:r>
      <w:r w:rsidRPr="00EF607C">
        <w:rPr>
          <w:rFonts w:ascii="Cambria" w:eastAsia="MS Mincho" w:hAnsi="Cambria" w:cs="Times New Roman"/>
          <w:color w:val="000099"/>
          <w:szCs w:val="22"/>
        </w:rPr>
        <w:t>iiu-uii@pco-bcp.gc.ca (mailto: iiu-uii@pco-bcp.gc.ca)</w:t>
      </w:r>
      <w:r w:rsidRPr="00EF607C">
        <w:rPr>
          <w:rFonts w:ascii="Cambria" w:eastAsia="MS Mincho" w:hAnsi="Cambria" w:cs="Times New Roman"/>
          <w:szCs w:val="22"/>
        </w:rPr>
        <w:t>.</w:t>
      </w:r>
      <w:r w:rsidRPr="00EF607C">
        <w:rPr>
          <w:rFonts w:ascii="Cambria" w:eastAsia="MS Mincho" w:hAnsi="Cambria" w:cs="Times New Roman"/>
          <w:szCs w:val="22"/>
        </w:rPr>
        <w:br/>
      </w:r>
      <w:r w:rsidRPr="00EF607C">
        <w:rPr>
          <w:rFonts w:ascii="Cambria" w:eastAsia="MS Mincho" w:hAnsi="Cambria" w:cs="Times New Roman"/>
          <w:szCs w:val="22"/>
        </w:rPr>
        <w:br/>
        <w:t>By clicking "Start the Survey" below:</w:t>
      </w:r>
    </w:p>
    <w:p w14:paraId="61597DD6" w14:textId="77777777" w:rsidR="00EF607C" w:rsidRPr="00EF607C" w:rsidRDefault="00EF607C" w:rsidP="00EF607C">
      <w:pPr>
        <w:keepNext/>
        <w:tabs>
          <w:tab w:val="num" w:pos="360"/>
        </w:tabs>
        <w:spacing w:line="276" w:lineRule="auto"/>
        <w:ind w:left="360" w:hanging="360"/>
        <w:contextualSpacing/>
        <w:rPr>
          <w:rFonts w:ascii="Cambria" w:eastAsia="MS Mincho" w:hAnsi="Cambria" w:cs="Times New Roman"/>
          <w:szCs w:val="22"/>
        </w:rPr>
      </w:pPr>
      <w:r w:rsidRPr="00EF607C">
        <w:rPr>
          <w:rFonts w:ascii="Cambria" w:eastAsia="MS Mincho" w:hAnsi="Cambria" w:cs="Times New Roman"/>
          <w:szCs w:val="22"/>
        </w:rPr>
        <w:t>You agree to answer the survey, and understand that your answers will contribute to scientific knowledge and help improve government policy.</w:t>
      </w:r>
    </w:p>
    <w:p w14:paraId="413D66DD" w14:textId="77777777" w:rsidR="00EF607C" w:rsidRPr="00EF607C" w:rsidRDefault="00EF607C" w:rsidP="00EF607C">
      <w:pPr>
        <w:keepNext/>
        <w:tabs>
          <w:tab w:val="num" w:pos="360"/>
        </w:tabs>
        <w:spacing w:line="276" w:lineRule="auto"/>
        <w:ind w:left="360" w:hanging="360"/>
        <w:contextualSpacing/>
        <w:rPr>
          <w:rFonts w:ascii="Cambria" w:eastAsia="MS Mincho" w:hAnsi="Cambria" w:cs="Times New Roman"/>
          <w:szCs w:val="22"/>
        </w:rPr>
      </w:pPr>
      <w:r w:rsidRPr="00EF607C">
        <w:rPr>
          <w:rFonts w:ascii="Cambria" w:eastAsia="MS Mincho" w:hAnsi="Cambria" w:cs="Times New Roman"/>
          <w:szCs w:val="22"/>
        </w:rPr>
        <w:t>You agree you are aware that data from this survey will be made publicly available in anonymous form to promote transparency in science and government. This means that the data set will not contain any information that could be used to identify you.</w:t>
      </w:r>
    </w:p>
    <w:p w14:paraId="6BA00A3E"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br/>
      </w:r>
      <w:r w:rsidRPr="00EF607C">
        <w:rPr>
          <w:rFonts w:ascii="Cambria" w:eastAsia="MS Mincho" w:hAnsi="Cambria" w:cs="Times New Roman"/>
          <w:sz w:val="20"/>
          <w:szCs w:val="22"/>
        </w:rPr>
        <w:t xml:space="preserve">© 2022 Advanis adheres to the </w:t>
      </w:r>
      <w:r w:rsidRPr="00EF607C">
        <w:rPr>
          <w:rFonts w:ascii="Cambria" w:eastAsia="MS Mincho" w:hAnsi="Cambria" w:cs="Times New Roman"/>
          <w:color w:val="000099"/>
          <w:sz w:val="20"/>
          <w:szCs w:val="22"/>
        </w:rPr>
        <w:t>CRIC Pledge (https://www.canadianresearchinsightscouncil.ca/wp-content/uploads/2020/09/CRIC-Pledge-to-Canadians.pdf)</w:t>
      </w:r>
      <w:r w:rsidRPr="00EF607C">
        <w:rPr>
          <w:rFonts w:ascii="Cambria" w:eastAsia="MS Mincho" w:hAnsi="Cambria" w:cs="Times New Roman"/>
          <w:szCs w:val="22"/>
        </w:rPr>
        <w:t xml:space="preserve">. </w:t>
      </w:r>
      <w:r w:rsidRPr="00EF607C">
        <w:rPr>
          <w:rFonts w:ascii="Cambria" w:eastAsia="MS Mincho" w:hAnsi="Cambria" w:cs="Times New Roman"/>
          <w:szCs w:val="22"/>
        </w:rPr>
        <w:br/>
      </w:r>
    </w:p>
    <w:p w14:paraId="75B5E42E"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TermConsent</w:t>
      </w:r>
      <w:r w:rsidRPr="00EF607C">
        <w:rPr>
          <w:rFonts w:ascii="Cambria" w:eastAsia="MS Mincho" w:hAnsi="Cambria" w:cs="Times New Roman"/>
          <w:i/>
          <w:sz w:val="20"/>
          <w:szCs w:val="22"/>
        </w:rPr>
        <w:tab/>
        <w:t>Show if Not consent (Consent = 2)</w:t>
      </w:r>
    </w:p>
    <w:p w14:paraId="5DFFBC0F"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br/>
        <w:t>Thank you for your time!</w:t>
      </w:r>
      <w:r w:rsidRPr="00EF607C">
        <w:rPr>
          <w:rFonts w:ascii="Cambria" w:eastAsia="MS Mincho" w:hAnsi="Cambria" w:cs="Times New Roman"/>
          <w:szCs w:val="22"/>
        </w:rPr>
        <w:br/>
      </w:r>
    </w:p>
    <w:p w14:paraId="36DE7553"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color w:val="A8A8A8"/>
          <w:szCs w:val="22"/>
        </w:rPr>
        <w:t xml:space="preserve">    Status Code: 501</w:t>
      </w:r>
    </w:p>
    <w:p w14:paraId="0F47BDE2" w14:textId="77777777" w:rsidR="00EF607C" w:rsidRPr="00EF607C" w:rsidRDefault="00EF607C" w:rsidP="00EF607C">
      <w:pPr>
        <w:spacing w:after="200" w:line="276" w:lineRule="auto"/>
        <w:rPr>
          <w:rFonts w:ascii="Cambria" w:eastAsia="MS Mincho" w:hAnsi="Cambria" w:cs="Times New Roman"/>
          <w:szCs w:val="22"/>
        </w:rPr>
      </w:pPr>
    </w:p>
    <w:p w14:paraId="4E4C3A94"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A0</w:t>
      </w:r>
      <w:r w:rsidRPr="00EF607C">
        <w:rPr>
          <w:rFonts w:ascii="Cambria" w:eastAsia="MS Mincho" w:hAnsi="Cambria" w:cs="Times New Roman"/>
          <w:i/>
          <w:sz w:val="20"/>
          <w:szCs w:val="22"/>
        </w:rPr>
        <w:tab/>
        <w:t xml:space="preserve">Show if Longitudinal Sample (longitudinal = 1) </w:t>
      </w:r>
    </w:p>
    <w:p w14:paraId="5D701170"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b/>
          <w:sz w:val="26"/>
          <w:szCs w:val="22"/>
        </w:rPr>
        <w:t>About You</w:t>
      </w:r>
      <w:r w:rsidRPr="00EF607C">
        <w:rPr>
          <w:rFonts w:ascii="Cambria" w:eastAsia="MS Mincho" w:hAnsi="Cambria" w:cs="Times New Roman"/>
          <w:szCs w:val="22"/>
        </w:rPr>
        <w:br/>
      </w:r>
      <w:r w:rsidRPr="00EF607C">
        <w:rPr>
          <w:rFonts w:ascii="Cambria" w:eastAsia="MS Mincho" w:hAnsi="Cambria" w:cs="Times New Roman"/>
          <w:szCs w:val="22"/>
        </w:rPr>
        <w:br/>
        <w:t xml:space="preserve">Thank you for agreeing to participate in this study one last time. Have any of the following changed since you last answered this survey in </w:t>
      </w:r>
      <w:r w:rsidRPr="00EF607C">
        <w:rPr>
          <w:rFonts w:ascii="Cambria" w:eastAsia="MS Mincho" w:hAnsi="Cambria" w:cs="Times New Roman"/>
          <w:color w:val="000099"/>
          <w:szCs w:val="22"/>
        </w:rPr>
        <w:t>&lt;&lt;sample.last_wave_taken.text&gt;&gt;</w:t>
      </w:r>
      <w:r w:rsidRPr="00EF607C">
        <w:rPr>
          <w:rFonts w:ascii="Cambria" w:eastAsia="MS Mincho" w:hAnsi="Cambria" w:cs="Times New Roman"/>
          <w:szCs w:val="22"/>
        </w:rPr>
        <w:t>?</w:t>
      </w:r>
      <w:r w:rsidRPr="00EF607C">
        <w:rPr>
          <w:rFonts w:ascii="Cambria" w:eastAsia="MS Mincho" w:hAnsi="Cambria" w:cs="Times New Roman"/>
          <w:szCs w:val="22"/>
        </w:rPr>
        <w:br/>
      </w:r>
      <w:r w:rsidRPr="00EF607C">
        <w:rPr>
          <w:rFonts w:ascii="Cambria" w:eastAsia="MS Mincho" w:hAnsi="Cambria" w:cs="Times New Roman"/>
          <w:sz w:val="20"/>
          <w:szCs w:val="22"/>
        </w:rPr>
        <w:t>Select all that apply</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34A1AD87" w14:textId="77777777" w:rsidTr="008A7A13">
        <w:tc>
          <w:tcPr>
            <w:tcW w:w="792" w:type="dxa"/>
            <w:shd w:val="clear" w:color="auto" w:fill="auto"/>
          </w:tcPr>
          <w:p w14:paraId="2F59CF14"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236A007E" w14:textId="77777777" w:rsidR="00EF607C" w:rsidRPr="00EF607C" w:rsidRDefault="00EF607C" w:rsidP="00EF607C">
            <w:pPr>
              <w:rPr>
                <w:rFonts w:ascii="Cambria" w:hAnsi="Cambria" w:cs="Times New Roman"/>
              </w:rPr>
            </w:pPr>
            <w:r w:rsidRPr="00EF607C">
              <w:rPr>
                <w:rFonts w:ascii="Cambria" w:hAnsi="Cambria" w:cs="Times New Roman"/>
              </w:rPr>
              <w:t>Your level of education</w:t>
            </w:r>
          </w:p>
        </w:tc>
      </w:tr>
      <w:tr w:rsidR="00EF607C" w:rsidRPr="00EF607C" w14:paraId="4A44A78C" w14:textId="77777777" w:rsidTr="008A7A13">
        <w:tc>
          <w:tcPr>
            <w:tcW w:w="792" w:type="dxa"/>
            <w:shd w:val="clear" w:color="auto" w:fill="auto"/>
          </w:tcPr>
          <w:p w14:paraId="398AE005"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1FC100B3" w14:textId="77777777" w:rsidR="00EF607C" w:rsidRPr="00EF607C" w:rsidRDefault="00EF607C" w:rsidP="00EF607C">
            <w:pPr>
              <w:rPr>
                <w:rFonts w:ascii="Cambria" w:hAnsi="Cambria" w:cs="Times New Roman"/>
              </w:rPr>
            </w:pPr>
            <w:r w:rsidRPr="00EF607C">
              <w:rPr>
                <w:rFonts w:ascii="Cambria" w:hAnsi="Cambria" w:cs="Times New Roman"/>
              </w:rPr>
              <w:t>Whether you have children under 18</w:t>
            </w:r>
          </w:p>
        </w:tc>
      </w:tr>
      <w:tr w:rsidR="00EF607C" w:rsidRPr="00EF607C" w14:paraId="6961CD8A" w14:textId="77777777" w:rsidTr="008A7A13">
        <w:tc>
          <w:tcPr>
            <w:tcW w:w="792" w:type="dxa"/>
            <w:shd w:val="clear" w:color="auto" w:fill="auto"/>
          </w:tcPr>
          <w:p w14:paraId="46DC7B81"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137ACEF2" w14:textId="77777777" w:rsidR="00EF607C" w:rsidRPr="00EF607C" w:rsidRDefault="00EF607C" w:rsidP="00EF607C">
            <w:pPr>
              <w:rPr>
                <w:rFonts w:ascii="Cambria" w:hAnsi="Cambria" w:cs="Times New Roman"/>
              </w:rPr>
            </w:pPr>
            <w:r w:rsidRPr="00EF607C">
              <w:rPr>
                <w:rFonts w:ascii="Cambria" w:hAnsi="Cambria" w:cs="Times New Roman"/>
              </w:rPr>
              <w:t>Your employment status (e.g., full-time, student, retired, etc.)</w:t>
            </w:r>
          </w:p>
        </w:tc>
      </w:tr>
      <w:tr w:rsidR="00EF607C" w:rsidRPr="00EF607C" w14:paraId="4D90FEF5" w14:textId="77777777" w:rsidTr="008A7A13">
        <w:tc>
          <w:tcPr>
            <w:tcW w:w="792" w:type="dxa"/>
            <w:shd w:val="clear" w:color="auto" w:fill="auto"/>
          </w:tcPr>
          <w:p w14:paraId="681706BD"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w:t>
            </w:r>
          </w:p>
        </w:tc>
        <w:tc>
          <w:tcPr>
            <w:tcW w:w="9288" w:type="dxa"/>
            <w:shd w:val="clear" w:color="auto" w:fill="auto"/>
          </w:tcPr>
          <w:p w14:paraId="566A782B" w14:textId="77777777" w:rsidR="00EF607C" w:rsidRPr="00EF607C" w:rsidRDefault="00EF607C" w:rsidP="00EF607C">
            <w:pPr>
              <w:rPr>
                <w:rFonts w:ascii="Cambria" w:hAnsi="Cambria" w:cs="Times New Roman"/>
              </w:rPr>
            </w:pPr>
            <w:r w:rsidRPr="00EF607C">
              <w:rPr>
                <w:rFonts w:ascii="Cambria" w:hAnsi="Cambria" w:cs="Times New Roman"/>
              </w:rPr>
              <w:t>Your household income</w:t>
            </w:r>
          </w:p>
        </w:tc>
      </w:tr>
      <w:tr w:rsidR="00EF607C" w:rsidRPr="00EF607C" w14:paraId="485ED752" w14:textId="77777777" w:rsidTr="008A7A13">
        <w:tc>
          <w:tcPr>
            <w:tcW w:w="792" w:type="dxa"/>
            <w:shd w:val="clear" w:color="auto" w:fill="auto"/>
          </w:tcPr>
          <w:p w14:paraId="4E91E813"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5</w:t>
            </w:r>
          </w:p>
        </w:tc>
        <w:tc>
          <w:tcPr>
            <w:tcW w:w="9288" w:type="dxa"/>
            <w:shd w:val="clear" w:color="auto" w:fill="auto"/>
          </w:tcPr>
          <w:p w14:paraId="4E811065" w14:textId="77777777" w:rsidR="00EF607C" w:rsidRPr="00EF607C" w:rsidRDefault="00EF607C" w:rsidP="00EF607C">
            <w:pPr>
              <w:rPr>
                <w:rFonts w:ascii="Cambria" w:hAnsi="Cambria" w:cs="Times New Roman"/>
              </w:rPr>
            </w:pPr>
            <w:r w:rsidRPr="00EF607C">
              <w:rPr>
                <w:rFonts w:ascii="Cambria" w:hAnsi="Cambria" w:cs="Times New Roman"/>
              </w:rPr>
              <w:t>Your place of residence</w:t>
            </w:r>
          </w:p>
        </w:tc>
      </w:tr>
      <w:tr w:rsidR="00EF607C" w:rsidRPr="00EF607C" w14:paraId="1ED69788" w14:textId="77777777" w:rsidTr="008A7A13">
        <w:tc>
          <w:tcPr>
            <w:tcW w:w="792" w:type="dxa"/>
            <w:shd w:val="clear" w:color="auto" w:fill="auto"/>
          </w:tcPr>
          <w:p w14:paraId="79773C74"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6</w:t>
            </w:r>
          </w:p>
        </w:tc>
        <w:tc>
          <w:tcPr>
            <w:tcW w:w="9288" w:type="dxa"/>
            <w:shd w:val="clear" w:color="auto" w:fill="auto"/>
          </w:tcPr>
          <w:p w14:paraId="6E571BE8" w14:textId="77777777" w:rsidR="00EF607C" w:rsidRPr="00EF607C" w:rsidRDefault="00EF607C" w:rsidP="00EF607C">
            <w:pPr>
              <w:rPr>
                <w:rFonts w:ascii="Cambria" w:hAnsi="Cambria" w:cs="Times New Roman"/>
              </w:rPr>
            </w:pPr>
            <w:r w:rsidRPr="00EF607C">
              <w:rPr>
                <w:rFonts w:ascii="Cambria" w:hAnsi="Cambria" w:cs="Times New Roman"/>
              </w:rPr>
              <w:t>Whether you own or rent your home</w:t>
            </w:r>
          </w:p>
        </w:tc>
      </w:tr>
      <w:tr w:rsidR="00EF607C" w:rsidRPr="00EF607C" w14:paraId="132A51DD" w14:textId="77777777" w:rsidTr="008A7A13">
        <w:tc>
          <w:tcPr>
            <w:tcW w:w="792" w:type="dxa"/>
            <w:shd w:val="clear" w:color="auto" w:fill="auto"/>
          </w:tcPr>
          <w:p w14:paraId="298006D0"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7</w:t>
            </w:r>
          </w:p>
        </w:tc>
        <w:tc>
          <w:tcPr>
            <w:tcW w:w="9288" w:type="dxa"/>
            <w:shd w:val="clear" w:color="auto" w:fill="auto"/>
          </w:tcPr>
          <w:p w14:paraId="2F921B33" w14:textId="77777777" w:rsidR="00EF607C" w:rsidRPr="00EF607C" w:rsidRDefault="00EF607C" w:rsidP="00EF607C">
            <w:pPr>
              <w:rPr>
                <w:rFonts w:ascii="Cambria" w:hAnsi="Cambria" w:cs="Times New Roman"/>
              </w:rPr>
            </w:pPr>
            <w:r w:rsidRPr="00EF607C">
              <w:rPr>
                <w:rFonts w:ascii="Cambria" w:hAnsi="Cambria" w:cs="Times New Roman"/>
              </w:rPr>
              <w:t>The number of people who live in your home</w:t>
            </w:r>
          </w:p>
        </w:tc>
      </w:tr>
      <w:tr w:rsidR="00EF607C" w:rsidRPr="00EF607C" w14:paraId="34CEFA9A" w14:textId="77777777" w:rsidTr="008A7A13">
        <w:tc>
          <w:tcPr>
            <w:tcW w:w="792" w:type="dxa"/>
            <w:shd w:val="clear" w:color="auto" w:fill="auto"/>
          </w:tcPr>
          <w:p w14:paraId="5993590F"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8</w:t>
            </w:r>
          </w:p>
        </w:tc>
        <w:tc>
          <w:tcPr>
            <w:tcW w:w="9288" w:type="dxa"/>
            <w:shd w:val="clear" w:color="auto" w:fill="auto"/>
          </w:tcPr>
          <w:p w14:paraId="04CC831F" w14:textId="77777777" w:rsidR="00EF607C" w:rsidRPr="00EF607C" w:rsidRDefault="00EF607C" w:rsidP="00EF607C">
            <w:pPr>
              <w:rPr>
                <w:rFonts w:ascii="Cambria" w:hAnsi="Cambria" w:cs="Times New Roman"/>
              </w:rPr>
            </w:pPr>
            <w:r w:rsidRPr="00EF607C">
              <w:rPr>
                <w:rFonts w:ascii="Cambria" w:hAnsi="Cambria" w:cs="Times New Roman"/>
              </w:rPr>
              <w:t>The language you most often speak at home</w:t>
            </w:r>
          </w:p>
        </w:tc>
      </w:tr>
      <w:tr w:rsidR="00EF607C" w:rsidRPr="00EF607C" w14:paraId="5C83FFB1" w14:textId="77777777" w:rsidTr="008A7A13">
        <w:tc>
          <w:tcPr>
            <w:tcW w:w="792" w:type="dxa"/>
            <w:shd w:val="clear" w:color="auto" w:fill="auto"/>
          </w:tcPr>
          <w:p w14:paraId="0370C495"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w:t>
            </w:r>
          </w:p>
        </w:tc>
        <w:tc>
          <w:tcPr>
            <w:tcW w:w="9288" w:type="dxa"/>
            <w:shd w:val="clear" w:color="auto" w:fill="auto"/>
          </w:tcPr>
          <w:p w14:paraId="18324B6B" w14:textId="77777777" w:rsidR="00EF607C" w:rsidRPr="00EF607C" w:rsidRDefault="00EF607C" w:rsidP="00EF607C">
            <w:pPr>
              <w:rPr>
                <w:rFonts w:ascii="Cambria" w:hAnsi="Cambria" w:cs="Times New Roman"/>
              </w:rPr>
            </w:pPr>
            <w:r w:rsidRPr="00EF607C">
              <w:rPr>
                <w:rFonts w:ascii="Cambria" w:hAnsi="Cambria" w:cs="Times New Roman"/>
              </w:rPr>
              <w:t>None of the above</w:t>
            </w:r>
            <w:r w:rsidRPr="00EF607C">
              <w:rPr>
                <w:rFonts w:ascii="Cambria" w:hAnsi="Cambria" w:cs="Times New Roman"/>
                <w:i/>
                <w:color w:val="A8A8A8"/>
                <w:sz w:val="20"/>
              </w:rPr>
              <w:tab/>
              <w:t>(Exclusive)</w:t>
            </w:r>
          </w:p>
        </w:tc>
      </w:tr>
    </w:tbl>
    <w:p w14:paraId="4EF50F81" w14:textId="77777777" w:rsidR="00EF607C" w:rsidRPr="00EF607C" w:rsidRDefault="00EF607C" w:rsidP="00EF607C">
      <w:pPr>
        <w:spacing w:after="200" w:line="276" w:lineRule="auto"/>
        <w:rPr>
          <w:rFonts w:ascii="Cambria" w:eastAsia="MS Mincho" w:hAnsi="Cambria" w:cs="Times New Roman"/>
          <w:szCs w:val="22"/>
        </w:rPr>
      </w:pPr>
    </w:p>
    <w:p w14:paraId="2A60986A"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lastRenderedPageBreak/>
        <w:t>A1</w:t>
      </w:r>
    </w:p>
    <w:p w14:paraId="56C3D819"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color w:val="A8A8A8"/>
          <w:szCs w:val="22"/>
        </w:rPr>
        <w:t>(if Longitudinal Sample (longitudinal = 1))</w:t>
      </w:r>
      <w:r w:rsidRPr="00EF607C">
        <w:rPr>
          <w:rFonts w:ascii="Cambria" w:eastAsia="MS Mincho" w:hAnsi="Cambria" w:cs="Times New Roman"/>
          <w:szCs w:val="22"/>
        </w:rPr>
        <w:t xml:space="preserve"> </w:t>
      </w:r>
      <w:r w:rsidRPr="00EF607C">
        <w:rPr>
          <w:rFonts w:ascii="Cambria" w:eastAsia="MS Mincho" w:hAnsi="Cambria" w:cs="Times New Roman"/>
          <w:color w:val="000099"/>
          <w:szCs w:val="22"/>
        </w:rPr>
        <w:t> </w:t>
      </w:r>
      <w:r w:rsidRPr="00EF607C">
        <w:rPr>
          <w:rFonts w:ascii="Cambria" w:eastAsia="MS Mincho" w:hAnsi="Cambria" w:cs="Times New Roman"/>
          <w:szCs w:val="22"/>
        </w:rPr>
        <w:t xml:space="preserve">In what year were you born? </w:t>
      </w:r>
      <w:r w:rsidRPr="00EF607C">
        <w:rPr>
          <w:rFonts w:ascii="Cambria" w:eastAsia="MS Mincho" w:hAnsi="Cambria" w:cs="Times New Roman"/>
          <w:szCs w:val="22"/>
        </w:rPr>
        <w:br/>
      </w:r>
      <w:r w:rsidRPr="00EF607C">
        <w:rPr>
          <w:rFonts w:ascii="Cambria" w:eastAsia="MS Mincho" w:hAnsi="Cambria" w:cs="Times New Roman"/>
          <w:color w:val="A8A8A8"/>
          <w:szCs w:val="22"/>
        </w:rPr>
        <w:t>(if New Sample (longitudinal = 2))</w:t>
      </w:r>
      <w:r w:rsidRPr="00EF607C">
        <w:rPr>
          <w:rFonts w:ascii="Cambria" w:eastAsia="MS Mincho" w:hAnsi="Cambria" w:cs="Times New Roman"/>
          <w:szCs w:val="22"/>
        </w:rPr>
        <w:t xml:space="preserve"> </w:t>
      </w:r>
      <w:r w:rsidRPr="00EF607C">
        <w:rPr>
          <w:rFonts w:ascii="Cambria" w:eastAsia="MS Mincho" w:hAnsi="Cambria" w:cs="Times New Roman"/>
          <w:b/>
          <w:color w:val="000099"/>
          <w:sz w:val="26"/>
          <w:szCs w:val="22"/>
        </w:rPr>
        <w:t>About You</w:t>
      </w:r>
      <w:r w:rsidRPr="00EF607C">
        <w:rPr>
          <w:rFonts w:ascii="Cambria" w:eastAsia="MS Mincho" w:hAnsi="Cambria" w:cs="Times New Roman"/>
          <w:color w:val="000099"/>
          <w:szCs w:val="22"/>
        </w:rPr>
        <w:br/>
      </w:r>
      <w:r w:rsidRPr="00EF607C">
        <w:rPr>
          <w:rFonts w:ascii="Cambria" w:eastAsia="MS Mincho" w:hAnsi="Cambria" w:cs="Times New Roman"/>
          <w:color w:val="000099"/>
          <w:szCs w:val="22"/>
        </w:rPr>
        <w:br/>
        <w:t>Thank you for deciding to participate in this study. First, please provide us with some information about yourself.</w:t>
      </w:r>
      <w:r w:rsidRPr="00EF607C">
        <w:rPr>
          <w:rFonts w:ascii="Cambria" w:eastAsia="MS Mincho" w:hAnsi="Cambria" w:cs="Times New Roman"/>
          <w:color w:val="000099"/>
          <w:szCs w:val="22"/>
        </w:rPr>
        <w:br/>
      </w:r>
      <w:r w:rsidRPr="00EF607C">
        <w:rPr>
          <w:rFonts w:ascii="Cambria" w:eastAsia="MS Mincho" w:hAnsi="Cambria" w:cs="Times New Roman"/>
          <w:color w:val="000099"/>
          <w:szCs w:val="22"/>
        </w:rPr>
        <w:br/>
      </w:r>
      <w:r w:rsidRPr="00EF607C">
        <w:rPr>
          <w:rFonts w:ascii="Cambria" w:eastAsia="MS Mincho" w:hAnsi="Cambria" w:cs="Times New Roman"/>
          <w:szCs w:val="22"/>
        </w:rPr>
        <w:t xml:space="preserve">In what year were you born? </w:t>
      </w:r>
      <w:r w:rsidRPr="00EF607C">
        <w:rPr>
          <w:rFonts w:ascii="Cambria" w:eastAsia="MS Mincho" w:hAnsi="Cambria" w:cs="Times New Roman"/>
          <w:szCs w:val="22"/>
        </w:rPr>
        <w:br/>
      </w:r>
    </w:p>
    <w:p w14:paraId="32461CC3"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color w:val="A8A8A8"/>
          <w:sz w:val="20"/>
          <w:szCs w:val="22"/>
        </w:rPr>
        <w:t>Minimum: 1900, Maximum: 2020</w:t>
      </w:r>
    </w:p>
    <w:p w14:paraId="46CA2AF9" w14:textId="77777777" w:rsidR="00EF607C" w:rsidRPr="00EF607C" w:rsidRDefault="00EF607C" w:rsidP="00EF607C">
      <w:pPr>
        <w:spacing w:after="200" w:line="276" w:lineRule="auto"/>
        <w:rPr>
          <w:rFonts w:ascii="Cambria" w:eastAsia="MS Mincho" w:hAnsi="Cambria" w:cs="Times New Roman"/>
          <w:szCs w:val="22"/>
        </w:rPr>
      </w:pPr>
      <w:r w:rsidRPr="00EF607C">
        <w:rPr>
          <w:rFonts w:ascii="Cambria" w:eastAsia="MS Mincho" w:hAnsi="Cambria" w:cs="Times New Roman"/>
          <w:szCs w:val="22"/>
        </w:rPr>
        <w:t>Enter year:  __________</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271BFFAC" w14:textId="77777777" w:rsidTr="008A7A13">
        <w:tc>
          <w:tcPr>
            <w:tcW w:w="792" w:type="dxa"/>
            <w:shd w:val="clear" w:color="auto" w:fill="auto"/>
          </w:tcPr>
          <w:p w14:paraId="54DF6CE5"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-8</w:t>
            </w:r>
          </w:p>
        </w:tc>
        <w:tc>
          <w:tcPr>
            <w:tcW w:w="9288" w:type="dxa"/>
            <w:shd w:val="clear" w:color="auto" w:fill="auto"/>
          </w:tcPr>
          <w:p w14:paraId="1A617040" w14:textId="77777777" w:rsidR="00EF607C" w:rsidRPr="00EF607C" w:rsidRDefault="00EF607C" w:rsidP="00EF607C">
            <w:pPr>
              <w:rPr>
                <w:rFonts w:ascii="Cambria" w:hAnsi="Cambria" w:cs="Times New Roman"/>
              </w:rPr>
            </w:pPr>
            <w:r w:rsidRPr="00EF607C">
              <w:rPr>
                <w:rFonts w:ascii="Cambria" w:hAnsi="Cambria" w:cs="Times New Roman"/>
                <w:color w:val="808080"/>
              </w:rPr>
              <w:t>Prefer not to say</w:t>
            </w:r>
          </w:p>
        </w:tc>
      </w:tr>
    </w:tbl>
    <w:p w14:paraId="782C3AB4" w14:textId="77777777" w:rsidR="00EF607C" w:rsidRPr="00EF607C" w:rsidRDefault="00EF607C" w:rsidP="00EF607C">
      <w:pPr>
        <w:spacing w:after="200" w:line="276" w:lineRule="auto"/>
        <w:rPr>
          <w:rFonts w:ascii="Cambria" w:eastAsia="MS Mincho" w:hAnsi="Cambria" w:cs="Times New Roman"/>
          <w:szCs w:val="22"/>
        </w:rPr>
      </w:pPr>
    </w:p>
    <w:p w14:paraId="53D507B2"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A1A</w:t>
      </w:r>
      <w:r w:rsidRPr="00EF607C">
        <w:rPr>
          <w:rFonts w:ascii="Cambria" w:eastAsia="MS Mincho" w:hAnsi="Cambria" w:cs="Times New Roman"/>
          <w:i/>
          <w:sz w:val="20"/>
          <w:szCs w:val="22"/>
        </w:rPr>
        <w:tab/>
        <w:t>Show if A1 Refused (A1 = Prefer not to say)</w:t>
      </w:r>
    </w:p>
    <w:p w14:paraId="2E951EB1"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In which of the following age categories do you belong?</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728D7ECE" w14:textId="77777777" w:rsidTr="008A7A13">
        <w:tc>
          <w:tcPr>
            <w:tcW w:w="792" w:type="dxa"/>
            <w:shd w:val="clear" w:color="auto" w:fill="auto"/>
          </w:tcPr>
          <w:p w14:paraId="29C73CC7"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5B7354EA" w14:textId="77777777" w:rsidR="00EF607C" w:rsidRPr="00EF607C" w:rsidRDefault="00EF607C" w:rsidP="00EF607C">
            <w:pPr>
              <w:rPr>
                <w:rFonts w:ascii="Cambria" w:hAnsi="Cambria" w:cs="Times New Roman"/>
              </w:rPr>
            </w:pPr>
            <w:r w:rsidRPr="00EF607C">
              <w:rPr>
                <w:rFonts w:ascii="Cambria" w:hAnsi="Cambria" w:cs="Times New Roman"/>
              </w:rPr>
              <w:t>Under 18</w:t>
            </w:r>
          </w:p>
        </w:tc>
      </w:tr>
      <w:tr w:rsidR="00EF607C" w:rsidRPr="00EF607C" w14:paraId="58E688E6" w14:textId="77777777" w:rsidTr="008A7A13">
        <w:tc>
          <w:tcPr>
            <w:tcW w:w="792" w:type="dxa"/>
            <w:shd w:val="clear" w:color="auto" w:fill="auto"/>
          </w:tcPr>
          <w:p w14:paraId="394690F5"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6333E509" w14:textId="77777777" w:rsidR="00EF607C" w:rsidRPr="00EF607C" w:rsidRDefault="00EF607C" w:rsidP="00EF607C">
            <w:pPr>
              <w:rPr>
                <w:rFonts w:ascii="Cambria" w:hAnsi="Cambria" w:cs="Times New Roman"/>
              </w:rPr>
            </w:pPr>
            <w:r w:rsidRPr="00EF607C">
              <w:rPr>
                <w:rFonts w:ascii="Cambria" w:hAnsi="Cambria" w:cs="Times New Roman"/>
              </w:rPr>
              <w:t>18 to 24</w:t>
            </w:r>
          </w:p>
        </w:tc>
      </w:tr>
      <w:tr w:rsidR="00EF607C" w:rsidRPr="00EF607C" w14:paraId="3754E3B5" w14:textId="77777777" w:rsidTr="008A7A13">
        <w:tc>
          <w:tcPr>
            <w:tcW w:w="792" w:type="dxa"/>
            <w:shd w:val="clear" w:color="auto" w:fill="auto"/>
          </w:tcPr>
          <w:p w14:paraId="1F1EB859"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7892EB2C" w14:textId="77777777" w:rsidR="00EF607C" w:rsidRPr="00EF607C" w:rsidRDefault="00EF607C" w:rsidP="00EF607C">
            <w:pPr>
              <w:rPr>
                <w:rFonts w:ascii="Cambria" w:hAnsi="Cambria" w:cs="Times New Roman"/>
              </w:rPr>
            </w:pPr>
            <w:r w:rsidRPr="00EF607C">
              <w:rPr>
                <w:rFonts w:ascii="Cambria" w:hAnsi="Cambria" w:cs="Times New Roman"/>
              </w:rPr>
              <w:t>25 to 34</w:t>
            </w:r>
          </w:p>
        </w:tc>
      </w:tr>
      <w:tr w:rsidR="00EF607C" w:rsidRPr="00EF607C" w14:paraId="5D4884B5" w14:textId="77777777" w:rsidTr="008A7A13">
        <w:tc>
          <w:tcPr>
            <w:tcW w:w="792" w:type="dxa"/>
            <w:shd w:val="clear" w:color="auto" w:fill="auto"/>
          </w:tcPr>
          <w:p w14:paraId="4EB05FCF"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w:t>
            </w:r>
          </w:p>
        </w:tc>
        <w:tc>
          <w:tcPr>
            <w:tcW w:w="9288" w:type="dxa"/>
            <w:shd w:val="clear" w:color="auto" w:fill="auto"/>
          </w:tcPr>
          <w:p w14:paraId="5F5865DC" w14:textId="77777777" w:rsidR="00EF607C" w:rsidRPr="00EF607C" w:rsidRDefault="00EF607C" w:rsidP="00EF607C">
            <w:pPr>
              <w:rPr>
                <w:rFonts w:ascii="Cambria" w:hAnsi="Cambria" w:cs="Times New Roman"/>
              </w:rPr>
            </w:pPr>
            <w:r w:rsidRPr="00EF607C">
              <w:rPr>
                <w:rFonts w:ascii="Cambria" w:hAnsi="Cambria" w:cs="Times New Roman"/>
              </w:rPr>
              <w:t>35 to 44</w:t>
            </w:r>
          </w:p>
        </w:tc>
      </w:tr>
      <w:tr w:rsidR="00EF607C" w:rsidRPr="00EF607C" w14:paraId="0F3946AF" w14:textId="77777777" w:rsidTr="008A7A13">
        <w:tc>
          <w:tcPr>
            <w:tcW w:w="792" w:type="dxa"/>
            <w:shd w:val="clear" w:color="auto" w:fill="auto"/>
          </w:tcPr>
          <w:p w14:paraId="42180126"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5</w:t>
            </w:r>
          </w:p>
        </w:tc>
        <w:tc>
          <w:tcPr>
            <w:tcW w:w="9288" w:type="dxa"/>
            <w:shd w:val="clear" w:color="auto" w:fill="auto"/>
          </w:tcPr>
          <w:p w14:paraId="2DF0F023" w14:textId="77777777" w:rsidR="00EF607C" w:rsidRPr="00EF607C" w:rsidRDefault="00EF607C" w:rsidP="00EF607C">
            <w:pPr>
              <w:rPr>
                <w:rFonts w:ascii="Cambria" w:hAnsi="Cambria" w:cs="Times New Roman"/>
              </w:rPr>
            </w:pPr>
            <w:r w:rsidRPr="00EF607C">
              <w:rPr>
                <w:rFonts w:ascii="Cambria" w:hAnsi="Cambria" w:cs="Times New Roman"/>
              </w:rPr>
              <w:t>45 to 54</w:t>
            </w:r>
          </w:p>
        </w:tc>
      </w:tr>
      <w:tr w:rsidR="00EF607C" w:rsidRPr="00EF607C" w14:paraId="0590C14F" w14:textId="77777777" w:rsidTr="008A7A13">
        <w:tc>
          <w:tcPr>
            <w:tcW w:w="792" w:type="dxa"/>
            <w:shd w:val="clear" w:color="auto" w:fill="auto"/>
          </w:tcPr>
          <w:p w14:paraId="2359647E"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6</w:t>
            </w:r>
          </w:p>
        </w:tc>
        <w:tc>
          <w:tcPr>
            <w:tcW w:w="9288" w:type="dxa"/>
            <w:shd w:val="clear" w:color="auto" w:fill="auto"/>
          </w:tcPr>
          <w:p w14:paraId="3771031A" w14:textId="77777777" w:rsidR="00EF607C" w:rsidRPr="00EF607C" w:rsidRDefault="00EF607C" w:rsidP="00EF607C">
            <w:pPr>
              <w:rPr>
                <w:rFonts w:ascii="Cambria" w:hAnsi="Cambria" w:cs="Times New Roman"/>
              </w:rPr>
            </w:pPr>
            <w:r w:rsidRPr="00EF607C">
              <w:rPr>
                <w:rFonts w:ascii="Cambria" w:hAnsi="Cambria" w:cs="Times New Roman"/>
              </w:rPr>
              <w:t>55 to 64</w:t>
            </w:r>
          </w:p>
        </w:tc>
      </w:tr>
      <w:tr w:rsidR="00EF607C" w:rsidRPr="00EF607C" w14:paraId="081DBA41" w14:textId="77777777" w:rsidTr="008A7A13">
        <w:tc>
          <w:tcPr>
            <w:tcW w:w="792" w:type="dxa"/>
            <w:shd w:val="clear" w:color="auto" w:fill="auto"/>
          </w:tcPr>
          <w:p w14:paraId="1D54A468"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7</w:t>
            </w:r>
          </w:p>
        </w:tc>
        <w:tc>
          <w:tcPr>
            <w:tcW w:w="9288" w:type="dxa"/>
            <w:shd w:val="clear" w:color="auto" w:fill="auto"/>
          </w:tcPr>
          <w:p w14:paraId="5333DFCE" w14:textId="77777777" w:rsidR="00EF607C" w:rsidRPr="00EF607C" w:rsidRDefault="00EF607C" w:rsidP="00EF607C">
            <w:pPr>
              <w:rPr>
                <w:rFonts w:ascii="Cambria" w:hAnsi="Cambria" w:cs="Times New Roman"/>
              </w:rPr>
            </w:pPr>
            <w:r w:rsidRPr="00EF607C">
              <w:rPr>
                <w:rFonts w:ascii="Cambria" w:hAnsi="Cambria" w:cs="Times New Roman"/>
              </w:rPr>
              <w:t>65 to 74</w:t>
            </w:r>
          </w:p>
        </w:tc>
      </w:tr>
      <w:tr w:rsidR="00EF607C" w:rsidRPr="00EF607C" w14:paraId="464E1A47" w14:textId="77777777" w:rsidTr="008A7A13">
        <w:tc>
          <w:tcPr>
            <w:tcW w:w="792" w:type="dxa"/>
            <w:shd w:val="clear" w:color="auto" w:fill="auto"/>
          </w:tcPr>
          <w:p w14:paraId="777F0FF9"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8</w:t>
            </w:r>
          </w:p>
        </w:tc>
        <w:tc>
          <w:tcPr>
            <w:tcW w:w="9288" w:type="dxa"/>
            <w:shd w:val="clear" w:color="auto" w:fill="auto"/>
          </w:tcPr>
          <w:p w14:paraId="6094C4C8" w14:textId="77777777" w:rsidR="00EF607C" w:rsidRPr="00EF607C" w:rsidRDefault="00EF607C" w:rsidP="00EF607C">
            <w:pPr>
              <w:rPr>
                <w:rFonts w:ascii="Cambria" w:hAnsi="Cambria" w:cs="Times New Roman"/>
              </w:rPr>
            </w:pPr>
            <w:r w:rsidRPr="00EF607C">
              <w:rPr>
                <w:rFonts w:ascii="Cambria" w:hAnsi="Cambria" w:cs="Times New Roman"/>
              </w:rPr>
              <w:t>75 and older</w:t>
            </w:r>
          </w:p>
        </w:tc>
      </w:tr>
      <w:tr w:rsidR="00EF607C" w:rsidRPr="00EF607C" w14:paraId="6026499C" w14:textId="77777777" w:rsidTr="008A7A13">
        <w:tc>
          <w:tcPr>
            <w:tcW w:w="792" w:type="dxa"/>
            <w:shd w:val="clear" w:color="auto" w:fill="auto"/>
          </w:tcPr>
          <w:p w14:paraId="3D52E5AB"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-8</w:t>
            </w:r>
          </w:p>
        </w:tc>
        <w:tc>
          <w:tcPr>
            <w:tcW w:w="9288" w:type="dxa"/>
            <w:shd w:val="clear" w:color="auto" w:fill="auto"/>
          </w:tcPr>
          <w:p w14:paraId="30419CBA" w14:textId="77777777" w:rsidR="00EF607C" w:rsidRPr="00EF607C" w:rsidRDefault="00EF607C" w:rsidP="00EF607C">
            <w:pPr>
              <w:rPr>
                <w:rFonts w:ascii="Cambria" w:hAnsi="Cambria" w:cs="Times New Roman"/>
              </w:rPr>
            </w:pPr>
            <w:r w:rsidRPr="00EF607C">
              <w:rPr>
                <w:rFonts w:ascii="Cambria" w:hAnsi="Cambria" w:cs="Times New Roman"/>
                <w:color w:val="808080"/>
              </w:rPr>
              <w:t>Prefer not to say</w:t>
            </w:r>
          </w:p>
        </w:tc>
      </w:tr>
    </w:tbl>
    <w:p w14:paraId="37E2CECC" w14:textId="77777777" w:rsidR="00EF607C" w:rsidRPr="00EF607C" w:rsidRDefault="00EF607C" w:rsidP="00EF607C">
      <w:pPr>
        <w:spacing w:after="200" w:line="276" w:lineRule="auto"/>
        <w:rPr>
          <w:rFonts w:ascii="Cambria" w:eastAsia="MS Mincho" w:hAnsi="Cambria" w:cs="Times New Roman"/>
          <w:szCs w:val="22"/>
        </w:rPr>
      </w:pPr>
    </w:p>
    <w:p w14:paraId="13243BE2"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TA1</w:t>
      </w:r>
      <w:r w:rsidRPr="00EF607C">
        <w:rPr>
          <w:rFonts w:ascii="Cambria" w:eastAsia="MS Mincho" w:hAnsi="Cambria" w:cs="Times New Roman"/>
          <w:i/>
          <w:sz w:val="20"/>
          <w:szCs w:val="22"/>
        </w:rPr>
        <w:tab/>
        <w:t>Show if Under 18 or REF ((A1 &gt; 2004) OR (A1A = 1, Prefer not to say))</w:t>
      </w:r>
    </w:p>
    <w:p w14:paraId="701A036C"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br/>
        <w:t>Thank you for your interest in this survey, but you must be 18 or older to participate.</w:t>
      </w:r>
      <w:r w:rsidRPr="00EF607C">
        <w:rPr>
          <w:rFonts w:ascii="Cambria" w:eastAsia="MS Mincho" w:hAnsi="Cambria" w:cs="Times New Roman"/>
          <w:szCs w:val="22"/>
        </w:rPr>
        <w:br/>
      </w:r>
    </w:p>
    <w:p w14:paraId="31023A86"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color w:val="A8A8A8"/>
          <w:szCs w:val="22"/>
        </w:rPr>
        <w:t xml:space="preserve">    Status Code: 502</w:t>
      </w:r>
    </w:p>
    <w:p w14:paraId="3D8BFCEC" w14:textId="77777777" w:rsidR="00EF607C" w:rsidRPr="00EF607C" w:rsidRDefault="00EF607C" w:rsidP="00EF607C">
      <w:pPr>
        <w:spacing w:after="200" w:line="276" w:lineRule="auto"/>
        <w:rPr>
          <w:rFonts w:ascii="Cambria" w:eastAsia="MS Mincho" w:hAnsi="Cambria" w:cs="Times New Roman"/>
          <w:szCs w:val="22"/>
        </w:rPr>
      </w:pPr>
    </w:p>
    <w:p w14:paraId="3E72C632"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A2</w:t>
      </w:r>
      <w:r w:rsidRPr="00EF607C">
        <w:rPr>
          <w:rFonts w:ascii="Cambria" w:eastAsia="MS Mincho" w:hAnsi="Cambria" w:cs="Times New Roman"/>
          <w:i/>
          <w:sz w:val="20"/>
          <w:szCs w:val="22"/>
        </w:rPr>
        <w:tab/>
        <w:t>Show if New Sample (longitudinal = 2)</w:t>
      </w:r>
    </w:p>
    <w:p w14:paraId="542A4B8C"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What was your sex at birth?</w:t>
      </w:r>
      <w:r w:rsidRPr="00EF607C">
        <w:rPr>
          <w:rFonts w:ascii="Cambria" w:eastAsia="MS Mincho" w:hAnsi="Cambria" w:cs="Times New Roman"/>
          <w:szCs w:val="22"/>
        </w:rPr>
        <w:br/>
      </w:r>
      <w:r w:rsidRPr="00EF607C">
        <w:rPr>
          <w:rFonts w:ascii="Cambria" w:eastAsia="MS Mincho" w:hAnsi="Cambria" w:cs="Times New Roman"/>
          <w:sz w:val="20"/>
          <w:szCs w:val="22"/>
        </w:rPr>
        <w:t>Sex refers to sex assigned at birth.</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349390B3" w14:textId="77777777" w:rsidTr="008A7A13">
        <w:tc>
          <w:tcPr>
            <w:tcW w:w="792" w:type="dxa"/>
            <w:shd w:val="clear" w:color="auto" w:fill="auto"/>
          </w:tcPr>
          <w:p w14:paraId="75A11C76"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40CDDC91" w14:textId="77777777" w:rsidR="00EF607C" w:rsidRPr="00EF607C" w:rsidRDefault="00EF607C" w:rsidP="00EF607C">
            <w:pPr>
              <w:rPr>
                <w:rFonts w:ascii="Cambria" w:hAnsi="Cambria" w:cs="Times New Roman"/>
              </w:rPr>
            </w:pPr>
            <w:r w:rsidRPr="00EF607C">
              <w:rPr>
                <w:rFonts w:ascii="Cambria" w:hAnsi="Cambria" w:cs="Times New Roman"/>
              </w:rPr>
              <w:t>Male</w:t>
            </w:r>
          </w:p>
        </w:tc>
      </w:tr>
      <w:tr w:rsidR="00EF607C" w:rsidRPr="00EF607C" w14:paraId="7EA589F9" w14:textId="77777777" w:rsidTr="008A7A13">
        <w:tc>
          <w:tcPr>
            <w:tcW w:w="792" w:type="dxa"/>
            <w:shd w:val="clear" w:color="auto" w:fill="auto"/>
          </w:tcPr>
          <w:p w14:paraId="1C22FDB1"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056B40E7" w14:textId="77777777" w:rsidR="00EF607C" w:rsidRPr="00EF607C" w:rsidRDefault="00EF607C" w:rsidP="00EF607C">
            <w:pPr>
              <w:rPr>
                <w:rFonts w:ascii="Cambria" w:hAnsi="Cambria" w:cs="Times New Roman"/>
              </w:rPr>
            </w:pPr>
            <w:r w:rsidRPr="00EF607C">
              <w:rPr>
                <w:rFonts w:ascii="Cambria" w:hAnsi="Cambria" w:cs="Times New Roman"/>
              </w:rPr>
              <w:t>Female</w:t>
            </w:r>
          </w:p>
        </w:tc>
      </w:tr>
    </w:tbl>
    <w:p w14:paraId="2FAB0E2B" w14:textId="77777777" w:rsidR="00EF607C" w:rsidRPr="00EF607C" w:rsidRDefault="00EF607C" w:rsidP="00EF607C">
      <w:pPr>
        <w:spacing w:after="200" w:line="276" w:lineRule="auto"/>
        <w:rPr>
          <w:rFonts w:ascii="Cambria" w:eastAsia="MS Mincho" w:hAnsi="Cambria" w:cs="Times New Roman"/>
          <w:szCs w:val="22"/>
        </w:rPr>
      </w:pPr>
    </w:p>
    <w:p w14:paraId="504B5313" w14:textId="77777777" w:rsidR="00EF607C" w:rsidRPr="00EF607C" w:rsidRDefault="00EF607C" w:rsidP="00EF607C">
      <w:pPr>
        <w:spacing w:after="200" w:line="276" w:lineRule="auto"/>
        <w:rPr>
          <w:rFonts w:ascii="Cambria" w:eastAsia="MS Mincho" w:hAnsi="Cambria" w:cs="Times New Roman"/>
          <w:szCs w:val="22"/>
        </w:rPr>
      </w:pPr>
    </w:p>
    <w:p w14:paraId="74BED65E"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lastRenderedPageBreak/>
        <w:t>A3</w:t>
      </w:r>
    </w:p>
    <w:p w14:paraId="5832C584"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What is your gender?</w:t>
      </w:r>
      <w:r w:rsidRPr="00EF607C">
        <w:rPr>
          <w:rFonts w:ascii="Cambria" w:eastAsia="MS Mincho" w:hAnsi="Cambria" w:cs="Times New Roman"/>
          <w:szCs w:val="22"/>
        </w:rPr>
        <w:br/>
      </w:r>
      <w:r w:rsidRPr="00EF607C">
        <w:rPr>
          <w:rFonts w:ascii="Cambria" w:eastAsia="MS Mincho" w:hAnsi="Cambria" w:cs="Times New Roman"/>
          <w:sz w:val="20"/>
          <w:szCs w:val="22"/>
        </w:rPr>
        <w:t>Refers to current gender which may be different from sex assigned at birth and may be different from what is indicated on legal documents.</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64801319" w14:textId="77777777" w:rsidTr="008A7A13">
        <w:tc>
          <w:tcPr>
            <w:tcW w:w="792" w:type="dxa"/>
            <w:shd w:val="clear" w:color="auto" w:fill="auto"/>
          </w:tcPr>
          <w:p w14:paraId="2ED02C0D"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0336B310" w14:textId="77777777" w:rsidR="00EF607C" w:rsidRPr="00EF607C" w:rsidRDefault="00EF607C" w:rsidP="00EF607C">
            <w:pPr>
              <w:rPr>
                <w:rFonts w:ascii="Cambria" w:hAnsi="Cambria" w:cs="Times New Roman"/>
              </w:rPr>
            </w:pPr>
            <w:r w:rsidRPr="00EF607C">
              <w:rPr>
                <w:rFonts w:ascii="Cambria" w:hAnsi="Cambria" w:cs="Times New Roman"/>
              </w:rPr>
              <w:t>Male</w:t>
            </w:r>
          </w:p>
        </w:tc>
      </w:tr>
      <w:tr w:rsidR="00EF607C" w:rsidRPr="00EF607C" w14:paraId="39E101A8" w14:textId="77777777" w:rsidTr="008A7A13">
        <w:tc>
          <w:tcPr>
            <w:tcW w:w="792" w:type="dxa"/>
            <w:shd w:val="clear" w:color="auto" w:fill="auto"/>
          </w:tcPr>
          <w:p w14:paraId="20699F52"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0F11D33A" w14:textId="77777777" w:rsidR="00EF607C" w:rsidRPr="00EF607C" w:rsidRDefault="00EF607C" w:rsidP="00EF607C">
            <w:pPr>
              <w:rPr>
                <w:rFonts w:ascii="Cambria" w:hAnsi="Cambria" w:cs="Times New Roman"/>
              </w:rPr>
            </w:pPr>
            <w:r w:rsidRPr="00EF607C">
              <w:rPr>
                <w:rFonts w:ascii="Cambria" w:hAnsi="Cambria" w:cs="Times New Roman"/>
              </w:rPr>
              <w:t>Female</w:t>
            </w:r>
          </w:p>
        </w:tc>
      </w:tr>
      <w:tr w:rsidR="00EF607C" w:rsidRPr="00EF607C" w14:paraId="29A27A92" w14:textId="77777777" w:rsidTr="008A7A13">
        <w:tc>
          <w:tcPr>
            <w:tcW w:w="792" w:type="dxa"/>
            <w:shd w:val="clear" w:color="auto" w:fill="auto"/>
          </w:tcPr>
          <w:p w14:paraId="08095C9B"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6A32603A" w14:textId="77777777" w:rsidR="00EF607C" w:rsidRPr="00EF607C" w:rsidRDefault="00EF607C" w:rsidP="00EF607C">
            <w:pPr>
              <w:rPr>
                <w:rFonts w:ascii="Cambria" w:hAnsi="Cambria" w:cs="Times New Roman"/>
              </w:rPr>
            </w:pPr>
            <w:r w:rsidRPr="00EF607C">
              <w:rPr>
                <w:rFonts w:ascii="Cambria" w:hAnsi="Cambria" w:cs="Times New Roman"/>
              </w:rPr>
              <w:t>Or, please specify your gender: __________________________________________________</w:t>
            </w:r>
          </w:p>
        </w:tc>
      </w:tr>
    </w:tbl>
    <w:p w14:paraId="59450349" w14:textId="77777777" w:rsidR="00EF607C" w:rsidRPr="00EF607C" w:rsidRDefault="00EF607C" w:rsidP="00EF607C">
      <w:pPr>
        <w:spacing w:after="200" w:line="276" w:lineRule="auto"/>
        <w:rPr>
          <w:rFonts w:ascii="Cambria" w:eastAsia="MS Mincho" w:hAnsi="Cambria" w:cs="Times New Roman"/>
          <w:szCs w:val="22"/>
        </w:rPr>
      </w:pPr>
    </w:p>
    <w:p w14:paraId="479BF5F7"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A4</w:t>
      </w:r>
      <w:r w:rsidRPr="00EF607C">
        <w:rPr>
          <w:rFonts w:ascii="Cambria" w:eastAsia="MS Mincho" w:hAnsi="Cambria" w:cs="Times New Roman"/>
          <w:i/>
          <w:sz w:val="20"/>
          <w:szCs w:val="22"/>
        </w:rPr>
        <w:tab/>
        <w:t>Show if New Sample OR A0 5 Residence changed ((longitudinal = 2) OR (A0_5 = 1))</w:t>
      </w:r>
    </w:p>
    <w:p w14:paraId="4537D487"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In which province or territory do you live?</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668AA947" w14:textId="77777777" w:rsidTr="008A7A13">
        <w:tc>
          <w:tcPr>
            <w:tcW w:w="792" w:type="dxa"/>
            <w:shd w:val="clear" w:color="auto" w:fill="auto"/>
          </w:tcPr>
          <w:p w14:paraId="09E12A0B"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1E16AA29" w14:textId="77777777" w:rsidR="00EF607C" w:rsidRPr="00EF607C" w:rsidRDefault="00EF607C" w:rsidP="00EF607C">
            <w:pPr>
              <w:rPr>
                <w:rFonts w:ascii="Cambria" w:hAnsi="Cambria" w:cs="Times New Roman"/>
              </w:rPr>
            </w:pPr>
            <w:r w:rsidRPr="00EF607C">
              <w:rPr>
                <w:rFonts w:ascii="Cambria" w:hAnsi="Cambria" w:cs="Times New Roman"/>
              </w:rPr>
              <w:t>Alberta</w:t>
            </w:r>
          </w:p>
        </w:tc>
      </w:tr>
      <w:tr w:rsidR="00EF607C" w:rsidRPr="00EF607C" w14:paraId="601BCFCE" w14:textId="77777777" w:rsidTr="008A7A13">
        <w:tc>
          <w:tcPr>
            <w:tcW w:w="792" w:type="dxa"/>
            <w:shd w:val="clear" w:color="auto" w:fill="auto"/>
          </w:tcPr>
          <w:p w14:paraId="708D0672"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6D3D34B4" w14:textId="77777777" w:rsidR="00EF607C" w:rsidRPr="00EF607C" w:rsidRDefault="00EF607C" w:rsidP="00EF607C">
            <w:pPr>
              <w:rPr>
                <w:rFonts w:ascii="Cambria" w:hAnsi="Cambria" w:cs="Times New Roman"/>
              </w:rPr>
            </w:pPr>
            <w:r w:rsidRPr="00EF607C">
              <w:rPr>
                <w:rFonts w:ascii="Cambria" w:hAnsi="Cambria" w:cs="Times New Roman"/>
              </w:rPr>
              <w:t>British Columbia</w:t>
            </w:r>
          </w:p>
        </w:tc>
      </w:tr>
      <w:tr w:rsidR="00EF607C" w:rsidRPr="00EF607C" w14:paraId="4F8C1426" w14:textId="77777777" w:rsidTr="008A7A13">
        <w:tc>
          <w:tcPr>
            <w:tcW w:w="792" w:type="dxa"/>
            <w:shd w:val="clear" w:color="auto" w:fill="auto"/>
          </w:tcPr>
          <w:p w14:paraId="25FFF9C3"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681D8534" w14:textId="77777777" w:rsidR="00EF607C" w:rsidRPr="00EF607C" w:rsidRDefault="00EF607C" w:rsidP="00EF607C">
            <w:pPr>
              <w:rPr>
                <w:rFonts w:ascii="Cambria" w:hAnsi="Cambria" w:cs="Times New Roman"/>
              </w:rPr>
            </w:pPr>
            <w:r w:rsidRPr="00EF607C">
              <w:rPr>
                <w:rFonts w:ascii="Cambria" w:hAnsi="Cambria" w:cs="Times New Roman"/>
              </w:rPr>
              <w:t>Manitoba</w:t>
            </w:r>
          </w:p>
        </w:tc>
      </w:tr>
      <w:tr w:rsidR="00EF607C" w:rsidRPr="00EF607C" w14:paraId="440B5293" w14:textId="77777777" w:rsidTr="008A7A13">
        <w:tc>
          <w:tcPr>
            <w:tcW w:w="792" w:type="dxa"/>
            <w:shd w:val="clear" w:color="auto" w:fill="auto"/>
          </w:tcPr>
          <w:p w14:paraId="4BEDE419"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w:t>
            </w:r>
          </w:p>
        </w:tc>
        <w:tc>
          <w:tcPr>
            <w:tcW w:w="9288" w:type="dxa"/>
            <w:shd w:val="clear" w:color="auto" w:fill="auto"/>
          </w:tcPr>
          <w:p w14:paraId="00547B50" w14:textId="77777777" w:rsidR="00EF607C" w:rsidRPr="00EF607C" w:rsidRDefault="00EF607C" w:rsidP="00EF607C">
            <w:pPr>
              <w:rPr>
                <w:rFonts w:ascii="Cambria" w:hAnsi="Cambria" w:cs="Times New Roman"/>
              </w:rPr>
            </w:pPr>
            <w:r w:rsidRPr="00EF607C">
              <w:rPr>
                <w:rFonts w:ascii="Cambria" w:hAnsi="Cambria" w:cs="Times New Roman"/>
              </w:rPr>
              <w:t>New Brunswick</w:t>
            </w:r>
          </w:p>
        </w:tc>
      </w:tr>
      <w:tr w:rsidR="00EF607C" w:rsidRPr="00EF607C" w14:paraId="0B5D9D64" w14:textId="77777777" w:rsidTr="008A7A13">
        <w:tc>
          <w:tcPr>
            <w:tcW w:w="792" w:type="dxa"/>
            <w:shd w:val="clear" w:color="auto" w:fill="auto"/>
          </w:tcPr>
          <w:p w14:paraId="016BB92F"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5</w:t>
            </w:r>
          </w:p>
        </w:tc>
        <w:tc>
          <w:tcPr>
            <w:tcW w:w="9288" w:type="dxa"/>
            <w:shd w:val="clear" w:color="auto" w:fill="auto"/>
          </w:tcPr>
          <w:p w14:paraId="1CABF188" w14:textId="77777777" w:rsidR="00EF607C" w:rsidRPr="00EF607C" w:rsidRDefault="00EF607C" w:rsidP="00EF607C">
            <w:pPr>
              <w:rPr>
                <w:rFonts w:ascii="Cambria" w:hAnsi="Cambria" w:cs="Times New Roman"/>
              </w:rPr>
            </w:pPr>
            <w:r w:rsidRPr="00EF607C">
              <w:rPr>
                <w:rFonts w:ascii="Cambria" w:hAnsi="Cambria" w:cs="Times New Roman"/>
              </w:rPr>
              <w:t>Newfoundland and Labrador</w:t>
            </w:r>
          </w:p>
        </w:tc>
      </w:tr>
      <w:tr w:rsidR="00EF607C" w:rsidRPr="00EF607C" w14:paraId="1415A711" w14:textId="77777777" w:rsidTr="008A7A13">
        <w:tc>
          <w:tcPr>
            <w:tcW w:w="792" w:type="dxa"/>
            <w:shd w:val="clear" w:color="auto" w:fill="auto"/>
          </w:tcPr>
          <w:p w14:paraId="216BC009"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6</w:t>
            </w:r>
          </w:p>
        </w:tc>
        <w:tc>
          <w:tcPr>
            <w:tcW w:w="9288" w:type="dxa"/>
            <w:shd w:val="clear" w:color="auto" w:fill="auto"/>
          </w:tcPr>
          <w:p w14:paraId="3DB2EC07" w14:textId="77777777" w:rsidR="00EF607C" w:rsidRPr="00EF607C" w:rsidRDefault="00EF607C" w:rsidP="00EF607C">
            <w:pPr>
              <w:rPr>
                <w:rFonts w:ascii="Cambria" w:hAnsi="Cambria" w:cs="Times New Roman"/>
              </w:rPr>
            </w:pPr>
            <w:r w:rsidRPr="00EF607C">
              <w:rPr>
                <w:rFonts w:ascii="Cambria" w:hAnsi="Cambria" w:cs="Times New Roman"/>
              </w:rPr>
              <w:t>Northwest Territories</w:t>
            </w:r>
          </w:p>
        </w:tc>
      </w:tr>
      <w:tr w:rsidR="00EF607C" w:rsidRPr="00EF607C" w14:paraId="673A573D" w14:textId="77777777" w:rsidTr="008A7A13">
        <w:tc>
          <w:tcPr>
            <w:tcW w:w="792" w:type="dxa"/>
            <w:shd w:val="clear" w:color="auto" w:fill="auto"/>
          </w:tcPr>
          <w:p w14:paraId="1DB70328"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7</w:t>
            </w:r>
          </w:p>
        </w:tc>
        <w:tc>
          <w:tcPr>
            <w:tcW w:w="9288" w:type="dxa"/>
            <w:shd w:val="clear" w:color="auto" w:fill="auto"/>
          </w:tcPr>
          <w:p w14:paraId="1100D00E" w14:textId="77777777" w:rsidR="00EF607C" w:rsidRPr="00EF607C" w:rsidRDefault="00EF607C" w:rsidP="00EF607C">
            <w:pPr>
              <w:rPr>
                <w:rFonts w:ascii="Cambria" w:hAnsi="Cambria" w:cs="Times New Roman"/>
              </w:rPr>
            </w:pPr>
            <w:r w:rsidRPr="00EF607C">
              <w:rPr>
                <w:rFonts w:ascii="Cambria" w:hAnsi="Cambria" w:cs="Times New Roman"/>
              </w:rPr>
              <w:t>Nova Scotia</w:t>
            </w:r>
          </w:p>
        </w:tc>
      </w:tr>
      <w:tr w:rsidR="00EF607C" w:rsidRPr="00EF607C" w14:paraId="13274C05" w14:textId="77777777" w:rsidTr="008A7A13">
        <w:tc>
          <w:tcPr>
            <w:tcW w:w="792" w:type="dxa"/>
            <w:shd w:val="clear" w:color="auto" w:fill="auto"/>
          </w:tcPr>
          <w:p w14:paraId="4431BB2B"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8</w:t>
            </w:r>
          </w:p>
        </w:tc>
        <w:tc>
          <w:tcPr>
            <w:tcW w:w="9288" w:type="dxa"/>
            <w:shd w:val="clear" w:color="auto" w:fill="auto"/>
          </w:tcPr>
          <w:p w14:paraId="42E62BB3" w14:textId="77777777" w:rsidR="00EF607C" w:rsidRPr="00EF607C" w:rsidRDefault="00EF607C" w:rsidP="00EF607C">
            <w:pPr>
              <w:rPr>
                <w:rFonts w:ascii="Cambria" w:hAnsi="Cambria" w:cs="Times New Roman"/>
              </w:rPr>
            </w:pPr>
            <w:r w:rsidRPr="00EF607C">
              <w:rPr>
                <w:rFonts w:ascii="Cambria" w:hAnsi="Cambria" w:cs="Times New Roman"/>
              </w:rPr>
              <w:t>Nunavut</w:t>
            </w:r>
          </w:p>
        </w:tc>
      </w:tr>
      <w:tr w:rsidR="00EF607C" w:rsidRPr="00EF607C" w14:paraId="5FC9C757" w14:textId="77777777" w:rsidTr="008A7A13">
        <w:tc>
          <w:tcPr>
            <w:tcW w:w="792" w:type="dxa"/>
            <w:shd w:val="clear" w:color="auto" w:fill="auto"/>
          </w:tcPr>
          <w:p w14:paraId="659C150F"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w:t>
            </w:r>
          </w:p>
        </w:tc>
        <w:tc>
          <w:tcPr>
            <w:tcW w:w="9288" w:type="dxa"/>
            <w:shd w:val="clear" w:color="auto" w:fill="auto"/>
          </w:tcPr>
          <w:p w14:paraId="2FE0D7F6" w14:textId="77777777" w:rsidR="00EF607C" w:rsidRPr="00EF607C" w:rsidRDefault="00EF607C" w:rsidP="00EF607C">
            <w:pPr>
              <w:rPr>
                <w:rFonts w:ascii="Cambria" w:hAnsi="Cambria" w:cs="Times New Roman"/>
              </w:rPr>
            </w:pPr>
            <w:r w:rsidRPr="00EF607C">
              <w:rPr>
                <w:rFonts w:ascii="Cambria" w:hAnsi="Cambria" w:cs="Times New Roman"/>
              </w:rPr>
              <w:t>Ontario</w:t>
            </w:r>
          </w:p>
        </w:tc>
      </w:tr>
      <w:tr w:rsidR="00EF607C" w:rsidRPr="00EF607C" w14:paraId="40CD513C" w14:textId="77777777" w:rsidTr="008A7A13">
        <w:tc>
          <w:tcPr>
            <w:tcW w:w="792" w:type="dxa"/>
            <w:shd w:val="clear" w:color="auto" w:fill="auto"/>
          </w:tcPr>
          <w:p w14:paraId="5AF13FAD"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10</w:t>
            </w:r>
          </w:p>
        </w:tc>
        <w:tc>
          <w:tcPr>
            <w:tcW w:w="9288" w:type="dxa"/>
            <w:shd w:val="clear" w:color="auto" w:fill="auto"/>
          </w:tcPr>
          <w:p w14:paraId="7424BF57" w14:textId="77777777" w:rsidR="00EF607C" w:rsidRPr="00EF607C" w:rsidRDefault="00EF607C" w:rsidP="00EF607C">
            <w:pPr>
              <w:rPr>
                <w:rFonts w:ascii="Cambria" w:hAnsi="Cambria" w:cs="Times New Roman"/>
              </w:rPr>
            </w:pPr>
            <w:r w:rsidRPr="00EF607C">
              <w:rPr>
                <w:rFonts w:ascii="Cambria" w:hAnsi="Cambria" w:cs="Times New Roman"/>
              </w:rPr>
              <w:t>Prince Edward Island</w:t>
            </w:r>
          </w:p>
        </w:tc>
      </w:tr>
      <w:tr w:rsidR="00EF607C" w:rsidRPr="00EF607C" w14:paraId="2A6232EB" w14:textId="77777777" w:rsidTr="008A7A13">
        <w:tc>
          <w:tcPr>
            <w:tcW w:w="792" w:type="dxa"/>
            <w:shd w:val="clear" w:color="auto" w:fill="auto"/>
          </w:tcPr>
          <w:p w14:paraId="1FB2428A"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11</w:t>
            </w:r>
          </w:p>
        </w:tc>
        <w:tc>
          <w:tcPr>
            <w:tcW w:w="9288" w:type="dxa"/>
            <w:shd w:val="clear" w:color="auto" w:fill="auto"/>
          </w:tcPr>
          <w:p w14:paraId="14AF7683" w14:textId="77777777" w:rsidR="00EF607C" w:rsidRPr="00EF607C" w:rsidRDefault="00EF607C" w:rsidP="00EF607C">
            <w:pPr>
              <w:rPr>
                <w:rFonts w:ascii="Cambria" w:hAnsi="Cambria" w:cs="Times New Roman"/>
              </w:rPr>
            </w:pPr>
            <w:r w:rsidRPr="00EF607C">
              <w:rPr>
                <w:rFonts w:ascii="Cambria" w:hAnsi="Cambria" w:cs="Times New Roman"/>
              </w:rPr>
              <w:t>Quebec</w:t>
            </w:r>
          </w:p>
        </w:tc>
      </w:tr>
      <w:tr w:rsidR="00EF607C" w:rsidRPr="00EF607C" w14:paraId="3E67E287" w14:textId="77777777" w:rsidTr="008A7A13">
        <w:tc>
          <w:tcPr>
            <w:tcW w:w="792" w:type="dxa"/>
            <w:shd w:val="clear" w:color="auto" w:fill="auto"/>
          </w:tcPr>
          <w:p w14:paraId="1448251C"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12</w:t>
            </w:r>
          </w:p>
        </w:tc>
        <w:tc>
          <w:tcPr>
            <w:tcW w:w="9288" w:type="dxa"/>
            <w:shd w:val="clear" w:color="auto" w:fill="auto"/>
          </w:tcPr>
          <w:p w14:paraId="2EC45E71" w14:textId="77777777" w:rsidR="00EF607C" w:rsidRPr="00EF607C" w:rsidRDefault="00EF607C" w:rsidP="00EF607C">
            <w:pPr>
              <w:rPr>
                <w:rFonts w:ascii="Cambria" w:hAnsi="Cambria" w:cs="Times New Roman"/>
              </w:rPr>
            </w:pPr>
            <w:r w:rsidRPr="00EF607C">
              <w:rPr>
                <w:rFonts w:ascii="Cambria" w:hAnsi="Cambria" w:cs="Times New Roman"/>
              </w:rPr>
              <w:t>Saskatchewan</w:t>
            </w:r>
          </w:p>
        </w:tc>
      </w:tr>
      <w:tr w:rsidR="00EF607C" w:rsidRPr="00EF607C" w14:paraId="36935499" w14:textId="77777777" w:rsidTr="008A7A13">
        <w:tc>
          <w:tcPr>
            <w:tcW w:w="792" w:type="dxa"/>
            <w:shd w:val="clear" w:color="auto" w:fill="auto"/>
          </w:tcPr>
          <w:p w14:paraId="326A27D7"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13</w:t>
            </w:r>
          </w:p>
        </w:tc>
        <w:tc>
          <w:tcPr>
            <w:tcW w:w="9288" w:type="dxa"/>
            <w:shd w:val="clear" w:color="auto" w:fill="auto"/>
          </w:tcPr>
          <w:p w14:paraId="2D8731EE" w14:textId="77777777" w:rsidR="00EF607C" w:rsidRPr="00EF607C" w:rsidRDefault="00EF607C" w:rsidP="00EF607C">
            <w:pPr>
              <w:rPr>
                <w:rFonts w:ascii="Cambria" w:hAnsi="Cambria" w:cs="Times New Roman"/>
              </w:rPr>
            </w:pPr>
            <w:r w:rsidRPr="00EF607C">
              <w:rPr>
                <w:rFonts w:ascii="Cambria" w:hAnsi="Cambria" w:cs="Times New Roman"/>
              </w:rPr>
              <w:t>Yukon</w:t>
            </w:r>
          </w:p>
        </w:tc>
      </w:tr>
      <w:tr w:rsidR="00EF607C" w:rsidRPr="00EF607C" w14:paraId="2E26C307" w14:textId="77777777" w:rsidTr="008A7A13">
        <w:tc>
          <w:tcPr>
            <w:tcW w:w="792" w:type="dxa"/>
            <w:shd w:val="clear" w:color="auto" w:fill="auto"/>
          </w:tcPr>
          <w:p w14:paraId="4D2142F4"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-8</w:t>
            </w:r>
          </w:p>
        </w:tc>
        <w:tc>
          <w:tcPr>
            <w:tcW w:w="9288" w:type="dxa"/>
            <w:shd w:val="clear" w:color="auto" w:fill="auto"/>
          </w:tcPr>
          <w:p w14:paraId="10126E86" w14:textId="77777777" w:rsidR="00EF607C" w:rsidRPr="00EF607C" w:rsidRDefault="00EF607C" w:rsidP="00EF607C">
            <w:pPr>
              <w:rPr>
                <w:rFonts w:ascii="Cambria" w:hAnsi="Cambria" w:cs="Times New Roman"/>
              </w:rPr>
            </w:pPr>
            <w:r w:rsidRPr="00EF607C">
              <w:rPr>
                <w:rFonts w:ascii="Cambria" w:hAnsi="Cambria" w:cs="Times New Roman"/>
                <w:color w:val="808080"/>
              </w:rPr>
              <w:t>Prefer not to say</w:t>
            </w:r>
          </w:p>
        </w:tc>
      </w:tr>
      <w:tr w:rsidR="00EF607C" w:rsidRPr="00EF607C" w14:paraId="72D68F8F" w14:textId="77777777" w:rsidTr="008A7A13">
        <w:tc>
          <w:tcPr>
            <w:tcW w:w="792" w:type="dxa"/>
            <w:shd w:val="clear" w:color="auto" w:fill="auto"/>
          </w:tcPr>
          <w:p w14:paraId="2014ADCD"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w:t>
            </w:r>
          </w:p>
        </w:tc>
        <w:tc>
          <w:tcPr>
            <w:tcW w:w="9288" w:type="dxa"/>
            <w:shd w:val="clear" w:color="auto" w:fill="auto"/>
          </w:tcPr>
          <w:p w14:paraId="545C452C" w14:textId="77777777" w:rsidR="00EF607C" w:rsidRPr="00EF607C" w:rsidRDefault="00EF607C" w:rsidP="00EF607C">
            <w:pPr>
              <w:rPr>
                <w:rFonts w:ascii="Cambria" w:hAnsi="Cambria" w:cs="Times New Roman"/>
              </w:rPr>
            </w:pPr>
            <w:r w:rsidRPr="00EF607C">
              <w:rPr>
                <w:rFonts w:ascii="Cambria" w:hAnsi="Cambria" w:cs="Times New Roman"/>
                <w:color w:val="808080"/>
              </w:rPr>
              <w:t>I live outside of Canada</w:t>
            </w:r>
          </w:p>
        </w:tc>
      </w:tr>
    </w:tbl>
    <w:p w14:paraId="2C4E5457" w14:textId="77777777" w:rsidR="00EF607C" w:rsidRPr="00EF607C" w:rsidRDefault="00EF607C" w:rsidP="00EF607C">
      <w:pPr>
        <w:spacing w:after="200" w:line="276" w:lineRule="auto"/>
        <w:rPr>
          <w:rFonts w:ascii="Cambria" w:eastAsia="MS Mincho" w:hAnsi="Cambria" w:cs="Times New Roman"/>
          <w:szCs w:val="22"/>
        </w:rPr>
      </w:pPr>
    </w:p>
    <w:p w14:paraId="54065CF4"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TA4</w:t>
      </w:r>
      <w:r w:rsidRPr="00EF607C">
        <w:rPr>
          <w:rFonts w:ascii="Cambria" w:eastAsia="MS Mincho" w:hAnsi="Cambria" w:cs="Times New Roman"/>
          <w:i/>
          <w:sz w:val="20"/>
          <w:szCs w:val="22"/>
        </w:rPr>
        <w:tab/>
        <w:t>Show if Live outside of Canada or Refused (A4 = Prefer not to say, I live outside of Canada)</w:t>
      </w:r>
    </w:p>
    <w:p w14:paraId="1328E432"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Thank you for your interest in this survey, but you must be living in Canada to participate.</w:t>
      </w:r>
      <w:r w:rsidRPr="00EF607C">
        <w:rPr>
          <w:rFonts w:ascii="Cambria" w:eastAsia="MS Mincho" w:hAnsi="Cambria" w:cs="Times New Roman"/>
          <w:szCs w:val="22"/>
        </w:rPr>
        <w:br/>
      </w:r>
    </w:p>
    <w:p w14:paraId="22C706B1"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color w:val="A8A8A8"/>
          <w:szCs w:val="22"/>
        </w:rPr>
        <w:t xml:space="preserve">    Status Code: 503</w:t>
      </w:r>
    </w:p>
    <w:p w14:paraId="48587470" w14:textId="77777777" w:rsidR="00EF607C" w:rsidRPr="00EF607C" w:rsidRDefault="00EF607C" w:rsidP="00EF607C">
      <w:pPr>
        <w:spacing w:after="200" w:line="276" w:lineRule="auto"/>
        <w:rPr>
          <w:rFonts w:ascii="Cambria" w:eastAsia="MS Mincho" w:hAnsi="Cambria" w:cs="Times New Roman"/>
          <w:szCs w:val="22"/>
        </w:rPr>
      </w:pPr>
    </w:p>
    <w:p w14:paraId="0477D91D"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A5</w:t>
      </w:r>
      <w:r w:rsidRPr="00EF607C">
        <w:rPr>
          <w:rFonts w:ascii="Cambria" w:eastAsia="MS Mincho" w:hAnsi="Cambria" w:cs="Times New Roman"/>
          <w:i/>
          <w:sz w:val="20"/>
          <w:szCs w:val="22"/>
        </w:rPr>
        <w:tab/>
        <w:t>Show if New Sample OR A0 5 Residence changed ((longitudinal = 2) OR (A0_5 = 1))</w:t>
      </w:r>
    </w:p>
    <w:p w14:paraId="04D0DAA5"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Which best describes the building where you live?</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1F2E576D" w14:textId="77777777" w:rsidTr="008A7A13">
        <w:tc>
          <w:tcPr>
            <w:tcW w:w="792" w:type="dxa"/>
            <w:shd w:val="clear" w:color="auto" w:fill="auto"/>
          </w:tcPr>
          <w:p w14:paraId="5B60ACC1"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26D04686" w14:textId="77777777" w:rsidR="00EF607C" w:rsidRPr="00EF607C" w:rsidRDefault="00EF607C" w:rsidP="00EF607C">
            <w:pPr>
              <w:rPr>
                <w:rFonts w:ascii="Cambria" w:hAnsi="Cambria" w:cs="Times New Roman"/>
              </w:rPr>
            </w:pPr>
            <w:r w:rsidRPr="00EF607C">
              <w:rPr>
                <w:rFonts w:ascii="Cambria" w:hAnsi="Cambria" w:cs="Times New Roman"/>
              </w:rPr>
              <w:t>Single-detached house</w:t>
            </w:r>
          </w:p>
        </w:tc>
      </w:tr>
      <w:tr w:rsidR="00EF607C" w:rsidRPr="00EF607C" w14:paraId="47B6A469" w14:textId="77777777" w:rsidTr="008A7A13">
        <w:tc>
          <w:tcPr>
            <w:tcW w:w="792" w:type="dxa"/>
            <w:shd w:val="clear" w:color="auto" w:fill="auto"/>
          </w:tcPr>
          <w:p w14:paraId="4FDCB4C8"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611041BC" w14:textId="77777777" w:rsidR="00EF607C" w:rsidRPr="00EF607C" w:rsidRDefault="00EF607C" w:rsidP="00EF607C">
            <w:pPr>
              <w:rPr>
                <w:rFonts w:ascii="Cambria" w:hAnsi="Cambria" w:cs="Times New Roman"/>
              </w:rPr>
            </w:pPr>
            <w:r w:rsidRPr="00EF607C">
              <w:rPr>
                <w:rFonts w:ascii="Cambria" w:hAnsi="Cambria" w:cs="Times New Roman"/>
              </w:rPr>
              <w:t>Semi-detached house</w:t>
            </w:r>
          </w:p>
        </w:tc>
      </w:tr>
      <w:tr w:rsidR="00EF607C" w:rsidRPr="00EF607C" w14:paraId="3E1C16BB" w14:textId="77777777" w:rsidTr="008A7A13">
        <w:tc>
          <w:tcPr>
            <w:tcW w:w="792" w:type="dxa"/>
            <w:shd w:val="clear" w:color="auto" w:fill="auto"/>
          </w:tcPr>
          <w:p w14:paraId="44CE2530"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3375827F" w14:textId="77777777" w:rsidR="00EF607C" w:rsidRPr="00EF607C" w:rsidRDefault="00EF607C" w:rsidP="00EF607C">
            <w:pPr>
              <w:rPr>
                <w:rFonts w:ascii="Cambria" w:hAnsi="Cambria" w:cs="Times New Roman"/>
              </w:rPr>
            </w:pPr>
            <w:r w:rsidRPr="00EF607C">
              <w:rPr>
                <w:rFonts w:ascii="Cambria" w:hAnsi="Cambria" w:cs="Times New Roman"/>
              </w:rPr>
              <w:t>Row house or townhouse</w:t>
            </w:r>
          </w:p>
        </w:tc>
      </w:tr>
      <w:tr w:rsidR="00EF607C" w:rsidRPr="00EF607C" w14:paraId="62C5294A" w14:textId="77777777" w:rsidTr="008A7A13">
        <w:tc>
          <w:tcPr>
            <w:tcW w:w="792" w:type="dxa"/>
            <w:shd w:val="clear" w:color="auto" w:fill="auto"/>
          </w:tcPr>
          <w:p w14:paraId="56A0E08B"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w:t>
            </w:r>
          </w:p>
        </w:tc>
        <w:tc>
          <w:tcPr>
            <w:tcW w:w="9288" w:type="dxa"/>
            <w:shd w:val="clear" w:color="auto" w:fill="auto"/>
          </w:tcPr>
          <w:p w14:paraId="74D321D0" w14:textId="77777777" w:rsidR="00EF607C" w:rsidRPr="00EF607C" w:rsidRDefault="00EF607C" w:rsidP="00EF607C">
            <w:pPr>
              <w:rPr>
                <w:rFonts w:ascii="Cambria" w:hAnsi="Cambria" w:cs="Times New Roman"/>
              </w:rPr>
            </w:pPr>
            <w:r w:rsidRPr="00EF607C">
              <w:rPr>
                <w:rFonts w:ascii="Cambria" w:hAnsi="Cambria" w:cs="Times New Roman"/>
              </w:rPr>
              <w:t>Apartment or flat in a duplex</w:t>
            </w:r>
          </w:p>
        </w:tc>
      </w:tr>
      <w:tr w:rsidR="00EF607C" w:rsidRPr="00EF607C" w14:paraId="090F2CA2" w14:textId="77777777" w:rsidTr="008A7A13">
        <w:tc>
          <w:tcPr>
            <w:tcW w:w="792" w:type="dxa"/>
            <w:shd w:val="clear" w:color="auto" w:fill="auto"/>
          </w:tcPr>
          <w:p w14:paraId="40CDD81F"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5</w:t>
            </w:r>
          </w:p>
        </w:tc>
        <w:tc>
          <w:tcPr>
            <w:tcW w:w="9288" w:type="dxa"/>
            <w:shd w:val="clear" w:color="auto" w:fill="auto"/>
          </w:tcPr>
          <w:p w14:paraId="33E8E7BE" w14:textId="77777777" w:rsidR="00EF607C" w:rsidRPr="00EF607C" w:rsidRDefault="00EF607C" w:rsidP="00EF607C">
            <w:pPr>
              <w:rPr>
                <w:rFonts w:ascii="Cambria" w:hAnsi="Cambria" w:cs="Times New Roman"/>
              </w:rPr>
            </w:pPr>
            <w:r w:rsidRPr="00EF607C">
              <w:rPr>
                <w:rFonts w:ascii="Cambria" w:hAnsi="Cambria" w:cs="Times New Roman"/>
              </w:rPr>
              <w:t>Apartment in a building that has fewer than five storeys</w:t>
            </w:r>
          </w:p>
        </w:tc>
      </w:tr>
      <w:tr w:rsidR="00EF607C" w:rsidRPr="00EF607C" w14:paraId="4E650A48" w14:textId="77777777" w:rsidTr="008A7A13">
        <w:tc>
          <w:tcPr>
            <w:tcW w:w="792" w:type="dxa"/>
            <w:shd w:val="clear" w:color="auto" w:fill="auto"/>
          </w:tcPr>
          <w:p w14:paraId="262FF6B4"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6</w:t>
            </w:r>
          </w:p>
        </w:tc>
        <w:tc>
          <w:tcPr>
            <w:tcW w:w="9288" w:type="dxa"/>
            <w:shd w:val="clear" w:color="auto" w:fill="auto"/>
          </w:tcPr>
          <w:p w14:paraId="1918258B" w14:textId="77777777" w:rsidR="00EF607C" w:rsidRPr="00EF607C" w:rsidRDefault="00EF607C" w:rsidP="00EF607C">
            <w:pPr>
              <w:rPr>
                <w:rFonts w:ascii="Cambria" w:hAnsi="Cambria" w:cs="Times New Roman"/>
              </w:rPr>
            </w:pPr>
            <w:r w:rsidRPr="00EF607C">
              <w:rPr>
                <w:rFonts w:ascii="Cambria" w:hAnsi="Cambria" w:cs="Times New Roman"/>
              </w:rPr>
              <w:t>Apartment in a building that has five or more storeys</w:t>
            </w:r>
          </w:p>
        </w:tc>
      </w:tr>
      <w:tr w:rsidR="00EF607C" w:rsidRPr="00EF607C" w14:paraId="1BBFFF4E" w14:textId="77777777" w:rsidTr="008A7A13">
        <w:tc>
          <w:tcPr>
            <w:tcW w:w="792" w:type="dxa"/>
            <w:shd w:val="clear" w:color="auto" w:fill="auto"/>
          </w:tcPr>
          <w:p w14:paraId="15483C42"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7</w:t>
            </w:r>
          </w:p>
        </w:tc>
        <w:tc>
          <w:tcPr>
            <w:tcW w:w="9288" w:type="dxa"/>
            <w:shd w:val="clear" w:color="auto" w:fill="auto"/>
          </w:tcPr>
          <w:p w14:paraId="0F3C6A20" w14:textId="77777777" w:rsidR="00EF607C" w:rsidRPr="00EF607C" w:rsidRDefault="00EF607C" w:rsidP="00EF607C">
            <w:pPr>
              <w:rPr>
                <w:rFonts w:ascii="Cambria" w:hAnsi="Cambria" w:cs="Times New Roman"/>
              </w:rPr>
            </w:pPr>
            <w:r w:rsidRPr="00EF607C">
              <w:rPr>
                <w:rFonts w:ascii="Cambria" w:hAnsi="Cambria" w:cs="Times New Roman"/>
              </w:rPr>
              <w:t>Mobile home</w:t>
            </w:r>
          </w:p>
        </w:tc>
      </w:tr>
      <w:tr w:rsidR="00EF607C" w:rsidRPr="00EF607C" w14:paraId="33100C3E" w14:textId="77777777" w:rsidTr="008A7A13">
        <w:tc>
          <w:tcPr>
            <w:tcW w:w="792" w:type="dxa"/>
            <w:shd w:val="clear" w:color="auto" w:fill="auto"/>
          </w:tcPr>
          <w:p w14:paraId="2FB21739"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8</w:t>
            </w:r>
          </w:p>
        </w:tc>
        <w:tc>
          <w:tcPr>
            <w:tcW w:w="9288" w:type="dxa"/>
            <w:shd w:val="clear" w:color="auto" w:fill="auto"/>
          </w:tcPr>
          <w:p w14:paraId="5E31AEE9" w14:textId="77777777" w:rsidR="00EF607C" w:rsidRPr="00EF607C" w:rsidRDefault="00EF607C" w:rsidP="00EF607C">
            <w:pPr>
              <w:rPr>
                <w:rFonts w:ascii="Cambria" w:hAnsi="Cambria" w:cs="Times New Roman"/>
              </w:rPr>
            </w:pPr>
            <w:r w:rsidRPr="00EF607C">
              <w:rPr>
                <w:rFonts w:ascii="Cambria" w:hAnsi="Cambria" w:cs="Times New Roman"/>
              </w:rPr>
              <w:t>Boat, RV, or van</w:t>
            </w:r>
          </w:p>
        </w:tc>
      </w:tr>
    </w:tbl>
    <w:p w14:paraId="09B27A12" w14:textId="77777777" w:rsidR="00EF607C" w:rsidRPr="00EF607C" w:rsidRDefault="00EF607C" w:rsidP="00EF607C">
      <w:pPr>
        <w:spacing w:after="200" w:line="276" w:lineRule="auto"/>
        <w:rPr>
          <w:rFonts w:ascii="Cambria" w:eastAsia="MS Mincho" w:hAnsi="Cambria" w:cs="Times New Roman"/>
          <w:szCs w:val="22"/>
        </w:rPr>
      </w:pPr>
    </w:p>
    <w:p w14:paraId="1F01CC53"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A6</w:t>
      </w:r>
      <w:r w:rsidRPr="00EF607C">
        <w:rPr>
          <w:rFonts w:ascii="Cambria" w:eastAsia="MS Mincho" w:hAnsi="Cambria" w:cs="Times New Roman"/>
          <w:i/>
          <w:sz w:val="20"/>
          <w:szCs w:val="22"/>
        </w:rPr>
        <w:tab/>
        <w:t>Show if New Sample OR A0 6 Own or rent changed ((longitudinal = 2) OR (A0_6 = 1))</w:t>
      </w:r>
    </w:p>
    <w:p w14:paraId="23084014"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Are your living quarters...</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088922F7" w14:textId="77777777" w:rsidTr="008A7A13">
        <w:tc>
          <w:tcPr>
            <w:tcW w:w="792" w:type="dxa"/>
            <w:shd w:val="clear" w:color="auto" w:fill="auto"/>
          </w:tcPr>
          <w:p w14:paraId="0E8F1463"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220DDAA1" w14:textId="77777777" w:rsidR="00EF607C" w:rsidRPr="00EF607C" w:rsidRDefault="00EF607C" w:rsidP="00EF607C">
            <w:pPr>
              <w:rPr>
                <w:rFonts w:ascii="Cambria" w:hAnsi="Cambria" w:cs="Times New Roman"/>
              </w:rPr>
            </w:pPr>
            <w:r w:rsidRPr="00EF607C">
              <w:rPr>
                <w:rFonts w:ascii="Cambria" w:hAnsi="Cambria" w:cs="Times New Roman"/>
              </w:rPr>
              <w:t>Owned by you or a member of your household (even if it is still being paid for)?</w:t>
            </w:r>
          </w:p>
        </w:tc>
      </w:tr>
      <w:tr w:rsidR="00EF607C" w:rsidRPr="00EF607C" w14:paraId="08758FE6" w14:textId="77777777" w:rsidTr="008A7A13">
        <w:tc>
          <w:tcPr>
            <w:tcW w:w="792" w:type="dxa"/>
            <w:shd w:val="clear" w:color="auto" w:fill="auto"/>
          </w:tcPr>
          <w:p w14:paraId="100F145B"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2D8CAA7F" w14:textId="77777777" w:rsidR="00EF607C" w:rsidRPr="00EF607C" w:rsidRDefault="00EF607C" w:rsidP="00EF607C">
            <w:pPr>
              <w:rPr>
                <w:rFonts w:ascii="Cambria" w:hAnsi="Cambria" w:cs="Times New Roman"/>
              </w:rPr>
            </w:pPr>
            <w:r w:rsidRPr="00EF607C">
              <w:rPr>
                <w:rFonts w:ascii="Cambria" w:hAnsi="Cambria" w:cs="Times New Roman"/>
              </w:rPr>
              <w:t>Rented (even if no cash rent is paid)?</w:t>
            </w:r>
          </w:p>
        </w:tc>
      </w:tr>
      <w:tr w:rsidR="00EF607C" w:rsidRPr="00EF607C" w14:paraId="53BEC924" w14:textId="77777777" w:rsidTr="008A7A13">
        <w:tc>
          <w:tcPr>
            <w:tcW w:w="792" w:type="dxa"/>
            <w:shd w:val="clear" w:color="auto" w:fill="auto"/>
          </w:tcPr>
          <w:p w14:paraId="211E2227"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9999</w:t>
            </w:r>
          </w:p>
        </w:tc>
        <w:tc>
          <w:tcPr>
            <w:tcW w:w="9288" w:type="dxa"/>
            <w:shd w:val="clear" w:color="auto" w:fill="auto"/>
          </w:tcPr>
          <w:p w14:paraId="1C110378" w14:textId="77777777" w:rsidR="00EF607C" w:rsidRPr="00EF607C" w:rsidRDefault="00EF607C" w:rsidP="00EF607C">
            <w:pPr>
              <w:rPr>
                <w:rFonts w:ascii="Cambria" w:hAnsi="Cambria" w:cs="Times New Roman"/>
              </w:rPr>
            </w:pPr>
            <w:r w:rsidRPr="00EF607C">
              <w:rPr>
                <w:rFonts w:ascii="Cambria" w:hAnsi="Cambria" w:cs="Times New Roman"/>
                <w:color w:val="808080"/>
              </w:rPr>
              <w:t xml:space="preserve">Prefer not to say </w:t>
            </w:r>
          </w:p>
        </w:tc>
      </w:tr>
    </w:tbl>
    <w:p w14:paraId="59374CE8" w14:textId="77777777" w:rsidR="00EF607C" w:rsidRPr="00EF607C" w:rsidRDefault="00EF607C" w:rsidP="00EF607C">
      <w:pPr>
        <w:spacing w:after="200" w:line="276" w:lineRule="auto"/>
        <w:rPr>
          <w:rFonts w:ascii="Cambria" w:eastAsia="MS Mincho" w:hAnsi="Cambria" w:cs="Times New Roman"/>
          <w:szCs w:val="22"/>
        </w:rPr>
      </w:pPr>
    </w:p>
    <w:p w14:paraId="398E5086"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BIntro</w:t>
      </w:r>
    </w:p>
    <w:p w14:paraId="23B40244"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b/>
          <w:sz w:val="26"/>
          <w:szCs w:val="22"/>
        </w:rPr>
        <w:t>About the Environment</w:t>
      </w:r>
      <w:r w:rsidRPr="00EF607C">
        <w:rPr>
          <w:rFonts w:ascii="Cambria" w:eastAsia="MS Mincho" w:hAnsi="Cambria" w:cs="Times New Roman"/>
          <w:szCs w:val="22"/>
        </w:rPr>
        <w:br/>
      </w:r>
      <w:r w:rsidRPr="00EF607C">
        <w:rPr>
          <w:rFonts w:ascii="Cambria" w:eastAsia="MS Mincho" w:hAnsi="Cambria" w:cs="Times New Roman"/>
          <w:szCs w:val="22"/>
        </w:rPr>
        <w:br/>
        <w:t>The following questions concern your beliefs about the environment. Though they may seem repetitive at times they are important for us to understand your views in relation to past work in this area. We respect and appreciate your honest responses.</w:t>
      </w:r>
    </w:p>
    <w:p w14:paraId="4BC7BF86" w14:textId="77777777" w:rsidR="00EF607C" w:rsidRPr="00EF607C" w:rsidRDefault="00EF607C" w:rsidP="00EF607C">
      <w:pPr>
        <w:spacing w:after="200" w:line="276" w:lineRule="auto"/>
        <w:rPr>
          <w:rFonts w:ascii="Cambria" w:eastAsia="MS Mincho" w:hAnsi="Cambria" w:cs="Times New Roman"/>
          <w:szCs w:val="22"/>
        </w:rPr>
      </w:pPr>
    </w:p>
    <w:p w14:paraId="490B42D5"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B2</w:t>
      </w:r>
    </w:p>
    <w:p w14:paraId="500FC656"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How do you currently feel about the issue of climate change?</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28597AF5" w14:textId="77777777" w:rsidTr="008A7A13">
        <w:tc>
          <w:tcPr>
            <w:tcW w:w="792" w:type="dxa"/>
            <w:shd w:val="clear" w:color="auto" w:fill="auto"/>
          </w:tcPr>
          <w:p w14:paraId="0838ACBC" w14:textId="77777777" w:rsidR="00EF607C" w:rsidRPr="00EF607C" w:rsidRDefault="00EF607C" w:rsidP="00EF607C">
            <w:pPr>
              <w:rPr>
                <w:rFonts w:ascii="Cambria" w:hAnsi="Cambria" w:cs="Times New Roman"/>
              </w:rPr>
            </w:pPr>
            <w:r w:rsidRPr="00EF607C">
              <w:rPr>
                <w:rFonts w:ascii="Cambria" w:hAnsi="Cambria" w:cs="Times New Roman"/>
              </w:rPr>
              <w:t>1.</w:t>
            </w:r>
          </w:p>
        </w:tc>
        <w:tc>
          <w:tcPr>
            <w:tcW w:w="9288" w:type="dxa"/>
            <w:shd w:val="clear" w:color="auto" w:fill="auto"/>
          </w:tcPr>
          <w:p w14:paraId="01475376" w14:textId="77777777" w:rsidR="00EF607C" w:rsidRPr="00EF607C" w:rsidRDefault="00EF607C" w:rsidP="00EF607C">
            <w:pPr>
              <w:rPr>
                <w:rFonts w:ascii="Cambria" w:hAnsi="Cambria" w:cs="Times New Roman"/>
              </w:rPr>
            </w:pPr>
            <w:r w:rsidRPr="00EF607C">
              <w:rPr>
                <w:rFonts w:ascii="Cambria" w:hAnsi="Cambria" w:cs="Times New Roman"/>
              </w:rPr>
              <w:t xml:space="preserve">Worried * </w:t>
            </w:r>
          </w:p>
        </w:tc>
      </w:tr>
      <w:tr w:rsidR="00EF607C" w:rsidRPr="00EF607C" w14:paraId="6F3EBF89" w14:textId="77777777" w:rsidTr="008A7A13">
        <w:tc>
          <w:tcPr>
            <w:tcW w:w="792" w:type="dxa"/>
            <w:shd w:val="clear" w:color="auto" w:fill="auto"/>
          </w:tcPr>
          <w:p w14:paraId="0BCEDF7A" w14:textId="77777777" w:rsidR="00EF607C" w:rsidRPr="00EF607C" w:rsidRDefault="00EF607C" w:rsidP="00EF607C">
            <w:pPr>
              <w:rPr>
                <w:rFonts w:ascii="Cambria" w:hAnsi="Cambria" w:cs="Times New Roman"/>
              </w:rPr>
            </w:pPr>
            <w:r w:rsidRPr="00EF607C">
              <w:rPr>
                <w:rFonts w:ascii="Cambria" w:hAnsi="Cambria" w:cs="Times New Roman"/>
              </w:rPr>
              <w:t>2.</w:t>
            </w:r>
          </w:p>
        </w:tc>
        <w:tc>
          <w:tcPr>
            <w:tcW w:w="9288" w:type="dxa"/>
            <w:shd w:val="clear" w:color="auto" w:fill="auto"/>
          </w:tcPr>
          <w:p w14:paraId="1A5FFB77" w14:textId="77777777" w:rsidR="00EF607C" w:rsidRPr="00EF607C" w:rsidRDefault="00EF607C" w:rsidP="00EF607C">
            <w:pPr>
              <w:rPr>
                <w:rFonts w:ascii="Cambria" w:hAnsi="Cambria" w:cs="Times New Roman"/>
              </w:rPr>
            </w:pPr>
            <w:r w:rsidRPr="00EF607C">
              <w:rPr>
                <w:rFonts w:ascii="Cambria" w:hAnsi="Cambria" w:cs="Times New Roman"/>
              </w:rPr>
              <w:t xml:space="preserve">Hopeful * </w:t>
            </w:r>
          </w:p>
        </w:tc>
      </w:tr>
      <w:tr w:rsidR="00EF607C" w:rsidRPr="00EF607C" w14:paraId="00C64722" w14:textId="77777777" w:rsidTr="008A7A13">
        <w:tc>
          <w:tcPr>
            <w:tcW w:w="792" w:type="dxa"/>
            <w:shd w:val="clear" w:color="auto" w:fill="auto"/>
          </w:tcPr>
          <w:p w14:paraId="5546CEE9" w14:textId="77777777" w:rsidR="00EF607C" w:rsidRPr="00EF607C" w:rsidRDefault="00EF607C" w:rsidP="00EF607C">
            <w:pPr>
              <w:rPr>
                <w:rFonts w:ascii="Cambria" w:hAnsi="Cambria" w:cs="Times New Roman"/>
              </w:rPr>
            </w:pPr>
            <w:r w:rsidRPr="00EF607C">
              <w:rPr>
                <w:rFonts w:ascii="Cambria" w:hAnsi="Cambria" w:cs="Times New Roman"/>
              </w:rPr>
              <w:t>3.</w:t>
            </w:r>
          </w:p>
        </w:tc>
        <w:tc>
          <w:tcPr>
            <w:tcW w:w="9288" w:type="dxa"/>
            <w:shd w:val="clear" w:color="auto" w:fill="auto"/>
          </w:tcPr>
          <w:p w14:paraId="187CA4AD" w14:textId="77777777" w:rsidR="00EF607C" w:rsidRPr="00EF607C" w:rsidRDefault="00EF607C" w:rsidP="00EF607C">
            <w:pPr>
              <w:rPr>
                <w:rFonts w:ascii="Cambria" w:hAnsi="Cambria" w:cs="Times New Roman"/>
              </w:rPr>
            </w:pPr>
            <w:r w:rsidRPr="00EF607C">
              <w:rPr>
                <w:rFonts w:ascii="Cambria" w:hAnsi="Cambria" w:cs="Times New Roman"/>
              </w:rPr>
              <w:t xml:space="preserve">Overwhelmed * </w:t>
            </w:r>
          </w:p>
        </w:tc>
      </w:tr>
      <w:tr w:rsidR="00EF607C" w:rsidRPr="00EF607C" w14:paraId="7328C794" w14:textId="77777777" w:rsidTr="008A7A13">
        <w:tc>
          <w:tcPr>
            <w:tcW w:w="792" w:type="dxa"/>
            <w:shd w:val="clear" w:color="auto" w:fill="auto"/>
          </w:tcPr>
          <w:p w14:paraId="51A3A55D" w14:textId="77777777" w:rsidR="00EF607C" w:rsidRPr="00EF607C" w:rsidRDefault="00EF607C" w:rsidP="00EF607C">
            <w:pPr>
              <w:rPr>
                <w:rFonts w:ascii="Cambria" w:hAnsi="Cambria" w:cs="Times New Roman"/>
              </w:rPr>
            </w:pPr>
            <w:r w:rsidRPr="00EF607C">
              <w:rPr>
                <w:rFonts w:ascii="Cambria" w:hAnsi="Cambria" w:cs="Times New Roman"/>
              </w:rPr>
              <w:t>4.</w:t>
            </w:r>
          </w:p>
        </w:tc>
        <w:tc>
          <w:tcPr>
            <w:tcW w:w="9288" w:type="dxa"/>
            <w:shd w:val="clear" w:color="auto" w:fill="auto"/>
          </w:tcPr>
          <w:p w14:paraId="0E0BBB9A" w14:textId="77777777" w:rsidR="00EF607C" w:rsidRPr="00EF607C" w:rsidRDefault="00EF607C" w:rsidP="00EF607C">
            <w:pPr>
              <w:rPr>
                <w:rFonts w:ascii="Cambria" w:hAnsi="Cambria" w:cs="Times New Roman"/>
              </w:rPr>
            </w:pPr>
            <w:r w:rsidRPr="00EF607C">
              <w:rPr>
                <w:rFonts w:ascii="Cambria" w:hAnsi="Cambria" w:cs="Times New Roman"/>
              </w:rPr>
              <w:t xml:space="preserve">Confused * </w:t>
            </w:r>
          </w:p>
        </w:tc>
      </w:tr>
      <w:tr w:rsidR="00EF607C" w:rsidRPr="00EF607C" w14:paraId="42C7CA17" w14:textId="77777777" w:rsidTr="008A7A13">
        <w:tc>
          <w:tcPr>
            <w:tcW w:w="792" w:type="dxa"/>
            <w:shd w:val="clear" w:color="auto" w:fill="auto"/>
          </w:tcPr>
          <w:p w14:paraId="7E7D614A" w14:textId="77777777" w:rsidR="00EF607C" w:rsidRPr="00EF607C" w:rsidRDefault="00EF607C" w:rsidP="00EF607C">
            <w:pPr>
              <w:rPr>
                <w:rFonts w:ascii="Cambria" w:hAnsi="Cambria" w:cs="Times New Roman"/>
              </w:rPr>
            </w:pPr>
            <w:r w:rsidRPr="00EF607C">
              <w:rPr>
                <w:rFonts w:ascii="Cambria" w:hAnsi="Cambria" w:cs="Times New Roman"/>
              </w:rPr>
              <w:t>5.</w:t>
            </w:r>
          </w:p>
        </w:tc>
        <w:tc>
          <w:tcPr>
            <w:tcW w:w="9288" w:type="dxa"/>
            <w:shd w:val="clear" w:color="auto" w:fill="auto"/>
          </w:tcPr>
          <w:p w14:paraId="2B0A3CB6" w14:textId="77777777" w:rsidR="00EF607C" w:rsidRPr="00EF607C" w:rsidRDefault="00EF607C" w:rsidP="00EF607C">
            <w:pPr>
              <w:rPr>
                <w:rFonts w:ascii="Cambria" w:hAnsi="Cambria" w:cs="Times New Roman"/>
              </w:rPr>
            </w:pPr>
            <w:r w:rsidRPr="00EF607C">
              <w:rPr>
                <w:rFonts w:ascii="Cambria" w:hAnsi="Cambria" w:cs="Times New Roman"/>
              </w:rPr>
              <w:t>Anxious *</w:t>
            </w:r>
          </w:p>
        </w:tc>
      </w:tr>
      <w:tr w:rsidR="00EF607C" w:rsidRPr="00EF607C" w14:paraId="789DA3BB" w14:textId="77777777" w:rsidTr="008A7A13">
        <w:tc>
          <w:tcPr>
            <w:tcW w:w="792" w:type="dxa"/>
            <w:shd w:val="clear" w:color="auto" w:fill="auto"/>
          </w:tcPr>
          <w:p w14:paraId="05A0A223" w14:textId="77777777" w:rsidR="00EF607C" w:rsidRPr="00EF607C" w:rsidRDefault="00EF607C" w:rsidP="00EF607C">
            <w:pPr>
              <w:rPr>
                <w:rFonts w:ascii="Cambria" w:hAnsi="Cambria" w:cs="Times New Roman"/>
              </w:rPr>
            </w:pPr>
            <w:r w:rsidRPr="00EF607C">
              <w:rPr>
                <w:rFonts w:ascii="Cambria" w:hAnsi="Cambria" w:cs="Times New Roman"/>
              </w:rPr>
              <w:t>6.</w:t>
            </w:r>
          </w:p>
        </w:tc>
        <w:tc>
          <w:tcPr>
            <w:tcW w:w="9288" w:type="dxa"/>
            <w:shd w:val="clear" w:color="auto" w:fill="auto"/>
          </w:tcPr>
          <w:p w14:paraId="7E78BAA7" w14:textId="77777777" w:rsidR="00EF607C" w:rsidRPr="00EF607C" w:rsidRDefault="00EF607C" w:rsidP="00EF607C">
            <w:pPr>
              <w:rPr>
                <w:rFonts w:ascii="Cambria" w:hAnsi="Cambria" w:cs="Times New Roman"/>
              </w:rPr>
            </w:pPr>
            <w:r w:rsidRPr="00EF607C">
              <w:rPr>
                <w:rFonts w:ascii="Cambria" w:hAnsi="Cambria" w:cs="Times New Roman"/>
              </w:rPr>
              <w:t>Angry *</w:t>
            </w:r>
          </w:p>
        </w:tc>
      </w:tr>
      <w:tr w:rsidR="00EF607C" w:rsidRPr="00EF607C" w14:paraId="22B8BD3B" w14:textId="77777777" w:rsidTr="008A7A13">
        <w:tc>
          <w:tcPr>
            <w:tcW w:w="792" w:type="dxa"/>
            <w:shd w:val="clear" w:color="auto" w:fill="auto"/>
          </w:tcPr>
          <w:p w14:paraId="529F41EE" w14:textId="77777777" w:rsidR="00EF607C" w:rsidRPr="00EF607C" w:rsidRDefault="00EF607C" w:rsidP="00EF607C">
            <w:pPr>
              <w:rPr>
                <w:rFonts w:ascii="Cambria" w:hAnsi="Cambria" w:cs="Times New Roman"/>
              </w:rPr>
            </w:pPr>
            <w:r w:rsidRPr="00EF607C">
              <w:rPr>
                <w:rFonts w:ascii="Cambria" w:hAnsi="Cambria" w:cs="Times New Roman"/>
              </w:rPr>
              <w:t>7.</w:t>
            </w:r>
          </w:p>
        </w:tc>
        <w:tc>
          <w:tcPr>
            <w:tcW w:w="9288" w:type="dxa"/>
            <w:shd w:val="clear" w:color="auto" w:fill="auto"/>
          </w:tcPr>
          <w:p w14:paraId="42B1312F" w14:textId="77777777" w:rsidR="00EF607C" w:rsidRPr="00EF607C" w:rsidRDefault="00EF607C" w:rsidP="00EF607C">
            <w:pPr>
              <w:rPr>
                <w:rFonts w:ascii="Cambria" w:hAnsi="Cambria" w:cs="Times New Roman"/>
              </w:rPr>
            </w:pPr>
            <w:r w:rsidRPr="00EF607C">
              <w:rPr>
                <w:rFonts w:ascii="Cambria" w:hAnsi="Cambria" w:cs="Times New Roman"/>
              </w:rPr>
              <w:t>Numb *</w:t>
            </w:r>
            <w:r w:rsidRPr="00EF607C">
              <w:rPr>
                <w:rFonts w:ascii="Cambria" w:hAnsi="Cambria" w:cs="Times New Roman"/>
                <w:i/>
                <w:color w:val="A8A8A8"/>
                <w:sz w:val="20"/>
              </w:rPr>
              <w:tab/>
            </w:r>
          </w:p>
        </w:tc>
      </w:tr>
      <w:tr w:rsidR="00EF607C" w:rsidRPr="00EF607C" w14:paraId="5CA8D3C9" w14:textId="77777777" w:rsidTr="008A7A13">
        <w:tc>
          <w:tcPr>
            <w:tcW w:w="792" w:type="dxa"/>
            <w:shd w:val="clear" w:color="auto" w:fill="auto"/>
          </w:tcPr>
          <w:p w14:paraId="24403C27" w14:textId="77777777" w:rsidR="00EF607C" w:rsidRPr="00EF607C" w:rsidRDefault="00EF607C" w:rsidP="00EF607C">
            <w:pPr>
              <w:rPr>
                <w:rFonts w:ascii="Cambria" w:hAnsi="Cambria" w:cs="Times New Roman"/>
              </w:rPr>
            </w:pPr>
            <w:r w:rsidRPr="00EF607C">
              <w:rPr>
                <w:rFonts w:ascii="Cambria" w:hAnsi="Cambria" w:cs="Times New Roman"/>
              </w:rPr>
              <w:t>8.</w:t>
            </w:r>
          </w:p>
        </w:tc>
        <w:tc>
          <w:tcPr>
            <w:tcW w:w="9288" w:type="dxa"/>
            <w:shd w:val="clear" w:color="auto" w:fill="auto"/>
          </w:tcPr>
          <w:p w14:paraId="4F507517" w14:textId="77777777" w:rsidR="00EF607C" w:rsidRPr="00EF607C" w:rsidRDefault="00EF607C" w:rsidP="00EF607C">
            <w:pPr>
              <w:rPr>
                <w:rFonts w:ascii="Cambria" w:hAnsi="Cambria" w:cs="Times New Roman"/>
              </w:rPr>
            </w:pPr>
            <w:r w:rsidRPr="00EF607C">
              <w:rPr>
                <w:rFonts w:ascii="Cambria" w:hAnsi="Cambria" w:cs="Times New Roman"/>
              </w:rPr>
              <w:t>Helpless *</w:t>
            </w:r>
          </w:p>
        </w:tc>
      </w:tr>
    </w:tbl>
    <w:p w14:paraId="53D1BD74" w14:textId="77777777" w:rsidR="00EF607C" w:rsidRPr="00EF607C" w:rsidRDefault="00EF607C" w:rsidP="00EF607C">
      <w:pPr>
        <w:spacing w:line="276" w:lineRule="auto"/>
        <w:rPr>
          <w:rFonts w:ascii="Cambria" w:eastAsia="MS Mincho" w:hAnsi="Cambria" w:cs="Times New Roman"/>
          <w:szCs w:val="22"/>
        </w:rPr>
      </w:pPr>
      <w:r w:rsidRPr="00EF607C">
        <w:rPr>
          <w:rFonts w:ascii="Cambria" w:eastAsia="MS Mincho" w:hAnsi="Cambria" w:cs="Times New Roman"/>
          <w:i/>
          <w:color w:val="A8A8A8"/>
          <w:sz w:val="20"/>
          <w:szCs w:val="22"/>
        </w:rPr>
        <w:t>Levels marked with * are randomized</w:t>
      </w:r>
    </w:p>
    <w:p w14:paraId="305DF983" w14:textId="77777777" w:rsidR="00EF607C" w:rsidRPr="00EF607C" w:rsidRDefault="00EF607C" w:rsidP="00EF607C">
      <w:pPr>
        <w:spacing w:line="276" w:lineRule="auto"/>
        <w:rPr>
          <w:rFonts w:ascii="Cambria" w:eastAsia="MS Mincho" w:hAnsi="Cambria" w:cs="Times New Roman"/>
          <w:szCs w:val="22"/>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2975A410" w14:textId="77777777" w:rsidTr="008A7A13">
        <w:tc>
          <w:tcPr>
            <w:tcW w:w="792" w:type="dxa"/>
            <w:shd w:val="clear" w:color="auto" w:fill="auto"/>
          </w:tcPr>
          <w:p w14:paraId="2039DF6C"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673CFAFD" w14:textId="77777777" w:rsidR="00EF607C" w:rsidRPr="00EF607C" w:rsidRDefault="00EF607C" w:rsidP="00EF607C">
            <w:pPr>
              <w:rPr>
                <w:rFonts w:ascii="Cambria" w:hAnsi="Cambria" w:cs="Times New Roman"/>
              </w:rPr>
            </w:pPr>
            <w:r w:rsidRPr="00EF607C">
              <w:rPr>
                <w:rFonts w:ascii="Cambria" w:hAnsi="Cambria" w:cs="Times New Roman"/>
              </w:rPr>
              <w:t>Not at all</w:t>
            </w:r>
          </w:p>
        </w:tc>
      </w:tr>
      <w:tr w:rsidR="00EF607C" w:rsidRPr="00EF607C" w14:paraId="65A6FF14" w14:textId="77777777" w:rsidTr="008A7A13">
        <w:tc>
          <w:tcPr>
            <w:tcW w:w="792" w:type="dxa"/>
            <w:shd w:val="clear" w:color="auto" w:fill="auto"/>
          </w:tcPr>
          <w:p w14:paraId="2123BFB9"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737EE1BD" w14:textId="77777777" w:rsidR="00EF607C" w:rsidRPr="00EF607C" w:rsidRDefault="00EF607C" w:rsidP="00EF607C">
            <w:pPr>
              <w:rPr>
                <w:rFonts w:ascii="Cambria" w:hAnsi="Cambria" w:cs="Times New Roman"/>
              </w:rPr>
            </w:pPr>
            <w:r w:rsidRPr="00EF607C">
              <w:rPr>
                <w:rFonts w:ascii="Cambria" w:hAnsi="Cambria" w:cs="Times New Roman"/>
              </w:rPr>
              <w:t>Slightly</w:t>
            </w:r>
          </w:p>
        </w:tc>
      </w:tr>
      <w:tr w:rsidR="00EF607C" w:rsidRPr="00EF607C" w14:paraId="517C6F63" w14:textId="77777777" w:rsidTr="008A7A13">
        <w:tc>
          <w:tcPr>
            <w:tcW w:w="792" w:type="dxa"/>
            <w:shd w:val="clear" w:color="auto" w:fill="auto"/>
          </w:tcPr>
          <w:p w14:paraId="52948000"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25FF62C2" w14:textId="77777777" w:rsidR="00EF607C" w:rsidRPr="00EF607C" w:rsidRDefault="00EF607C" w:rsidP="00EF607C">
            <w:pPr>
              <w:rPr>
                <w:rFonts w:ascii="Cambria" w:hAnsi="Cambria" w:cs="Times New Roman"/>
              </w:rPr>
            </w:pPr>
            <w:r w:rsidRPr="00EF607C">
              <w:rPr>
                <w:rFonts w:ascii="Cambria" w:hAnsi="Cambria" w:cs="Times New Roman"/>
              </w:rPr>
              <w:t>Moderately</w:t>
            </w:r>
          </w:p>
        </w:tc>
      </w:tr>
      <w:tr w:rsidR="00EF607C" w:rsidRPr="00EF607C" w14:paraId="46164523" w14:textId="77777777" w:rsidTr="008A7A13">
        <w:tc>
          <w:tcPr>
            <w:tcW w:w="792" w:type="dxa"/>
            <w:shd w:val="clear" w:color="auto" w:fill="auto"/>
          </w:tcPr>
          <w:p w14:paraId="2DCA0AAC"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w:t>
            </w:r>
          </w:p>
        </w:tc>
        <w:tc>
          <w:tcPr>
            <w:tcW w:w="9288" w:type="dxa"/>
            <w:shd w:val="clear" w:color="auto" w:fill="auto"/>
          </w:tcPr>
          <w:p w14:paraId="3B083CEE" w14:textId="77777777" w:rsidR="00EF607C" w:rsidRPr="00EF607C" w:rsidRDefault="00EF607C" w:rsidP="00EF607C">
            <w:pPr>
              <w:rPr>
                <w:rFonts w:ascii="Cambria" w:hAnsi="Cambria" w:cs="Times New Roman"/>
              </w:rPr>
            </w:pPr>
            <w:r w:rsidRPr="00EF607C">
              <w:rPr>
                <w:rFonts w:ascii="Cambria" w:hAnsi="Cambria" w:cs="Times New Roman"/>
              </w:rPr>
              <w:t>Very</w:t>
            </w:r>
          </w:p>
        </w:tc>
      </w:tr>
      <w:tr w:rsidR="00EF607C" w:rsidRPr="00EF607C" w14:paraId="036546E5" w14:textId="77777777" w:rsidTr="008A7A13">
        <w:tc>
          <w:tcPr>
            <w:tcW w:w="792" w:type="dxa"/>
            <w:shd w:val="clear" w:color="auto" w:fill="auto"/>
          </w:tcPr>
          <w:p w14:paraId="5F671EEA"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5</w:t>
            </w:r>
          </w:p>
        </w:tc>
        <w:tc>
          <w:tcPr>
            <w:tcW w:w="9288" w:type="dxa"/>
            <w:shd w:val="clear" w:color="auto" w:fill="auto"/>
          </w:tcPr>
          <w:p w14:paraId="1219D0A0" w14:textId="77777777" w:rsidR="00EF607C" w:rsidRPr="00EF607C" w:rsidRDefault="00EF607C" w:rsidP="00EF607C">
            <w:pPr>
              <w:rPr>
                <w:rFonts w:ascii="Cambria" w:hAnsi="Cambria" w:cs="Times New Roman"/>
              </w:rPr>
            </w:pPr>
            <w:r w:rsidRPr="00EF607C">
              <w:rPr>
                <w:rFonts w:ascii="Cambria" w:hAnsi="Cambria" w:cs="Times New Roman"/>
              </w:rPr>
              <w:t>Extremely</w:t>
            </w:r>
          </w:p>
        </w:tc>
      </w:tr>
      <w:tr w:rsidR="00EF607C" w:rsidRPr="00EF607C" w14:paraId="162C98C1" w14:textId="77777777" w:rsidTr="008A7A13">
        <w:tc>
          <w:tcPr>
            <w:tcW w:w="792" w:type="dxa"/>
            <w:shd w:val="clear" w:color="auto" w:fill="auto"/>
          </w:tcPr>
          <w:p w14:paraId="5F5D7E94"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9999</w:t>
            </w:r>
          </w:p>
        </w:tc>
        <w:tc>
          <w:tcPr>
            <w:tcW w:w="9288" w:type="dxa"/>
            <w:shd w:val="clear" w:color="auto" w:fill="auto"/>
          </w:tcPr>
          <w:p w14:paraId="20CDE73B" w14:textId="77777777" w:rsidR="00EF607C" w:rsidRPr="00EF607C" w:rsidRDefault="00EF607C" w:rsidP="00EF607C">
            <w:pPr>
              <w:rPr>
                <w:rFonts w:ascii="Cambria" w:hAnsi="Cambria" w:cs="Times New Roman"/>
              </w:rPr>
            </w:pPr>
            <w:r w:rsidRPr="00EF607C">
              <w:rPr>
                <w:rFonts w:ascii="Cambria" w:hAnsi="Cambria" w:cs="Times New Roman"/>
                <w:color w:val="808080"/>
              </w:rPr>
              <w:t>Prefer not to say</w:t>
            </w:r>
          </w:p>
        </w:tc>
      </w:tr>
    </w:tbl>
    <w:p w14:paraId="47ECE12E" w14:textId="77777777" w:rsidR="00EF607C" w:rsidRPr="00EF607C" w:rsidRDefault="00EF607C" w:rsidP="00EF607C">
      <w:pPr>
        <w:spacing w:after="200" w:line="276" w:lineRule="auto"/>
        <w:rPr>
          <w:rFonts w:ascii="Cambria" w:eastAsia="MS Mincho" w:hAnsi="Cambria" w:cs="Times New Roman"/>
          <w:szCs w:val="22"/>
        </w:rPr>
      </w:pPr>
    </w:p>
    <w:p w14:paraId="65877CF9"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B2a</w:t>
      </w:r>
      <w:r w:rsidRPr="00EF607C">
        <w:rPr>
          <w:rFonts w:ascii="Cambria" w:eastAsia="MS Mincho" w:hAnsi="Cambria" w:cs="Times New Roman"/>
          <w:i/>
          <w:sz w:val="20"/>
          <w:szCs w:val="22"/>
        </w:rPr>
        <w:tab/>
      </w:r>
    </w:p>
    <w:p w14:paraId="19D23F71"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 xml:space="preserve">In your opinion, what percentage of Canadians currently feels </w:t>
      </w:r>
      <w:r w:rsidRPr="00EF607C">
        <w:rPr>
          <w:rFonts w:ascii="Cambria" w:eastAsia="MS Mincho" w:hAnsi="Cambria" w:cs="Times New Roman"/>
          <w:szCs w:val="22"/>
          <w:u w:val="single"/>
        </w:rPr>
        <w:t>very or extremely worried</w:t>
      </w:r>
      <w:r w:rsidRPr="00EF607C">
        <w:rPr>
          <w:rFonts w:ascii="Cambria" w:eastAsia="MS Mincho" w:hAnsi="Cambria" w:cs="Times New Roman"/>
          <w:szCs w:val="22"/>
        </w:rPr>
        <w:t xml:space="preserve"> about the issue of climate change? </w:t>
      </w:r>
      <w:r w:rsidRPr="00EF607C">
        <w:rPr>
          <w:rFonts w:ascii="Cambria" w:eastAsia="MS Mincho" w:hAnsi="Cambria" w:cs="Times New Roman"/>
          <w:szCs w:val="22"/>
        </w:rPr>
        <w:br/>
      </w:r>
    </w:p>
    <w:p w14:paraId="31D88381"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color w:val="A8A8A8"/>
          <w:sz w:val="20"/>
          <w:szCs w:val="22"/>
        </w:rPr>
        <w:t>Minimum: 0, Maximum: 100</w:t>
      </w:r>
    </w:p>
    <w:p w14:paraId="5A39C135" w14:textId="77777777" w:rsidR="00EF607C" w:rsidRPr="00EF607C" w:rsidRDefault="00EF607C" w:rsidP="00EF607C">
      <w:pPr>
        <w:spacing w:after="200" w:line="276" w:lineRule="auto"/>
        <w:rPr>
          <w:rFonts w:ascii="Cambria" w:eastAsia="MS Mincho" w:hAnsi="Cambria" w:cs="Times New Roman"/>
          <w:szCs w:val="22"/>
        </w:rPr>
      </w:pPr>
      <w:r w:rsidRPr="00EF607C">
        <w:rPr>
          <w:rFonts w:ascii="Cambria" w:eastAsia="MS Mincho" w:hAnsi="Cambria" w:cs="Times New Roman"/>
          <w:szCs w:val="22"/>
        </w:rPr>
        <w:t>__________ %</w:t>
      </w:r>
    </w:p>
    <w:p w14:paraId="74B5E3D2" w14:textId="77777777" w:rsidR="00EF607C" w:rsidRPr="00EF607C" w:rsidRDefault="00EF607C" w:rsidP="00EF607C">
      <w:pPr>
        <w:spacing w:after="200" w:line="276" w:lineRule="auto"/>
        <w:rPr>
          <w:rFonts w:ascii="Cambria" w:eastAsia="MS Mincho" w:hAnsi="Cambria" w:cs="Times New Roman"/>
          <w:szCs w:val="22"/>
        </w:rPr>
      </w:pPr>
    </w:p>
    <w:p w14:paraId="00F1D9C4"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lastRenderedPageBreak/>
        <w:t>B1</w:t>
      </w:r>
    </w:p>
    <w:p w14:paraId="593BEC06"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Please rate your agreement or disagreement with the following statements.</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3EC4A9F9" w14:textId="77777777" w:rsidTr="008A7A13">
        <w:tc>
          <w:tcPr>
            <w:tcW w:w="792" w:type="dxa"/>
            <w:shd w:val="clear" w:color="auto" w:fill="auto"/>
          </w:tcPr>
          <w:p w14:paraId="6ADA8861" w14:textId="77777777" w:rsidR="00EF607C" w:rsidRPr="00EF607C" w:rsidRDefault="00EF607C" w:rsidP="00EF607C">
            <w:pPr>
              <w:rPr>
                <w:rFonts w:ascii="Cambria" w:hAnsi="Cambria" w:cs="Times New Roman"/>
              </w:rPr>
            </w:pPr>
            <w:r w:rsidRPr="00EF607C">
              <w:rPr>
                <w:rFonts w:ascii="Cambria" w:hAnsi="Cambria" w:cs="Times New Roman"/>
              </w:rPr>
              <w:t>1.</w:t>
            </w:r>
          </w:p>
        </w:tc>
        <w:tc>
          <w:tcPr>
            <w:tcW w:w="9288" w:type="dxa"/>
            <w:shd w:val="clear" w:color="auto" w:fill="auto"/>
          </w:tcPr>
          <w:p w14:paraId="5CAEF39D" w14:textId="77777777" w:rsidR="00EF607C" w:rsidRPr="00EF607C" w:rsidRDefault="00EF607C" w:rsidP="00EF607C">
            <w:pPr>
              <w:rPr>
                <w:rFonts w:ascii="Cambria" w:hAnsi="Cambria" w:cs="Times New Roman"/>
              </w:rPr>
            </w:pPr>
            <w:r w:rsidRPr="00EF607C">
              <w:rPr>
                <w:rFonts w:ascii="Cambria" w:hAnsi="Cambria" w:cs="Times New Roman"/>
              </w:rPr>
              <w:t xml:space="preserve">I believe that climate change is real. * </w:t>
            </w:r>
          </w:p>
        </w:tc>
      </w:tr>
      <w:tr w:rsidR="00EF607C" w:rsidRPr="00EF607C" w14:paraId="6D2448A6" w14:textId="77777777" w:rsidTr="008A7A13">
        <w:tc>
          <w:tcPr>
            <w:tcW w:w="792" w:type="dxa"/>
            <w:shd w:val="clear" w:color="auto" w:fill="auto"/>
          </w:tcPr>
          <w:p w14:paraId="19B98A6E" w14:textId="77777777" w:rsidR="00EF607C" w:rsidRPr="00EF607C" w:rsidRDefault="00EF607C" w:rsidP="00EF607C">
            <w:pPr>
              <w:rPr>
                <w:rFonts w:ascii="Cambria" w:hAnsi="Cambria" w:cs="Times New Roman"/>
              </w:rPr>
            </w:pPr>
            <w:r w:rsidRPr="00EF607C">
              <w:rPr>
                <w:rFonts w:ascii="Cambria" w:hAnsi="Cambria" w:cs="Times New Roman"/>
              </w:rPr>
              <w:t>2.</w:t>
            </w:r>
          </w:p>
        </w:tc>
        <w:tc>
          <w:tcPr>
            <w:tcW w:w="9288" w:type="dxa"/>
            <w:shd w:val="clear" w:color="auto" w:fill="auto"/>
          </w:tcPr>
          <w:p w14:paraId="7E0050AF" w14:textId="77777777" w:rsidR="00EF607C" w:rsidRPr="00EF607C" w:rsidRDefault="00EF607C" w:rsidP="00EF607C">
            <w:pPr>
              <w:rPr>
                <w:rFonts w:ascii="Cambria" w:hAnsi="Cambria" w:cs="Times New Roman"/>
              </w:rPr>
            </w:pPr>
            <w:r w:rsidRPr="00EF607C">
              <w:rPr>
                <w:rFonts w:ascii="Cambria" w:hAnsi="Cambria" w:cs="Times New Roman"/>
              </w:rPr>
              <w:t>The main cause of climate change is human activity. *</w:t>
            </w:r>
          </w:p>
        </w:tc>
      </w:tr>
      <w:tr w:rsidR="00EF607C" w:rsidRPr="00EF607C" w14:paraId="43155151" w14:textId="77777777" w:rsidTr="008A7A13">
        <w:tc>
          <w:tcPr>
            <w:tcW w:w="792" w:type="dxa"/>
            <w:shd w:val="clear" w:color="auto" w:fill="auto"/>
          </w:tcPr>
          <w:p w14:paraId="24040AE8" w14:textId="77777777" w:rsidR="00EF607C" w:rsidRPr="00EF607C" w:rsidRDefault="00EF607C" w:rsidP="00EF607C">
            <w:pPr>
              <w:rPr>
                <w:rFonts w:ascii="Cambria" w:hAnsi="Cambria" w:cs="Times New Roman"/>
              </w:rPr>
            </w:pPr>
            <w:r w:rsidRPr="00EF607C">
              <w:rPr>
                <w:rFonts w:ascii="Cambria" w:hAnsi="Cambria" w:cs="Times New Roman"/>
              </w:rPr>
              <w:t>3.</w:t>
            </w:r>
          </w:p>
        </w:tc>
        <w:tc>
          <w:tcPr>
            <w:tcW w:w="9288" w:type="dxa"/>
            <w:shd w:val="clear" w:color="auto" w:fill="auto"/>
          </w:tcPr>
          <w:p w14:paraId="4A2330D6" w14:textId="77777777" w:rsidR="00EF607C" w:rsidRPr="00EF607C" w:rsidRDefault="00EF607C" w:rsidP="00EF607C">
            <w:pPr>
              <w:rPr>
                <w:rFonts w:ascii="Cambria" w:hAnsi="Cambria" w:cs="Times New Roman"/>
              </w:rPr>
            </w:pPr>
            <w:r w:rsidRPr="00EF607C">
              <w:rPr>
                <w:rFonts w:ascii="Cambria" w:hAnsi="Cambria" w:cs="Times New Roman"/>
              </w:rPr>
              <w:t>Climate change will bring about serious negative consequences. *</w:t>
            </w:r>
          </w:p>
        </w:tc>
      </w:tr>
      <w:tr w:rsidR="00EF607C" w:rsidRPr="00EF607C" w14:paraId="091C81BC" w14:textId="77777777" w:rsidTr="008A7A13">
        <w:tc>
          <w:tcPr>
            <w:tcW w:w="792" w:type="dxa"/>
            <w:shd w:val="clear" w:color="auto" w:fill="auto"/>
          </w:tcPr>
          <w:p w14:paraId="23DD6685" w14:textId="77777777" w:rsidR="00EF607C" w:rsidRPr="00EF607C" w:rsidRDefault="00EF607C" w:rsidP="00EF607C">
            <w:pPr>
              <w:rPr>
                <w:rFonts w:ascii="Cambria" w:hAnsi="Cambria" w:cs="Times New Roman"/>
              </w:rPr>
            </w:pPr>
            <w:r w:rsidRPr="00EF607C">
              <w:rPr>
                <w:rFonts w:ascii="Cambria" w:hAnsi="Cambria" w:cs="Times New Roman"/>
              </w:rPr>
              <w:t>4.</w:t>
            </w:r>
          </w:p>
        </w:tc>
        <w:tc>
          <w:tcPr>
            <w:tcW w:w="9288" w:type="dxa"/>
            <w:shd w:val="clear" w:color="auto" w:fill="auto"/>
          </w:tcPr>
          <w:p w14:paraId="7FB2CAD6" w14:textId="77777777" w:rsidR="00EF607C" w:rsidRPr="00EF607C" w:rsidRDefault="00EF607C" w:rsidP="00EF607C">
            <w:pPr>
              <w:rPr>
                <w:rFonts w:ascii="Cambria" w:hAnsi="Cambria" w:cs="Times New Roman"/>
              </w:rPr>
            </w:pPr>
            <w:r w:rsidRPr="00EF607C">
              <w:rPr>
                <w:rFonts w:ascii="Cambria" w:hAnsi="Cambria" w:cs="Times New Roman"/>
              </w:rPr>
              <w:t>My local area will be influenced by climate change. *</w:t>
            </w:r>
          </w:p>
        </w:tc>
      </w:tr>
      <w:tr w:rsidR="00EF607C" w:rsidRPr="00EF607C" w14:paraId="73E69E86" w14:textId="77777777" w:rsidTr="008A7A13">
        <w:tc>
          <w:tcPr>
            <w:tcW w:w="792" w:type="dxa"/>
            <w:shd w:val="clear" w:color="auto" w:fill="auto"/>
          </w:tcPr>
          <w:p w14:paraId="25A9C4DE" w14:textId="77777777" w:rsidR="00EF607C" w:rsidRPr="00EF607C" w:rsidRDefault="00EF607C" w:rsidP="00EF607C">
            <w:pPr>
              <w:rPr>
                <w:rFonts w:ascii="Cambria" w:hAnsi="Cambria" w:cs="Times New Roman"/>
              </w:rPr>
            </w:pPr>
            <w:r w:rsidRPr="00EF607C">
              <w:rPr>
                <w:rFonts w:ascii="Cambria" w:hAnsi="Cambria" w:cs="Times New Roman"/>
              </w:rPr>
              <w:t>5.</w:t>
            </w:r>
          </w:p>
        </w:tc>
        <w:tc>
          <w:tcPr>
            <w:tcW w:w="9288" w:type="dxa"/>
            <w:shd w:val="clear" w:color="auto" w:fill="auto"/>
          </w:tcPr>
          <w:p w14:paraId="7CF23BA2" w14:textId="77777777" w:rsidR="00EF607C" w:rsidRPr="00EF607C" w:rsidRDefault="00EF607C" w:rsidP="00EF607C">
            <w:pPr>
              <w:rPr>
                <w:rFonts w:ascii="Cambria" w:hAnsi="Cambria" w:cs="Times New Roman"/>
              </w:rPr>
            </w:pPr>
            <w:r w:rsidRPr="00EF607C">
              <w:rPr>
                <w:rFonts w:ascii="Cambria" w:hAnsi="Cambria" w:cs="Times New Roman"/>
              </w:rPr>
              <w:t>It will be a long time before the consequences of climate change are felt. *</w:t>
            </w:r>
          </w:p>
        </w:tc>
      </w:tr>
      <w:tr w:rsidR="00EF607C" w:rsidRPr="00EF607C" w14:paraId="7022A40A" w14:textId="77777777" w:rsidTr="008A7A13">
        <w:tc>
          <w:tcPr>
            <w:tcW w:w="792" w:type="dxa"/>
            <w:shd w:val="clear" w:color="auto" w:fill="auto"/>
          </w:tcPr>
          <w:p w14:paraId="715C7170" w14:textId="77777777" w:rsidR="00EF607C" w:rsidRPr="00EF607C" w:rsidRDefault="00EF607C" w:rsidP="00EF607C">
            <w:pPr>
              <w:rPr>
                <w:rFonts w:ascii="Cambria" w:hAnsi="Cambria" w:cs="Times New Roman"/>
              </w:rPr>
            </w:pPr>
            <w:r w:rsidRPr="00EF607C">
              <w:rPr>
                <w:rFonts w:ascii="Cambria" w:hAnsi="Cambria" w:cs="Times New Roman"/>
              </w:rPr>
              <w:t>6.</w:t>
            </w:r>
          </w:p>
        </w:tc>
        <w:tc>
          <w:tcPr>
            <w:tcW w:w="9288" w:type="dxa"/>
            <w:shd w:val="clear" w:color="auto" w:fill="auto"/>
          </w:tcPr>
          <w:p w14:paraId="0278D226" w14:textId="77777777" w:rsidR="00EF607C" w:rsidRPr="00EF607C" w:rsidRDefault="00EF607C" w:rsidP="00EF607C">
            <w:pPr>
              <w:rPr>
                <w:rFonts w:ascii="Cambria" w:hAnsi="Cambria" w:cs="Times New Roman"/>
              </w:rPr>
            </w:pPr>
            <w:r w:rsidRPr="00EF607C">
              <w:rPr>
                <w:rFonts w:ascii="Cambria" w:hAnsi="Cambria" w:cs="Times New Roman"/>
              </w:rPr>
              <w:t>There is solid evidence that the average temperature on Earth has been getting warmer over the past four decades. *</w:t>
            </w:r>
            <w:r w:rsidRPr="00EF607C">
              <w:rPr>
                <w:rFonts w:ascii="Cambria" w:hAnsi="Cambria" w:cs="Times New Roman"/>
                <w:i/>
                <w:color w:val="A8A8A8"/>
                <w:sz w:val="20"/>
              </w:rPr>
              <w:tab/>
            </w:r>
          </w:p>
        </w:tc>
      </w:tr>
      <w:tr w:rsidR="00EF607C" w:rsidRPr="00EF607C" w14:paraId="0CE141D6" w14:textId="77777777" w:rsidTr="008A7A13">
        <w:tc>
          <w:tcPr>
            <w:tcW w:w="792" w:type="dxa"/>
            <w:shd w:val="clear" w:color="auto" w:fill="auto"/>
          </w:tcPr>
          <w:p w14:paraId="7BFC023A" w14:textId="77777777" w:rsidR="00EF607C" w:rsidRPr="00EF607C" w:rsidRDefault="00EF607C" w:rsidP="00EF607C">
            <w:pPr>
              <w:rPr>
                <w:rFonts w:ascii="Cambria" w:hAnsi="Cambria" w:cs="Times New Roman"/>
              </w:rPr>
            </w:pPr>
            <w:r w:rsidRPr="00EF607C">
              <w:rPr>
                <w:rFonts w:ascii="Cambria" w:hAnsi="Cambria" w:cs="Times New Roman"/>
              </w:rPr>
              <w:t>7.</w:t>
            </w:r>
          </w:p>
        </w:tc>
        <w:tc>
          <w:tcPr>
            <w:tcW w:w="9288" w:type="dxa"/>
            <w:shd w:val="clear" w:color="auto" w:fill="auto"/>
          </w:tcPr>
          <w:p w14:paraId="0DEE5FE3" w14:textId="77777777" w:rsidR="00EF607C" w:rsidRPr="00EF607C" w:rsidRDefault="00EF607C" w:rsidP="00EF607C">
            <w:pPr>
              <w:rPr>
                <w:rFonts w:ascii="Cambria" w:hAnsi="Cambria" w:cs="Times New Roman"/>
              </w:rPr>
            </w:pPr>
            <w:r w:rsidRPr="00EF607C">
              <w:rPr>
                <w:rFonts w:ascii="Cambria" w:hAnsi="Cambria" w:cs="Times New Roman"/>
              </w:rPr>
              <w:t>Climate change will harm me personally. *</w:t>
            </w:r>
            <w:r w:rsidRPr="00EF607C">
              <w:rPr>
                <w:rFonts w:ascii="Cambria" w:hAnsi="Cambria" w:cs="Times New Roman"/>
                <w:i/>
                <w:color w:val="A8A8A8"/>
                <w:sz w:val="20"/>
              </w:rPr>
              <w:tab/>
            </w:r>
          </w:p>
        </w:tc>
      </w:tr>
      <w:tr w:rsidR="00EF607C" w:rsidRPr="00EF607C" w14:paraId="1CAF7CF7" w14:textId="77777777" w:rsidTr="008A7A13">
        <w:tc>
          <w:tcPr>
            <w:tcW w:w="792" w:type="dxa"/>
            <w:shd w:val="clear" w:color="auto" w:fill="auto"/>
          </w:tcPr>
          <w:p w14:paraId="38A77553" w14:textId="77777777" w:rsidR="00EF607C" w:rsidRPr="00EF607C" w:rsidRDefault="00EF607C" w:rsidP="00EF607C">
            <w:pPr>
              <w:rPr>
                <w:rFonts w:ascii="Cambria" w:hAnsi="Cambria" w:cs="Times New Roman"/>
              </w:rPr>
            </w:pPr>
            <w:r w:rsidRPr="00EF607C">
              <w:rPr>
                <w:rFonts w:ascii="Cambria" w:hAnsi="Cambria" w:cs="Times New Roman"/>
              </w:rPr>
              <w:t>8.</w:t>
            </w:r>
          </w:p>
        </w:tc>
        <w:tc>
          <w:tcPr>
            <w:tcW w:w="9288" w:type="dxa"/>
            <w:shd w:val="clear" w:color="auto" w:fill="auto"/>
          </w:tcPr>
          <w:p w14:paraId="0B4CCF0B" w14:textId="77777777" w:rsidR="00EF607C" w:rsidRPr="00EF607C" w:rsidRDefault="00EF607C" w:rsidP="00EF607C">
            <w:pPr>
              <w:rPr>
                <w:rFonts w:ascii="Cambria" w:hAnsi="Cambria" w:cs="Times New Roman"/>
              </w:rPr>
            </w:pPr>
            <w:r w:rsidRPr="00EF607C">
              <w:rPr>
                <w:rFonts w:ascii="Cambria" w:hAnsi="Cambria" w:cs="Times New Roman"/>
              </w:rPr>
              <w:t>My province or territory has already felt negative effects from climate change. *</w:t>
            </w:r>
            <w:r w:rsidRPr="00EF607C">
              <w:rPr>
                <w:rFonts w:ascii="Cambria" w:hAnsi="Cambria" w:cs="Times New Roman"/>
                <w:i/>
                <w:color w:val="A8A8A8"/>
                <w:sz w:val="20"/>
              </w:rPr>
              <w:tab/>
            </w:r>
          </w:p>
        </w:tc>
      </w:tr>
      <w:tr w:rsidR="00EF607C" w:rsidRPr="00EF607C" w14:paraId="545FA7FD" w14:textId="77777777" w:rsidTr="008A7A13">
        <w:tc>
          <w:tcPr>
            <w:tcW w:w="792" w:type="dxa"/>
            <w:shd w:val="clear" w:color="auto" w:fill="auto"/>
          </w:tcPr>
          <w:p w14:paraId="1359CA67" w14:textId="77777777" w:rsidR="00EF607C" w:rsidRPr="00EF607C" w:rsidRDefault="00EF607C" w:rsidP="00EF607C">
            <w:pPr>
              <w:rPr>
                <w:rFonts w:ascii="Cambria" w:hAnsi="Cambria" w:cs="Times New Roman"/>
              </w:rPr>
            </w:pPr>
            <w:r w:rsidRPr="00EF607C">
              <w:rPr>
                <w:rFonts w:ascii="Cambria" w:hAnsi="Cambria" w:cs="Times New Roman"/>
              </w:rPr>
              <w:t>9.</w:t>
            </w:r>
          </w:p>
        </w:tc>
        <w:tc>
          <w:tcPr>
            <w:tcW w:w="9288" w:type="dxa"/>
            <w:shd w:val="clear" w:color="auto" w:fill="auto"/>
          </w:tcPr>
          <w:p w14:paraId="76B68D82" w14:textId="77777777" w:rsidR="00EF607C" w:rsidRPr="00EF607C" w:rsidRDefault="00EF607C" w:rsidP="00EF607C">
            <w:pPr>
              <w:rPr>
                <w:rFonts w:ascii="Cambria" w:hAnsi="Cambria" w:cs="Times New Roman"/>
              </w:rPr>
            </w:pPr>
            <w:r w:rsidRPr="00EF607C">
              <w:rPr>
                <w:rFonts w:ascii="Cambria" w:hAnsi="Cambria" w:cs="Times New Roman"/>
              </w:rPr>
              <w:t>I have personally experienced the effects of climate change.  *</w:t>
            </w:r>
            <w:r w:rsidRPr="00EF607C">
              <w:rPr>
                <w:rFonts w:ascii="Cambria" w:hAnsi="Cambria" w:cs="Times New Roman"/>
                <w:i/>
                <w:color w:val="A8A8A8"/>
                <w:sz w:val="20"/>
              </w:rPr>
              <w:tab/>
            </w:r>
          </w:p>
        </w:tc>
      </w:tr>
      <w:tr w:rsidR="00EF607C" w:rsidRPr="00EF607C" w14:paraId="6A7619FA" w14:textId="77777777" w:rsidTr="008A7A13">
        <w:tc>
          <w:tcPr>
            <w:tcW w:w="792" w:type="dxa"/>
            <w:shd w:val="clear" w:color="auto" w:fill="auto"/>
          </w:tcPr>
          <w:p w14:paraId="74BC872C" w14:textId="77777777" w:rsidR="00EF607C" w:rsidRPr="00EF607C" w:rsidRDefault="00EF607C" w:rsidP="00EF607C">
            <w:pPr>
              <w:rPr>
                <w:rFonts w:ascii="Cambria" w:hAnsi="Cambria" w:cs="Times New Roman"/>
              </w:rPr>
            </w:pPr>
            <w:r w:rsidRPr="00EF607C">
              <w:rPr>
                <w:rFonts w:ascii="Cambria" w:hAnsi="Cambria" w:cs="Times New Roman"/>
              </w:rPr>
              <w:t>10.</w:t>
            </w:r>
          </w:p>
        </w:tc>
        <w:tc>
          <w:tcPr>
            <w:tcW w:w="9288" w:type="dxa"/>
            <w:shd w:val="clear" w:color="auto" w:fill="auto"/>
          </w:tcPr>
          <w:p w14:paraId="7F9AA342" w14:textId="77777777" w:rsidR="00EF607C" w:rsidRPr="00EF607C" w:rsidRDefault="00EF607C" w:rsidP="00EF607C">
            <w:pPr>
              <w:rPr>
                <w:rFonts w:ascii="Cambria" w:hAnsi="Cambria" w:cs="Times New Roman"/>
              </w:rPr>
            </w:pPr>
            <w:r w:rsidRPr="00EF607C">
              <w:rPr>
                <w:rFonts w:ascii="Cambria" w:hAnsi="Cambria" w:cs="Times New Roman"/>
              </w:rPr>
              <w:t>Climate change is a threat that requires urgent action.  *</w:t>
            </w:r>
            <w:r w:rsidRPr="00EF607C">
              <w:rPr>
                <w:rFonts w:ascii="Cambria" w:hAnsi="Cambria" w:cs="Times New Roman"/>
                <w:i/>
                <w:color w:val="A8A8A8"/>
                <w:sz w:val="20"/>
              </w:rPr>
              <w:tab/>
            </w:r>
          </w:p>
        </w:tc>
      </w:tr>
      <w:tr w:rsidR="00EF607C" w:rsidRPr="00EF607C" w14:paraId="78231A24" w14:textId="77777777" w:rsidTr="008A7A13">
        <w:tc>
          <w:tcPr>
            <w:tcW w:w="792" w:type="dxa"/>
            <w:shd w:val="clear" w:color="auto" w:fill="auto"/>
          </w:tcPr>
          <w:p w14:paraId="4FCF8787" w14:textId="77777777" w:rsidR="00EF607C" w:rsidRPr="00EF607C" w:rsidRDefault="00EF607C" w:rsidP="00EF607C">
            <w:pPr>
              <w:rPr>
                <w:rFonts w:ascii="Cambria" w:hAnsi="Cambria" w:cs="Times New Roman"/>
              </w:rPr>
            </w:pPr>
            <w:r w:rsidRPr="00EF607C">
              <w:rPr>
                <w:rFonts w:ascii="Cambria" w:hAnsi="Cambria" w:cs="Times New Roman"/>
              </w:rPr>
              <w:t>11.</w:t>
            </w:r>
          </w:p>
        </w:tc>
        <w:tc>
          <w:tcPr>
            <w:tcW w:w="9288" w:type="dxa"/>
            <w:shd w:val="clear" w:color="auto" w:fill="auto"/>
          </w:tcPr>
          <w:p w14:paraId="678F1B9C" w14:textId="77777777" w:rsidR="00EF607C" w:rsidRPr="00EF607C" w:rsidRDefault="00EF607C" w:rsidP="00EF607C">
            <w:pPr>
              <w:rPr>
                <w:rFonts w:ascii="Cambria" w:hAnsi="Cambria" w:cs="Times New Roman"/>
              </w:rPr>
            </w:pPr>
            <w:r w:rsidRPr="00EF607C">
              <w:rPr>
                <w:rFonts w:ascii="Cambria" w:hAnsi="Cambria" w:cs="Times New Roman"/>
              </w:rPr>
              <w:t>Earth’s climate is not changing.  *</w:t>
            </w:r>
            <w:r w:rsidRPr="00EF607C">
              <w:rPr>
                <w:rFonts w:ascii="Cambria" w:hAnsi="Cambria" w:cs="Times New Roman"/>
                <w:i/>
                <w:color w:val="A8A8A8"/>
                <w:sz w:val="20"/>
              </w:rPr>
              <w:tab/>
            </w:r>
          </w:p>
        </w:tc>
      </w:tr>
    </w:tbl>
    <w:p w14:paraId="75AEDB8C" w14:textId="77777777" w:rsidR="00EF607C" w:rsidRPr="00EF607C" w:rsidRDefault="00EF607C" w:rsidP="00EF607C">
      <w:pPr>
        <w:spacing w:line="276" w:lineRule="auto"/>
        <w:rPr>
          <w:rFonts w:ascii="Cambria" w:eastAsia="MS Mincho" w:hAnsi="Cambria" w:cs="Times New Roman"/>
          <w:szCs w:val="22"/>
        </w:rPr>
      </w:pPr>
      <w:r w:rsidRPr="00EF607C">
        <w:rPr>
          <w:rFonts w:ascii="Cambria" w:eastAsia="MS Mincho" w:hAnsi="Cambria" w:cs="Times New Roman"/>
          <w:i/>
          <w:color w:val="A8A8A8"/>
          <w:sz w:val="20"/>
          <w:szCs w:val="22"/>
        </w:rPr>
        <w:t>Levels marked with * are randomized</w:t>
      </w:r>
    </w:p>
    <w:p w14:paraId="50298F75" w14:textId="77777777" w:rsidR="00EF607C" w:rsidRPr="00EF607C" w:rsidRDefault="00EF607C" w:rsidP="00EF607C">
      <w:pPr>
        <w:spacing w:line="276" w:lineRule="auto"/>
        <w:rPr>
          <w:rFonts w:ascii="Cambria" w:eastAsia="MS Mincho" w:hAnsi="Cambria" w:cs="Times New Roman"/>
          <w:szCs w:val="22"/>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41C66667" w14:textId="77777777" w:rsidTr="008A7A13">
        <w:tc>
          <w:tcPr>
            <w:tcW w:w="792" w:type="dxa"/>
            <w:shd w:val="clear" w:color="auto" w:fill="auto"/>
          </w:tcPr>
          <w:p w14:paraId="6571503F"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47206B6F" w14:textId="77777777" w:rsidR="00EF607C" w:rsidRPr="00EF607C" w:rsidRDefault="00EF607C" w:rsidP="00EF607C">
            <w:pPr>
              <w:rPr>
                <w:rFonts w:ascii="Cambria" w:hAnsi="Cambria" w:cs="Times New Roman"/>
              </w:rPr>
            </w:pPr>
            <w:r w:rsidRPr="00EF607C">
              <w:rPr>
                <w:rFonts w:ascii="Cambria" w:hAnsi="Cambria" w:cs="Times New Roman"/>
              </w:rPr>
              <w:t>Strongly Disagree</w:t>
            </w:r>
          </w:p>
        </w:tc>
      </w:tr>
      <w:tr w:rsidR="00EF607C" w:rsidRPr="00EF607C" w14:paraId="209AD1EA" w14:textId="77777777" w:rsidTr="008A7A13">
        <w:tc>
          <w:tcPr>
            <w:tcW w:w="792" w:type="dxa"/>
            <w:shd w:val="clear" w:color="auto" w:fill="auto"/>
          </w:tcPr>
          <w:p w14:paraId="73535887"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5F782E73" w14:textId="77777777" w:rsidR="00EF607C" w:rsidRPr="00EF607C" w:rsidRDefault="00EF607C" w:rsidP="00EF607C">
            <w:pPr>
              <w:rPr>
                <w:rFonts w:ascii="Cambria" w:hAnsi="Cambria" w:cs="Times New Roman"/>
              </w:rPr>
            </w:pPr>
            <w:r w:rsidRPr="00EF607C">
              <w:rPr>
                <w:rFonts w:ascii="Cambria" w:hAnsi="Cambria" w:cs="Times New Roman"/>
              </w:rPr>
              <w:t>Somewhat Disagree</w:t>
            </w:r>
          </w:p>
        </w:tc>
      </w:tr>
      <w:tr w:rsidR="00EF607C" w:rsidRPr="00EF607C" w14:paraId="388AF6CB" w14:textId="77777777" w:rsidTr="008A7A13">
        <w:tc>
          <w:tcPr>
            <w:tcW w:w="792" w:type="dxa"/>
            <w:shd w:val="clear" w:color="auto" w:fill="auto"/>
          </w:tcPr>
          <w:p w14:paraId="6E73B334"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67AED0BE" w14:textId="77777777" w:rsidR="00EF607C" w:rsidRPr="00EF607C" w:rsidRDefault="00EF607C" w:rsidP="00EF607C">
            <w:pPr>
              <w:rPr>
                <w:rFonts w:ascii="Cambria" w:hAnsi="Cambria" w:cs="Times New Roman"/>
              </w:rPr>
            </w:pPr>
            <w:r w:rsidRPr="00EF607C">
              <w:rPr>
                <w:rFonts w:ascii="Cambria" w:hAnsi="Cambria" w:cs="Times New Roman"/>
              </w:rPr>
              <w:t>Neither Agree nor Disagree</w:t>
            </w:r>
          </w:p>
        </w:tc>
      </w:tr>
      <w:tr w:rsidR="00EF607C" w:rsidRPr="00EF607C" w14:paraId="3792A7DA" w14:textId="77777777" w:rsidTr="008A7A13">
        <w:tc>
          <w:tcPr>
            <w:tcW w:w="792" w:type="dxa"/>
            <w:shd w:val="clear" w:color="auto" w:fill="auto"/>
          </w:tcPr>
          <w:p w14:paraId="462AA78E"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w:t>
            </w:r>
          </w:p>
        </w:tc>
        <w:tc>
          <w:tcPr>
            <w:tcW w:w="9288" w:type="dxa"/>
            <w:shd w:val="clear" w:color="auto" w:fill="auto"/>
          </w:tcPr>
          <w:p w14:paraId="6D6ADC4F" w14:textId="77777777" w:rsidR="00EF607C" w:rsidRPr="00EF607C" w:rsidRDefault="00EF607C" w:rsidP="00EF607C">
            <w:pPr>
              <w:rPr>
                <w:rFonts w:ascii="Cambria" w:hAnsi="Cambria" w:cs="Times New Roman"/>
              </w:rPr>
            </w:pPr>
            <w:r w:rsidRPr="00EF607C">
              <w:rPr>
                <w:rFonts w:ascii="Cambria" w:hAnsi="Cambria" w:cs="Times New Roman"/>
              </w:rPr>
              <w:t>Somewhat Agree</w:t>
            </w:r>
          </w:p>
        </w:tc>
      </w:tr>
      <w:tr w:rsidR="00EF607C" w:rsidRPr="00EF607C" w14:paraId="42A43CB2" w14:textId="77777777" w:rsidTr="008A7A13">
        <w:tc>
          <w:tcPr>
            <w:tcW w:w="792" w:type="dxa"/>
            <w:shd w:val="clear" w:color="auto" w:fill="auto"/>
          </w:tcPr>
          <w:p w14:paraId="103E386E"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5</w:t>
            </w:r>
          </w:p>
        </w:tc>
        <w:tc>
          <w:tcPr>
            <w:tcW w:w="9288" w:type="dxa"/>
            <w:shd w:val="clear" w:color="auto" w:fill="auto"/>
          </w:tcPr>
          <w:p w14:paraId="3E078C75" w14:textId="77777777" w:rsidR="00EF607C" w:rsidRPr="00EF607C" w:rsidRDefault="00EF607C" w:rsidP="00EF607C">
            <w:pPr>
              <w:rPr>
                <w:rFonts w:ascii="Cambria" w:hAnsi="Cambria" w:cs="Times New Roman"/>
              </w:rPr>
            </w:pPr>
            <w:r w:rsidRPr="00EF607C">
              <w:rPr>
                <w:rFonts w:ascii="Cambria" w:hAnsi="Cambria" w:cs="Times New Roman"/>
              </w:rPr>
              <w:t>Strongly Agree</w:t>
            </w:r>
          </w:p>
        </w:tc>
      </w:tr>
      <w:tr w:rsidR="00EF607C" w:rsidRPr="00EF607C" w14:paraId="2E104EDC" w14:textId="77777777" w:rsidTr="008A7A13">
        <w:tc>
          <w:tcPr>
            <w:tcW w:w="792" w:type="dxa"/>
            <w:shd w:val="clear" w:color="auto" w:fill="auto"/>
          </w:tcPr>
          <w:p w14:paraId="31B94A7D"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9999</w:t>
            </w:r>
          </w:p>
        </w:tc>
        <w:tc>
          <w:tcPr>
            <w:tcW w:w="9288" w:type="dxa"/>
            <w:shd w:val="clear" w:color="auto" w:fill="auto"/>
          </w:tcPr>
          <w:p w14:paraId="2C6B5E60" w14:textId="77777777" w:rsidR="00EF607C" w:rsidRPr="00EF607C" w:rsidRDefault="00EF607C" w:rsidP="00EF607C">
            <w:pPr>
              <w:rPr>
                <w:rFonts w:ascii="Cambria" w:hAnsi="Cambria" w:cs="Times New Roman"/>
              </w:rPr>
            </w:pPr>
            <w:r w:rsidRPr="00EF607C">
              <w:rPr>
                <w:rFonts w:ascii="Cambria" w:hAnsi="Cambria" w:cs="Times New Roman"/>
                <w:color w:val="808080"/>
              </w:rPr>
              <w:t>Prefer not to say</w:t>
            </w:r>
          </w:p>
        </w:tc>
      </w:tr>
    </w:tbl>
    <w:p w14:paraId="42AE1A6C" w14:textId="77777777" w:rsidR="00EF607C" w:rsidRPr="00EF607C" w:rsidRDefault="00EF607C" w:rsidP="00EF607C">
      <w:pPr>
        <w:spacing w:after="200" w:line="276" w:lineRule="auto"/>
        <w:rPr>
          <w:rFonts w:ascii="Cambria" w:eastAsia="MS Mincho" w:hAnsi="Cambria" w:cs="Times New Roman"/>
          <w:szCs w:val="22"/>
        </w:rPr>
      </w:pPr>
    </w:p>
    <w:p w14:paraId="2C388C89"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B13a</w:t>
      </w:r>
    </w:p>
    <w:p w14:paraId="10741B72"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How important is the issue of global warming to you personally?</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30397330" w14:textId="77777777" w:rsidTr="008A7A13">
        <w:tc>
          <w:tcPr>
            <w:tcW w:w="792" w:type="dxa"/>
            <w:shd w:val="clear" w:color="auto" w:fill="auto"/>
          </w:tcPr>
          <w:p w14:paraId="514D9651"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288C7A38" w14:textId="77777777" w:rsidR="00EF607C" w:rsidRPr="00EF607C" w:rsidRDefault="00EF607C" w:rsidP="00EF607C">
            <w:pPr>
              <w:rPr>
                <w:rFonts w:ascii="Cambria" w:hAnsi="Cambria" w:cs="Times New Roman"/>
              </w:rPr>
            </w:pPr>
            <w:r w:rsidRPr="00EF607C">
              <w:rPr>
                <w:rFonts w:ascii="Cambria" w:hAnsi="Cambria" w:cs="Times New Roman"/>
              </w:rPr>
              <w:t>Extremely important</w:t>
            </w:r>
          </w:p>
        </w:tc>
      </w:tr>
      <w:tr w:rsidR="00EF607C" w:rsidRPr="00EF607C" w14:paraId="4E51860C" w14:textId="77777777" w:rsidTr="008A7A13">
        <w:tc>
          <w:tcPr>
            <w:tcW w:w="792" w:type="dxa"/>
            <w:shd w:val="clear" w:color="auto" w:fill="auto"/>
          </w:tcPr>
          <w:p w14:paraId="2704BECC"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7C186116" w14:textId="77777777" w:rsidR="00EF607C" w:rsidRPr="00EF607C" w:rsidRDefault="00EF607C" w:rsidP="00EF607C">
            <w:pPr>
              <w:rPr>
                <w:rFonts w:ascii="Cambria" w:hAnsi="Cambria" w:cs="Times New Roman"/>
              </w:rPr>
            </w:pPr>
            <w:r w:rsidRPr="00EF607C">
              <w:rPr>
                <w:rFonts w:ascii="Cambria" w:hAnsi="Cambria" w:cs="Times New Roman"/>
              </w:rPr>
              <w:t>Very important</w:t>
            </w:r>
          </w:p>
        </w:tc>
      </w:tr>
      <w:tr w:rsidR="00EF607C" w:rsidRPr="00EF607C" w14:paraId="60EB3AF3" w14:textId="77777777" w:rsidTr="008A7A13">
        <w:tc>
          <w:tcPr>
            <w:tcW w:w="792" w:type="dxa"/>
            <w:shd w:val="clear" w:color="auto" w:fill="auto"/>
          </w:tcPr>
          <w:p w14:paraId="28905A58"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44E6AF98" w14:textId="77777777" w:rsidR="00EF607C" w:rsidRPr="00EF607C" w:rsidRDefault="00EF607C" w:rsidP="00EF607C">
            <w:pPr>
              <w:rPr>
                <w:rFonts w:ascii="Cambria" w:hAnsi="Cambria" w:cs="Times New Roman"/>
              </w:rPr>
            </w:pPr>
            <w:r w:rsidRPr="00EF607C">
              <w:rPr>
                <w:rFonts w:ascii="Cambria" w:hAnsi="Cambria" w:cs="Times New Roman"/>
              </w:rPr>
              <w:t>Somewhat important</w:t>
            </w:r>
          </w:p>
        </w:tc>
      </w:tr>
      <w:tr w:rsidR="00EF607C" w:rsidRPr="00EF607C" w14:paraId="473ACA8C" w14:textId="77777777" w:rsidTr="008A7A13">
        <w:tc>
          <w:tcPr>
            <w:tcW w:w="792" w:type="dxa"/>
            <w:shd w:val="clear" w:color="auto" w:fill="auto"/>
          </w:tcPr>
          <w:p w14:paraId="3B416939"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w:t>
            </w:r>
          </w:p>
        </w:tc>
        <w:tc>
          <w:tcPr>
            <w:tcW w:w="9288" w:type="dxa"/>
            <w:shd w:val="clear" w:color="auto" w:fill="auto"/>
          </w:tcPr>
          <w:p w14:paraId="576E8D97" w14:textId="77777777" w:rsidR="00EF607C" w:rsidRPr="00EF607C" w:rsidRDefault="00EF607C" w:rsidP="00EF607C">
            <w:pPr>
              <w:rPr>
                <w:rFonts w:ascii="Cambria" w:hAnsi="Cambria" w:cs="Times New Roman"/>
              </w:rPr>
            </w:pPr>
            <w:r w:rsidRPr="00EF607C">
              <w:rPr>
                <w:rFonts w:ascii="Cambria" w:hAnsi="Cambria" w:cs="Times New Roman"/>
              </w:rPr>
              <w:t>Not too important</w:t>
            </w:r>
          </w:p>
        </w:tc>
      </w:tr>
      <w:tr w:rsidR="00EF607C" w:rsidRPr="00EF607C" w14:paraId="78575BEB" w14:textId="77777777" w:rsidTr="008A7A13">
        <w:tc>
          <w:tcPr>
            <w:tcW w:w="792" w:type="dxa"/>
            <w:shd w:val="clear" w:color="auto" w:fill="auto"/>
          </w:tcPr>
          <w:p w14:paraId="35793DE4"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5</w:t>
            </w:r>
          </w:p>
        </w:tc>
        <w:tc>
          <w:tcPr>
            <w:tcW w:w="9288" w:type="dxa"/>
            <w:shd w:val="clear" w:color="auto" w:fill="auto"/>
          </w:tcPr>
          <w:p w14:paraId="0748364A" w14:textId="77777777" w:rsidR="00EF607C" w:rsidRPr="00EF607C" w:rsidRDefault="00EF607C" w:rsidP="00EF607C">
            <w:pPr>
              <w:rPr>
                <w:rFonts w:ascii="Cambria" w:hAnsi="Cambria" w:cs="Times New Roman"/>
              </w:rPr>
            </w:pPr>
            <w:r w:rsidRPr="00EF607C">
              <w:rPr>
                <w:rFonts w:ascii="Cambria" w:hAnsi="Cambria" w:cs="Times New Roman"/>
              </w:rPr>
              <w:t>Not at all important</w:t>
            </w:r>
          </w:p>
        </w:tc>
      </w:tr>
    </w:tbl>
    <w:p w14:paraId="4A6E3890" w14:textId="77777777" w:rsidR="00EF607C" w:rsidRPr="00EF607C" w:rsidRDefault="00EF607C" w:rsidP="00EF607C">
      <w:pPr>
        <w:spacing w:after="200" w:line="276" w:lineRule="auto"/>
        <w:rPr>
          <w:rFonts w:ascii="Cambria" w:eastAsia="MS Mincho" w:hAnsi="Cambria" w:cs="Times New Roman"/>
          <w:szCs w:val="22"/>
        </w:rPr>
      </w:pPr>
    </w:p>
    <w:p w14:paraId="017CBF43"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B13b</w:t>
      </w:r>
    </w:p>
    <w:p w14:paraId="29C223BD"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How worried are you about global warming?</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2B379BBD" w14:textId="77777777" w:rsidTr="008A7A13">
        <w:tc>
          <w:tcPr>
            <w:tcW w:w="792" w:type="dxa"/>
            <w:shd w:val="clear" w:color="auto" w:fill="auto"/>
          </w:tcPr>
          <w:p w14:paraId="17E1DE8F"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4F23CB35" w14:textId="77777777" w:rsidR="00EF607C" w:rsidRPr="00EF607C" w:rsidRDefault="00EF607C" w:rsidP="00EF607C">
            <w:pPr>
              <w:rPr>
                <w:rFonts w:ascii="Cambria" w:hAnsi="Cambria" w:cs="Times New Roman"/>
              </w:rPr>
            </w:pPr>
            <w:r w:rsidRPr="00EF607C">
              <w:rPr>
                <w:rFonts w:ascii="Cambria" w:hAnsi="Cambria" w:cs="Times New Roman"/>
              </w:rPr>
              <w:t>Very worried</w:t>
            </w:r>
          </w:p>
        </w:tc>
      </w:tr>
      <w:tr w:rsidR="00EF607C" w:rsidRPr="00EF607C" w14:paraId="03C4AAC5" w14:textId="77777777" w:rsidTr="008A7A13">
        <w:tc>
          <w:tcPr>
            <w:tcW w:w="792" w:type="dxa"/>
            <w:shd w:val="clear" w:color="auto" w:fill="auto"/>
          </w:tcPr>
          <w:p w14:paraId="0F5E7DFA"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37138AE8" w14:textId="77777777" w:rsidR="00EF607C" w:rsidRPr="00EF607C" w:rsidRDefault="00EF607C" w:rsidP="00EF607C">
            <w:pPr>
              <w:rPr>
                <w:rFonts w:ascii="Cambria" w:hAnsi="Cambria" w:cs="Times New Roman"/>
              </w:rPr>
            </w:pPr>
            <w:r w:rsidRPr="00EF607C">
              <w:rPr>
                <w:rFonts w:ascii="Cambria" w:hAnsi="Cambria" w:cs="Times New Roman"/>
              </w:rPr>
              <w:t>Somewhat worried</w:t>
            </w:r>
          </w:p>
        </w:tc>
      </w:tr>
      <w:tr w:rsidR="00EF607C" w:rsidRPr="00EF607C" w14:paraId="40B4EA6B" w14:textId="77777777" w:rsidTr="008A7A13">
        <w:tc>
          <w:tcPr>
            <w:tcW w:w="792" w:type="dxa"/>
            <w:shd w:val="clear" w:color="auto" w:fill="auto"/>
          </w:tcPr>
          <w:p w14:paraId="2AD7FBCB"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3AE36560" w14:textId="77777777" w:rsidR="00EF607C" w:rsidRPr="00EF607C" w:rsidRDefault="00EF607C" w:rsidP="00EF607C">
            <w:pPr>
              <w:rPr>
                <w:rFonts w:ascii="Cambria" w:hAnsi="Cambria" w:cs="Times New Roman"/>
              </w:rPr>
            </w:pPr>
            <w:r w:rsidRPr="00EF607C">
              <w:rPr>
                <w:rFonts w:ascii="Cambria" w:hAnsi="Cambria" w:cs="Times New Roman"/>
              </w:rPr>
              <w:t>Not very worried</w:t>
            </w:r>
          </w:p>
        </w:tc>
      </w:tr>
      <w:tr w:rsidR="00EF607C" w:rsidRPr="00EF607C" w14:paraId="64240F53" w14:textId="77777777" w:rsidTr="008A7A13">
        <w:tc>
          <w:tcPr>
            <w:tcW w:w="792" w:type="dxa"/>
            <w:shd w:val="clear" w:color="auto" w:fill="auto"/>
          </w:tcPr>
          <w:p w14:paraId="7791DCD7"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w:t>
            </w:r>
          </w:p>
        </w:tc>
        <w:tc>
          <w:tcPr>
            <w:tcW w:w="9288" w:type="dxa"/>
            <w:shd w:val="clear" w:color="auto" w:fill="auto"/>
          </w:tcPr>
          <w:p w14:paraId="31D2195F" w14:textId="77777777" w:rsidR="00EF607C" w:rsidRPr="00EF607C" w:rsidRDefault="00EF607C" w:rsidP="00EF607C">
            <w:pPr>
              <w:rPr>
                <w:rFonts w:ascii="Cambria" w:hAnsi="Cambria" w:cs="Times New Roman"/>
              </w:rPr>
            </w:pPr>
            <w:r w:rsidRPr="00EF607C">
              <w:rPr>
                <w:rFonts w:ascii="Cambria" w:hAnsi="Cambria" w:cs="Times New Roman"/>
              </w:rPr>
              <w:t>Not at all worried</w:t>
            </w:r>
          </w:p>
        </w:tc>
      </w:tr>
    </w:tbl>
    <w:p w14:paraId="566CDDBC" w14:textId="77777777" w:rsidR="00EF607C" w:rsidRPr="00EF607C" w:rsidRDefault="00EF607C" w:rsidP="00EF607C">
      <w:pPr>
        <w:spacing w:after="200" w:line="276" w:lineRule="auto"/>
        <w:rPr>
          <w:rFonts w:ascii="Cambria" w:eastAsia="MS Mincho" w:hAnsi="Cambria" w:cs="Times New Roman"/>
          <w:szCs w:val="22"/>
        </w:rPr>
      </w:pPr>
    </w:p>
    <w:p w14:paraId="2983556E" w14:textId="77777777" w:rsidR="00EF607C" w:rsidRPr="00EF607C" w:rsidRDefault="00EF607C" w:rsidP="00EF607C">
      <w:pPr>
        <w:spacing w:after="200" w:line="276" w:lineRule="auto"/>
        <w:rPr>
          <w:rFonts w:ascii="Cambria" w:eastAsia="MS Mincho" w:hAnsi="Cambria" w:cs="Times New Roman"/>
          <w:szCs w:val="22"/>
        </w:rPr>
      </w:pPr>
    </w:p>
    <w:p w14:paraId="2E713886"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lastRenderedPageBreak/>
        <w:t>B13c</w:t>
      </w:r>
    </w:p>
    <w:p w14:paraId="4892452B"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How much do you think global warming will harm you personally?</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2861E08D" w14:textId="77777777" w:rsidTr="008A7A13">
        <w:tc>
          <w:tcPr>
            <w:tcW w:w="792" w:type="dxa"/>
            <w:shd w:val="clear" w:color="auto" w:fill="auto"/>
          </w:tcPr>
          <w:p w14:paraId="2E747051"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4405AA45" w14:textId="77777777" w:rsidR="00EF607C" w:rsidRPr="00EF607C" w:rsidRDefault="00EF607C" w:rsidP="00EF607C">
            <w:pPr>
              <w:rPr>
                <w:rFonts w:ascii="Cambria" w:hAnsi="Cambria" w:cs="Times New Roman"/>
              </w:rPr>
            </w:pPr>
            <w:r w:rsidRPr="00EF607C">
              <w:rPr>
                <w:rFonts w:ascii="Cambria" w:hAnsi="Cambria" w:cs="Times New Roman"/>
              </w:rPr>
              <w:t>A great deal</w:t>
            </w:r>
          </w:p>
        </w:tc>
      </w:tr>
      <w:tr w:rsidR="00EF607C" w:rsidRPr="00EF607C" w14:paraId="130B7875" w14:textId="77777777" w:rsidTr="008A7A13">
        <w:tc>
          <w:tcPr>
            <w:tcW w:w="792" w:type="dxa"/>
            <w:shd w:val="clear" w:color="auto" w:fill="auto"/>
          </w:tcPr>
          <w:p w14:paraId="4DF03FA3"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14C635D2" w14:textId="77777777" w:rsidR="00EF607C" w:rsidRPr="00EF607C" w:rsidRDefault="00EF607C" w:rsidP="00EF607C">
            <w:pPr>
              <w:rPr>
                <w:rFonts w:ascii="Cambria" w:hAnsi="Cambria" w:cs="Times New Roman"/>
              </w:rPr>
            </w:pPr>
            <w:r w:rsidRPr="00EF607C">
              <w:rPr>
                <w:rFonts w:ascii="Cambria" w:hAnsi="Cambria" w:cs="Times New Roman"/>
              </w:rPr>
              <w:t>A moderate amount</w:t>
            </w:r>
          </w:p>
        </w:tc>
      </w:tr>
      <w:tr w:rsidR="00EF607C" w:rsidRPr="00EF607C" w14:paraId="7A6C5B0E" w14:textId="77777777" w:rsidTr="008A7A13">
        <w:tc>
          <w:tcPr>
            <w:tcW w:w="792" w:type="dxa"/>
            <w:shd w:val="clear" w:color="auto" w:fill="auto"/>
          </w:tcPr>
          <w:p w14:paraId="3A18D8B3"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663E2DB5" w14:textId="77777777" w:rsidR="00EF607C" w:rsidRPr="00EF607C" w:rsidRDefault="00EF607C" w:rsidP="00EF607C">
            <w:pPr>
              <w:rPr>
                <w:rFonts w:ascii="Cambria" w:hAnsi="Cambria" w:cs="Times New Roman"/>
              </w:rPr>
            </w:pPr>
            <w:r w:rsidRPr="00EF607C">
              <w:rPr>
                <w:rFonts w:ascii="Cambria" w:hAnsi="Cambria" w:cs="Times New Roman"/>
              </w:rPr>
              <w:t>Only a little</w:t>
            </w:r>
          </w:p>
        </w:tc>
      </w:tr>
      <w:tr w:rsidR="00EF607C" w:rsidRPr="00EF607C" w14:paraId="02CBDF5B" w14:textId="77777777" w:rsidTr="008A7A13">
        <w:tc>
          <w:tcPr>
            <w:tcW w:w="792" w:type="dxa"/>
            <w:shd w:val="clear" w:color="auto" w:fill="auto"/>
          </w:tcPr>
          <w:p w14:paraId="29EE3447"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w:t>
            </w:r>
          </w:p>
        </w:tc>
        <w:tc>
          <w:tcPr>
            <w:tcW w:w="9288" w:type="dxa"/>
            <w:shd w:val="clear" w:color="auto" w:fill="auto"/>
          </w:tcPr>
          <w:p w14:paraId="32585BF0" w14:textId="77777777" w:rsidR="00EF607C" w:rsidRPr="00EF607C" w:rsidRDefault="00EF607C" w:rsidP="00EF607C">
            <w:pPr>
              <w:rPr>
                <w:rFonts w:ascii="Cambria" w:hAnsi="Cambria" w:cs="Times New Roman"/>
              </w:rPr>
            </w:pPr>
            <w:r w:rsidRPr="00EF607C">
              <w:rPr>
                <w:rFonts w:ascii="Cambria" w:hAnsi="Cambria" w:cs="Times New Roman"/>
              </w:rPr>
              <w:t>Not at all</w:t>
            </w:r>
          </w:p>
        </w:tc>
      </w:tr>
      <w:tr w:rsidR="00EF607C" w:rsidRPr="00EF607C" w14:paraId="074458EB" w14:textId="77777777" w:rsidTr="008A7A13">
        <w:tc>
          <w:tcPr>
            <w:tcW w:w="792" w:type="dxa"/>
            <w:shd w:val="clear" w:color="auto" w:fill="auto"/>
          </w:tcPr>
          <w:p w14:paraId="62445F61"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98</w:t>
            </w:r>
          </w:p>
        </w:tc>
        <w:tc>
          <w:tcPr>
            <w:tcW w:w="9288" w:type="dxa"/>
            <w:shd w:val="clear" w:color="auto" w:fill="auto"/>
          </w:tcPr>
          <w:p w14:paraId="740BE45A" w14:textId="77777777" w:rsidR="00EF607C" w:rsidRPr="00EF607C" w:rsidRDefault="00EF607C" w:rsidP="00EF607C">
            <w:pPr>
              <w:rPr>
                <w:rFonts w:ascii="Cambria" w:hAnsi="Cambria" w:cs="Times New Roman"/>
              </w:rPr>
            </w:pPr>
            <w:r w:rsidRPr="00EF607C">
              <w:rPr>
                <w:rFonts w:ascii="Cambria" w:hAnsi="Cambria" w:cs="Times New Roman"/>
              </w:rPr>
              <w:t>Don’t Know</w:t>
            </w:r>
          </w:p>
        </w:tc>
      </w:tr>
    </w:tbl>
    <w:p w14:paraId="6413EB89" w14:textId="77777777" w:rsidR="00EF607C" w:rsidRPr="00EF607C" w:rsidRDefault="00EF607C" w:rsidP="00EF607C">
      <w:pPr>
        <w:spacing w:after="200" w:line="276" w:lineRule="auto"/>
        <w:rPr>
          <w:rFonts w:ascii="Cambria" w:eastAsia="MS Mincho" w:hAnsi="Cambria" w:cs="Times New Roman"/>
          <w:szCs w:val="22"/>
        </w:rPr>
      </w:pPr>
    </w:p>
    <w:p w14:paraId="6B3FE180"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B13d</w:t>
      </w:r>
    </w:p>
    <w:p w14:paraId="0CBAD993"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 xml:space="preserve">How much do you think global warming will harm future generations of people? </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23770EF0" w14:textId="77777777" w:rsidTr="008A7A13">
        <w:tc>
          <w:tcPr>
            <w:tcW w:w="792" w:type="dxa"/>
            <w:shd w:val="clear" w:color="auto" w:fill="auto"/>
          </w:tcPr>
          <w:p w14:paraId="7739896E"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755A4787" w14:textId="77777777" w:rsidR="00EF607C" w:rsidRPr="00EF607C" w:rsidRDefault="00EF607C" w:rsidP="00EF607C">
            <w:pPr>
              <w:rPr>
                <w:rFonts w:ascii="Cambria" w:hAnsi="Cambria" w:cs="Times New Roman"/>
              </w:rPr>
            </w:pPr>
            <w:r w:rsidRPr="00EF607C">
              <w:rPr>
                <w:rFonts w:ascii="Cambria" w:hAnsi="Cambria" w:cs="Times New Roman"/>
              </w:rPr>
              <w:t>A great deal</w:t>
            </w:r>
          </w:p>
        </w:tc>
      </w:tr>
      <w:tr w:rsidR="00EF607C" w:rsidRPr="00EF607C" w14:paraId="0B29543F" w14:textId="77777777" w:rsidTr="008A7A13">
        <w:tc>
          <w:tcPr>
            <w:tcW w:w="792" w:type="dxa"/>
            <w:shd w:val="clear" w:color="auto" w:fill="auto"/>
          </w:tcPr>
          <w:p w14:paraId="2984E1A2"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69D0D286" w14:textId="77777777" w:rsidR="00EF607C" w:rsidRPr="00EF607C" w:rsidRDefault="00EF607C" w:rsidP="00EF607C">
            <w:pPr>
              <w:rPr>
                <w:rFonts w:ascii="Cambria" w:hAnsi="Cambria" w:cs="Times New Roman"/>
              </w:rPr>
            </w:pPr>
            <w:r w:rsidRPr="00EF607C">
              <w:rPr>
                <w:rFonts w:ascii="Cambria" w:hAnsi="Cambria" w:cs="Times New Roman"/>
              </w:rPr>
              <w:t>A moderate amount</w:t>
            </w:r>
          </w:p>
        </w:tc>
      </w:tr>
      <w:tr w:rsidR="00EF607C" w:rsidRPr="00EF607C" w14:paraId="580E2938" w14:textId="77777777" w:rsidTr="008A7A13">
        <w:tc>
          <w:tcPr>
            <w:tcW w:w="792" w:type="dxa"/>
            <w:shd w:val="clear" w:color="auto" w:fill="auto"/>
          </w:tcPr>
          <w:p w14:paraId="4B91A823"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2DEC29D9" w14:textId="77777777" w:rsidR="00EF607C" w:rsidRPr="00EF607C" w:rsidRDefault="00EF607C" w:rsidP="00EF607C">
            <w:pPr>
              <w:rPr>
                <w:rFonts w:ascii="Cambria" w:hAnsi="Cambria" w:cs="Times New Roman"/>
              </w:rPr>
            </w:pPr>
            <w:r w:rsidRPr="00EF607C">
              <w:rPr>
                <w:rFonts w:ascii="Cambria" w:hAnsi="Cambria" w:cs="Times New Roman"/>
              </w:rPr>
              <w:t>Only a little</w:t>
            </w:r>
          </w:p>
        </w:tc>
      </w:tr>
      <w:tr w:rsidR="00EF607C" w:rsidRPr="00EF607C" w14:paraId="7DDC5661" w14:textId="77777777" w:rsidTr="008A7A13">
        <w:tc>
          <w:tcPr>
            <w:tcW w:w="792" w:type="dxa"/>
            <w:shd w:val="clear" w:color="auto" w:fill="auto"/>
          </w:tcPr>
          <w:p w14:paraId="32503CCF"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w:t>
            </w:r>
          </w:p>
        </w:tc>
        <w:tc>
          <w:tcPr>
            <w:tcW w:w="9288" w:type="dxa"/>
            <w:shd w:val="clear" w:color="auto" w:fill="auto"/>
          </w:tcPr>
          <w:p w14:paraId="4B39A784" w14:textId="77777777" w:rsidR="00EF607C" w:rsidRPr="00EF607C" w:rsidRDefault="00EF607C" w:rsidP="00EF607C">
            <w:pPr>
              <w:rPr>
                <w:rFonts w:ascii="Cambria" w:hAnsi="Cambria" w:cs="Times New Roman"/>
              </w:rPr>
            </w:pPr>
            <w:r w:rsidRPr="00EF607C">
              <w:rPr>
                <w:rFonts w:ascii="Cambria" w:hAnsi="Cambria" w:cs="Times New Roman"/>
              </w:rPr>
              <w:t>Not at all</w:t>
            </w:r>
          </w:p>
        </w:tc>
      </w:tr>
      <w:tr w:rsidR="00EF607C" w:rsidRPr="00EF607C" w14:paraId="5CF82D42" w14:textId="77777777" w:rsidTr="008A7A13">
        <w:tc>
          <w:tcPr>
            <w:tcW w:w="792" w:type="dxa"/>
            <w:shd w:val="clear" w:color="auto" w:fill="auto"/>
          </w:tcPr>
          <w:p w14:paraId="08EAC8DE"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98</w:t>
            </w:r>
          </w:p>
        </w:tc>
        <w:tc>
          <w:tcPr>
            <w:tcW w:w="9288" w:type="dxa"/>
            <w:shd w:val="clear" w:color="auto" w:fill="auto"/>
          </w:tcPr>
          <w:p w14:paraId="3228A96B" w14:textId="77777777" w:rsidR="00EF607C" w:rsidRPr="00EF607C" w:rsidRDefault="00EF607C" w:rsidP="00EF607C">
            <w:pPr>
              <w:rPr>
                <w:rFonts w:ascii="Cambria" w:hAnsi="Cambria" w:cs="Times New Roman"/>
              </w:rPr>
            </w:pPr>
            <w:r w:rsidRPr="00EF607C">
              <w:rPr>
                <w:rFonts w:ascii="Cambria" w:hAnsi="Cambria" w:cs="Times New Roman"/>
              </w:rPr>
              <w:t>Don’t Know</w:t>
            </w:r>
          </w:p>
        </w:tc>
      </w:tr>
    </w:tbl>
    <w:p w14:paraId="37ED3071" w14:textId="77777777" w:rsidR="00EF607C" w:rsidRPr="00EF607C" w:rsidRDefault="00EF607C" w:rsidP="00EF607C">
      <w:pPr>
        <w:spacing w:after="200" w:line="276" w:lineRule="auto"/>
        <w:rPr>
          <w:rFonts w:ascii="Cambria" w:eastAsia="MS Mincho" w:hAnsi="Cambria" w:cs="Times New Roman"/>
          <w:szCs w:val="22"/>
        </w:rPr>
      </w:pPr>
    </w:p>
    <w:p w14:paraId="2168355F"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B11</w:t>
      </w:r>
      <w:r w:rsidRPr="00EF607C">
        <w:rPr>
          <w:rFonts w:ascii="Cambria" w:eastAsia="MS Mincho" w:hAnsi="Cambria" w:cs="Times New Roman"/>
          <w:i/>
          <w:sz w:val="20"/>
          <w:szCs w:val="22"/>
        </w:rPr>
        <w:tab/>
      </w:r>
    </w:p>
    <w:p w14:paraId="35D43A94"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Overall, how would you describe your level of knowledge about climate change?</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0C46F280" w14:textId="77777777" w:rsidTr="008A7A13">
        <w:tc>
          <w:tcPr>
            <w:tcW w:w="792" w:type="dxa"/>
            <w:shd w:val="clear" w:color="auto" w:fill="auto"/>
          </w:tcPr>
          <w:p w14:paraId="29D81B08"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6291BE85" w14:textId="77777777" w:rsidR="00EF607C" w:rsidRPr="00EF607C" w:rsidRDefault="00EF607C" w:rsidP="00EF607C">
            <w:pPr>
              <w:rPr>
                <w:rFonts w:ascii="Cambria" w:hAnsi="Cambria" w:cs="Times New Roman"/>
              </w:rPr>
            </w:pPr>
            <w:r w:rsidRPr="00EF607C">
              <w:rPr>
                <w:rFonts w:ascii="Cambria" w:hAnsi="Cambria" w:cs="Times New Roman"/>
              </w:rPr>
              <w:t>I have never heard of it</w:t>
            </w:r>
          </w:p>
        </w:tc>
      </w:tr>
      <w:tr w:rsidR="00EF607C" w:rsidRPr="00EF607C" w14:paraId="6F2A74B8" w14:textId="77777777" w:rsidTr="008A7A13">
        <w:tc>
          <w:tcPr>
            <w:tcW w:w="792" w:type="dxa"/>
            <w:shd w:val="clear" w:color="auto" w:fill="auto"/>
          </w:tcPr>
          <w:p w14:paraId="18D1C77C"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42DE8F40" w14:textId="77777777" w:rsidR="00EF607C" w:rsidRPr="00EF607C" w:rsidRDefault="00EF607C" w:rsidP="00EF607C">
            <w:pPr>
              <w:rPr>
                <w:rFonts w:ascii="Cambria" w:hAnsi="Cambria" w:cs="Times New Roman"/>
              </w:rPr>
            </w:pPr>
            <w:r w:rsidRPr="00EF607C">
              <w:rPr>
                <w:rFonts w:ascii="Cambria" w:hAnsi="Cambria" w:cs="Times New Roman"/>
              </w:rPr>
              <w:t>I know a little about it</w:t>
            </w:r>
          </w:p>
        </w:tc>
      </w:tr>
      <w:tr w:rsidR="00EF607C" w:rsidRPr="00EF607C" w14:paraId="0F55B511" w14:textId="77777777" w:rsidTr="008A7A13">
        <w:tc>
          <w:tcPr>
            <w:tcW w:w="792" w:type="dxa"/>
            <w:shd w:val="clear" w:color="auto" w:fill="auto"/>
          </w:tcPr>
          <w:p w14:paraId="4ACCBB51"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2B3AF1A9" w14:textId="77777777" w:rsidR="00EF607C" w:rsidRPr="00EF607C" w:rsidRDefault="00EF607C" w:rsidP="00EF607C">
            <w:pPr>
              <w:rPr>
                <w:rFonts w:ascii="Cambria" w:hAnsi="Cambria" w:cs="Times New Roman"/>
              </w:rPr>
            </w:pPr>
            <w:r w:rsidRPr="00EF607C">
              <w:rPr>
                <w:rFonts w:ascii="Cambria" w:hAnsi="Cambria" w:cs="Times New Roman"/>
              </w:rPr>
              <w:t>I know a moderate amount about it</w:t>
            </w:r>
          </w:p>
        </w:tc>
      </w:tr>
      <w:tr w:rsidR="00EF607C" w:rsidRPr="00EF607C" w14:paraId="083B20C9" w14:textId="77777777" w:rsidTr="008A7A13">
        <w:tc>
          <w:tcPr>
            <w:tcW w:w="792" w:type="dxa"/>
            <w:shd w:val="clear" w:color="auto" w:fill="auto"/>
          </w:tcPr>
          <w:p w14:paraId="66100A64"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w:t>
            </w:r>
          </w:p>
        </w:tc>
        <w:tc>
          <w:tcPr>
            <w:tcW w:w="9288" w:type="dxa"/>
            <w:shd w:val="clear" w:color="auto" w:fill="auto"/>
          </w:tcPr>
          <w:p w14:paraId="106B8788" w14:textId="77777777" w:rsidR="00EF607C" w:rsidRPr="00EF607C" w:rsidRDefault="00EF607C" w:rsidP="00EF607C">
            <w:pPr>
              <w:rPr>
                <w:rFonts w:ascii="Cambria" w:hAnsi="Cambria" w:cs="Times New Roman"/>
              </w:rPr>
            </w:pPr>
            <w:r w:rsidRPr="00EF607C">
              <w:rPr>
                <w:rFonts w:ascii="Cambria" w:hAnsi="Cambria" w:cs="Times New Roman"/>
              </w:rPr>
              <w:t>I know a lot about it</w:t>
            </w:r>
          </w:p>
        </w:tc>
      </w:tr>
      <w:tr w:rsidR="00EF607C" w:rsidRPr="00EF607C" w14:paraId="37172D73" w14:textId="77777777" w:rsidTr="008A7A13">
        <w:tc>
          <w:tcPr>
            <w:tcW w:w="792" w:type="dxa"/>
            <w:shd w:val="clear" w:color="auto" w:fill="auto"/>
          </w:tcPr>
          <w:p w14:paraId="5F657138"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9999</w:t>
            </w:r>
          </w:p>
        </w:tc>
        <w:tc>
          <w:tcPr>
            <w:tcW w:w="9288" w:type="dxa"/>
            <w:shd w:val="clear" w:color="auto" w:fill="auto"/>
          </w:tcPr>
          <w:p w14:paraId="51B56602" w14:textId="77777777" w:rsidR="00EF607C" w:rsidRPr="00EF607C" w:rsidRDefault="00EF607C" w:rsidP="00EF607C">
            <w:pPr>
              <w:rPr>
                <w:rFonts w:ascii="Cambria" w:hAnsi="Cambria" w:cs="Times New Roman"/>
              </w:rPr>
            </w:pPr>
            <w:r w:rsidRPr="00EF607C">
              <w:rPr>
                <w:rFonts w:ascii="Cambria" w:hAnsi="Cambria" w:cs="Times New Roman"/>
                <w:color w:val="808080"/>
              </w:rPr>
              <w:t>Prefer not to say</w:t>
            </w:r>
          </w:p>
        </w:tc>
      </w:tr>
    </w:tbl>
    <w:p w14:paraId="0F375CA3" w14:textId="77777777" w:rsidR="00EF607C" w:rsidRPr="00EF607C" w:rsidRDefault="00EF607C" w:rsidP="00EF607C">
      <w:pPr>
        <w:spacing w:after="200" w:line="276" w:lineRule="auto"/>
        <w:rPr>
          <w:rFonts w:ascii="Cambria" w:eastAsia="MS Mincho" w:hAnsi="Cambria" w:cs="Times New Roman"/>
          <w:szCs w:val="22"/>
        </w:rPr>
      </w:pPr>
    </w:p>
    <w:p w14:paraId="59E9941B"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B1b</w:t>
      </w:r>
      <w:r w:rsidRPr="00EF607C">
        <w:rPr>
          <w:rFonts w:ascii="Cambria" w:eastAsia="MS Mincho" w:hAnsi="Cambria" w:cs="Times New Roman"/>
          <w:i/>
          <w:sz w:val="20"/>
          <w:szCs w:val="22"/>
        </w:rPr>
        <w:tab/>
      </w:r>
    </w:p>
    <w:p w14:paraId="70E3C72B"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In your opinion, what percentage of the Earth’s warming since the 1950s has been caused by human activity, like burning fossil fuels:</w:t>
      </w:r>
      <w:r w:rsidRPr="00EF607C">
        <w:rPr>
          <w:rFonts w:ascii="Cambria" w:eastAsia="MS Mincho" w:hAnsi="Cambria" w:cs="Times New Roman"/>
          <w:szCs w:val="22"/>
        </w:rPr>
        <w:br/>
      </w:r>
    </w:p>
    <w:p w14:paraId="6D5CA405"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color w:val="A8A8A8"/>
          <w:sz w:val="20"/>
          <w:szCs w:val="22"/>
        </w:rPr>
        <w:t>Minimum: 0, Maximum: 100</w:t>
      </w:r>
    </w:p>
    <w:p w14:paraId="160D4722" w14:textId="77777777" w:rsidR="00EF607C" w:rsidRPr="00EF607C" w:rsidRDefault="00EF607C" w:rsidP="00EF607C">
      <w:pPr>
        <w:spacing w:after="200" w:line="276" w:lineRule="auto"/>
        <w:rPr>
          <w:rFonts w:ascii="Cambria" w:eastAsia="MS Mincho" w:hAnsi="Cambria" w:cs="Times New Roman"/>
          <w:szCs w:val="22"/>
        </w:rPr>
      </w:pPr>
      <w:r w:rsidRPr="00EF607C">
        <w:rPr>
          <w:rFonts w:ascii="Cambria" w:eastAsia="MS Mincho" w:hAnsi="Cambria" w:cs="Times New Roman"/>
          <w:szCs w:val="22"/>
        </w:rPr>
        <w:t>__________ %</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61334EB6" w14:textId="77777777" w:rsidTr="008A7A13">
        <w:tc>
          <w:tcPr>
            <w:tcW w:w="792" w:type="dxa"/>
            <w:shd w:val="clear" w:color="auto" w:fill="auto"/>
          </w:tcPr>
          <w:p w14:paraId="166EABCF"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9999</w:t>
            </w:r>
          </w:p>
        </w:tc>
        <w:tc>
          <w:tcPr>
            <w:tcW w:w="9288" w:type="dxa"/>
            <w:shd w:val="clear" w:color="auto" w:fill="auto"/>
          </w:tcPr>
          <w:p w14:paraId="2EC1F07A" w14:textId="77777777" w:rsidR="00EF607C" w:rsidRPr="00EF607C" w:rsidRDefault="00EF607C" w:rsidP="00EF607C">
            <w:pPr>
              <w:rPr>
                <w:rFonts w:ascii="Cambria" w:hAnsi="Cambria" w:cs="Times New Roman"/>
              </w:rPr>
            </w:pPr>
            <w:r w:rsidRPr="00EF607C">
              <w:rPr>
                <w:rFonts w:ascii="Cambria" w:hAnsi="Cambria" w:cs="Times New Roman"/>
              </w:rPr>
              <w:t>The earth has not warmed because of human activity</w:t>
            </w:r>
          </w:p>
        </w:tc>
      </w:tr>
    </w:tbl>
    <w:p w14:paraId="085F8685" w14:textId="77777777" w:rsidR="00EF607C" w:rsidRPr="00EF607C" w:rsidRDefault="00EF607C" w:rsidP="00EF607C">
      <w:pPr>
        <w:spacing w:after="200" w:line="276" w:lineRule="auto"/>
        <w:rPr>
          <w:rFonts w:ascii="Cambria" w:eastAsia="MS Mincho" w:hAnsi="Cambria" w:cs="Times New Roman"/>
          <w:szCs w:val="22"/>
        </w:rPr>
      </w:pPr>
    </w:p>
    <w:p w14:paraId="53B84D18" w14:textId="77777777" w:rsidR="00EF607C" w:rsidRPr="00EF607C" w:rsidRDefault="00EF607C" w:rsidP="00EF607C">
      <w:pPr>
        <w:spacing w:after="200" w:line="276" w:lineRule="auto"/>
        <w:rPr>
          <w:rFonts w:ascii="Cambria" w:eastAsia="MS Mincho" w:hAnsi="Cambria" w:cs="Times New Roman"/>
          <w:szCs w:val="22"/>
        </w:rPr>
      </w:pPr>
    </w:p>
    <w:p w14:paraId="60727512" w14:textId="77777777" w:rsidR="00EF607C" w:rsidRPr="00EF607C" w:rsidRDefault="00EF607C" w:rsidP="00EF607C">
      <w:pPr>
        <w:spacing w:after="200" w:line="276" w:lineRule="auto"/>
        <w:rPr>
          <w:rFonts w:ascii="Cambria" w:eastAsia="MS Mincho" w:hAnsi="Cambria" w:cs="Times New Roman"/>
          <w:szCs w:val="22"/>
        </w:rPr>
      </w:pPr>
    </w:p>
    <w:p w14:paraId="22022E33"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B1c</w:t>
      </w:r>
      <w:r w:rsidRPr="00EF607C">
        <w:rPr>
          <w:rFonts w:ascii="Cambria" w:eastAsia="MS Mincho" w:hAnsi="Cambria" w:cs="Times New Roman"/>
          <w:i/>
          <w:sz w:val="20"/>
          <w:szCs w:val="22"/>
        </w:rPr>
        <w:tab/>
      </w:r>
    </w:p>
    <w:p w14:paraId="48B31B44"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Please rate your agreement or disagreement with the following statements about the issue of climate change.</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0333BD83" w14:textId="77777777" w:rsidTr="008A7A13">
        <w:tc>
          <w:tcPr>
            <w:tcW w:w="792" w:type="dxa"/>
            <w:shd w:val="clear" w:color="auto" w:fill="auto"/>
          </w:tcPr>
          <w:p w14:paraId="1A29D726" w14:textId="77777777" w:rsidR="00EF607C" w:rsidRPr="00EF607C" w:rsidRDefault="00EF607C" w:rsidP="00EF607C">
            <w:pPr>
              <w:rPr>
                <w:rFonts w:ascii="Cambria" w:hAnsi="Cambria" w:cs="Times New Roman"/>
              </w:rPr>
            </w:pPr>
            <w:r w:rsidRPr="00EF607C">
              <w:rPr>
                <w:rFonts w:ascii="Cambria" w:hAnsi="Cambria" w:cs="Times New Roman"/>
              </w:rPr>
              <w:t>1.</w:t>
            </w:r>
          </w:p>
        </w:tc>
        <w:tc>
          <w:tcPr>
            <w:tcW w:w="9288" w:type="dxa"/>
            <w:shd w:val="clear" w:color="auto" w:fill="auto"/>
          </w:tcPr>
          <w:p w14:paraId="522F7F4E" w14:textId="77777777" w:rsidR="00EF607C" w:rsidRPr="00EF607C" w:rsidRDefault="00EF607C" w:rsidP="00EF607C">
            <w:pPr>
              <w:rPr>
                <w:rFonts w:ascii="Cambria" w:hAnsi="Cambria" w:cs="Times New Roman"/>
              </w:rPr>
            </w:pPr>
            <w:r w:rsidRPr="00EF607C">
              <w:rPr>
                <w:rFonts w:ascii="Cambria" w:hAnsi="Cambria" w:cs="Times New Roman"/>
              </w:rPr>
              <w:t>Climate change is a crisis today (i.e., in 2022) *</w:t>
            </w:r>
          </w:p>
        </w:tc>
      </w:tr>
      <w:tr w:rsidR="00EF607C" w:rsidRPr="00EF607C" w14:paraId="6C8E28AF" w14:textId="77777777" w:rsidTr="008A7A13">
        <w:tc>
          <w:tcPr>
            <w:tcW w:w="792" w:type="dxa"/>
            <w:shd w:val="clear" w:color="auto" w:fill="auto"/>
          </w:tcPr>
          <w:p w14:paraId="72FA0CD3" w14:textId="77777777" w:rsidR="00EF607C" w:rsidRPr="00EF607C" w:rsidRDefault="00EF607C" w:rsidP="00EF607C">
            <w:pPr>
              <w:rPr>
                <w:rFonts w:ascii="Cambria" w:hAnsi="Cambria" w:cs="Times New Roman"/>
              </w:rPr>
            </w:pPr>
            <w:r w:rsidRPr="00EF607C">
              <w:rPr>
                <w:rFonts w:ascii="Cambria" w:hAnsi="Cambria" w:cs="Times New Roman"/>
              </w:rPr>
              <w:lastRenderedPageBreak/>
              <w:t>2.</w:t>
            </w:r>
          </w:p>
        </w:tc>
        <w:tc>
          <w:tcPr>
            <w:tcW w:w="9288" w:type="dxa"/>
            <w:shd w:val="clear" w:color="auto" w:fill="auto"/>
          </w:tcPr>
          <w:p w14:paraId="7DCAEA5F" w14:textId="77777777" w:rsidR="00EF607C" w:rsidRPr="00EF607C" w:rsidRDefault="00EF607C" w:rsidP="00EF607C">
            <w:pPr>
              <w:rPr>
                <w:rFonts w:ascii="Cambria" w:hAnsi="Cambria" w:cs="Times New Roman"/>
              </w:rPr>
            </w:pPr>
            <w:r w:rsidRPr="00EF607C">
              <w:rPr>
                <w:rFonts w:ascii="Cambria" w:hAnsi="Cambria" w:cs="Times New Roman"/>
              </w:rPr>
              <w:t>Climate change will be a crisis 10 years from now (i.e., in 2032) *</w:t>
            </w:r>
          </w:p>
        </w:tc>
      </w:tr>
    </w:tbl>
    <w:p w14:paraId="24BBAA40" w14:textId="77777777" w:rsidR="00EF607C" w:rsidRPr="00EF607C" w:rsidRDefault="00EF607C" w:rsidP="00EF607C">
      <w:pPr>
        <w:spacing w:line="276" w:lineRule="auto"/>
        <w:rPr>
          <w:rFonts w:ascii="Cambria" w:eastAsia="MS Mincho" w:hAnsi="Cambria" w:cs="Times New Roman"/>
          <w:szCs w:val="22"/>
        </w:rPr>
      </w:pPr>
      <w:r w:rsidRPr="00EF607C">
        <w:rPr>
          <w:rFonts w:ascii="Cambria" w:eastAsia="MS Mincho" w:hAnsi="Cambria" w:cs="Times New Roman"/>
          <w:i/>
          <w:color w:val="A8A8A8"/>
          <w:sz w:val="20"/>
          <w:szCs w:val="22"/>
        </w:rPr>
        <w:t>Levels marked with * are randomized</w:t>
      </w:r>
    </w:p>
    <w:p w14:paraId="4E7F29A6" w14:textId="77777777" w:rsidR="00EF607C" w:rsidRPr="00EF607C" w:rsidRDefault="00EF607C" w:rsidP="00EF607C">
      <w:pPr>
        <w:spacing w:line="276" w:lineRule="auto"/>
        <w:rPr>
          <w:rFonts w:ascii="Cambria" w:eastAsia="MS Mincho" w:hAnsi="Cambria" w:cs="Times New Roman"/>
          <w:szCs w:val="22"/>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4EF8B993" w14:textId="77777777" w:rsidTr="008A7A13">
        <w:tc>
          <w:tcPr>
            <w:tcW w:w="792" w:type="dxa"/>
            <w:shd w:val="clear" w:color="auto" w:fill="auto"/>
          </w:tcPr>
          <w:p w14:paraId="7F6D9B52"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2AEC86B6" w14:textId="77777777" w:rsidR="00EF607C" w:rsidRPr="00EF607C" w:rsidRDefault="00EF607C" w:rsidP="00EF607C">
            <w:pPr>
              <w:rPr>
                <w:rFonts w:ascii="Cambria" w:hAnsi="Cambria" w:cs="Times New Roman"/>
              </w:rPr>
            </w:pPr>
            <w:r w:rsidRPr="00EF607C">
              <w:rPr>
                <w:rFonts w:ascii="Cambria" w:hAnsi="Cambria" w:cs="Times New Roman"/>
              </w:rPr>
              <w:t>Strongly Disagree</w:t>
            </w:r>
          </w:p>
        </w:tc>
      </w:tr>
      <w:tr w:rsidR="00EF607C" w:rsidRPr="00EF607C" w14:paraId="7DCA723B" w14:textId="77777777" w:rsidTr="008A7A13">
        <w:tc>
          <w:tcPr>
            <w:tcW w:w="792" w:type="dxa"/>
            <w:shd w:val="clear" w:color="auto" w:fill="auto"/>
          </w:tcPr>
          <w:p w14:paraId="36F424DA"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4F36A0FA" w14:textId="77777777" w:rsidR="00EF607C" w:rsidRPr="00EF607C" w:rsidRDefault="00EF607C" w:rsidP="00EF607C">
            <w:pPr>
              <w:rPr>
                <w:rFonts w:ascii="Cambria" w:hAnsi="Cambria" w:cs="Times New Roman"/>
              </w:rPr>
            </w:pPr>
            <w:r w:rsidRPr="00EF607C">
              <w:rPr>
                <w:rFonts w:ascii="Cambria" w:hAnsi="Cambria" w:cs="Times New Roman"/>
              </w:rPr>
              <w:t>Somewhat Disagree</w:t>
            </w:r>
          </w:p>
        </w:tc>
      </w:tr>
      <w:tr w:rsidR="00EF607C" w:rsidRPr="00EF607C" w14:paraId="7FB5EB07" w14:textId="77777777" w:rsidTr="008A7A13">
        <w:tc>
          <w:tcPr>
            <w:tcW w:w="792" w:type="dxa"/>
            <w:shd w:val="clear" w:color="auto" w:fill="auto"/>
          </w:tcPr>
          <w:p w14:paraId="5A8D3259"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75D17657" w14:textId="77777777" w:rsidR="00EF607C" w:rsidRPr="00EF607C" w:rsidRDefault="00EF607C" w:rsidP="00EF607C">
            <w:pPr>
              <w:rPr>
                <w:rFonts w:ascii="Cambria" w:hAnsi="Cambria" w:cs="Times New Roman"/>
              </w:rPr>
            </w:pPr>
            <w:r w:rsidRPr="00EF607C">
              <w:rPr>
                <w:rFonts w:ascii="Cambria" w:hAnsi="Cambria" w:cs="Times New Roman"/>
              </w:rPr>
              <w:t>Neither Agree nor Disagree</w:t>
            </w:r>
          </w:p>
        </w:tc>
      </w:tr>
      <w:tr w:rsidR="00EF607C" w:rsidRPr="00EF607C" w14:paraId="1FD2A704" w14:textId="77777777" w:rsidTr="008A7A13">
        <w:tc>
          <w:tcPr>
            <w:tcW w:w="792" w:type="dxa"/>
            <w:shd w:val="clear" w:color="auto" w:fill="auto"/>
          </w:tcPr>
          <w:p w14:paraId="01065C77"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w:t>
            </w:r>
          </w:p>
        </w:tc>
        <w:tc>
          <w:tcPr>
            <w:tcW w:w="9288" w:type="dxa"/>
            <w:shd w:val="clear" w:color="auto" w:fill="auto"/>
          </w:tcPr>
          <w:p w14:paraId="6C15EA83" w14:textId="77777777" w:rsidR="00EF607C" w:rsidRPr="00EF607C" w:rsidRDefault="00EF607C" w:rsidP="00EF607C">
            <w:pPr>
              <w:rPr>
                <w:rFonts w:ascii="Cambria" w:hAnsi="Cambria" w:cs="Times New Roman"/>
              </w:rPr>
            </w:pPr>
            <w:r w:rsidRPr="00EF607C">
              <w:rPr>
                <w:rFonts w:ascii="Cambria" w:hAnsi="Cambria" w:cs="Times New Roman"/>
              </w:rPr>
              <w:t>Somewhat Agree</w:t>
            </w:r>
          </w:p>
        </w:tc>
      </w:tr>
      <w:tr w:rsidR="00EF607C" w:rsidRPr="00EF607C" w14:paraId="6DBF3298" w14:textId="77777777" w:rsidTr="008A7A13">
        <w:tc>
          <w:tcPr>
            <w:tcW w:w="792" w:type="dxa"/>
            <w:shd w:val="clear" w:color="auto" w:fill="auto"/>
          </w:tcPr>
          <w:p w14:paraId="6F5E1A65"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5</w:t>
            </w:r>
          </w:p>
        </w:tc>
        <w:tc>
          <w:tcPr>
            <w:tcW w:w="9288" w:type="dxa"/>
            <w:shd w:val="clear" w:color="auto" w:fill="auto"/>
          </w:tcPr>
          <w:p w14:paraId="08277BA6" w14:textId="77777777" w:rsidR="00EF607C" w:rsidRPr="00EF607C" w:rsidRDefault="00EF607C" w:rsidP="00EF607C">
            <w:pPr>
              <w:rPr>
                <w:rFonts w:ascii="Cambria" w:hAnsi="Cambria" w:cs="Times New Roman"/>
              </w:rPr>
            </w:pPr>
            <w:r w:rsidRPr="00EF607C">
              <w:rPr>
                <w:rFonts w:ascii="Cambria" w:hAnsi="Cambria" w:cs="Times New Roman"/>
              </w:rPr>
              <w:t>Strongly Agree</w:t>
            </w:r>
          </w:p>
        </w:tc>
      </w:tr>
      <w:tr w:rsidR="00EF607C" w:rsidRPr="00EF607C" w14:paraId="098FDD74" w14:textId="77777777" w:rsidTr="008A7A13">
        <w:tc>
          <w:tcPr>
            <w:tcW w:w="792" w:type="dxa"/>
            <w:shd w:val="clear" w:color="auto" w:fill="auto"/>
          </w:tcPr>
          <w:p w14:paraId="5B04E043"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9999</w:t>
            </w:r>
          </w:p>
        </w:tc>
        <w:tc>
          <w:tcPr>
            <w:tcW w:w="9288" w:type="dxa"/>
            <w:shd w:val="clear" w:color="auto" w:fill="auto"/>
          </w:tcPr>
          <w:p w14:paraId="651C4BAB" w14:textId="77777777" w:rsidR="00EF607C" w:rsidRPr="00EF607C" w:rsidRDefault="00EF607C" w:rsidP="00EF607C">
            <w:pPr>
              <w:rPr>
                <w:rFonts w:ascii="Cambria" w:hAnsi="Cambria" w:cs="Times New Roman"/>
              </w:rPr>
            </w:pPr>
            <w:r w:rsidRPr="00EF607C">
              <w:rPr>
                <w:rFonts w:ascii="Cambria" w:hAnsi="Cambria" w:cs="Times New Roman"/>
                <w:color w:val="808080"/>
              </w:rPr>
              <w:t>Prefer not to say</w:t>
            </w:r>
          </w:p>
        </w:tc>
      </w:tr>
    </w:tbl>
    <w:p w14:paraId="6F2F680E" w14:textId="77777777" w:rsidR="00EF607C" w:rsidRPr="00EF607C" w:rsidRDefault="00EF607C" w:rsidP="00EF607C">
      <w:pPr>
        <w:spacing w:after="200" w:line="276" w:lineRule="auto"/>
        <w:rPr>
          <w:rFonts w:ascii="Cambria" w:eastAsia="MS Mincho" w:hAnsi="Cambria" w:cs="Times New Roman"/>
          <w:szCs w:val="22"/>
        </w:rPr>
      </w:pPr>
    </w:p>
    <w:p w14:paraId="08B7D4C7"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B1d</w:t>
      </w:r>
      <w:r w:rsidRPr="00EF607C">
        <w:rPr>
          <w:rFonts w:ascii="Cambria" w:eastAsia="MS Mincho" w:hAnsi="Cambria" w:cs="Times New Roman"/>
          <w:i/>
          <w:sz w:val="20"/>
          <w:szCs w:val="22"/>
        </w:rPr>
        <w:tab/>
      </w:r>
    </w:p>
    <w:p w14:paraId="0F6A9B28"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Please rate your agreement or disagreement with the following statements about the issue of climate change.</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256B837E" w14:textId="77777777" w:rsidTr="008A7A13">
        <w:tc>
          <w:tcPr>
            <w:tcW w:w="792" w:type="dxa"/>
            <w:shd w:val="clear" w:color="auto" w:fill="auto"/>
          </w:tcPr>
          <w:p w14:paraId="07CEFE3D" w14:textId="77777777" w:rsidR="00EF607C" w:rsidRPr="00EF607C" w:rsidRDefault="00EF607C" w:rsidP="00EF607C">
            <w:pPr>
              <w:rPr>
                <w:rFonts w:ascii="Cambria" w:hAnsi="Cambria" w:cs="Times New Roman"/>
              </w:rPr>
            </w:pPr>
            <w:r w:rsidRPr="00EF607C">
              <w:rPr>
                <w:rFonts w:ascii="Cambria" w:hAnsi="Cambria" w:cs="Times New Roman"/>
              </w:rPr>
              <w:t>1.</w:t>
            </w:r>
          </w:p>
        </w:tc>
        <w:tc>
          <w:tcPr>
            <w:tcW w:w="9288" w:type="dxa"/>
            <w:shd w:val="clear" w:color="auto" w:fill="auto"/>
          </w:tcPr>
          <w:p w14:paraId="2AFC202F" w14:textId="77777777" w:rsidR="00EF607C" w:rsidRPr="00EF607C" w:rsidRDefault="00EF607C" w:rsidP="00EF607C">
            <w:pPr>
              <w:rPr>
                <w:rFonts w:ascii="Cambria" w:hAnsi="Cambria" w:cs="Times New Roman"/>
              </w:rPr>
            </w:pPr>
            <w:r w:rsidRPr="00EF607C">
              <w:rPr>
                <w:rFonts w:ascii="Cambria" w:hAnsi="Cambria" w:cs="Times New Roman"/>
              </w:rPr>
              <w:t>Climate change is an emergency today (i.e., in 2022) *</w:t>
            </w:r>
          </w:p>
        </w:tc>
      </w:tr>
      <w:tr w:rsidR="00EF607C" w:rsidRPr="00EF607C" w14:paraId="5751B051" w14:textId="77777777" w:rsidTr="008A7A13">
        <w:tc>
          <w:tcPr>
            <w:tcW w:w="792" w:type="dxa"/>
            <w:shd w:val="clear" w:color="auto" w:fill="auto"/>
          </w:tcPr>
          <w:p w14:paraId="28A03923" w14:textId="77777777" w:rsidR="00EF607C" w:rsidRPr="00EF607C" w:rsidRDefault="00EF607C" w:rsidP="00EF607C">
            <w:pPr>
              <w:rPr>
                <w:rFonts w:ascii="Cambria" w:hAnsi="Cambria" w:cs="Times New Roman"/>
              </w:rPr>
            </w:pPr>
            <w:r w:rsidRPr="00EF607C">
              <w:rPr>
                <w:rFonts w:ascii="Cambria" w:hAnsi="Cambria" w:cs="Times New Roman"/>
              </w:rPr>
              <w:t>2.</w:t>
            </w:r>
          </w:p>
        </w:tc>
        <w:tc>
          <w:tcPr>
            <w:tcW w:w="9288" w:type="dxa"/>
            <w:shd w:val="clear" w:color="auto" w:fill="auto"/>
          </w:tcPr>
          <w:p w14:paraId="25BCCEAE" w14:textId="77777777" w:rsidR="00EF607C" w:rsidRPr="00EF607C" w:rsidRDefault="00EF607C" w:rsidP="00EF607C">
            <w:pPr>
              <w:rPr>
                <w:rFonts w:ascii="Cambria" w:hAnsi="Cambria" w:cs="Times New Roman"/>
              </w:rPr>
            </w:pPr>
            <w:r w:rsidRPr="00EF607C">
              <w:rPr>
                <w:rFonts w:ascii="Cambria" w:hAnsi="Cambria" w:cs="Times New Roman"/>
              </w:rPr>
              <w:t>Climate change will be an emergency 10 years from now (i.e., in 2032) *</w:t>
            </w:r>
          </w:p>
        </w:tc>
      </w:tr>
    </w:tbl>
    <w:p w14:paraId="73E5FBB9" w14:textId="77777777" w:rsidR="00EF607C" w:rsidRPr="00EF607C" w:rsidRDefault="00EF607C" w:rsidP="00EF607C">
      <w:pPr>
        <w:spacing w:line="276" w:lineRule="auto"/>
        <w:rPr>
          <w:rFonts w:ascii="Cambria" w:eastAsia="MS Mincho" w:hAnsi="Cambria" w:cs="Times New Roman"/>
          <w:szCs w:val="22"/>
        </w:rPr>
      </w:pPr>
      <w:r w:rsidRPr="00EF607C">
        <w:rPr>
          <w:rFonts w:ascii="Cambria" w:eastAsia="MS Mincho" w:hAnsi="Cambria" w:cs="Times New Roman"/>
          <w:i/>
          <w:color w:val="A8A8A8"/>
          <w:sz w:val="20"/>
          <w:szCs w:val="22"/>
        </w:rPr>
        <w:t>Levels marked with * are randomized</w:t>
      </w:r>
    </w:p>
    <w:p w14:paraId="58F6E26A" w14:textId="77777777" w:rsidR="00EF607C" w:rsidRPr="00EF607C" w:rsidRDefault="00EF607C" w:rsidP="00EF607C">
      <w:pPr>
        <w:spacing w:line="276" w:lineRule="auto"/>
        <w:rPr>
          <w:rFonts w:ascii="Cambria" w:eastAsia="MS Mincho" w:hAnsi="Cambria" w:cs="Times New Roman"/>
          <w:szCs w:val="22"/>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598A2752" w14:textId="77777777" w:rsidTr="008A7A13">
        <w:tc>
          <w:tcPr>
            <w:tcW w:w="792" w:type="dxa"/>
            <w:shd w:val="clear" w:color="auto" w:fill="auto"/>
          </w:tcPr>
          <w:p w14:paraId="1258E03E"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769F54EE" w14:textId="77777777" w:rsidR="00EF607C" w:rsidRPr="00EF607C" w:rsidRDefault="00EF607C" w:rsidP="00EF607C">
            <w:pPr>
              <w:rPr>
                <w:rFonts w:ascii="Cambria" w:hAnsi="Cambria" w:cs="Times New Roman"/>
              </w:rPr>
            </w:pPr>
            <w:r w:rsidRPr="00EF607C">
              <w:rPr>
                <w:rFonts w:ascii="Cambria" w:hAnsi="Cambria" w:cs="Times New Roman"/>
              </w:rPr>
              <w:t>Strongly Disagree</w:t>
            </w:r>
          </w:p>
        </w:tc>
      </w:tr>
      <w:tr w:rsidR="00EF607C" w:rsidRPr="00EF607C" w14:paraId="2382AAF1" w14:textId="77777777" w:rsidTr="008A7A13">
        <w:tc>
          <w:tcPr>
            <w:tcW w:w="792" w:type="dxa"/>
            <w:shd w:val="clear" w:color="auto" w:fill="auto"/>
          </w:tcPr>
          <w:p w14:paraId="24134E2E"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13AB08F0" w14:textId="77777777" w:rsidR="00EF607C" w:rsidRPr="00EF607C" w:rsidRDefault="00EF607C" w:rsidP="00EF607C">
            <w:pPr>
              <w:rPr>
                <w:rFonts w:ascii="Cambria" w:hAnsi="Cambria" w:cs="Times New Roman"/>
              </w:rPr>
            </w:pPr>
            <w:r w:rsidRPr="00EF607C">
              <w:rPr>
                <w:rFonts w:ascii="Cambria" w:hAnsi="Cambria" w:cs="Times New Roman"/>
              </w:rPr>
              <w:t>Somewhat Disagree</w:t>
            </w:r>
          </w:p>
        </w:tc>
      </w:tr>
      <w:tr w:rsidR="00EF607C" w:rsidRPr="00EF607C" w14:paraId="11026A9F" w14:textId="77777777" w:rsidTr="008A7A13">
        <w:tc>
          <w:tcPr>
            <w:tcW w:w="792" w:type="dxa"/>
            <w:shd w:val="clear" w:color="auto" w:fill="auto"/>
          </w:tcPr>
          <w:p w14:paraId="66E4AB87"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6D953AEC" w14:textId="77777777" w:rsidR="00EF607C" w:rsidRPr="00EF607C" w:rsidRDefault="00EF607C" w:rsidP="00EF607C">
            <w:pPr>
              <w:rPr>
                <w:rFonts w:ascii="Cambria" w:hAnsi="Cambria" w:cs="Times New Roman"/>
              </w:rPr>
            </w:pPr>
            <w:r w:rsidRPr="00EF607C">
              <w:rPr>
                <w:rFonts w:ascii="Cambria" w:hAnsi="Cambria" w:cs="Times New Roman"/>
              </w:rPr>
              <w:t>Neither Agree nor Disagree</w:t>
            </w:r>
          </w:p>
        </w:tc>
      </w:tr>
      <w:tr w:rsidR="00EF607C" w:rsidRPr="00EF607C" w14:paraId="2B52ACE5" w14:textId="77777777" w:rsidTr="008A7A13">
        <w:tc>
          <w:tcPr>
            <w:tcW w:w="792" w:type="dxa"/>
            <w:shd w:val="clear" w:color="auto" w:fill="auto"/>
          </w:tcPr>
          <w:p w14:paraId="24C1050B"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w:t>
            </w:r>
          </w:p>
        </w:tc>
        <w:tc>
          <w:tcPr>
            <w:tcW w:w="9288" w:type="dxa"/>
            <w:shd w:val="clear" w:color="auto" w:fill="auto"/>
          </w:tcPr>
          <w:p w14:paraId="1BEB4214" w14:textId="77777777" w:rsidR="00EF607C" w:rsidRPr="00EF607C" w:rsidRDefault="00EF607C" w:rsidP="00EF607C">
            <w:pPr>
              <w:rPr>
                <w:rFonts w:ascii="Cambria" w:hAnsi="Cambria" w:cs="Times New Roman"/>
              </w:rPr>
            </w:pPr>
            <w:r w:rsidRPr="00EF607C">
              <w:rPr>
                <w:rFonts w:ascii="Cambria" w:hAnsi="Cambria" w:cs="Times New Roman"/>
              </w:rPr>
              <w:t>Somewhat Agree</w:t>
            </w:r>
          </w:p>
        </w:tc>
      </w:tr>
      <w:tr w:rsidR="00EF607C" w:rsidRPr="00EF607C" w14:paraId="14F1ABB8" w14:textId="77777777" w:rsidTr="008A7A13">
        <w:tc>
          <w:tcPr>
            <w:tcW w:w="792" w:type="dxa"/>
            <w:shd w:val="clear" w:color="auto" w:fill="auto"/>
          </w:tcPr>
          <w:p w14:paraId="1DBF8670"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5</w:t>
            </w:r>
          </w:p>
        </w:tc>
        <w:tc>
          <w:tcPr>
            <w:tcW w:w="9288" w:type="dxa"/>
            <w:shd w:val="clear" w:color="auto" w:fill="auto"/>
          </w:tcPr>
          <w:p w14:paraId="579547D5" w14:textId="77777777" w:rsidR="00EF607C" w:rsidRPr="00EF607C" w:rsidRDefault="00EF607C" w:rsidP="00EF607C">
            <w:pPr>
              <w:rPr>
                <w:rFonts w:ascii="Cambria" w:hAnsi="Cambria" w:cs="Times New Roman"/>
              </w:rPr>
            </w:pPr>
            <w:r w:rsidRPr="00EF607C">
              <w:rPr>
                <w:rFonts w:ascii="Cambria" w:hAnsi="Cambria" w:cs="Times New Roman"/>
              </w:rPr>
              <w:t>Strongly Agree</w:t>
            </w:r>
          </w:p>
        </w:tc>
      </w:tr>
      <w:tr w:rsidR="00EF607C" w:rsidRPr="00EF607C" w14:paraId="301FC71C" w14:textId="77777777" w:rsidTr="008A7A13">
        <w:tc>
          <w:tcPr>
            <w:tcW w:w="792" w:type="dxa"/>
            <w:shd w:val="clear" w:color="auto" w:fill="auto"/>
          </w:tcPr>
          <w:p w14:paraId="1655768E"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9999</w:t>
            </w:r>
          </w:p>
        </w:tc>
        <w:tc>
          <w:tcPr>
            <w:tcW w:w="9288" w:type="dxa"/>
            <w:shd w:val="clear" w:color="auto" w:fill="auto"/>
          </w:tcPr>
          <w:p w14:paraId="67B1EEB7" w14:textId="77777777" w:rsidR="00EF607C" w:rsidRPr="00EF607C" w:rsidRDefault="00EF607C" w:rsidP="00EF607C">
            <w:pPr>
              <w:rPr>
                <w:rFonts w:ascii="Cambria" w:hAnsi="Cambria" w:cs="Times New Roman"/>
              </w:rPr>
            </w:pPr>
            <w:r w:rsidRPr="00EF607C">
              <w:rPr>
                <w:rFonts w:ascii="Cambria" w:hAnsi="Cambria" w:cs="Times New Roman"/>
                <w:color w:val="808080"/>
              </w:rPr>
              <w:t>Prefer not to say</w:t>
            </w:r>
          </w:p>
        </w:tc>
      </w:tr>
    </w:tbl>
    <w:p w14:paraId="4E2654D6" w14:textId="77777777" w:rsidR="00EF607C" w:rsidRPr="00EF607C" w:rsidRDefault="00EF607C" w:rsidP="00EF607C">
      <w:pPr>
        <w:spacing w:after="200" w:line="276" w:lineRule="auto"/>
        <w:rPr>
          <w:rFonts w:ascii="Cambria" w:eastAsia="MS Mincho" w:hAnsi="Cambria" w:cs="Times New Roman"/>
          <w:szCs w:val="22"/>
        </w:rPr>
      </w:pPr>
    </w:p>
    <w:p w14:paraId="2F918383"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B3</w:t>
      </w:r>
      <w:r w:rsidRPr="00EF607C">
        <w:rPr>
          <w:rFonts w:ascii="Cambria" w:eastAsia="MS Mincho" w:hAnsi="Cambria" w:cs="Times New Roman"/>
          <w:i/>
          <w:sz w:val="20"/>
          <w:szCs w:val="22"/>
        </w:rPr>
        <w:tab/>
      </w:r>
    </w:p>
    <w:p w14:paraId="7C6F1666"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In your opinion, what percentage of people in each of the following groups believes climate change is a threat that requires urgent action?</w:t>
      </w:r>
      <w:r w:rsidRPr="00EF607C">
        <w:rPr>
          <w:rFonts w:ascii="Cambria" w:eastAsia="MS Mincho" w:hAnsi="Cambria" w:cs="Times New Roman"/>
          <w:szCs w:val="22"/>
        </w:rPr>
        <w:br/>
      </w:r>
    </w:p>
    <w:p w14:paraId="4CBB30C7"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color w:val="A8A8A8"/>
          <w:sz w:val="20"/>
          <w:szCs w:val="22"/>
        </w:rPr>
        <w:t>Minimum: 0, Maximum: 100</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7128"/>
        <w:gridCol w:w="2160"/>
      </w:tblGrid>
      <w:tr w:rsidR="00EF607C" w:rsidRPr="00EF607C" w14:paraId="09BF9CF4" w14:textId="77777777" w:rsidTr="008A7A13">
        <w:tc>
          <w:tcPr>
            <w:tcW w:w="7920" w:type="dxa"/>
            <w:gridSpan w:val="2"/>
            <w:shd w:val="clear" w:color="auto" w:fill="auto"/>
          </w:tcPr>
          <w:p w14:paraId="444B2785" w14:textId="77777777" w:rsidR="00EF607C" w:rsidRPr="00EF607C" w:rsidRDefault="00EF607C" w:rsidP="00EF607C">
            <w:pPr>
              <w:jc w:val="right"/>
              <w:rPr>
                <w:rFonts w:ascii="Cambria" w:hAnsi="Cambria" w:cs="Times New Roman"/>
              </w:rPr>
            </w:pPr>
            <w:r w:rsidRPr="00EF607C">
              <w:rPr>
                <w:rFonts w:ascii="Cambria" w:hAnsi="Cambria" w:cs="Times New Roman"/>
              </w:rPr>
              <w:t>Climate scientists *</w:t>
            </w:r>
          </w:p>
        </w:tc>
        <w:tc>
          <w:tcPr>
            <w:tcW w:w="2160" w:type="dxa"/>
            <w:shd w:val="clear" w:color="auto" w:fill="auto"/>
          </w:tcPr>
          <w:p w14:paraId="1238025E" w14:textId="77777777" w:rsidR="00EF607C" w:rsidRPr="00EF607C" w:rsidRDefault="00EF607C" w:rsidP="00EF607C">
            <w:pPr>
              <w:rPr>
                <w:rFonts w:ascii="Cambria" w:hAnsi="Cambria" w:cs="Times New Roman"/>
              </w:rPr>
            </w:pPr>
            <w:r w:rsidRPr="00EF607C">
              <w:rPr>
                <w:rFonts w:ascii="Cambria" w:hAnsi="Cambria" w:cs="Times New Roman"/>
              </w:rPr>
              <w:t>__________ %</w:t>
            </w:r>
          </w:p>
        </w:tc>
      </w:tr>
      <w:tr w:rsidR="00EF607C" w:rsidRPr="00EF607C" w14:paraId="7D61B242" w14:textId="77777777" w:rsidTr="008A7A13">
        <w:tc>
          <w:tcPr>
            <w:tcW w:w="7920" w:type="dxa"/>
            <w:gridSpan w:val="2"/>
            <w:shd w:val="clear" w:color="auto" w:fill="auto"/>
          </w:tcPr>
          <w:p w14:paraId="16F4F716" w14:textId="77777777" w:rsidR="00EF607C" w:rsidRPr="00EF607C" w:rsidRDefault="00EF607C" w:rsidP="00EF607C">
            <w:pPr>
              <w:jc w:val="right"/>
              <w:rPr>
                <w:rFonts w:ascii="Cambria" w:hAnsi="Cambria" w:cs="Times New Roman"/>
              </w:rPr>
            </w:pPr>
            <w:r w:rsidRPr="00EF607C">
              <w:rPr>
                <w:rFonts w:ascii="Cambria" w:hAnsi="Cambria" w:cs="Times New Roman"/>
              </w:rPr>
              <w:t>Canadians *</w:t>
            </w:r>
          </w:p>
        </w:tc>
        <w:tc>
          <w:tcPr>
            <w:tcW w:w="2160" w:type="dxa"/>
            <w:shd w:val="clear" w:color="auto" w:fill="auto"/>
          </w:tcPr>
          <w:p w14:paraId="4EB7D48B" w14:textId="77777777" w:rsidR="00EF607C" w:rsidRPr="00EF607C" w:rsidRDefault="00EF607C" w:rsidP="00EF607C">
            <w:pPr>
              <w:rPr>
                <w:rFonts w:ascii="Cambria" w:hAnsi="Cambria" w:cs="Times New Roman"/>
              </w:rPr>
            </w:pPr>
            <w:r w:rsidRPr="00EF607C">
              <w:rPr>
                <w:rFonts w:ascii="Cambria" w:hAnsi="Cambria" w:cs="Times New Roman"/>
              </w:rPr>
              <w:t>__________ %</w:t>
            </w:r>
          </w:p>
        </w:tc>
      </w:tr>
      <w:tr w:rsidR="00EF607C" w:rsidRPr="00EF607C" w14:paraId="1E0176F3" w14:textId="77777777" w:rsidTr="008A7A13">
        <w:tc>
          <w:tcPr>
            <w:tcW w:w="7920" w:type="dxa"/>
            <w:gridSpan w:val="2"/>
            <w:shd w:val="clear" w:color="auto" w:fill="auto"/>
          </w:tcPr>
          <w:p w14:paraId="28007F0C" w14:textId="77777777" w:rsidR="00EF607C" w:rsidRPr="00EF607C" w:rsidRDefault="00EF607C" w:rsidP="00EF607C">
            <w:pPr>
              <w:jc w:val="right"/>
              <w:rPr>
                <w:rFonts w:ascii="Cambria" w:hAnsi="Cambria" w:cs="Times New Roman"/>
              </w:rPr>
            </w:pPr>
            <w:r w:rsidRPr="00EF607C">
              <w:rPr>
                <w:rFonts w:ascii="Cambria" w:hAnsi="Cambria" w:cs="Times New Roman"/>
              </w:rPr>
              <w:t>Your friends and family *</w:t>
            </w:r>
          </w:p>
        </w:tc>
        <w:tc>
          <w:tcPr>
            <w:tcW w:w="2160" w:type="dxa"/>
            <w:shd w:val="clear" w:color="auto" w:fill="auto"/>
          </w:tcPr>
          <w:p w14:paraId="3616A695" w14:textId="77777777" w:rsidR="00EF607C" w:rsidRPr="00EF607C" w:rsidRDefault="00EF607C" w:rsidP="00EF607C">
            <w:pPr>
              <w:rPr>
                <w:rFonts w:ascii="Cambria" w:hAnsi="Cambria" w:cs="Times New Roman"/>
              </w:rPr>
            </w:pPr>
            <w:r w:rsidRPr="00EF607C">
              <w:rPr>
                <w:rFonts w:ascii="Cambria" w:hAnsi="Cambria" w:cs="Times New Roman"/>
              </w:rPr>
              <w:t>__________ %</w:t>
            </w:r>
          </w:p>
        </w:tc>
      </w:tr>
      <w:tr w:rsidR="00EF607C" w:rsidRPr="00EF607C" w14:paraId="057D69DD" w14:textId="77777777" w:rsidTr="008A7A13">
        <w:tc>
          <w:tcPr>
            <w:tcW w:w="7920" w:type="dxa"/>
            <w:gridSpan w:val="2"/>
            <w:shd w:val="clear" w:color="auto" w:fill="auto"/>
          </w:tcPr>
          <w:p w14:paraId="393D136E" w14:textId="77777777" w:rsidR="00EF607C" w:rsidRPr="00EF607C" w:rsidRDefault="00EF607C" w:rsidP="00EF607C">
            <w:pPr>
              <w:jc w:val="right"/>
              <w:rPr>
                <w:rFonts w:ascii="Cambria" w:hAnsi="Cambria" w:cs="Times New Roman"/>
              </w:rPr>
            </w:pPr>
            <w:r w:rsidRPr="00EF607C">
              <w:rPr>
                <w:rFonts w:ascii="Cambria" w:hAnsi="Cambria" w:cs="Times New Roman"/>
              </w:rPr>
              <w:t>Economists *</w:t>
            </w:r>
          </w:p>
        </w:tc>
        <w:tc>
          <w:tcPr>
            <w:tcW w:w="2160" w:type="dxa"/>
            <w:shd w:val="clear" w:color="auto" w:fill="auto"/>
          </w:tcPr>
          <w:p w14:paraId="771F43EA" w14:textId="77777777" w:rsidR="00EF607C" w:rsidRPr="00EF607C" w:rsidRDefault="00EF607C" w:rsidP="00EF607C">
            <w:pPr>
              <w:rPr>
                <w:rFonts w:ascii="Cambria" w:hAnsi="Cambria" w:cs="Times New Roman"/>
              </w:rPr>
            </w:pPr>
            <w:r w:rsidRPr="00EF607C">
              <w:rPr>
                <w:rFonts w:ascii="Cambria" w:hAnsi="Cambria" w:cs="Times New Roman"/>
              </w:rPr>
              <w:t>__________ %</w:t>
            </w:r>
          </w:p>
        </w:tc>
      </w:tr>
      <w:tr w:rsidR="00EF607C" w:rsidRPr="00EF607C" w14:paraId="0E61C302" w14:textId="77777777" w:rsidTr="008A7A13">
        <w:trPr>
          <w:trHeight w:val="97"/>
        </w:trPr>
        <w:tc>
          <w:tcPr>
            <w:tcW w:w="792" w:type="dxa"/>
            <w:shd w:val="clear" w:color="auto" w:fill="auto"/>
          </w:tcPr>
          <w:p w14:paraId="3752EE85"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9999</w:t>
            </w:r>
          </w:p>
        </w:tc>
        <w:tc>
          <w:tcPr>
            <w:tcW w:w="9288" w:type="dxa"/>
            <w:gridSpan w:val="2"/>
            <w:shd w:val="clear" w:color="auto" w:fill="auto"/>
          </w:tcPr>
          <w:p w14:paraId="039536BE" w14:textId="77777777" w:rsidR="00EF607C" w:rsidRPr="00EF607C" w:rsidRDefault="00EF607C" w:rsidP="00EF607C">
            <w:pPr>
              <w:rPr>
                <w:rFonts w:ascii="Cambria" w:hAnsi="Cambria" w:cs="Times New Roman"/>
              </w:rPr>
            </w:pPr>
            <w:r w:rsidRPr="00EF607C">
              <w:rPr>
                <w:rFonts w:ascii="Cambria" w:hAnsi="Cambria" w:cs="Times New Roman"/>
                <w:color w:val="808080"/>
              </w:rPr>
              <w:t>Prefer not to say</w:t>
            </w:r>
          </w:p>
        </w:tc>
      </w:tr>
    </w:tbl>
    <w:p w14:paraId="5782EF1A" w14:textId="77777777" w:rsidR="00EF607C" w:rsidRPr="00EF607C" w:rsidRDefault="00EF607C" w:rsidP="00EF607C">
      <w:pPr>
        <w:spacing w:line="276" w:lineRule="auto"/>
        <w:rPr>
          <w:rFonts w:ascii="Cambria" w:eastAsia="MS Mincho" w:hAnsi="Cambria" w:cs="Times New Roman"/>
          <w:szCs w:val="22"/>
        </w:rPr>
      </w:pPr>
      <w:r w:rsidRPr="00EF607C">
        <w:rPr>
          <w:rFonts w:ascii="Cambria" w:eastAsia="MS Mincho" w:hAnsi="Cambria" w:cs="Times New Roman"/>
          <w:i/>
          <w:color w:val="A8A8A8"/>
          <w:sz w:val="20"/>
          <w:szCs w:val="22"/>
        </w:rPr>
        <w:t>Levels marked with * are randomized</w:t>
      </w:r>
    </w:p>
    <w:p w14:paraId="551BAE4E" w14:textId="77777777" w:rsidR="00EF607C" w:rsidRPr="00EF607C" w:rsidRDefault="00EF607C" w:rsidP="00EF607C">
      <w:pPr>
        <w:spacing w:after="200" w:line="276" w:lineRule="auto"/>
        <w:rPr>
          <w:rFonts w:ascii="Cambria" w:eastAsia="MS Mincho" w:hAnsi="Cambria" w:cs="Times New Roman"/>
          <w:szCs w:val="22"/>
        </w:rPr>
      </w:pPr>
    </w:p>
    <w:p w14:paraId="21FADBD3"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B5</w:t>
      </w:r>
    </w:p>
    <w:p w14:paraId="2FD0004D"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 xml:space="preserve">To what extent do you think the following group should be </w:t>
      </w:r>
      <w:r w:rsidRPr="00EF607C">
        <w:rPr>
          <w:rFonts w:ascii="Cambria" w:eastAsia="MS Mincho" w:hAnsi="Cambria" w:cs="Times New Roman"/>
          <w:b/>
          <w:szCs w:val="22"/>
        </w:rPr>
        <w:t>doing more or less</w:t>
      </w:r>
      <w:r w:rsidRPr="00EF607C">
        <w:rPr>
          <w:rFonts w:ascii="Cambria" w:eastAsia="MS Mincho" w:hAnsi="Cambria" w:cs="Times New Roman"/>
          <w:szCs w:val="22"/>
        </w:rPr>
        <w:t xml:space="preserve"> to help limit climate change? </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2353BD99" w14:textId="77777777" w:rsidTr="008A7A13">
        <w:tc>
          <w:tcPr>
            <w:tcW w:w="792" w:type="dxa"/>
            <w:shd w:val="clear" w:color="auto" w:fill="auto"/>
          </w:tcPr>
          <w:p w14:paraId="59A84ADC" w14:textId="77777777" w:rsidR="00EF607C" w:rsidRPr="00EF607C" w:rsidRDefault="00EF607C" w:rsidP="00EF607C">
            <w:pPr>
              <w:rPr>
                <w:rFonts w:ascii="Cambria" w:hAnsi="Cambria" w:cs="Times New Roman"/>
              </w:rPr>
            </w:pPr>
            <w:r w:rsidRPr="00EF607C">
              <w:rPr>
                <w:rFonts w:ascii="Cambria" w:hAnsi="Cambria" w:cs="Times New Roman"/>
              </w:rPr>
              <w:t>2.</w:t>
            </w:r>
          </w:p>
        </w:tc>
        <w:tc>
          <w:tcPr>
            <w:tcW w:w="9288" w:type="dxa"/>
            <w:shd w:val="clear" w:color="auto" w:fill="auto"/>
          </w:tcPr>
          <w:p w14:paraId="284CBF4D" w14:textId="77777777" w:rsidR="00EF607C" w:rsidRPr="00EF607C" w:rsidRDefault="00EF607C" w:rsidP="00EF607C">
            <w:pPr>
              <w:rPr>
                <w:rFonts w:ascii="Cambria" w:hAnsi="Cambria" w:cs="Times New Roman"/>
              </w:rPr>
            </w:pPr>
            <w:r w:rsidRPr="00EF607C">
              <w:rPr>
                <w:rFonts w:ascii="Cambria" w:hAnsi="Cambria" w:cs="Times New Roman"/>
              </w:rPr>
              <w:t>Regular people in Canada *</w:t>
            </w:r>
          </w:p>
        </w:tc>
      </w:tr>
      <w:tr w:rsidR="00EF607C" w:rsidRPr="00EF607C" w14:paraId="01E814BA" w14:textId="77777777" w:rsidTr="008A7A13">
        <w:tc>
          <w:tcPr>
            <w:tcW w:w="792" w:type="dxa"/>
            <w:shd w:val="clear" w:color="auto" w:fill="auto"/>
          </w:tcPr>
          <w:p w14:paraId="5E9D5B24" w14:textId="77777777" w:rsidR="00EF607C" w:rsidRPr="00EF607C" w:rsidRDefault="00EF607C" w:rsidP="00EF607C">
            <w:pPr>
              <w:rPr>
                <w:rFonts w:ascii="Cambria" w:hAnsi="Cambria" w:cs="Times New Roman"/>
              </w:rPr>
            </w:pPr>
            <w:r w:rsidRPr="00EF607C">
              <w:rPr>
                <w:rFonts w:ascii="Cambria" w:hAnsi="Cambria" w:cs="Times New Roman"/>
              </w:rPr>
              <w:t>4.</w:t>
            </w:r>
          </w:p>
        </w:tc>
        <w:tc>
          <w:tcPr>
            <w:tcW w:w="9288" w:type="dxa"/>
            <w:shd w:val="clear" w:color="auto" w:fill="auto"/>
          </w:tcPr>
          <w:p w14:paraId="55BE55A2" w14:textId="77777777" w:rsidR="00EF607C" w:rsidRPr="00EF607C" w:rsidRDefault="00EF607C" w:rsidP="00EF607C">
            <w:pPr>
              <w:rPr>
                <w:rFonts w:ascii="Cambria" w:hAnsi="Cambria" w:cs="Times New Roman"/>
              </w:rPr>
            </w:pPr>
            <w:r w:rsidRPr="00EF607C">
              <w:rPr>
                <w:rFonts w:ascii="Cambria" w:hAnsi="Cambria" w:cs="Times New Roman"/>
              </w:rPr>
              <w:t>Private industry in Canada *</w:t>
            </w:r>
          </w:p>
        </w:tc>
      </w:tr>
      <w:tr w:rsidR="00EF607C" w:rsidRPr="00EF607C" w14:paraId="17A23691" w14:textId="77777777" w:rsidTr="008A7A13">
        <w:tc>
          <w:tcPr>
            <w:tcW w:w="792" w:type="dxa"/>
            <w:shd w:val="clear" w:color="auto" w:fill="auto"/>
          </w:tcPr>
          <w:p w14:paraId="3F6FD420" w14:textId="77777777" w:rsidR="00EF607C" w:rsidRPr="00EF607C" w:rsidRDefault="00EF607C" w:rsidP="00EF607C">
            <w:pPr>
              <w:rPr>
                <w:rFonts w:ascii="Cambria" w:hAnsi="Cambria" w:cs="Times New Roman"/>
              </w:rPr>
            </w:pPr>
            <w:r w:rsidRPr="00EF607C">
              <w:rPr>
                <w:rFonts w:ascii="Cambria" w:hAnsi="Cambria" w:cs="Times New Roman"/>
              </w:rPr>
              <w:t>5.</w:t>
            </w:r>
          </w:p>
        </w:tc>
        <w:tc>
          <w:tcPr>
            <w:tcW w:w="9288" w:type="dxa"/>
            <w:shd w:val="clear" w:color="auto" w:fill="auto"/>
          </w:tcPr>
          <w:p w14:paraId="40299E14" w14:textId="77777777" w:rsidR="00EF607C" w:rsidRPr="00EF607C" w:rsidRDefault="00EF607C" w:rsidP="00EF607C">
            <w:pPr>
              <w:rPr>
                <w:rFonts w:ascii="Cambria" w:hAnsi="Cambria" w:cs="Times New Roman"/>
              </w:rPr>
            </w:pPr>
            <w:r w:rsidRPr="00EF607C">
              <w:rPr>
                <w:rFonts w:ascii="Cambria" w:hAnsi="Cambria" w:cs="Times New Roman"/>
              </w:rPr>
              <w:t>The Government of Canada *</w:t>
            </w:r>
          </w:p>
        </w:tc>
      </w:tr>
      <w:tr w:rsidR="00EF607C" w:rsidRPr="00EF607C" w14:paraId="5CEAD803" w14:textId="77777777" w:rsidTr="008A7A13">
        <w:tc>
          <w:tcPr>
            <w:tcW w:w="792" w:type="dxa"/>
            <w:shd w:val="clear" w:color="auto" w:fill="auto"/>
          </w:tcPr>
          <w:p w14:paraId="45140F39" w14:textId="77777777" w:rsidR="00EF607C" w:rsidRPr="00EF607C" w:rsidRDefault="00EF607C" w:rsidP="00EF607C">
            <w:pPr>
              <w:rPr>
                <w:rFonts w:ascii="Cambria" w:hAnsi="Cambria" w:cs="Times New Roman"/>
              </w:rPr>
            </w:pPr>
            <w:r w:rsidRPr="00EF607C">
              <w:rPr>
                <w:rFonts w:ascii="Cambria" w:hAnsi="Cambria" w:cs="Times New Roman"/>
              </w:rPr>
              <w:t>8.</w:t>
            </w:r>
          </w:p>
        </w:tc>
        <w:tc>
          <w:tcPr>
            <w:tcW w:w="9288" w:type="dxa"/>
            <w:shd w:val="clear" w:color="auto" w:fill="auto"/>
          </w:tcPr>
          <w:p w14:paraId="2D98E08A" w14:textId="77777777" w:rsidR="00EF607C" w:rsidRPr="00EF607C" w:rsidRDefault="00EF607C" w:rsidP="00EF607C">
            <w:pPr>
              <w:rPr>
                <w:rFonts w:ascii="Cambria" w:hAnsi="Cambria" w:cs="Times New Roman"/>
              </w:rPr>
            </w:pPr>
            <w:r w:rsidRPr="00EF607C">
              <w:rPr>
                <w:rFonts w:ascii="Cambria" w:hAnsi="Cambria" w:cs="Times New Roman"/>
              </w:rPr>
              <w:t>International organizations (e.g. United Nations, World Trade Organization) *</w:t>
            </w:r>
          </w:p>
        </w:tc>
      </w:tr>
    </w:tbl>
    <w:p w14:paraId="386DC8AD" w14:textId="77777777" w:rsidR="00EF607C" w:rsidRPr="00EF607C" w:rsidRDefault="00EF607C" w:rsidP="00EF607C">
      <w:pPr>
        <w:spacing w:line="276" w:lineRule="auto"/>
        <w:rPr>
          <w:rFonts w:ascii="Cambria" w:eastAsia="MS Mincho" w:hAnsi="Cambria" w:cs="Times New Roman"/>
          <w:szCs w:val="22"/>
        </w:rPr>
      </w:pPr>
      <w:r w:rsidRPr="00EF607C">
        <w:rPr>
          <w:rFonts w:ascii="Cambria" w:eastAsia="MS Mincho" w:hAnsi="Cambria" w:cs="Times New Roman"/>
          <w:i/>
          <w:color w:val="A8A8A8"/>
          <w:sz w:val="20"/>
          <w:szCs w:val="22"/>
        </w:rPr>
        <w:t>Levels marked with * are randomized</w:t>
      </w:r>
    </w:p>
    <w:p w14:paraId="66B869AA" w14:textId="77777777" w:rsidR="00EF607C" w:rsidRPr="00EF607C" w:rsidRDefault="00EF607C" w:rsidP="00EF607C">
      <w:pPr>
        <w:spacing w:line="276" w:lineRule="auto"/>
        <w:rPr>
          <w:rFonts w:ascii="Cambria" w:eastAsia="MS Mincho" w:hAnsi="Cambria" w:cs="Times New Roman"/>
          <w:szCs w:val="22"/>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0C57E775" w14:textId="77777777" w:rsidTr="008A7A13">
        <w:tc>
          <w:tcPr>
            <w:tcW w:w="792" w:type="dxa"/>
            <w:shd w:val="clear" w:color="auto" w:fill="auto"/>
          </w:tcPr>
          <w:p w14:paraId="4BBA9046" w14:textId="77777777" w:rsidR="00EF607C" w:rsidRPr="00EF607C" w:rsidRDefault="00EF607C" w:rsidP="00EF607C">
            <w:pPr>
              <w:rPr>
                <w:rFonts w:ascii="Cambria" w:hAnsi="Cambria" w:cs="Times New Roman"/>
              </w:rPr>
            </w:pPr>
            <w:r w:rsidRPr="00EF607C">
              <w:rPr>
                <w:rFonts w:ascii="Segoe UI Symbol" w:hAnsi="Segoe UI Symbol" w:cs="Segoe UI Symbol"/>
              </w:rPr>
              <w:lastRenderedPageBreak/>
              <w:t>❍</w:t>
            </w:r>
            <w:r w:rsidRPr="00EF607C">
              <w:rPr>
                <w:rFonts w:ascii="Cambria" w:hAnsi="Cambria" w:cs="Times New Roman"/>
                <w:sz w:val="20"/>
                <w:vertAlign w:val="subscript"/>
              </w:rPr>
              <w:t xml:space="preserve">   1</w:t>
            </w:r>
          </w:p>
        </w:tc>
        <w:tc>
          <w:tcPr>
            <w:tcW w:w="9288" w:type="dxa"/>
            <w:shd w:val="clear" w:color="auto" w:fill="auto"/>
          </w:tcPr>
          <w:p w14:paraId="4F3DAE63" w14:textId="77777777" w:rsidR="00EF607C" w:rsidRPr="00EF607C" w:rsidRDefault="00EF607C" w:rsidP="00EF607C">
            <w:pPr>
              <w:rPr>
                <w:rFonts w:ascii="Cambria" w:hAnsi="Cambria" w:cs="Times New Roman"/>
              </w:rPr>
            </w:pPr>
            <w:r w:rsidRPr="00EF607C">
              <w:rPr>
                <w:rFonts w:ascii="Cambria" w:hAnsi="Cambria" w:cs="Times New Roman"/>
              </w:rPr>
              <w:t>A Lot Less</w:t>
            </w:r>
          </w:p>
        </w:tc>
      </w:tr>
      <w:tr w:rsidR="00EF607C" w:rsidRPr="00EF607C" w14:paraId="18C68D16" w14:textId="77777777" w:rsidTr="008A7A13">
        <w:tc>
          <w:tcPr>
            <w:tcW w:w="792" w:type="dxa"/>
            <w:shd w:val="clear" w:color="auto" w:fill="auto"/>
          </w:tcPr>
          <w:p w14:paraId="23571EAA"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60402B35" w14:textId="77777777" w:rsidR="00EF607C" w:rsidRPr="00EF607C" w:rsidRDefault="00EF607C" w:rsidP="00EF607C">
            <w:pPr>
              <w:rPr>
                <w:rFonts w:ascii="Cambria" w:hAnsi="Cambria" w:cs="Times New Roman"/>
              </w:rPr>
            </w:pPr>
            <w:r w:rsidRPr="00EF607C">
              <w:rPr>
                <w:rFonts w:ascii="Cambria" w:hAnsi="Cambria" w:cs="Times New Roman"/>
              </w:rPr>
              <w:t>Somewhat Less</w:t>
            </w:r>
          </w:p>
        </w:tc>
      </w:tr>
      <w:tr w:rsidR="00EF607C" w:rsidRPr="00EF607C" w14:paraId="6AEE5CC2" w14:textId="77777777" w:rsidTr="008A7A13">
        <w:tc>
          <w:tcPr>
            <w:tcW w:w="792" w:type="dxa"/>
            <w:shd w:val="clear" w:color="auto" w:fill="auto"/>
          </w:tcPr>
          <w:p w14:paraId="141F5000"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104CBCA9" w14:textId="77777777" w:rsidR="00EF607C" w:rsidRPr="00EF607C" w:rsidRDefault="00EF607C" w:rsidP="00EF607C">
            <w:pPr>
              <w:rPr>
                <w:rFonts w:ascii="Cambria" w:hAnsi="Cambria" w:cs="Times New Roman"/>
              </w:rPr>
            </w:pPr>
            <w:r w:rsidRPr="00EF607C">
              <w:rPr>
                <w:rFonts w:ascii="Cambria" w:hAnsi="Cambria" w:cs="Times New Roman"/>
              </w:rPr>
              <w:t>Neither More nor Less</w:t>
            </w:r>
          </w:p>
        </w:tc>
      </w:tr>
      <w:tr w:rsidR="00EF607C" w:rsidRPr="00EF607C" w14:paraId="12BF2C77" w14:textId="77777777" w:rsidTr="008A7A13">
        <w:tc>
          <w:tcPr>
            <w:tcW w:w="792" w:type="dxa"/>
            <w:shd w:val="clear" w:color="auto" w:fill="auto"/>
          </w:tcPr>
          <w:p w14:paraId="5569759D"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w:t>
            </w:r>
          </w:p>
        </w:tc>
        <w:tc>
          <w:tcPr>
            <w:tcW w:w="9288" w:type="dxa"/>
            <w:shd w:val="clear" w:color="auto" w:fill="auto"/>
          </w:tcPr>
          <w:p w14:paraId="49D1DAAE" w14:textId="77777777" w:rsidR="00EF607C" w:rsidRPr="00EF607C" w:rsidRDefault="00EF607C" w:rsidP="00EF607C">
            <w:pPr>
              <w:rPr>
                <w:rFonts w:ascii="Cambria" w:hAnsi="Cambria" w:cs="Times New Roman"/>
              </w:rPr>
            </w:pPr>
            <w:r w:rsidRPr="00EF607C">
              <w:rPr>
                <w:rFonts w:ascii="Cambria" w:hAnsi="Cambria" w:cs="Times New Roman"/>
              </w:rPr>
              <w:t>Somewhat More</w:t>
            </w:r>
          </w:p>
        </w:tc>
      </w:tr>
      <w:tr w:rsidR="00EF607C" w:rsidRPr="00EF607C" w14:paraId="063E1327" w14:textId="77777777" w:rsidTr="008A7A13">
        <w:tc>
          <w:tcPr>
            <w:tcW w:w="792" w:type="dxa"/>
            <w:shd w:val="clear" w:color="auto" w:fill="auto"/>
          </w:tcPr>
          <w:p w14:paraId="4B19903F"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5</w:t>
            </w:r>
          </w:p>
        </w:tc>
        <w:tc>
          <w:tcPr>
            <w:tcW w:w="9288" w:type="dxa"/>
            <w:shd w:val="clear" w:color="auto" w:fill="auto"/>
          </w:tcPr>
          <w:p w14:paraId="2EBF9183" w14:textId="77777777" w:rsidR="00EF607C" w:rsidRPr="00EF607C" w:rsidRDefault="00EF607C" w:rsidP="00EF607C">
            <w:pPr>
              <w:rPr>
                <w:rFonts w:ascii="Cambria" w:hAnsi="Cambria" w:cs="Times New Roman"/>
              </w:rPr>
            </w:pPr>
            <w:r w:rsidRPr="00EF607C">
              <w:rPr>
                <w:rFonts w:ascii="Cambria" w:hAnsi="Cambria" w:cs="Times New Roman"/>
              </w:rPr>
              <w:t>A Lot More</w:t>
            </w:r>
          </w:p>
        </w:tc>
      </w:tr>
      <w:tr w:rsidR="00EF607C" w:rsidRPr="00EF607C" w14:paraId="56FAFC29" w14:textId="77777777" w:rsidTr="008A7A13">
        <w:tc>
          <w:tcPr>
            <w:tcW w:w="792" w:type="dxa"/>
            <w:shd w:val="clear" w:color="auto" w:fill="auto"/>
          </w:tcPr>
          <w:p w14:paraId="16717A5D"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9999</w:t>
            </w:r>
          </w:p>
        </w:tc>
        <w:tc>
          <w:tcPr>
            <w:tcW w:w="9288" w:type="dxa"/>
            <w:shd w:val="clear" w:color="auto" w:fill="auto"/>
          </w:tcPr>
          <w:p w14:paraId="1A70084C" w14:textId="77777777" w:rsidR="00EF607C" w:rsidRPr="00EF607C" w:rsidRDefault="00EF607C" w:rsidP="00EF607C">
            <w:pPr>
              <w:rPr>
                <w:rFonts w:ascii="Cambria" w:hAnsi="Cambria" w:cs="Times New Roman"/>
              </w:rPr>
            </w:pPr>
            <w:r w:rsidRPr="00EF607C">
              <w:rPr>
                <w:rFonts w:ascii="Cambria" w:hAnsi="Cambria" w:cs="Times New Roman"/>
                <w:color w:val="808080"/>
              </w:rPr>
              <w:t>Prefer not to say</w:t>
            </w:r>
          </w:p>
        </w:tc>
      </w:tr>
      <w:tr w:rsidR="00EF607C" w:rsidRPr="00EF607C" w14:paraId="66DF2F45" w14:textId="77777777" w:rsidTr="008A7A13">
        <w:tc>
          <w:tcPr>
            <w:tcW w:w="792" w:type="dxa"/>
            <w:shd w:val="clear" w:color="auto" w:fill="auto"/>
          </w:tcPr>
          <w:p w14:paraId="75A8A5B4"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99</w:t>
            </w:r>
          </w:p>
        </w:tc>
        <w:tc>
          <w:tcPr>
            <w:tcW w:w="9288" w:type="dxa"/>
            <w:shd w:val="clear" w:color="auto" w:fill="auto"/>
          </w:tcPr>
          <w:p w14:paraId="61E9F169" w14:textId="77777777" w:rsidR="00EF607C" w:rsidRPr="00EF607C" w:rsidRDefault="00EF607C" w:rsidP="00EF607C">
            <w:pPr>
              <w:rPr>
                <w:rFonts w:ascii="Cambria" w:hAnsi="Cambria" w:cs="Times New Roman"/>
              </w:rPr>
            </w:pPr>
            <w:r w:rsidRPr="00EF607C">
              <w:rPr>
                <w:rFonts w:ascii="Cambria" w:hAnsi="Cambria" w:cs="Times New Roman"/>
                <w:color w:val="808080"/>
              </w:rPr>
              <w:t>I don’t think the climate is changing</w:t>
            </w:r>
          </w:p>
        </w:tc>
      </w:tr>
    </w:tbl>
    <w:p w14:paraId="1B255A03" w14:textId="77777777" w:rsidR="00EF607C" w:rsidRPr="00EF607C" w:rsidRDefault="00EF607C" w:rsidP="00EF607C">
      <w:pPr>
        <w:spacing w:after="200" w:line="276" w:lineRule="auto"/>
        <w:rPr>
          <w:rFonts w:ascii="Cambria" w:eastAsia="MS Mincho" w:hAnsi="Cambria" w:cs="Times New Roman"/>
          <w:szCs w:val="22"/>
        </w:rPr>
      </w:pPr>
    </w:p>
    <w:p w14:paraId="02FAE6CE"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B8Intro</w:t>
      </w:r>
      <w:r w:rsidRPr="00EF607C">
        <w:rPr>
          <w:rFonts w:ascii="Cambria" w:eastAsia="MS Mincho" w:hAnsi="Cambria" w:cs="Times New Roman"/>
          <w:i/>
          <w:sz w:val="20"/>
          <w:szCs w:val="22"/>
        </w:rPr>
        <w:tab/>
      </w:r>
    </w:p>
    <w:p w14:paraId="6E752BC6"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 xml:space="preserve">In the next question, we will ask about your experiences with weather and climate. </w:t>
      </w:r>
      <w:r w:rsidRPr="00EF607C">
        <w:rPr>
          <w:rFonts w:ascii="Cambria" w:eastAsia="MS Mincho" w:hAnsi="Cambria" w:cs="Times New Roman"/>
          <w:szCs w:val="22"/>
        </w:rPr>
        <w:br/>
      </w:r>
    </w:p>
    <w:p w14:paraId="201D3AF4" w14:textId="77777777" w:rsidR="00EF607C" w:rsidRPr="00EF607C" w:rsidRDefault="00EF607C" w:rsidP="00EF607C">
      <w:pPr>
        <w:keepNext/>
        <w:tabs>
          <w:tab w:val="num" w:pos="360"/>
        </w:tabs>
        <w:spacing w:line="276" w:lineRule="auto"/>
        <w:ind w:left="360" w:hanging="360"/>
        <w:contextualSpacing/>
        <w:rPr>
          <w:rFonts w:ascii="Cambria" w:eastAsia="MS Mincho" w:hAnsi="Cambria" w:cs="Times New Roman"/>
          <w:szCs w:val="22"/>
        </w:rPr>
      </w:pPr>
      <w:r w:rsidRPr="00EF607C">
        <w:rPr>
          <w:rFonts w:ascii="Cambria" w:eastAsia="MS Mincho" w:hAnsi="Cambria" w:cs="Times New Roman"/>
          <w:i/>
          <w:szCs w:val="22"/>
        </w:rPr>
        <w:t>Weather</w:t>
      </w:r>
      <w:r w:rsidRPr="00EF607C">
        <w:rPr>
          <w:rFonts w:ascii="Cambria" w:eastAsia="MS Mincho" w:hAnsi="Cambria" w:cs="Times New Roman"/>
          <w:szCs w:val="22"/>
        </w:rPr>
        <w:t xml:space="preserve"> refers to conditions, like temperature and rainfall, that happen on a daily basis.</w:t>
      </w:r>
    </w:p>
    <w:p w14:paraId="1C6B5BF7" w14:textId="77777777" w:rsidR="00EF607C" w:rsidRPr="00EF607C" w:rsidRDefault="00EF607C" w:rsidP="00EF607C">
      <w:pPr>
        <w:keepNext/>
        <w:tabs>
          <w:tab w:val="num" w:pos="360"/>
        </w:tabs>
        <w:spacing w:line="276" w:lineRule="auto"/>
        <w:ind w:left="360" w:hanging="360"/>
        <w:contextualSpacing/>
        <w:rPr>
          <w:rFonts w:ascii="Cambria" w:eastAsia="MS Mincho" w:hAnsi="Cambria" w:cs="Times New Roman"/>
          <w:szCs w:val="22"/>
        </w:rPr>
      </w:pPr>
      <w:r w:rsidRPr="00EF607C">
        <w:rPr>
          <w:rFonts w:ascii="Cambria" w:eastAsia="MS Mincho" w:hAnsi="Cambria" w:cs="Times New Roman"/>
          <w:i/>
          <w:szCs w:val="22"/>
        </w:rPr>
        <w:t>Climate</w:t>
      </w:r>
      <w:r w:rsidRPr="00EF607C">
        <w:rPr>
          <w:rFonts w:ascii="Cambria" w:eastAsia="MS Mincho" w:hAnsi="Cambria" w:cs="Times New Roman"/>
          <w:szCs w:val="22"/>
        </w:rPr>
        <w:t xml:space="preserve"> refers to the kind of weather that is typical in a region for a season or time of year.</w:t>
      </w:r>
    </w:p>
    <w:p w14:paraId="5DB3C47B"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br/>
      </w:r>
    </w:p>
    <w:p w14:paraId="548593E6"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B8</w:t>
      </w:r>
      <w:r w:rsidRPr="00EF607C">
        <w:rPr>
          <w:rFonts w:ascii="Cambria" w:eastAsia="MS Mincho" w:hAnsi="Cambria" w:cs="Times New Roman"/>
          <w:i/>
          <w:sz w:val="20"/>
          <w:szCs w:val="22"/>
        </w:rPr>
        <w:tab/>
      </w:r>
    </w:p>
    <w:p w14:paraId="2387CA01"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 xml:space="preserve">Over the </w:t>
      </w:r>
      <w:r w:rsidRPr="00EF607C">
        <w:rPr>
          <w:rFonts w:ascii="Cambria" w:eastAsia="MS Mincho" w:hAnsi="Cambria" w:cs="Times New Roman"/>
          <w:b/>
          <w:szCs w:val="22"/>
          <w:u w:val="single"/>
        </w:rPr>
        <w:t>LAST TWO YEARS</w:t>
      </w:r>
      <w:r w:rsidRPr="00EF607C">
        <w:rPr>
          <w:rFonts w:ascii="Cambria" w:eastAsia="MS Mincho" w:hAnsi="Cambria" w:cs="Times New Roman"/>
          <w:szCs w:val="22"/>
        </w:rPr>
        <w:t>, how many times have you personally experienced any of the following extreme weather-related events in your local Canadian area?</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4E2F5D39" w14:textId="77777777" w:rsidTr="008A7A13">
        <w:tc>
          <w:tcPr>
            <w:tcW w:w="792" w:type="dxa"/>
            <w:shd w:val="clear" w:color="auto" w:fill="auto"/>
          </w:tcPr>
          <w:p w14:paraId="2B5D4DF9" w14:textId="77777777" w:rsidR="00EF607C" w:rsidRPr="00EF607C" w:rsidRDefault="00EF607C" w:rsidP="00EF607C">
            <w:pPr>
              <w:rPr>
                <w:rFonts w:ascii="Cambria" w:hAnsi="Cambria" w:cs="Times New Roman"/>
              </w:rPr>
            </w:pPr>
            <w:r w:rsidRPr="00EF607C">
              <w:rPr>
                <w:rFonts w:ascii="Cambria" w:hAnsi="Cambria" w:cs="Times New Roman"/>
              </w:rPr>
              <w:t>1.</w:t>
            </w:r>
          </w:p>
        </w:tc>
        <w:tc>
          <w:tcPr>
            <w:tcW w:w="9288" w:type="dxa"/>
            <w:shd w:val="clear" w:color="auto" w:fill="auto"/>
          </w:tcPr>
          <w:p w14:paraId="3585197B" w14:textId="77777777" w:rsidR="00EF607C" w:rsidRPr="00EF607C" w:rsidRDefault="00EF607C" w:rsidP="00EF607C">
            <w:pPr>
              <w:rPr>
                <w:rFonts w:ascii="Cambria" w:hAnsi="Cambria" w:cs="Times New Roman"/>
              </w:rPr>
            </w:pPr>
            <w:r w:rsidRPr="00EF607C">
              <w:rPr>
                <w:rFonts w:ascii="Cambria" w:hAnsi="Cambria" w:cs="Times New Roman"/>
              </w:rPr>
              <w:t>Flooding *</w:t>
            </w:r>
          </w:p>
        </w:tc>
      </w:tr>
      <w:tr w:rsidR="00EF607C" w:rsidRPr="00EF607C" w14:paraId="2E6B7E68" w14:textId="77777777" w:rsidTr="008A7A13">
        <w:tc>
          <w:tcPr>
            <w:tcW w:w="792" w:type="dxa"/>
            <w:shd w:val="clear" w:color="auto" w:fill="auto"/>
          </w:tcPr>
          <w:p w14:paraId="0A182FDF" w14:textId="77777777" w:rsidR="00EF607C" w:rsidRPr="00EF607C" w:rsidRDefault="00EF607C" w:rsidP="00EF607C">
            <w:pPr>
              <w:rPr>
                <w:rFonts w:ascii="Cambria" w:hAnsi="Cambria" w:cs="Times New Roman"/>
              </w:rPr>
            </w:pPr>
            <w:r w:rsidRPr="00EF607C">
              <w:rPr>
                <w:rFonts w:ascii="Cambria" w:hAnsi="Cambria" w:cs="Times New Roman"/>
              </w:rPr>
              <w:t>2.</w:t>
            </w:r>
          </w:p>
        </w:tc>
        <w:tc>
          <w:tcPr>
            <w:tcW w:w="9288" w:type="dxa"/>
            <w:shd w:val="clear" w:color="auto" w:fill="auto"/>
          </w:tcPr>
          <w:p w14:paraId="5CF14185" w14:textId="77777777" w:rsidR="00EF607C" w:rsidRPr="00EF607C" w:rsidRDefault="00EF607C" w:rsidP="00EF607C">
            <w:pPr>
              <w:rPr>
                <w:rFonts w:ascii="Cambria" w:hAnsi="Cambria" w:cs="Times New Roman"/>
              </w:rPr>
            </w:pPr>
            <w:r w:rsidRPr="00EF607C">
              <w:rPr>
                <w:rFonts w:ascii="Cambria" w:hAnsi="Cambria" w:cs="Times New Roman"/>
              </w:rPr>
              <w:t>Periods of excessive heat (e.g., extreme heat waves, heat domes) *</w:t>
            </w:r>
          </w:p>
        </w:tc>
      </w:tr>
      <w:tr w:rsidR="00EF607C" w:rsidRPr="00EF607C" w14:paraId="3CBB09DD" w14:textId="77777777" w:rsidTr="008A7A13">
        <w:tc>
          <w:tcPr>
            <w:tcW w:w="792" w:type="dxa"/>
            <w:shd w:val="clear" w:color="auto" w:fill="auto"/>
          </w:tcPr>
          <w:p w14:paraId="6CDD359E" w14:textId="77777777" w:rsidR="00EF607C" w:rsidRPr="00EF607C" w:rsidRDefault="00EF607C" w:rsidP="00EF607C">
            <w:pPr>
              <w:rPr>
                <w:rFonts w:ascii="Cambria" w:hAnsi="Cambria" w:cs="Times New Roman"/>
              </w:rPr>
            </w:pPr>
            <w:r w:rsidRPr="00EF607C">
              <w:rPr>
                <w:rFonts w:ascii="Cambria" w:hAnsi="Cambria" w:cs="Times New Roman"/>
              </w:rPr>
              <w:t>3.</w:t>
            </w:r>
          </w:p>
        </w:tc>
        <w:tc>
          <w:tcPr>
            <w:tcW w:w="9288" w:type="dxa"/>
            <w:shd w:val="clear" w:color="auto" w:fill="auto"/>
          </w:tcPr>
          <w:p w14:paraId="7D5EE66E" w14:textId="77777777" w:rsidR="00EF607C" w:rsidRPr="00EF607C" w:rsidRDefault="00EF607C" w:rsidP="00EF607C">
            <w:pPr>
              <w:rPr>
                <w:rFonts w:ascii="Cambria" w:hAnsi="Cambria" w:cs="Times New Roman"/>
              </w:rPr>
            </w:pPr>
            <w:r w:rsidRPr="00EF607C">
              <w:rPr>
                <w:rFonts w:ascii="Cambria" w:hAnsi="Cambria" w:cs="Times New Roman"/>
              </w:rPr>
              <w:t>Droughts *</w:t>
            </w:r>
          </w:p>
        </w:tc>
      </w:tr>
      <w:tr w:rsidR="00EF607C" w:rsidRPr="00EF607C" w14:paraId="5F7867A6" w14:textId="77777777" w:rsidTr="008A7A13">
        <w:tc>
          <w:tcPr>
            <w:tcW w:w="792" w:type="dxa"/>
            <w:shd w:val="clear" w:color="auto" w:fill="auto"/>
          </w:tcPr>
          <w:p w14:paraId="6E763F85" w14:textId="77777777" w:rsidR="00EF607C" w:rsidRPr="00EF607C" w:rsidRDefault="00EF607C" w:rsidP="00EF607C">
            <w:pPr>
              <w:rPr>
                <w:rFonts w:ascii="Cambria" w:hAnsi="Cambria" w:cs="Times New Roman"/>
              </w:rPr>
            </w:pPr>
            <w:r w:rsidRPr="00EF607C">
              <w:rPr>
                <w:rFonts w:ascii="Cambria" w:hAnsi="Cambria" w:cs="Times New Roman"/>
              </w:rPr>
              <w:t>4.</w:t>
            </w:r>
          </w:p>
        </w:tc>
        <w:tc>
          <w:tcPr>
            <w:tcW w:w="9288" w:type="dxa"/>
            <w:shd w:val="clear" w:color="auto" w:fill="auto"/>
          </w:tcPr>
          <w:p w14:paraId="496FC228" w14:textId="77777777" w:rsidR="00EF607C" w:rsidRPr="00EF607C" w:rsidRDefault="00EF607C" w:rsidP="00EF607C">
            <w:pPr>
              <w:rPr>
                <w:rFonts w:ascii="Cambria" w:hAnsi="Cambria" w:cs="Times New Roman"/>
              </w:rPr>
            </w:pPr>
            <w:r w:rsidRPr="00EF607C">
              <w:rPr>
                <w:rFonts w:ascii="Cambria" w:hAnsi="Cambria" w:cs="Times New Roman"/>
              </w:rPr>
              <w:t>Severe wind storms *</w:t>
            </w:r>
          </w:p>
        </w:tc>
      </w:tr>
      <w:tr w:rsidR="00EF607C" w:rsidRPr="00EF607C" w14:paraId="34D7090B" w14:textId="77777777" w:rsidTr="008A7A13">
        <w:tc>
          <w:tcPr>
            <w:tcW w:w="792" w:type="dxa"/>
            <w:shd w:val="clear" w:color="auto" w:fill="auto"/>
          </w:tcPr>
          <w:p w14:paraId="292D3375" w14:textId="77777777" w:rsidR="00EF607C" w:rsidRPr="00EF607C" w:rsidRDefault="00EF607C" w:rsidP="00EF607C">
            <w:pPr>
              <w:rPr>
                <w:rFonts w:ascii="Cambria" w:hAnsi="Cambria" w:cs="Times New Roman"/>
              </w:rPr>
            </w:pPr>
            <w:r w:rsidRPr="00EF607C">
              <w:rPr>
                <w:rFonts w:ascii="Cambria" w:hAnsi="Cambria" w:cs="Times New Roman"/>
              </w:rPr>
              <w:t>5.</w:t>
            </w:r>
          </w:p>
        </w:tc>
        <w:tc>
          <w:tcPr>
            <w:tcW w:w="9288" w:type="dxa"/>
            <w:shd w:val="clear" w:color="auto" w:fill="auto"/>
          </w:tcPr>
          <w:p w14:paraId="461BD569" w14:textId="77777777" w:rsidR="00EF607C" w:rsidRPr="00EF607C" w:rsidRDefault="00EF607C" w:rsidP="00EF607C">
            <w:pPr>
              <w:rPr>
                <w:rFonts w:ascii="Cambria" w:hAnsi="Cambria" w:cs="Times New Roman"/>
              </w:rPr>
            </w:pPr>
            <w:r w:rsidRPr="00EF607C">
              <w:rPr>
                <w:rFonts w:ascii="Cambria" w:hAnsi="Cambria" w:cs="Times New Roman"/>
              </w:rPr>
              <w:t>Hurricanes *</w:t>
            </w:r>
          </w:p>
        </w:tc>
      </w:tr>
      <w:tr w:rsidR="00EF607C" w:rsidRPr="00EF607C" w14:paraId="4BE06F63" w14:textId="77777777" w:rsidTr="008A7A13">
        <w:tc>
          <w:tcPr>
            <w:tcW w:w="792" w:type="dxa"/>
            <w:shd w:val="clear" w:color="auto" w:fill="auto"/>
          </w:tcPr>
          <w:p w14:paraId="3882B40D" w14:textId="77777777" w:rsidR="00EF607C" w:rsidRPr="00EF607C" w:rsidRDefault="00EF607C" w:rsidP="00EF607C">
            <w:pPr>
              <w:rPr>
                <w:rFonts w:ascii="Cambria" w:hAnsi="Cambria" w:cs="Times New Roman"/>
              </w:rPr>
            </w:pPr>
            <w:r w:rsidRPr="00EF607C">
              <w:rPr>
                <w:rFonts w:ascii="Cambria" w:hAnsi="Cambria" w:cs="Times New Roman"/>
              </w:rPr>
              <w:t>6.</w:t>
            </w:r>
          </w:p>
        </w:tc>
        <w:tc>
          <w:tcPr>
            <w:tcW w:w="9288" w:type="dxa"/>
            <w:shd w:val="clear" w:color="auto" w:fill="auto"/>
          </w:tcPr>
          <w:p w14:paraId="09423463" w14:textId="77777777" w:rsidR="00EF607C" w:rsidRPr="00EF607C" w:rsidRDefault="00EF607C" w:rsidP="00EF607C">
            <w:pPr>
              <w:rPr>
                <w:rFonts w:ascii="Cambria" w:hAnsi="Cambria" w:cs="Times New Roman"/>
              </w:rPr>
            </w:pPr>
            <w:r w:rsidRPr="00EF607C">
              <w:rPr>
                <w:rFonts w:ascii="Cambria" w:hAnsi="Cambria" w:cs="Times New Roman"/>
              </w:rPr>
              <w:t>Periods of excessive cold (e.g., extreme cold snaps, polar vortex) *</w:t>
            </w:r>
          </w:p>
        </w:tc>
      </w:tr>
      <w:tr w:rsidR="00EF607C" w:rsidRPr="00EF607C" w14:paraId="7CF2CC27" w14:textId="77777777" w:rsidTr="008A7A13">
        <w:tc>
          <w:tcPr>
            <w:tcW w:w="792" w:type="dxa"/>
            <w:shd w:val="clear" w:color="auto" w:fill="auto"/>
          </w:tcPr>
          <w:p w14:paraId="7C1E165B" w14:textId="77777777" w:rsidR="00EF607C" w:rsidRPr="00EF607C" w:rsidRDefault="00EF607C" w:rsidP="00EF607C">
            <w:pPr>
              <w:rPr>
                <w:rFonts w:ascii="Cambria" w:hAnsi="Cambria" w:cs="Times New Roman"/>
              </w:rPr>
            </w:pPr>
            <w:r w:rsidRPr="00EF607C">
              <w:rPr>
                <w:rFonts w:ascii="Cambria" w:hAnsi="Cambria" w:cs="Times New Roman"/>
              </w:rPr>
              <w:t>7.</w:t>
            </w:r>
          </w:p>
        </w:tc>
        <w:tc>
          <w:tcPr>
            <w:tcW w:w="9288" w:type="dxa"/>
            <w:shd w:val="clear" w:color="auto" w:fill="auto"/>
          </w:tcPr>
          <w:p w14:paraId="294CA8C1" w14:textId="77777777" w:rsidR="00EF607C" w:rsidRPr="00EF607C" w:rsidRDefault="00EF607C" w:rsidP="00EF607C">
            <w:pPr>
              <w:rPr>
                <w:rFonts w:ascii="Cambria" w:hAnsi="Cambria" w:cs="Times New Roman"/>
              </w:rPr>
            </w:pPr>
            <w:r w:rsidRPr="00EF607C">
              <w:rPr>
                <w:rFonts w:ascii="Cambria" w:hAnsi="Cambria" w:cs="Times New Roman"/>
              </w:rPr>
              <w:t>Wildfires (including forest fires) *</w:t>
            </w:r>
          </w:p>
        </w:tc>
      </w:tr>
      <w:tr w:rsidR="00EF607C" w:rsidRPr="00EF607C" w14:paraId="58CC1C3D" w14:textId="77777777" w:rsidTr="008A7A13">
        <w:tc>
          <w:tcPr>
            <w:tcW w:w="792" w:type="dxa"/>
            <w:shd w:val="clear" w:color="auto" w:fill="auto"/>
          </w:tcPr>
          <w:p w14:paraId="098EDE6C" w14:textId="77777777" w:rsidR="00EF607C" w:rsidRPr="00EF607C" w:rsidRDefault="00EF607C" w:rsidP="00EF607C">
            <w:pPr>
              <w:rPr>
                <w:rFonts w:ascii="Cambria" w:hAnsi="Cambria" w:cs="Times New Roman"/>
              </w:rPr>
            </w:pPr>
            <w:r w:rsidRPr="00EF607C">
              <w:rPr>
                <w:rFonts w:ascii="Cambria" w:hAnsi="Cambria" w:cs="Times New Roman"/>
              </w:rPr>
              <w:t>8.</w:t>
            </w:r>
          </w:p>
        </w:tc>
        <w:tc>
          <w:tcPr>
            <w:tcW w:w="9288" w:type="dxa"/>
            <w:shd w:val="clear" w:color="auto" w:fill="auto"/>
          </w:tcPr>
          <w:p w14:paraId="48F7783A" w14:textId="77777777" w:rsidR="00EF607C" w:rsidRPr="00EF607C" w:rsidRDefault="00EF607C" w:rsidP="00EF607C">
            <w:pPr>
              <w:rPr>
                <w:rFonts w:ascii="Cambria" w:hAnsi="Cambria" w:cs="Times New Roman"/>
              </w:rPr>
            </w:pPr>
            <w:r w:rsidRPr="00EF607C">
              <w:rPr>
                <w:rFonts w:ascii="Cambria" w:hAnsi="Cambria" w:cs="Times New Roman"/>
              </w:rPr>
              <w:t>Wildfire smoke *</w:t>
            </w:r>
          </w:p>
        </w:tc>
      </w:tr>
      <w:tr w:rsidR="00EF607C" w:rsidRPr="00EF607C" w14:paraId="19F3101B" w14:textId="77777777" w:rsidTr="008A7A13">
        <w:tc>
          <w:tcPr>
            <w:tcW w:w="792" w:type="dxa"/>
            <w:shd w:val="clear" w:color="auto" w:fill="auto"/>
          </w:tcPr>
          <w:p w14:paraId="296441D4" w14:textId="77777777" w:rsidR="00EF607C" w:rsidRPr="00EF607C" w:rsidRDefault="00EF607C" w:rsidP="00EF607C">
            <w:pPr>
              <w:rPr>
                <w:rFonts w:ascii="Cambria" w:hAnsi="Cambria" w:cs="Times New Roman"/>
              </w:rPr>
            </w:pPr>
            <w:r w:rsidRPr="00EF607C">
              <w:rPr>
                <w:rFonts w:ascii="Cambria" w:hAnsi="Cambria" w:cs="Times New Roman"/>
              </w:rPr>
              <w:t>9.</w:t>
            </w:r>
          </w:p>
        </w:tc>
        <w:tc>
          <w:tcPr>
            <w:tcW w:w="9288" w:type="dxa"/>
            <w:shd w:val="clear" w:color="auto" w:fill="auto"/>
          </w:tcPr>
          <w:p w14:paraId="063E2A8D" w14:textId="77777777" w:rsidR="00EF607C" w:rsidRPr="00EF607C" w:rsidRDefault="00EF607C" w:rsidP="00EF607C">
            <w:pPr>
              <w:rPr>
                <w:rFonts w:ascii="Cambria" w:hAnsi="Cambria" w:cs="Times New Roman"/>
              </w:rPr>
            </w:pPr>
            <w:r w:rsidRPr="00EF607C">
              <w:rPr>
                <w:rFonts w:ascii="Cambria" w:hAnsi="Cambria" w:cs="Times New Roman"/>
              </w:rPr>
              <w:t>Landslides *</w:t>
            </w:r>
          </w:p>
        </w:tc>
      </w:tr>
      <w:tr w:rsidR="00EF607C" w:rsidRPr="00EF607C" w14:paraId="38F5F341" w14:textId="77777777" w:rsidTr="008A7A13">
        <w:tc>
          <w:tcPr>
            <w:tcW w:w="792" w:type="dxa"/>
            <w:shd w:val="clear" w:color="auto" w:fill="auto"/>
          </w:tcPr>
          <w:p w14:paraId="1CBDAE15" w14:textId="77777777" w:rsidR="00EF607C" w:rsidRPr="00EF607C" w:rsidRDefault="00EF607C" w:rsidP="00EF607C">
            <w:pPr>
              <w:rPr>
                <w:rFonts w:ascii="Cambria" w:hAnsi="Cambria" w:cs="Times New Roman"/>
              </w:rPr>
            </w:pPr>
            <w:r w:rsidRPr="00EF607C">
              <w:rPr>
                <w:rFonts w:ascii="Cambria" w:hAnsi="Cambria" w:cs="Times New Roman"/>
              </w:rPr>
              <w:t>10.</w:t>
            </w:r>
          </w:p>
        </w:tc>
        <w:tc>
          <w:tcPr>
            <w:tcW w:w="9288" w:type="dxa"/>
            <w:shd w:val="clear" w:color="auto" w:fill="auto"/>
          </w:tcPr>
          <w:p w14:paraId="33CC200A" w14:textId="77777777" w:rsidR="00EF607C" w:rsidRPr="00EF607C" w:rsidRDefault="00EF607C" w:rsidP="00EF607C">
            <w:pPr>
              <w:rPr>
                <w:rFonts w:ascii="Cambria" w:hAnsi="Cambria" w:cs="Times New Roman"/>
              </w:rPr>
            </w:pPr>
            <w:r w:rsidRPr="00EF607C">
              <w:rPr>
                <w:rFonts w:ascii="Cambria" w:hAnsi="Cambria" w:cs="Times New Roman"/>
              </w:rPr>
              <w:t>Tornadoes *</w:t>
            </w:r>
          </w:p>
        </w:tc>
      </w:tr>
      <w:tr w:rsidR="00EF607C" w:rsidRPr="00EF607C" w14:paraId="56DEA222" w14:textId="77777777" w:rsidTr="008A7A13">
        <w:tc>
          <w:tcPr>
            <w:tcW w:w="792" w:type="dxa"/>
            <w:shd w:val="clear" w:color="auto" w:fill="auto"/>
          </w:tcPr>
          <w:p w14:paraId="4E81D35D" w14:textId="77777777" w:rsidR="00EF607C" w:rsidRPr="00EF607C" w:rsidRDefault="00EF607C" w:rsidP="00EF607C">
            <w:pPr>
              <w:rPr>
                <w:rFonts w:ascii="Cambria" w:hAnsi="Cambria" w:cs="Times New Roman"/>
              </w:rPr>
            </w:pPr>
            <w:r w:rsidRPr="00EF607C">
              <w:rPr>
                <w:rFonts w:ascii="Cambria" w:hAnsi="Cambria" w:cs="Times New Roman"/>
              </w:rPr>
              <w:t>11.</w:t>
            </w:r>
          </w:p>
        </w:tc>
        <w:tc>
          <w:tcPr>
            <w:tcW w:w="9288" w:type="dxa"/>
            <w:shd w:val="clear" w:color="auto" w:fill="auto"/>
          </w:tcPr>
          <w:p w14:paraId="65966CF3" w14:textId="77777777" w:rsidR="00EF607C" w:rsidRPr="00EF607C" w:rsidRDefault="00EF607C" w:rsidP="00EF607C">
            <w:pPr>
              <w:rPr>
                <w:rFonts w:ascii="Cambria" w:hAnsi="Cambria" w:cs="Times New Roman"/>
              </w:rPr>
            </w:pPr>
            <w:r w:rsidRPr="00EF607C">
              <w:rPr>
                <w:rFonts w:ascii="Cambria" w:hAnsi="Cambria" w:cs="Times New Roman"/>
              </w:rPr>
              <w:t>Ice storms *</w:t>
            </w:r>
          </w:p>
        </w:tc>
      </w:tr>
      <w:tr w:rsidR="00EF607C" w:rsidRPr="00EF607C" w14:paraId="36AD683E" w14:textId="77777777" w:rsidTr="008A7A13">
        <w:tc>
          <w:tcPr>
            <w:tcW w:w="792" w:type="dxa"/>
            <w:shd w:val="clear" w:color="auto" w:fill="auto"/>
          </w:tcPr>
          <w:p w14:paraId="35FED5DB" w14:textId="77777777" w:rsidR="00EF607C" w:rsidRPr="00EF607C" w:rsidRDefault="00EF607C" w:rsidP="00EF607C">
            <w:pPr>
              <w:rPr>
                <w:rFonts w:ascii="Cambria" w:hAnsi="Cambria" w:cs="Times New Roman"/>
              </w:rPr>
            </w:pPr>
            <w:r w:rsidRPr="00EF607C">
              <w:rPr>
                <w:rFonts w:ascii="Cambria" w:hAnsi="Cambria" w:cs="Times New Roman"/>
              </w:rPr>
              <w:t>12.</w:t>
            </w:r>
          </w:p>
        </w:tc>
        <w:tc>
          <w:tcPr>
            <w:tcW w:w="9288" w:type="dxa"/>
            <w:shd w:val="clear" w:color="auto" w:fill="auto"/>
          </w:tcPr>
          <w:p w14:paraId="0C5F14CB" w14:textId="77777777" w:rsidR="00EF607C" w:rsidRPr="00EF607C" w:rsidRDefault="00EF607C" w:rsidP="00EF607C">
            <w:pPr>
              <w:rPr>
                <w:rFonts w:ascii="Cambria" w:hAnsi="Cambria" w:cs="Times New Roman"/>
              </w:rPr>
            </w:pPr>
            <w:r w:rsidRPr="00EF607C">
              <w:rPr>
                <w:rFonts w:ascii="Cambria" w:hAnsi="Cambria" w:cs="Times New Roman"/>
              </w:rPr>
              <w:t>Power outages related to weather events  *</w:t>
            </w:r>
          </w:p>
        </w:tc>
      </w:tr>
      <w:tr w:rsidR="00EF607C" w:rsidRPr="00EF607C" w14:paraId="2E08B14D" w14:textId="77777777" w:rsidTr="008A7A13">
        <w:tc>
          <w:tcPr>
            <w:tcW w:w="792" w:type="dxa"/>
            <w:shd w:val="clear" w:color="auto" w:fill="auto"/>
          </w:tcPr>
          <w:p w14:paraId="3584EAB7" w14:textId="77777777" w:rsidR="00EF607C" w:rsidRPr="00EF607C" w:rsidRDefault="00EF607C" w:rsidP="00EF607C">
            <w:pPr>
              <w:rPr>
                <w:rFonts w:ascii="Cambria" w:hAnsi="Cambria" w:cs="Times New Roman"/>
              </w:rPr>
            </w:pPr>
            <w:r w:rsidRPr="00EF607C">
              <w:rPr>
                <w:rFonts w:ascii="Cambria" w:hAnsi="Cambria" w:cs="Times New Roman"/>
              </w:rPr>
              <w:t>13.</w:t>
            </w:r>
          </w:p>
        </w:tc>
        <w:tc>
          <w:tcPr>
            <w:tcW w:w="9288" w:type="dxa"/>
            <w:shd w:val="clear" w:color="auto" w:fill="auto"/>
          </w:tcPr>
          <w:p w14:paraId="472D404D" w14:textId="77777777" w:rsidR="00EF607C" w:rsidRPr="00EF607C" w:rsidRDefault="00EF607C" w:rsidP="00EF607C">
            <w:pPr>
              <w:rPr>
                <w:rFonts w:ascii="Cambria" w:hAnsi="Cambria" w:cs="Times New Roman"/>
              </w:rPr>
            </w:pPr>
            <w:r w:rsidRPr="00EF607C">
              <w:rPr>
                <w:rFonts w:ascii="Cambria" w:hAnsi="Cambria" w:cs="Times New Roman"/>
              </w:rPr>
              <w:t>Shortages of essential supplies (e.g., food, fuel, water) related to weather events  *</w:t>
            </w:r>
          </w:p>
        </w:tc>
      </w:tr>
    </w:tbl>
    <w:p w14:paraId="1E869CF5" w14:textId="77777777" w:rsidR="00EF607C" w:rsidRPr="00EF607C" w:rsidRDefault="00EF607C" w:rsidP="00EF607C">
      <w:pPr>
        <w:spacing w:line="276" w:lineRule="auto"/>
        <w:rPr>
          <w:rFonts w:ascii="Cambria" w:eastAsia="MS Mincho" w:hAnsi="Cambria" w:cs="Times New Roman"/>
          <w:szCs w:val="22"/>
        </w:rPr>
      </w:pPr>
      <w:r w:rsidRPr="00EF607C">
        <w:rPr>
          <w:rFonts w:ascii="Cambria" w:eastAsia="MS Mincho" w:hAnsi="Cambria" w:cs="Times New Roman"/>
          <w:i/>
          <w:color w:val="A8A8A8"/>
          <w:sz w:val="20"/>
          <w:szCs w:val="22"/>
        </w:rPr>
        <w:t>Levels marked with * are randomized</w:t>
      </w:r>
    </w:p>
    <w:p w14:paraId="2D402F82" w14:textId="77777777" w:rsidR="00EF607C" w:rsidRPr="00EF607C" w:rsidRDefault="00EF607C" w:rsidP="00EF607C">
      <w:pPr>
        <w:spacing w:line="276" w:lineRule="auto"/>
        <w:rPr>
          <w:rFonts w:ascii="Cambria" w:eastAsia="MS Mincho" w:hAnsi="Cambria" w:cs="Times New Roman"/>
          <w:szCs w:val="22"/>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62EF67BA" w14:textId="77777777" w:rsidTr="008A7A13">
        <w:tc>
          <w:tcPr>
            <w:tcW w:w="792" w:type="dxa"/>
            <w:shd w:val="clear" w:color="auto" w:fill="auto"/>
          </w:tcPr>
          <w:p w14:paraId="126B532A"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0</w:t>
            </w:r>
          </w:p>
        </w:tc>
        <w:tc>
          <w:tcPr>
            <w:tcW w:w="9288" w:type="dxa"/>
            <w:shd w:val="clear" w:color="auto" w:fill="auto"/>
          </w:tcPr>
          <w:p w14:paraId="3A6229EE" w14:textId="77777777" w:rsidR="00EF607C" w:rsidRPr="00EF607C" w:rsidRDefault="00EF607C" w:rsidP="00EF607C">
            <w:pPr>
              <w:rPr>
                <w:rFonts w:ascii="Cambria" w:hAnsi="Cambria" w:cs="Times New Roman"/>
              </w:rPr>
            </w:pPr>
            <w:r w:rsidRPr="00EF607C">
              <w:rPr>
                <w:rFonts w:ascii="Cambria" w:hAnsi="Cambria" w:cs="Times New Roman"/>
              </w:rPr>
              <w:t>Never</w:t>
            </w:r>
          </w:p>
        </w:tc>
      </w:tr>
      <w:tr w:rsidR="00EF607C" w:rsidRPr="00EF607C" w14:paraId="7052DDD8" w14:textId="77777777" w:rsidTr="008A7A13">
        <w:tc>
          <w:tcPr>
            <w:tcW w:w="792" w:type="dxa"/>
            <w:shd w:val="clear" w:color="auto" w:fill="auto"/>
          </w:tcPr>
          <w:p w14:paraId="156B235D"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4A3863A0" w14:textId="77777777" w:rsidR="00EF607C" w:rsidRPr="00EF607C" w:rsidRDefault="00EF607C" w:rsidP="00EF607C">
            <w:pPr>
              <w:rPr>
                <w:rFonts w:ascii="Cambria" w:hAnsi="Cambria" w:cs="Times New Roman"/>
              </w:rPr>
            </w:pPr>
            <w:r w:rsidRPr="00EF607C">
              <w:rPr>
                <w:rFonts w:ascii="Cambria" w:hAnsi="Cambria" w:cs="Times New Roman"/>
              </w:rPr>
              <w:t>Once</w:t>
            </w:r>
          </w:p>
        </w:tc>
      </w:tr>
      <w:tr w:rsidR="00EF607C" w:rsidRPr="00EF607C" w14:paraId="5315DD43" w14:textId="77777777" w:rsidTr="008A7A13">
        <w:tc>
          <w:tcPr>
            <w:tcW w:w="792" w:type="dxa"/>
            <w:shd w:val="clear" w:color="auto" w:fill="auto"/>
          </w:tcPr>
          <w:p w14:paraId="361596D0"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75478067" w14:textId="77777777" w:rsidR="00EF607C" w:rsidRPr="00EF607C" w:rsidRDefault="00EF607C" w:rsidP="00EF607C">
            <w:pPr>
              <w:rPr>
                <w:rFonts w:ascii="Cambria" w:hAnsi="Cambria" w:cs="Times New Roman"/>
              </w:rPr>
            </w:pPr>
            <w:r w:rsidRPr="00EF607C">
              <w:rPr>
                <w:rFonts w:ascii="Cambria" w:hAnsi="Cambria" w:cs="Times New Roman"/>
              </w:rPr>
              <w:t>Twice</w:t>
            </w:r>
          </w:p>
        </w:tc>
      </w:tr>
      <w:tr w:rsidR="00EF607C" w:rsidRPr="00EF607C" w14:paraId="416033CF" w14:textId="77777777" w:rsidTr="008A7A13">
        <w:tc>
          <w:tcPr>
            <w:tcW w:w="792" w:type="dxa"/>
            <w:shd w:val="clear" w:color="auto" w:fill="auto"/>
          </w:tcPr>
          <w:p w14:paraId="08D63846"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1D397C3F" w14:textId="77777777" w:rsidR="00EF607C" w:rsidRPr="00EF607C" w:rsidRDefault="00EF607C" w:rsidP="00EF607C">
            <w:pPr>
              <w:rPr>
                <w:rFonts w:ascii="Cambria" w:hAnsi="Cambria" w:cs="Times New Roman"/>
              </w:rPr>
            </w:pPr>
            <w:r w:rsidRPr="00EF607C">
              <w:rPr>
                <w:rFonts w:ascii="Cambria" w:hAnsi="Cambria" w:cs="Times New Roman"/>
              </w:rPr>
              <w:t>Three times</w:t>
            </w:r>
          </w:p>
        </w:tc>
      </w:tr>
      <w:tr w:rsidR="00EF607C" w:rsidRPr="00EF607C" w14:paraId="13343EBF" w14:textId="77777777" w:rsidTr="008A7A13">
        <w:tc>
          <w:tcPr>
            <w:tcW w:w="792" w:type="dxa"/>
            <w:shd w:val="clear" w:color="auto" w:fill="auto"/>
          </w:tcPr>
          <w:p w14:paraId="22B06B83"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w:t>
            </w:r>
          </w:p>
        </w:tc>
        <w:tc>
          <w:tcPr>
            <w:tcW w:w="9288" w:type="dxa"/>
            <w:shd w:val="clear" w:color="auto" w:fill="auto"/>
          </w:tcPr>
          <w:p w14:paraId="651935DD" w14:textId="77777777" w:rsidR="00EF607C" w:rsidRPr="00EF607C" w:rsidRDefault="00EF607C" w:rsidP="00EF607C">
            <w:pPr>
              <w:rPr>
                <w:rFonts w:ascii="Cambria" w:hAnsi="Cambria" w:cs="Times New Roman"/>
              </w:rPr>
            </w:pPr>
            <w:r w:rsidRPr="00EF607C">
              <w:rPr>
                <w:rFonts w:ascii="Cambria" w:hAnsi="Cambria" w:cs="Times New Roman"/>
              </w:rPr>
              <w:t>Four or more times</w:t>
            </w:r>
          </w:p>
        </w:tc>
      </w:tr>
      <w:tr w:rsidR="00EF607C" w:rsidRPr="00EF607C" w14:paraId="0F8ED870" w14:textId="77777777" w:rsidTr="008A7A13">
        <w:tc>
          <w:tcPr>
            <w:tcW w:w="792" w:type="dxa"/>
            <w:shd w:val="clear" w:color="auto" w:fill="auto"/>
          </w:tcPr>
          <w:p w14:paraId="5657E899"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9999</w:t>
            </w:r>
          </w:p>
        </w:tc>
        <w:tc>
          <w:tcPr>
            <w:tcW w:w="9288" w:type="dxa"/>
            <w:shd w:val="clear" w:color="auto" w:fill="auto"/>
          </w:tcPr>
          <w:p w14:paraId="05830CCD" w14:textId="77777777" w:rsidR="00EF607C" w:rsidRPr="00EF607C" w:rsidRDefault="00EF607C" w:rsidP="00EF607C">
            <w:pPr>
              <w:rPr>
                <w:rFonts w:ascii="Cambria" w:hAnsi="Cambria" w:cs="Times New Roman"/>
              </w:rPr>
            </w:pPr>
            <w:r w:rsidRPr="00EF607C">
              <w:rPr>
                <w:rFonts w:ascii="Cambria" w:hAnsi="Cambria" w:cs="Times New Roman"/>
                <w:color w:val="808080"/>
              </w:rPr>
              <w:t>Prefer not to say</w:t>
            </w:r>
          </w:p>
        </w:tc>
      </w:tr>
    </w:tbl>
    <w:p w14:paraId="7611EA7F" w14:textId="77777777" w:rsidR="00EF607C" w:rsidRPr="00EF607C" w:rsidRDefault="00EF607C" w:rsidP="00EF607C">
      <w:pPr>
        <w:spacing w:after="200" w:line="276" w:lineRule="auto"/>
        <w:rPr>
          <w:rFonts w:ascii="Cambria" w:eastAsia="MS Mincho" w:hAnsi="Cambria" w:cs="Times New Roman"/>
          <w:szCs w:val="22"/>
        </w:rPr>
      </w:pPr>
    </w:p>
    <w:p w14:paraId="285DF19D"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B8a</w:t>
      </w:r>
      <w:r w:rsidRPr="00EF607C">
        <w:rPr>
          <w:rFonts w:ascii="Cambria" w:eastAsia="MS Mincho" w:hAnsi="Cambria" w:cs="Times New Roman"/>
          <w:i/>
          <w:sz w:val="20"/>
          <w:szCs w:val="22"/>
        </w:rPr>
        <w:tab/>
      </w:r>
    </w:p>
    <w:p w14:paraId="370AE808"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 xml:space="preserve">Please rate your agreement or disagreement with the following statement: </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019A712A" w14:textId="77777777" w:rsidTr="008A7A13">
        <w:tc>
          <w:tcPr>
            <w:tcW w:w="792" w:type="dxa"/>
            <w:shd w:val="clear" w:color="auto" w:fill="auto"/>
          </w:tcPr>
          <w:p w14:paraId="38744623" w14:textId="77777777" w:rsidR="00EF607C" w:rsidRPr="00EF607C" w:rsidRDefault="00EF607C" w:rsidP="00EF607C">
            <w:pPr>
              <w:rPr>
                <w:rFonts w:ascii="Cambria" w:hAnsi="Cambria" w:cs="Times New Roman"/>
              </w:rPr>
            </w:pPr>
            <w:r w:rsidRPr="00EF607C">
              <w:rPr>
                <w:rFonts w:ascii="Cambria" w:hAnsi="Cambria" w:cs="Times New Roman"/>
              </w:rPr>
              <w:t>1.</w:t>
            </w:r>
          </w:p>
        </w:tc>
        <w:tc>
          <w:tcPr>
            <w:tcW w:w="9288" w:type="dxa"/>
            <w:shd w:val="clear" w:color="auto" w:fill="auto"/>
          </w:tcPr>
          <w:p w14:paraId="5FB36E47" w14:textId="77777777" w:rsidR="00EF607C" w:rsidRPr="00EF607C" w:rsidRDefault="00EF607C" w:rsidP="00EF607C">
            <w:pPr>
              <w:rPr>
                <w:rFonts w:ascii="Cambria" w:hAnsi="Cambria" w:cs="Times New Roman"/>
              </w:rPr>
            </w:pPr>
            <w:r w:rsidRPr="00EF607C">
              <w:rPr>
                <w:rFonts w:ascii="Cambria" w:hAnsi="Cambria" w:cs="Times New Roman"/>
              </w:rPr>
              <w:t>I have personally experienced more extreme weather in the past year than normal. *</w:t>
            </w:r>
          </w:p>
        </w:tc>
      </w:tr>
    </w:tbl>
    <w:p w14:paraId="1CF403CB" w14:textId="77777777" w:rsidR="00EF607C" w:rsidRPr="00EF607C" w:rsidRDefault="00EF607C" w:rsidP="00EF607C">
      <w:pPr>
        <w:spacing w:line="276" w:lineRule="auto"/>
        <w:rPr>
          <w:rFonts w:ascii="Cambria" w:eastAsia="MS Mincho" w:hAnsi="Cambria" w:cs="Times New Roman"/>
          <w:szCs w:val="22"/>
        </w:rPr>
      </w:pPr>
      <w:r w:rsidRPr="00EF607C">
        <w:rPr>
          <w:rFonts w:ascii="Cambria" w:eastAsia="MS Mincho" w:hAnsi="Cambria" w:cs="Times New Roman"/>
          <w:i/>
          <w:color w:val="A8A8A8"/>
          <w:sz w:val="20"/>
          <w:szCs w:val="22"/>
        </w:rPr>
        <w:t>Levels marked with * are randomized</w:t>
      </w:r>
    </w:p>
    <w:p w14:paraId="58424AAD" w14:textId="77777777" w:rsidR="00EF607C" w:rsidRPr="00EF607C" w:rsidRDefault="00EF607C" w:rsidP="00EF607C">
      <w:pPr>
        <w:spacing w:line="276" w:lineRule="auto"/>
        <w:rPr>
          <w:rFonts w:ascii="Cambria" w:eastAsia="MS Mincho" w:hAnsi="Cambria" w:cs="Times New Roman"/>
          <w:szCs w:val="22"/>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4A6B4839" w14:textId="77777777" w:rsidTr="008A7A13">
        <w:tc>
          <w:tcPr>
            <w:tcW w:w="792" w:type="dxa"/>
            <w:shd w:val="clear" w:color="auto" w:fill="auto"/>
          </w:tcPr>
          <w:p w14:paraId="0237C294"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30305CF7" w14:textId="77777777" w:rsidR="00EF607C" w:rsidRPr="00EF607C" w:rsidRDefault="00EF607C" w:rsidP="00EF607C">
            <w:pPr>
              <w:rPr>
                <w:rFonts w:ascii="Cambria" w:hAnsi="Cambria" w:cs="Times New Roman"/>
              </w:rPr>
            </w:pPr>
            <w:r w:rsidRPr="00EF607C">
              <w:rPr>
                <w:rFonts w:ascii="Cambria" w:hAnsi="Cambria" w:cs="Times New Roman"/>
              </w:rPr>
              <w:t>Strongly Disagree</w:t>
            </w:r>
          </w:p>
        </w:tc>
      </w:tr>
      <w:tr w:rsidR="00EF607C" w:rsidRPr="00EF607C" w14:paraId="1A29143D" w14:textId="77777777" w:rsidTr="008A7A13">
        <w:tc>
          <w:tcPr>
            <w:tcW w:w="792" w:type="dxa"/>
            <w:shd w:val="clear" w:color="auto" w:fill="auto"/>
          </w:tcPr>
          <w:p w14:paraId="10BE910C"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79CF20C5" w14:textId="77777777" w:rsidR="00EF607C" w:rsidRPr="00EF607C" w:rsidRDefault="00EF607C" w:rsidP="00EF607C">
            <w:pPr>
              <w:rPr>
                <w:rFonts w:ascii="Cambria" w:hAnsi="Cambria" w:cs="Times New Roman"/>
              </w:rPr>
            </w:pPr>
            <w:r w:rsidRPr="00EF607C">
              <w:rPr>
                <w:rFonts w:ascii="Cambria" w:hAnsi="Cambria" w:cs="Times New Roman"/>
              </w:rPr>
              <w:t>Somewhat Disagree</w:t>
            </w:r>
          </w:p>
        </w:tc>
      </w:tr>
      <w:tr w:rsidR="00EF607C" w:rsidRPr="00EF607C" w14:paraId="4660FAE4" w14:textId="77777777" w:rsidTr="008A7A13">
        <w:tc>
          <w:tcPr>
            <w:tcW w:w="792" w:type="dxa"/>
            <w:shd w:val="clear" w:color="auto" w:fill="auto"/>
          </w:tcPr>
          <w:p w14:paraId="34FA2694"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7BA6BB00" w14:textId="77777777" w:rsidR="00EF607C" w:rsidRPr="00EF607C" w:rsidRDefault="00EF607C" w:rsidP="00EF607C">
            <w:pPr>
              <w:rPr>
                <w:rFonts w:ascii="Cambria" w:hAnsi="Cambria" w:cs="Times New Roman"/>
              </w:rPr>
            </w:pPr>
            <w:r w:rsidRPr="00EF607C">
              <w:rPr>
                <w:rFonts w:ascii="Cambria" w:hAnsi="Cambria" w:cs="Times New Roman"/>
              </w:rPr>
              <w:t>Neither Agree nor Disagree</w:t>
            </w:r>
          </w:p>
        </w:tc>
      </w:tr>
      <w:tr w:rsidR="00EF607C" w:rsidRPr="00EF607C" w14:paraId="7995D123" w14:textId="77777777" w:rsidTr="008A7A13">
        <w:tc>
          <w:tcPr>
            <w:tcW w:w="792" w:type="dxa"/>
            <w:shd w:val="clear" w:color="auto" w:fill="auto"/>
          </w:tcPr>
          <w:p w14:paraId="1185DB77"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w:t>
            </w:r>
          </w:p>
        </w:tc>
        <w:tc>
          <w:tcPr>
            <w:tcW w:w="9288" w:type="dxa"/>
            <w:shd w:val="clear" w:color="auto" w:fill="auto"/>
          </w:tcPr>
          <w:p w14:paraId="57412784" w14:textId="77777777" w:rsidR="00EF607C" w:rsidRPr="00EF607C" w:rsidRDefault="00EF607C" w:rsidP="00EF607C">
            <w:pPr>
              <w:rPr>
                <w:rFonts w:ascii="Cambria" w:hAnsi="Cambria" w:cs="Times New Roman"/>
              </w:rPr>
            </w:pPr>
            <w:r w:rsidRPr="00EF607C">
              <w:rPr>
                <w:rFonts w:ascii="Cambria" w:hAnsi="Cambria" w:cs="Times New Roman"/>
              </w:rPr>
              <w:t>Somewhat Agree</w:t>
            </w:r>
          </w:p>
        </w:tc>
      </w:tr>
      <w:tr w:rsidR="00EF607C" w:rsidRPr="00EF607C" w14:paraId="4CB3FF53" w14:textId="77777777" w:rsidTr="008A7A13">
        <w:tc>
          <w:tcPr>
            <w:tcW w:w="792" w:type="dxa"/>
            <w:shd w:val="clear" w:color="auto" w:fill="auto"/>
          </w:tcPr>
          <w:p w14:paraId="038511EC"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5</w:t>
            </w:r>
          </w:p>
        </w:tc>
        <w:tc>
          <w:tcPr>
            <w:tcW w:w="9288" w:type="dxa"/>
            <w:shd w:val="clear" w:color="auto" w:fill="auto"/>
          </w:tcPr>
          <w:p w14:paraId="230D34EC" w14:textId="77777777" w:rsidR="00EF607C" w:rsidRPr="00EF607C" w:rsidRDefault="00EF607C" w:rsidP="00EF607C">
            <w:pPr>
              <w:rPr>
                <w:rFonts w:ascii="Cambria" w:hAnsi="Cambria" w:cs="Times New Roman"/>
              </w:rPr>
            </w:pPr>
            <w:r w:rsidRPr="00EF607C">
              <w:rPr>
                <w:rFonts w:ascii="Cambria" w:hAnsi="Cambria" w:cs="Times New Roman"/>
              </w:rPr>
              <w:t>Strongly Agree</w:t>
            </w:r>
          </w:p>
        </w:tc>
      </w:tr>
      <w:tr w:rsidR="00EF607C" w:rsidRPr="00EF607C" w14:paraId="4E038107" w14:textId="77777777" w:rsidTr="008A7A13">
        <w:tc>
          <w:tcPr>
            <w:tcW w:w="792" w:type="dxa"/>
            <w:shd w:val="clear" w:color="auto" w:fill="auto"/>
          </w:tcPr>
          <w:p w14:paraId="3056F8D5"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9999</w:t>
            </w:r>
          </w:p>
        </w:tc>
        <w:tc>
          <w:tcPr>
            <w:tcW w:w="9288" w:type="dxa"/>
            <w:shd w:val="clear" w:color="auto" w:fill="auto"/>
          </w:tcPr>
          <w:p w14:paraId="1394C984" w14:textId="77777777" w:rsidR="00EF607C" w:rsidRPr="00EF607C" w:rsidRDefault="00EF607C" w:rsidP="00EF607C">
            <w:pPr>
              <w:rPr>
                <w:rFonts w:ascii="Cambria" w:hAnsi="Cambria" w:cs="Times New Roman"/>
              </w:rPr>
            </w:pPr>
            <w:r w:rsidRPr="00EF607C">
              <w:rPr>
                <w:rFonts w:ascii="Cambria" w:hAnsi="Cambria" w:cs="Times New Roman"/>
                <w:color w:val="808080"/>
              </w:rPr>
              <w:t>Prefer not to say</w:t>
            </w:r>
          </w:p>
        </w:tc>
      </w:tr>
    </w:tbl>
    <w:p w14:paraId="7779CC98" w14:textId="77777777" w:rsidR="00EF607C" w:rsidRPr="00EF607C" w:rsidRDefault="00EF607C" w:rsidP="00EF607C">
      <w:pPr>
        <w:spacing w:after="200" w:line="276" w:lineRule="auto"/>
        <w:rPr>
          <w:rFonts w:ascii="Cambria" w:eastAsia="MS Mincho" w:hAnsi="Cambria" w:cs="Times New Roman"/>
          <w:szCs w:val="22"/>
        </w:rPr>
      </w:pPr>
    </w:p>
    <w:p w14:paraId="16AAE85F"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B8b</w:t>
      </w:r>
    </w:p>
    <w:p w14:paraId="35A12F72"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 xml:space="preserve">Over the </w:t>
      </w:r>
      <w:r w:rsidRPr="00EF607C">
        <w:rPr>
          <w:rFonts w:ascii="Cambria" w:eastAsia="MS Mincho" w:hAnsi="Cambria" w:cs="Times New Roman"/>
          <w:b/>
          <w:szCs w:val="22"/>
          <w:u w:val="single"/>
        </w:rPr>
        <w:t>LAST TWO MONTHS</w:t>
      </w:r>
      <w:r w:rsidRPr="00EF607C">
        <w:rPr>
          <w:rFonts w:ascii="Cambria" w:eastAsia="MS Mincho" w:hAnsi="Cambria" w:cs="Times New Roman"/>
          <w:szCs w:val="22"/>
        </w:rPr>
        <w:t>, which of the following extreme weather-related events have you personally experienced in your local Canadian area?</w:t>
      </w:r>
      <w:r w:rsidRPr="00EF607C">
        <w:rPr>
          <w:rFonts w:ascii="Cambria" w:eastAsia="MS Mincho" w:hAnsi="Cambria" w:cs="Times New Roman"/>
          <w:szCs w:val="22"/>
        </w:rPr>
        <w:br/>
      </w:r>
      <w:r w:rsidRPr="00EF607C">
        <w:rPr>
          <w:rFonts w:ascii="Cambria" w:eastAsia="MS Mincho" w:hAnsi="Cambria" w:cs="Times New Roman"/>
          <w:sz w:val="20"/>
          <w:szCs w:val="22"/>
        </w:rPr>
        <w:t>Select all that apply</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5F9C446D" w14:textId="77777777" w:rsidTr="008A7A13">
        <w:tc>
          <w:tcPr>
            <w:tcW w:w="792" w:type="dxa"/>
            <w:shd w:val="clear" w:color="auto" w:fill="auto"/>
          </w:tcPr>
          <w:p w14:paraId="03A60554"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132723FC" w14:textId="77777777" w:rsidR="00EF607C" w:rsidRPr="00EF607C" w:rsidRDefault="00EF607C" w:rsidP="00EF607C">
            <w:pPr>
              <w:rPr>
                <w:rFonts w:ascii="Cambria" w:hAnsi="Cambria" w:cs="Times New Roman"/>
              </w:rPr>
            </w:pPr>
            <w:r w:rsidRPr="00EF607C">
              <w:rPr>
                <w:rFonts w:ascii="Cambria" w:hAnsi="Cambria" w:cs="Times New Roman"/>
              </w:rPr>
              <w:t>Flooding *</w:t>
            </w:r>
          </w:p>
        </w:tc>
      </w:tr>
      <w:tr w:rsidR="00EF607C" w:rsidRPr="00EF607C" w14:paraId="49427E58" w14:textId="77777777" w:rsidTr="008A7A13">
        <w:tc>
          <w:tcPr>
            <w:tcW w:w="792" w:type="dxa"/>
            <w:shd w:val="clear" w:color="auto" w:fill="auto"/>
          </w:tcPr>
          <w:p w14:paraId="08F9E730"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7626CAE4" w14:textId="77777777" w:rsidR="00EF607C" w:rsidRPr="00EF607C" w:rsidRDefault="00EF607C" w:rsidP="00EF607C">
            <w:pPr>
              <w:rPr>
                <w:rFonts w:ascii="Cambria" w:hAnsi="Cambria" w:cs="Times New Roman"/>
              </w:rPr>
            </w:pPr>
            <w:r w:rsidRPr="00EF607C">
              <w:rPr>
                <w:rFonts w:ascii="Cambria" w:hAnsi="Cambria" w:cs="Times New Roman"/>
              </w:rPr>
              <w:t>Periods of excessive heat (e.g., heat waves, heat domes) *</w:t>
            </w:r>
          </w:p>
        </w:tc>
      </w:tr>
      <w:tr w:rsidR="00EF607C" w:rsidRPr="00EF607C" w14:paraId="48193EE8" w14:textId="77777777" w:rsidTr="008A7A13">
        <w:tc>
          <w:tcPr>
            <w:tcW w:w="792" w:type="dxa"/>
            <w:shd w:val="clear" w:color="auto" w:fill="auto"/>
          </w:tcPr>
          <w:p w14:paraId="16F5D701"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7045FD74" w14:textId="77777777" w:rsidR="00EF607C" w:rsidRPr="00EF607C" w:rsidRDefault="00EF607C" w:rsidP="00EF607C">
            <w:pPr>
              <w:rPr>
                <w:rFonts w:ascii="Cambria" w:hAnsi="Cambria" w:cs="Times New Roman"/>
              </w:rPr>
            </w:pPr>
            <w:r w:rsidRPr="00EF607C">
              <w:rPr>
                <w:rFonts w:ascii="Cambria" w:hAnsi="Cambria" w:cs="Times New Roman"/>
              </w:rPr>
              <w:t>Droughts *</w:t>
            </w:r>
          </w:p>
        </w:tc>
      </w:tr>
      <w:tr w:rsidR="00EF607C" w:rsidRPr="00EF607C" w14:paraId="05DADC8E" w14:textId="77777777" w:rsidTr="008A7A13">
        <w:tc>
          <w:tcPr>
            <w:tcW w:w="792" w:type="dxa"/>
            <w:shd w:val="clear" w:color="auto" w:fill="auto"/>
          </w:tcPr>
          <w:p w14:paraId="0B8F1630"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w:t>
            </w:r>
          </w:p>
        </w:tc>
        <w:tc>
          <w:tcPr>
            <w:tcW w:w="9288" w:type="dxa"/>
            <w:shd w:val="clear" w:color="auto" w:fill="auto"/>
          </w:tcPr>
          <w:p w14:paraId="0B52E2FE" w14:textId="77777777" w:rsidR="00EF607C" w:rsidRPr="00EF607C" w:rsidRDefault="00EF607C" w:rsidP="00EF607C">
            <w:pPr>
              <w:rPr>
                <w:rFonts w:ascii="Cambria" w:hAnsi="Cambria" w:cs="Times New Roman"/>
              </w:rPr>
            </w:pPr>
            <w:r w:rsidRPr="00EF607C">
              <w:rPr>
                <w:rFonts w:ascii="Cambria" w:hAnsi="Cambria" w:cs="Times New Roman"/>
              </w:rPr>
              <w:t>Severe wind storms *</w:t>
            </w:r>
          </w:p>
        </w:tc>
      </w:tr>
      <w:tr w:rsidR="00EF607C" w:rsidRPr="00EF607C" w14:paraId="012C8D1C" w14:textId="77777777" w:rsidTr="008A7A13">
        <w:tc>
          <w:tcPr>
            <w:tcW w:w="792" w:type="dxa"/>
            <w:shd w:val="clear" w:color="auto" w:fill="auto"/>
          </w:tcPr>
          <w:p w14:paraId="384BE27E"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5</w:t>
            </w:r>
          </w:p>
        </w:tc>
        <w:tc>
          <w:tcPr>
            <w:tcW w:w="9288" w:type="dxa"/>
            <w:shd w:val="clear" w:color="auto" w:fill="auto"/>
          </w:tcPr>
          <w:p w14:paraId="523CCA5F" w14:textId="77777777" w:rsidR="00EF607C" w:rsidRPr="00EF607C" w:rsidRDefault="00EF607C" w:rsidP="00EF607C">
            <w:pPr>
              <w:rPr>
                <w:rFonts w:ascii="Cambria" w:hAnsi="Cambria" w:cs="Times New Roman"/>
              </w:rPr>
            </w:pPr>
            <w:r w:rsidRPr="00EF607C">
              <w:rPr>
                <w:rFonts w:ascii="Cambria" w:hAnsi="Cambria" w:cs="Times New Roman"/>
              </w:rPr>
              <w:t>Hurricanes *</w:t>
            </w:r>
          </w:p>
        </w:tc>
      </w:tr>
      <w:tr w:rsidR="00EF607C" w:rsidRPr="00EF607C" w14:paraId="15D2B907" w14:textId="77777777" w:rsidTr="008A7A13">
        <w:tc>
          <w:tcPr>
            <w:tcW w:w="792" w:type="dxa"/>
            <w:shd w:val="clear" w:color="auto" w:fill="auto"/>
          </w:tcPr>
          <w:p w14:paraId="252E228C"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6</w:t>
            </w:r>
          </w:p>
        </w:tc>
        <w:tc>
          <w:tcPr>
            <w:tcW w:w="9288" w:type="dxa"/>
            <w:shd w:val="clear" w:color="auto" w:fill="auto"/>
          </w:tcPr>
          <w:p w14:paraId="75F01140" w14:textId="77777777" w:rsidR="00EF607C" w:rsidRPr="00EF607C" w:rsidRDefault="00EF607C" w:rsidP="00EF607C">
            <w:pPr>
              <w:rPr>
                <w:rFonts w:ascii="Cambria" w:hAnsi="Cambria" w:cs="Times New Roman"/>
              </w:rPr>
            </w:pPr>
            <w:r w:rsidRPr="00EF607C">
              <w:rPr>
                <w:rFonts w:ascii="Cambria" w:hAnsi="Cambria" w:cs="Times New Roman"/>
              </w:rPr>
              <w:t>Periods of excessive cold (e.g., cold snaps, polar vortex) *</w:t>
            </w:r>
          </w:p>
        </w:tc>
      </w:tr>
      <w:tr w:rsidR="00EF607C" w:rsidRPr="00EF607C" w14:paraId="36D589C8" w14:textId="77777777" w:rsidTr="008A7A13">
        <w:tc>
          <w:tcPr>
            <w:tcW w:w="792" w:type="dxa"/>
            <w:shd w:val="clear" w:color="auto" w:fill="auto"/>
          </w:tcPr>
          <w:p w14:paraId="50110BA5"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7</w:t>
            </w:r>
          </w:p>
        </w:tc>
        <w:tc>
          <w:tcPr>
            <w:tcW w:w="9288" w:type="dxa"/>
            <w:shd w:val="clear" w:color="auto" w:fill="auto"/>
          </w:tcPr>
          <w:p w14:paraId="38F8AB6F" w14:textId="77777777" w:rsidR="00EF607C" w:rsidRPr="00EF607C" w:rsidRDefault="00EF607C" w:rsidP="00EF607C">
            <w:pPr>
              <w:rPr>
                <w:rFonts w:ascii="Cambria" w:hAnsi="Cambria" w:cs="Times New Roman"/>
              </w:rPr>
            </w:pPr>
            <w:r w:rsidRPr="00EF607C">
              <w:rPr>
                <w:rFonts w:ascii="Cambria" w:hAnsi="Cambria" w:cs="Times New Roman"/>
              </w:rPr>
              <w:t>Wildfires (including forest fires) *</w:t>
            </w:r>
          </w:p>
        </w:tc>
      </w:tr>
      <w:tr w:rsidR="00EF607C" w:rsidRPr="00EF607C" w14:paraId="28076461" w14:textId="77777777" w:rsidTr="008A7A13">
        <w:tc>
          <w:tcPr>
            <w:tcW w:w="792" w:type="dxa"/>
            <w:shd w:val="clear" w:color="auto" w:fill="auto"/>
          </w:tcPr>
          <w:p w14:paraId="391389EF"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8</w:t>
            </w:r>
          </w:p>
        </w:tc>
        <w:tc>
          <w:tcPr>
            <w:tcW w:w="9288" w:type="dxa"/>
            <w:shd w:val="clear" w:color="auto" w:fill="auto"/>
          </w:tcPr>
          <w:p w14:paraId="3D9F6C38" w14:textId="77777777" w:rsidR="00EF607C" w:rsidRPr="00EF607C" w:rsidRDefault="00EF607C" w:rsidP="00EF607C">
            <w:pPr>
              <w:rPr>
                <w:rFonts w:ascii="Cambria" w:hAnsi="Cambria" w:cs="Times New Roman"/>
              </w:rPr>
            </w:pPr>
            <w:r w:rsidRPr="00EF607C">
              <w:rPr>
                <w:rFonts w:ascii="Cambria" w:hAnsi="Cambria" w:cs="Times New Roman"/>
              </w:rPr>
              <w:t>Wildfire smoke *</w:t>
            </w:r>
          </w:p>
        </w:tc>
      </w:tr>
      <w:tr w:rsidR="00EF607C" w:rsidRPr="00EF607C" w14:paraId="1EC52B84" w14:textId="77777777" w:rsidTr="008A7A13">
        <w:tc>
          <w:tcPr>
            <w:tcW w:w="792" w:type="dxa"/>
            <w:shd w:val="clear" w:color="auto" w:fill="auto"/>
          </w:tcPr>
          <w:p w14:paraId="3EA2B461"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w:t>
            </w:r>
          </w:p>
        </w:tc>
        <w:tc>
          <w:tcPr>
            <w:tcW w:w="9288" w:type="dxa"/>
            <w:shd w:val="clear" w:color="auto" w:fill="auto"/>
          </w:tcPr>
          <w:p w14:paraId="02EED099" w14:textId="77777777" w:rsidR="00EF607C" w:rsidRPr="00EF607C" w:rsidRDefault="00EF607C" w:rsidP="00EF607C">
            <w:pPr>
              <w:rPr>
                <w:rFonts w:ascii="Cambria" w:hAnsi="Cambria" w:cs="Times New Roman"/>
              </w:rPr>
            </w:pPr>
            <w:r w:rsidRPr="00EF607C">
              <w:rPr>
                <w:rFonts w:ascii="Cambria" w:hAnsi="Cambria" w:cs="Times New Roman"/>
              </w:rPr>
              <w:t>Landslides *</w:t>
            </w:r>
          </w:p>
        </w:tc>
      </w:tr>
      <w:tr w:rsidR="00EF607C" w:rsidRPr="00EF607C" w14:paraId="311B3230" w14:textId="77777777" w:rsidTr="008A7A13">
        <w:tc>
          <w:tcPr>
            <w:tcW w:w="792" w:type="dxa"/>
            <w:shd w:val="clear" w:color="auto" w:fill="auto"/>
          </w:tcPr>
          <w:p w14:paraId="0D2327B2"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10</w:t>
            </w:r>
          </w:p>
        </w:tc>
        <w:tc>
          <w:tcPr>
            <w:tcW w:w="9288" w:type="dxa"/>
            <w:shd w:val="clear" w:color="auto" w:fill="auto"/>
          </w:tcPr>
          <w:p w14:paraId="18B69FBF" w14:textId="77777777" w:rsidR="00EF607C" w:rsidRPr="00EF607C" w:rsidRDefault="00EF607C" w:rsidP="00EF607C">
            <w:pPr>
              <w:rPr>
                <w:rFonts w:ascii="Cambria" w:hAnsi="Cambria" w:cs="Times New Roman"/>
              </w:rPr>
            </w:pPr>
            <w:r w:rsidRPr="00EF607C">
              <w:rPr>
                <w:rFonts w:ascii="Cambria" w:hAnsi="Cambria" w:cs="Times New Roman"/>
              </w:rPr>
              <w:t>Tornadoes *</w:t>
            </w:r>
          </w:p>
        </w:tc>
      </w:tr>
      <w:tr w:rsidR="00EF607C" w:rsidRPr="00EF607C" w14:paraId="349EBDA3" w14:textId="77777777" w:rsidTr="008A7A13">
        <w:tc>
          <w:tcPr>
            <w:tcW w:w="792" w:type="dxa"/>
            <w:shd w:val="clear" w:color="auto" w:fill="auto"/>
          </w:tcPr>
          <w:p w14:paraId="7B612012"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11</w:t>
            </w:r>
          </w:p>
        </w:tc>
        <w:tc>
          <w:tcPr>
            <w:tcW w:w="9288" w:type="dxa"/>
            <w:shd w:val="clear" w:color="auto" w:fill="auto"/>
          </w:tcPr>
          <w:p w14:paraId="58183B10" w14:textId="77777777" w:rsidR="00EF607C" w:rsidRPr="00EF607C" w:rsidRDefault="00EF607C" w:rsidP="00EF607C">
            <w:pPr>
              <w:rPr>
                <w:rFonts w:ascii="Cambria" w:hAnsi="Cambria" w:cs="Times New Roman"/>
              </w:rPr>
            </w:pPr>
            <w:r w:rsidRPr="00EF607C">
              <w:rPr>
                <w:rFonts w:ascii="Cambria" w:hAnsi="Cambria" w:cs="Times New Roman"/>
              </w:rPr>
              <w:t>Ice storms *</w:t>
            </w:r>
          </w:p>
        </w:tc>
      </w:tr>
      <w:tr w:rsidR="00EF607C" w:rsidRPr="00EF607C" w14:paraId="30FCC56B" w14:textId="77777777" w:rsidTr="008A7A13">
        <w:tc>
          <w:tcPr>
            <w:tcW w:w="792" w:type="dxa"/>
            <w:shd w:val="clear" w:color="auto" w:fill="auto"/>
          </w:tcPr>
          <w:p w14:paraId="48DDF479"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12</w:t>
            </w:r>
          </w:p>
        </w:tc>
        <w:tc>
          <w:tcPr>
            <w:tcW w:w="9288" w:type="dxa"/>
            <w:shd w:val="clear" w:color="auto" w:fill="auto"/>
          </w:tcPr>
          <w:p w14:paraId="05F8B322" w14:textId="77777777" w:rsidR="00EF607C" w:rsidRPr="00EF607C" w:rsidRDefault="00EF607C" w:rsidP="00EF607C">
            <w:pPr>
              <w:rPr>
                <w:rFonts w:ascii="Cambria" w:hAnsi="Cambria" w:cs="Times New Roman"/>
              </w:rPr>
            </w:pPr>
            <w:r w:rsidRPr="00EF607C">
              <w:rPr>
                <w:rFonts w:ascii="Cambria" w:hAnsi="Cambria" w:cs="Times New Roman"/>
              </w:rPr>
              <w:t>Power outages related to weather events *</w:t>
            </w:r>
          </w:p>
        </w:tc>
      </w:tr>
      <w:tr w:rsidR="00EF607C" w:rsidRPr="00EF607C" w14:paraId="3632E599" w14:textId="77777777" w:rsidTr="008A7A13">
        <w:tc>
          <w:tcPr>
            <w:tcW w:w="792" w:type="dxa"/>
            <w:shd w:val="clear" w:color="auto" w:fill="auto"/>
          </w:tcPr>
          <w:p w14:paraId="6C2E57D6"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13</w:t>
            </w:r>
          </w:p>
        </w:tc>
        <w:tc>
          <w:tcPr>
            <w:tcW w:w="9288" w:type="dxa"/>
            <w:shd w:val="clear" w:color="auto" w:fill="auto"/>
          </w:tcPr>
          <w:p w14:paraId="48EC8EE6" w14:textId="77777777" w:rsidR="00EF607C" w:rsidRPr="00EF607C" w:rsidRDefault="00EF607C" w:rsidP="00EF607C">
            <w:pPr>
              <w:rPr>
                <w:rFonts w:ascii="Cambria" w:hAnsi="Cambria" w:cs="Times New Roman"/>
              </w:rPr>
            </w:pPr>
            <w:r w:rsidRPr="00EF607C">
              <w:rPr>
                <w:rFonts w:ascii="Cambria" w:hAnsi="Cambria" w:cs="Times New Roman"/>
              </w:rPr>
              <w:t>Shortages of essential supplies (e.g., food, fuel, water) related to weather events *</w:t>
            </w:r>
          </w:p>
        </w:tc>
      </w:tr>
      <w:tr w:rsidR="00EF607C" w:rsidRPr="00EF607C" w14:paraId="4F0A23B5" w14:textId="77777777" w:rsidTr="008A7A13">
        <w:tc>
          <w:tcPr>
            <w:tcW w:w="792" w:type="dxa"/>
            <w:shd w:val="clear" w:color="auto" w:fill="auto"/>
          </w:tcPr>
          <w:p w14:paraId="599EE277"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14</w:t>
            </w:r>
          </w:p>
        </w:tc>
        <w:tc>
          <w:tcPr>
            <w:tcW w:w="9288" w:type="dxa"/>
            <w:shd w:val="clear" w:color="auto" w:fill="auto"/>
          </w:tcPr>
          <w:p w14:paraId="3F62DECD" w14:textId="77777777" w:rsidR="00EF607C" w:rsidRPr="00EF607C" w:rsidRDefault="00EF607C" w:rsidP="00EF607C">
            <w:pPr>
              <w:rPr>
                <w:rFonts w:ascii="Cambria" w:hAnsi="Cambria" w:cs="Times New Roman"/>
              </w:rPr>
            </w:pPr>
            <w:r w:rsidRPr="00EF607C">
              <w:rPr>
                <w:rFonts w:ascii="Cambria" w:hAnsi="Cambria" w:cs="Times New Roman"/>
              </w:rPr>
              <w:t>None of the above</w:t>
            </w:r>
            <w:r w:rsidRPr="00EF607C">
              <w:rPr>
                <w:rFonts w:ascii="Cambria" w:hAnsi="Cambria" w:cs="Times New Roman"/>
                <w:i/>
                <w:color w:val="A8A8A8"/>
                <w:sz w:val="20"/>
              </w:rPr>
              <w:tab/>
              <w:t>(Exclusive)</w:t>
            </w:r>
          </w:p>
        </w:tc>
      </w:tr>
    </w:tbl>
    <w:p w14:paraId="5308AA4C" w14:textId="77777777" w:rsidR="00EF607C" w:rsidRPr="00EF607C" w:rsidRDefault="00EF607C" w:rsidP="00EF607C">
      <w:pPr>
        <w:spacing w:line="276" w:lineRule="auto"/>
        <w:rPr>
          <w:rFonts w:ascii="Cambria" w:eastAsia="MS Mincho" w:hAnsi="Cambria" w:cs="Times New Roman"/>
          <w:szCs w:val="22"/>
        </w:rPr>
      </w:pPr>
      <w:r w:rsidRPr="00EF607C">
        <w:rPr>
          <w:rFonts w:ascii="Cambria" w:eastAsia="MS Mincho" w:hAnsi="Cambria" w:cs="Times New Roman"/>
          <w:i/>
          <w:color w:val="A8A8A8"/>
          <w:sz w:val="20"/>
          <w:szCs w:val="22"/>
        </w:rPr>
        <w:t>Levels marked with * are randomized</w:t>
      </w:r>
    </w:p>
    <w:p w14:paraId="0E7A13C2" w14:textId="77777777" w:rsidR="00EF607C" w:rsidRPr="00EF607C" w:rsidRDefault="00EF607C" w:rsidP="00EF607C">
      <w:pPr>
        <w:spacing w:after="200" w:line="276" w:lineRule="auto"/>
        <w:rPr>
          <w:rFonts w:ascii="Cambria" w:eastAsia="MS Mincho" w:hAnsi="Cambria" w:cs="Times New Roman"/>
          <w:szCs w:val="22"/>
        </w:rPr>
      </w:pPr>
    </w:p>
    <w:p w14:paraId="7DBCF949"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B12</w:t>
      </w:r>
      <w:r w:rsidRPr="00EF607C">
        <w:rPr>
          <w:rFonts w:ascii="Cambria" w:eastAsia="MS Mincho" w:hAnsi="Cambria" w:cs="Times New Roman"/>
          <w:i/>
          <w:sz w:val="20"/>
          <w:szCs w:val="22"/>
        </w:rPr>
        <w:tab/>
      </w:r>
    </w:p>
    <w:p w14:paraId="55B472E9"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In your opinion, how much of a threat, if any, are climate change and its future impacts to…</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28644DCB" w14:textId="77777777" w:rsidTr="008A7A13">
        <w:tc>
          <w:tcPr>
            <w:tcW w:w="792" w:type="dxa"/>
            <w:shd w:val="clear" w:color="auto" w:fill="auto"/>
          </w:tcPr>
          <w:p w14:paraId="06A92532" w14:textId="77777777" w:rsidR="00EF607C" w:rsidRPr="00EF607C" w:rsidRDefault="00EF607C" w:rsidP="00EF607C">
            <w:pPr>
              <w:rPr>
                <w:rFonts w:ascii="Cambria" w:hAnsi="Cambria" w:cs="Times New Roman"/>
              </w:rPr>
            </w:pPr>
            <w:r w:rsidRPr="00EF607C">
              <w:rPr>
                <w:rFonts w:ascii="Cambria" w:hAnsi="Cambria" w:cs="Times New Roman"/>
              </w:rPr>
              <w:t>1.</w:t>
            </w:r>
          </w:p>
        </w:tc>
        <w:tc>
          <w:tcPr>
            <w:tcW w:w="9288" w:type="dxa"/>
            <w:shd w:val="clear" w:color="auto" w:fill="auto"/>
          </w:tcPr>
          <w:p w14:paraId="2204ACC2" w14:textId="77777777" w:rsidR="00EF607C" w:rsidRPr="00EF607C" w:rsidRDefault="00EF607C" w:rsidP="00EF607C">
            <w:pPr>
              <w:rPr>
                <w:rFonts w:ascii="Cambria" w:hAnsi="Cambria" w:cs="Times New Roman"/>
              </w:rPr>
            </w:pPr>
            <w:r w:rsidRPr="00EF607C">
              <w:rPr>
                <w:rFonts w:ascii="Cambria" w:hAnsi="Cambria" w:cs="Times New Roman"/>
              </w:rPr>
              <w:t>Your personal health and wellbeing *</w:t>
            </w:r>
          </w:p>
        </w:tc>
      </w:tr>
      <w:tr w:rsidR="00EF607C" w:rsidRPr="00EF607C" w14:paraId="48DEA567" w14:textId="77777777" w:rsidTr="008A7A13">
        <w:tc>
          <w:tcPr>
            <w:tcW w:w="792" w:type="dxa"/>
            <w:shd w:val="clear" w:color="auto" w:fill="auto"/>
          </w:tcPr>
          <w:p w14:paraId="2B092AE1" w14:textId="77777777" w:rsidR="00EF607C" w:rsidRPr="00EF607C" w:rsidRDefault="00EF607C" w:rsidP="00EF607C">
            <w:pPr>
              <w:rPr>
                <w:rFonts w:ascii="Cambria" w:hAnsi="Cambria" w:cs="Times New Roman"/>
              </w:rPr>
            </w:pPr>
            <w:r w:rsidRPr="00EF607C">
              <w:rPr>
                <w:rFonts w:ascii="Cambria" w:hAnsi="Cambria" w:cs="Times New Roman"/>
              </w:rPr>
              <w:t>2.</w:t>
            </w:r>
          </w:p>
        </w:tc>
        <w:tc>
          <w:tcPr>
            <w:tcW w:w="9288" w:type="dxa"/>
            <w:shd w:val="clear" w:color="auto" w:fill="auto"/>
          </w:tcPr>
          <w:p w14:paraId="19BED42E" w14:textId="77777777" w:rsidR="00EF607C" w:rsidRPr="00EF607C" w:rsidRDefault="00EF607C" w:rsidP="00EF607C">
            <w:pPr>
              <w:rPr>
                <w:rFonts w:ascii="Cambria" w:hAnsi="Cambria" w:cs="Times New Roman"/>
              </w:rPr>
            </w:pPr>
            <w:r w:rsidRPr="00EF607C">
              <w:rPr>
                <w:rFonts w:ascii="Cambria" w:hAnsi="Cambria" w:cs="Times New Roman"/>
              </w:rPr>
              <w:t>The health and wellbeing of Canadians *</w:t>
            </w:r>
          </w:p>
        </w:tc>
      </w:tr>
      <w:tr w:rsidR="00EF607C" w:rsidRPr="00EF607C" w14:paraId="3DC6517A" w14:textId="77777777" w:rsidTr="008A7A13">
        <w:tc>
          <w:tcPr>
            <w:tcW w:w="792" w:type="dxa"/>
            <w:shd w:val="clear" w:color="auto" w:fill="auto"/>
          </w:tcPr>
          <w:p w14:paraId="207C3F34" w14:textId="77777777" w:rsidR="00EF607C" w:rsidRPr="00EF607C" w:rsidRDefault="00EF607C" w:rsidP="00EF607C">
            <w:pPr>
              <w:rPr>
                <w:rFonts w:ascii="Cambria" w:hAnsi="Cambria" w:cs="Times New Roman"/>
              </w:rPr>
            </w:pPr>
            <w:r w:rsidRPr="00EF607C">
              <w:rPr>
                <w:rFonts w:ascii="Cambria" w:hAnsi="Cambria" w:cs="Times New Roman"/>
              </w:rPr>
              <w:t>3.</w:t>
            </w:r>
          </w:p>
        </w:tc>
        <w:tc>
          <w:tcPr>
            <w:tcW w:w="9288" w:type="dxa"/>
            <w:shd w:val="clear" w:color="auto" w:fill="auto"/>
          </w:tcPr>
          <w:p w14:paraId="59917F1D" w14:textId="77777777" w:rsidR="00EF607C" w:rsidRPr="00EF607C" w:rsidRDefault="00EF607C" w:rsidP="00EF607C">
            <w:pPr>
              <w:rPr>
                <w:rFonts w:ascii="Cambria" w:hAnsi="Cambria" w:cs="Times New Roman"/>
              </w:rPr>
            </w:pPr>
            <w:r w:rsidRPr="00EF607C">
              <w:rPr>
                <w:rFonts w:ascii="Cambria" w:hAnsi="Cambria" w:cs="Times New Roman"/>
              </w:rPr>
              <w:t>The health and wellbeing of marginalized or vulnerable Canadians *</w:t>
            </w:r>
          </w:p>
        </w:tc>
      </w:tr>
      <w:tr w:rsidR="00EF607C" w:rsidRPr="00EF607C" w14:paraId="305F9C02" w14:textId="77777777" w:rsidTr="008A7A13">
        <w:tc>
          <w:tcPr>
            <w:tcW w:w="792" w:type="dxa"/>
            <w:shd w:val="clear" w:color="auto" w:fill="auto"/>
          </w:tcPr>
          <w:p w14:paraId="7C309C45" w14:textId="77777777" w:rsidR="00EF607C" w:rsidRPr="00EF607C" w:rsidRDefault="00EF607C" w:rsidP="00EF607C">
            <w:pPr>
              <w:rPr>
                <w:rFonts w:ascii="Cambria" w:hAnsi="Cambria" w:cs="Times New Roman"/>
              </w:rPr>
            </w:pPr>
            <w:r w:rsidRPr="00EF607C">
              <w:rPr>
                <w:rFonts w:ascii="Cambria" w:hAnsi="Cambria" w:cs="Times New Roman"/>
              </w:rPr>
              <w:t>4.</w:t>
            </w:r>
          </w:p>
        </w:tc>
        <w:tc>
          <w:tcPr>
            <w:tcW w:w="9288" w:type="dxa"/>
            <w:shd w:val="clear" w:color="auto" w:fill="auto"/>
          </w:tcPr>
          <w:p w14:paraId="6FE7F2EF" w14:textId="77777777" w:rsidR="00EF607C" w:rsidRPr="00EF607C" w:rsidRDefault="00EF607C" w:rsidP="00EF607C">
            <w:pPr>
              <w:rPr>
                <w:rFonts w:ascii="Cambria" w:hAnsi="Cambria" w:cs="Times New Roman"/>
              </w:rPr>
            </w:pPr>
            <w:r w:rsidRPr="00EF607C">
              <w:rPr>
                <w:rFonts w:ascii="Cambria" w:hAnsi="Cambria" w:cs="Times New Roman"/>
              </w:rPr>
              <w:t>Your household finances *</w:t>
            </w:r>
          </w:p>
        </w:tc>
      </w:tr>
      <w:tr w:rsidR="00EF607C" w:rsidRPr="00EF607C" w14:paraId="25CB10AF" w14:textId="77777777" w:rsidTr="008A7A13">
        <w:tc>
          <w:tcPr>
            <w:tcW w:w="792" w:type="dxa"/>
            <w:shd w:val="clear" w:color="auto" w:fill="auto"/>
          </w:tcPr>
          <w:p w14:paraId="5EF0C2D4" w14:textId="77777777" w:rsidR="00EF607C" w:rsidRPr="00EF607C" w:rsidRDefault="00EF607C" w:rsidP="00EF607C">
            <w:pPr>
              <w:rPr>
                <w:rFonts w:ascii="Cambria" w:hAnsi="Cambria" w:cs="Times New Roman"/>
              </w:rPr>
            </w:pPr>
            <w:r w:rsidRPr="00EF607C">
              <w:rPr>
                <w:rFonts w:ascii="Cambria" w:hAnsi="Cambria" w:cs="Times New Roman"/>
              </w:rPr>
              <w:t>5.</w:t>
            </w:r>
          </w:p>
        </w:tc>
        <w:tc>
          <w:tcPr>
            <w:tcW w:w="9288" w:type="dxa"/>
            <w:shd w:val="clear" w:color="auto" w:fill="auto"/>
          </w:tcPr>
          <w:p w14:paraId="556F3181" w14:textId="77777777" w:rsidR="00EF607C" w:rsidRPr="00EF607C" w:rsidRDefault="00EF607C" w:rsidP="00EF607C">
            <w:pPr>
              <w:rPr>
                <w:rFonts w:ascii="Cambria" w:hAnsi="Cambria" w:cs="Times New Roman"/>
              </w:rPr>
            </w:pPr>
            <w:r w:rsidRPr="00EF607C">
              <w:rPr>
                <w:rFonts w:ascii="Cambria" w:hAnsi="Cambria" w:cs="Times New Roman"/>
              </w:rPr>
              <w:t>Canada’s economic growth *</w:t>
            </w:r>
          </w:p>
        </w:tc>
      </w:tr>
      <w:tr w:rsidR="00EF607C" w:rsidRPr="00EF607C" w14:paraId="289C7EF8" w14:textId="77777777" w:rsidTr="008A7A13">
        <w:tc>
          <w:tcPr>
            <w:tcW w:w="792" w:type="dxa"/>
            <w:shd w:val="clear" w:color="auto" w:fill="auto"/>
          </w:tcPr>
          <w:p w14:paraId="7A4BD5D9" w14:textId="77777777" w:rsidR="00EF607C" w:rsidRPr="00EF607C" w:rsidRDefault="00EF607C" w:rsidP="00EF607C">
            <w:pPr>
              <w:rPr>
                <w:rFonts w:ascii="Cambria" w:hAnsi="Cambria" w:cs="Times New Roman"/>
              </w:rPr>
            </w:pPr>
            <w:r w:rsidRPr="00EF607C">
              <w:rPr>
                <w:rFonts w:ascii="Cambria" w:hAnsi="Cambria" w:cs="Times New Roman"/>
              </w:rPr>
              <w:t>6.</w:t>
            </w:r>
          </w:p>
        </w:tc>
        <w:tc>
          <w:tcPr>
            <w:tcW w:w="9288" w:type="dxa"/>
            <w:shd w:val="clear" w:color="auto" w:fill="auto"/>
          </w:tcPr>
          <w:p w14:paraId="4A57E296" w14:textId="77777777" w:rsidR="00EF607C" w:rsidRPr="00EF607C" w:rsidRDefault="00EF607C" w:rsidP="00EF607C">
            <w:pPr>
              <w:rPr>
                <w:rFonts w:ascii="Cambria" w:hAnsi="Cambria" w:cs="Times New Roman"/>
              </w:rPr>
            </w:pPr>
            <w:r w:rsidRPr="00EF607C">
              <w:rPr>
                <w:rFonts w:ascii="Cambria" w:hAnsi="Cambria" w:cs="Times New Roman"/>
              </w:rPr>
              <w:t>The stability of Canada’s democratic institutions *</w:t>
            </w:r>
          </w:p>
        </w:tc>
      </w:tr>
      <w:tr w:rsidR="00EF607C" w:rsidRPr="00EF607C" w14:paraId="1FAA5847" w14:textId="77777777" w:rsidTr="008A7A13">
        <w:tc>
          <w:tcPr>
            <w:tcW w:w="792" w:type="dxa"/>
            <w:shd w:val="clear" w:color="auto" w:fill="auto"/>
          </w:tcPr>
          <w:p w14:paraId="16BFA7D8" w14:textId="77777777" w:rsidR="00EF607C" w:rsidRPr="00EF607C" w:rsidRDefault="00EF607C" w:rsidP="00EF607C">
            <w:pPr>
              <w:rPr>
                <w:rFonts w:ascii="Cambria" w:hAnsi="Cambria" w:cs="Times New Roman"/>
              </w:rPr>
            </w:pPr>
            <w:r w:rsidRPr="00EF607C">
              <w:rPr>
                <w:rFonts w:ascii="Cambria" w:hAnsi="Cambria" w:cs="Times New Roman"/>
              </w:rPr>
              <w:t>7.</w:t>
            </w:r>
          </w:p>
        </w:tc>
        <w:tc>
          <w:tcPr>
            <w:tcW w:w="9288" w:type="dxa"/>
            <w:shd w:val="clear" w:color="auto" w:fill="auto"/>
          </w:tcPr>
          <w:p w14:paraId="5196C257" w14:textId="77777777" w:rsidR="00EF607C" w:rsidRPr="00EF607C" w:rsidRDefault="00EF607C" w:rsidP="00EF607C">
            <w:pPr>
              <w:rPr>
                <w:rFonts w:ascii="Cambria" w:hAnsi="Cambria" w:cs="Times New Roman"/>
              </w:rPr>
            </w:pPr>
            <w:r w:rsidRPr="00EF607C">
              <w:rPr>
                <w:rFonts w:ascii="Cambria" w:hAnsi="Cambria" w:cs="Times New Roman"/>
              </w:rPr>
              <w:t>The maintenance of law and order in Canada *</w:t>
            </w:r>
          </w:p>
        </w:tc>
      </w:tr>
      <w:tr w:rsidR="00EF607C" w:rsidRPr="00EF607C" w14:paraId="06E680D7" w14:textId="77777777" w:rsidTr="008A7A13">
        <w:tc>
          <w:tcPr>
            <w:tcW w:w="792" w:type="dxa"/>
            <w:shd w:val="clear" w:color="auto" w:fill="auto"/>
          </w:tcPr>
          <w:p w14:paraId="65095902" w14:textId="77777777" w:rsidR="00EF607C" w:rsidRPr="00EF607C" w:rsidRDefault="00EF607C" w:rsidP="00EF607C">
            <w:pPr>
              <w:rPr>
                <w:rFonts w:ascii="Cambria" w:hAnsi="Cambria" w:cs="Times New Roman"/>
              </w:rPr>
            </w:pPr>
            <w:r w:rsidRPr="00EF607C">
              <w:rPr>
                <w:rFonts w:ascii="Cambria" w:hAnsi="Cambria" w:cs="Times New Roman"/>
              </w:rPr>
              <w:t>8.</w:t>
            </w:r>
          </w:p>
        </w:tc>
        <w:tc>
          <w:tcPr>
            <w:tcW w:w="9288" w:type="dxa"/>
            <w:shd w:val="clear" w:color="auto" w:fill="auto"/>
          </w:tcPr>
          <w:p w14:paraId="32A88AED" w14:textId="77777777" w:rsidR="00EF607C" w:rsidRPr="00EF607C" w:rsidRDefault="00EF607C" w:rsidP="00EF607C">
            <w:pPr>
              <w:rPr>
                <w:rFonts w:ascii="Cambria" w:hAnsi="Cambria" w:cs="Times New Roman"/>
              </w:rPr>
            </w:pPr>
            <w:r w:rsidRPr="00EF607C">
              <w:rPr>
                <w:rFonts w:ascii="Cambria" w:hAnsi="Cambria" w:cs="Times New Roman"/>
              </w:rPr>
              <w:t>Canada’s natural environment, including the variety of plants, animals and other forms of life *</w:t>
            </w:r>
          </w:p>
        </w:tc>
      </w:tr>
      <w:tr w:rsidR="00EF607C" w:rsidRPr="00EF607C" w14:paraId="6704FDB8" w14:textId="77777777" w:rsidTr="008A7A13">
        <w:tc>
          <w:tcPr>
            <w:tcW w:w="792" w:type="dxa"/>
            <w:shd w:val="clear" w:color="auto" w:fill="auto"/>
          </w:tcPr>
          <w:p w14:paraId="53E96A4E" w14:textId="77777777" w:rsidR="00EF607C" w:rsidRPr="00EF607C" w:rsidRDefault="00EF607C" w:rsidP="00EF607C">
            <w:pPr>
              <w:rPr>
                <w:rFonts w:ascii="Cambria" w:hAnsi="Cambria" w:cs="Times New Roman"/>
              </w:rPr>
            </w:pPr>
            <w:r w:rsidRPr="00EF607C">
              <w:rPr>
                <w:rFonts w:ascii="Cambria" w:hAnsi="Cambria" w:cs="Times New Roman"/>
              </w:rPr>
              <w:t>9.</w:t>
            </w:r>
          </w:p>
        </w:tc>
        <w:tc>
          <w:tcPr>
            <w:tcW w:w="9288" w:type="dxa"/>
            <w:shd w:val="clear" w:color="auto" w:fill="auto"/>
          </w:tcPr>
          <w:p w14:paraId="3CA02700" w14:textId="77777777" w:rsidR="00EF607C" w:rsidRPr="00EF607C" w:rsidRDefault="00EF607C" w:rsidP="00EF607C">
            <w:pPr>
              <w:rPr>
                <w:rFonts w:ascii="Cambria" w:hAnsi="Cambria" w:cs="Times New Roman"/>
              </w:rPr>
            </w:pPr>
            <w:r w:rsidRPr="00EF607C">
              <w:rPr>
                <w:rFonts w:ascii="Cambria" w:hAnsi="Cambria" w:cs="Times New Roman"/>
              </w:rPr>
              <w:t>The rights and freedoms of Canadians *</w:t>
            </w:r>
          </w:p>
        </w:tc>
      </w:tr>
      <w:tr w:rsidR="00EF607C" w:rsidRPr="00EF607C" w14:paraId="1CF1888A" w14:textId="77777777" w:rsidTr="008A7A13">
        <w:tc>
          <w:tcPr>
            <w:tcW w:w="792" w:type="dxa"/>
            <w:shd w:val="clear" w:color="auto" w:fill="auto"/>
          </w:tcPr>
          <w:p w14:paraId="45866A10" w14:textId="77777777" w:rsidR="00EF607C" w:rsidRPr="00EF607C" w:rsidRDefault="00EF607C" w:rsidP="00EF607C">
            <w:pPr>
              <w:rPr>
                <w:rFonts w:ascii="Cambria" w:hAnsi="Cambria" w:cs="Times New Roman"/>
              </w:rPr>
            </w:pPr>
            <w:r w:rsidRPr="00EF607C">
              <w:rPr>
                <w:rFonts w:ascii="Cambria" w:hAnsi="Cambria" w:cs="Times New Roman"/>
              </w:rPr>
              <w:t>10.</w:t>
            </w:r>
          </w:p>
        </w:tc>
        <w:tc>
          <w:tcPr>
            <w:tcW w:w="9288" w:type="dxa"/>
            <w:shd w:val="clear" w:color="auto" w:fill="auto"/>
          </w:tcPr>
          <w:p w14:paraId="509FC912" w14:textId="77777777" w:rsidR="00EF607C" w:rsidRPr="00EF607C" w:rsidRDefault="00EF607C" w:rsidP="00EF607C">
            <w:pPr>
              <w:rPr>
                <w:rFonts w:ascii="Cambria" w:hAnsi="Cambria" w:cs="Times New Roman"/>
              </w:rPr>
            </w:pPr>
            <w:r w:rsidRPr="00EF607C">
              <w:rPr>
                <w:rFonts w:ascii="Cambria" w:hAnsi="Cambria" w:cs="Times New Roman"/>
              </w:rPr>
              <w:t>Canada’s national security *</w:t>
            </w:r>
          </w:p>
        </w:tc>
      </w:tr>
    </w:tbl>
    <w:p w14:paraId="790FD72B" w14:textId="77777777" w:rsidR="00EF607C" w:rsidRPr="00EF607C" w:rsidRDefault="00EF607C" w:rsidP="00EF607C">
      <w:pPr>
        <w:spacing w:line="276" w:lineRule="auto"/>
        <w:rPr>
          <w:rFonts w:ascii="Cambria" w:eastAsia="MS Mincho" w:hAnsi="Cambria" w:cs="Times New Roman"/>
          <w:szCs w:val="22"/>
        </w:rPr>
      </w:pPr>
      <w:r w:rsidRPr="00EF607C">
        <w:rPr>
          <w:rFonts w:ascii="Cambria" w:eastAsia="MS Mincho" w:hAnsi="Cambria" w:cs="Times New Roman"/>
          <w:i/>
          <w:color w:val="A8A8A8"/>
          <w:sz w:val="20"/>
          <w:szCs w:val="22"/>
        </w:rPr>
        <w:t>Levels marked with * are randomized</w:t>
      </w:r>
    </w:p>
    <w:p w14:paraId="6FBE7FEF" w14:textId="77777777" w:rsidR="00EF607C" w:rsidRPr="00EF607C" w:rsidRDefault="00EF607C" w:rsidP="00EF607C">
      <w:pPr>
        <w:spacing w:line="276" w:lineRule="auto"/>
        <w:rPr>
          <w:rFonts w:ascii="Cambria" w:eastAsia="MS Mincho" w:hAnsi="Cambria" w:cs="Times New Roman"/>
          <w:szCs w:val="22"/>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0FD73AAF" w14:textId="77777777" w:rsidTr="008A7A13">
        <w:tc>
          <w:tcPr>
            <w:tcW w:w="792" w:type="dxa"/>
            <w:shd w:val="clear" w:color="auto" w:fill="auto"/>
          </w:tcPr>
          <w:p w14:paraId="7A3EE2A4"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5989A04B" w14:textId="77777777" w:rsidR="00EF607C" w:rsidRPr="00EF607C" w:rsidRDefault="00EF607C" w:rsidP="00EF607C">
            <w:pPr>
              <w:rPr>
                <w:rFonts w:ascii="Cambria" w:hAnsi="Cambria" w:cs="Times New Roman"/>
              </w:rPr>
            </w:pPr>
            <w:r w:rsidRPr="00EF607C">
              <w:rPr>
                <w:rFonts w:ascii="Cambria" w:hAnsi="Cambria" w:cs="Times New Roman"/>
              </w:rPr>
              <w:t>Not a threat</w:t>
            </w:r>
          </w:p>
        </w:tc>
      </w:tr>
      <w:tr w:rsidR="00EF607C" w:rsidRPr="00EF607C" w14:paraId="55DB88C3" w14:textId="77777777" w:rsidTr="008A7A13">
        <w:tc>
          <w:tcPr>
            <w:tcW w:w="792" w:type="dxa"/>
            <w:shd w:val="clear" w:color="auto" w:fill="auto"/>
          </w:tcPr>
          <w:p w14:paraId="4EF31275"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5E17E5E6" w14:textId="77777777" w:rsidR="00EF607C" w:rsidRPr="00EF607C" w:rsidRDefault="00EF607C" w:rsidP="00EF607C">
            <w:pPr>
              <w:rPr>
                <w:rFonts w:ascii="Cambria" w:hAnsi="Cambria" w:cs="Times New Roman"/>
              </w:rPr>
            </w:pPr>
            <w:r w:rsidRPr="00EF607C">
              <w:rPr>
                <w:rFonts w:ascii="Cambria" w:hAnsi="Cambria" w:cs="Times New Roman"/>
              </w:rPr>
              <w:t>Minor threat</w:t>
            </w:r>
          </w:p>
        </w:tc>
      </w:tr>
      <w:tr w:rsidR="00EF607C" w:rsidRPr="00EF607C" w14:paraId="4EEB50CF" w14:textId="77777777" w:rsidTr="008A7A13">
        <w:tc>
          <w:tcPr>
            <w:tcW w:w="792" w:type="dxa"/>
            <w:shd w:val="clear" w:color="auto" w:fill="auto"/>
          </w:tcPr>
          <w:p w14:paraId="621A835E" w14:textId="77777777" w:rsidR="00EF607C" w:rsidRPr="00EF607C" w:rsidRDefault="00EF607C" w:rsidP="00EF607C">
            <w:pPr>
              <w:rPr>
                <w:rFonts w:ascii="Cambria" w:hAnsi="Cambria" w:cs="Times New Roman"/>
              </w:rPr>
            </w:pPr>
            <w:r w:rsidRPr="00EF607C">
              <w:rPr>
                <w:rFonts w:ascii="Segoe UI Symbol" w:hAnsi="Segoe UI Symbol" w:cs="Segoe UI Symbol"/>
              </w:rPr>
              <w:lastRenderedPageBreak/>
              <w:t>❍</w:t>
            </w:r>
            <w:r w:rsidRPr="00EF607C">
              <w:rPr>
                <w:rFonts w:ascii="Cambria" w:hAnsi="Cambria" w:cs="Times New Roman"/>
                <w:sz w:val="20"/>
                <w:vertAlign w:val="subscript"/>
              </w:rPr>
              <w:t xml:space="preserve">   3</w:t>
            </w:r>
          </w:p>
        </w:tc>
        <w:tc>
          <w:tcPr>
            <w:tcW w:w="9288" w:type="dxa"/>
            <w:shd w:val="clear" w:color="auto" w:fill="auto"/>
          </w:tcPr>
          <w:p w14:paraId="2E2EA7E2" w14:textId="77777777" w:rsidR="00EF607C" w:rsidRPr="00EF607C" w:rsidRDefault="00EF607C" w:rsidP="00EF607C">
            <w:pPr>
              <w:rPr>
                <w:rFonts w:ascii="Cambria" w:hAnsi="Cambria" w:cs="Times New Roman"/>
              </w:rPr>
            </w:pPr>
            <w:r w:rsidRPr="00EF607C">
              <w:rPr>
                <w:rFonts w:ascii="Cambria" w:hAnsi="Cambria" w:cs="Times New Roman"/>
              </w:rPr>
              <w:t>Moderate threat</w:t>
            </w:r>
          </w:p>
        </w:tc>
      </w:tr>
      <w:tr w:rsidR="00EF607C" w:rsidRPr="00EF607C" w14:paraId="0091A13E" w14:textId="77777777" w:rsidTr="008A7A13">
        <w:tc>
          <w:tcPr>
            <w:tcW w:w="792" w:type="dxa"/>
            <w:shd w:val="clear" w:color="auto" w:fill="auto"/>
          </w:tcPr>
          <w:p w14:paraId="3487E885"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w:t>
            </w:r>
          </w:p>
        </w:tc>
        <w:tc>
          <w:tcPr>
            <w:tcW w:w="9288" w:type="dxa"/>
            <w:shd w:val="clear" w:color="auto" w:fill="auto"/>
          </w:tcPr>
          <w:p w14:paraId="5CF00F8E" w14:textId="77777777" w:rsidR="00EF607C" w:rsidRPr="00EF607C" w:rsidRDefault="00EF607C" w:rsidP="00EF607C">
            <w:pPr>
              <w:rPr>
                <w:rFonts w:ascii="Cambria" w:hAnsi="Cambria" w:cs="Times New Roman"/>
              </w:rPr>
            </w:pPr>
            <w:r w:rsidRPr="00EF607C">
              <w:rPr>
                <w:rFonts w:ascii="Cambria" w:hAnsi="Cambria" w:cs="Times New Roman"/>
              </w:rPr>
              <w:t>Major threat</w:t>
            </w:r>
          </w:p>
        </w:tc>
      </w:tr>
      <w:tr w:rsidR="00EF607C" w:rsidRPr="00EF607C" w14:paraId="3ACAE7F1" w14:textId="77777777" w:rsidTr="008A7A13">
        <w:tc>
          <w:tcPr>
            <w:tcW w:w="792" w:type="dxa"/>
            <w:shd w:val="clear" w:color="auto" w:fill="auto"/>
          </w:tcPr>
          <w:p w14:paraId="6DE37527"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99</w:t>
            </w:r>
          </w:p>
        </w:tc>
        <w:tc>
          <w:tcPr>
            <w:tcW w:w="9288" w:type="dxa"/>
            <w:shd w:val="clear" w:color="auto" w:fill="auto"/>
          </w:tcPr>
          <w:p w14:paraId="4A124AC3" w14:textId="77777777" w:rsidR="00EF607C" w:rsidRPr="00EF607C" w:rsidRDefault="00EF607C" w:rsidP="00EF607C">
            <w:pPr>
              <w:rPr>
                <w:rFonts w:ascii="Cambria" w:hAnsi="Cambria" w:cs="Times New Roman"/>
              </w:rPr>
            </w:pPr>
            <w:r w:rsidRPr="00EF607C">
              <w:rPr>
                <w:rFonts w:ascii="Cambria" w:hAnsi="Cambria" w:cs="Times New Roman"/>
              </w:rPr>
              <w:t>I don't think the climate is changing</w:t>
            </w:r>
          </w:p>
        </w:tc>
      </w:tr>
      <w:tr w:rsidR="00EF607C" w:rsidRPr="00EF607C" w14:paraId="2E08B088" w14:textId="77777777" w:rsidTr="008A7A13">
        <w:tc>
          <w:tcPr>
            <w:tcW w:w="792" w:type="dxa"/>
            <w:shd w:val="clear" w:color="auto" w:fill="auto"/>
          </w:tcPr>
          <w:p w14:paraId="1530DEDF"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9999</w:t>
            </w:r>
          </w:p>
        </w:tc>
        <w:tc>
          <w:tcPr>
            <w:tcW w:w="9288" w:type="dxa"/>
            <w:shd w:val="clear" w:color="auto" w:fill="auto"/>
          </w:tcPr>
          <w:p w14:paraId="0EE2CE15" w14:textId="77777777" w:rsidR="00EF607C" w:rsidRPr="00EF607C" w:rsidRDefault="00EF607C" w:rsidP="00EF607C">
            <w:pPr>
              <w:rPr>
                <w:rFonts w:ascii="Cambria" w:hAnsi="Cambria" w:cs="Times New Roman"/>
              </w:rPr>
            </w:pPr>
            <w:r w:rsidRPr="00EF607C">
              <w:rPr>
                <w:rFonts w:ascii="Cambria" w:hAnsi="Cambria" w:cs="Times New Roman"/>
                <w:color w:val="808080"/>
              </w:rPr>
              <w:t>Prefer not to say</w:t>
            </w:r>
          </w:p>
        </w:tc>
      </w:tr>
    </w:tbl>
    <w:p w14:paraId="1E690E07" w14:textId="77777777" w:rsidR="00EF607C" w:rsidRPr="00EF607C" w:rsidRDefault="00EF607C" w:rsidP="00EF607C">
      <w:pPr>
        <w:spacing w:after="200" w:line="276" w:lineRule="auto"/>
        <w:rPr>
          <w:rFonts w:ascii="Cambria" w:eastAsia="MS Mincho" w:hAnsi="Cambria" w:cs="Times New Roman"/>
          <w:szCs w:val="22"/>
        </w:rPr>
      </w:pPr>
    </w:p>
    <w:p w14:paraId="3F4BD3FF"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B9a</w:t>
      </w:r>
      <w:r w:rsidRPr="00EF607C">
        <w:rPr>
          <w:rFonts w:ascii="Cambria" w:eastAsia="MS Mincho" w:hAnsi="Cambria" w:cs="Times New Roman"/>
          <w:i/>
          <w:sz w:val="20"/>
          <w:szCs w:val="22"/>
        </w:rPr>
        <w:tab/>
      </w:r>
    </w:p>
    <w:p w14:paraId="5B10B2FB"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Based on what you may have seen, read or heard, please categorize the following actions as high, medium, or low impact in terms of reducing annual greenhouse gas emissions (e.g., carbon dioxide, methane).</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588354D1" w14:textId="77777777" w:rsidTr="008A7A13">
        <w:tc>
          <w:tcPr>
            <w:tcW w:w="792" w:type="dxa"/>
            <w:shd w:val="clear" w:color="auto" w:fill="auto"/>
          </w:tcPr>
          <w:p w14:paraId="2AAF1CC1" w14:textId="77777777" w:rsidR="00EF607C" w:rsidRPr="00EF607C" w:rsidRDefault="00EF607C" w:rsidP="00EF607C">
            <w:pPr>
              <w:rPr>
                <w:rFonts w:ascii="Cambria" w:hAnsi="Cambria" w:cs="Times New Roman"/>
              </w:rPr>
            </w:pPr>
            <w:r w:rsidRPr="00EF607C">
              <w:rPr>
                <w:rFonts w:ascii="Cambria" w:hAnsi="Cambria" w:cs="Times New Roman"/>
              </w:rPr>
              <w:t>1.</w:t>
            </w:r>
          </w:p>
        </w:tc>
        <w:tc>
          <w:tcPr>
            <w:tcW w:w="9288" w:type="dxa"/>
            <w:shd w:val="clear" w:color="auto" w:fill="auto"/>
          </w:tcPr>
          <w:p w14:paraId="1AEEDC3A" w14:textId="77777777" w:rsidR="00EF607C" w:rsidRPr="00EF607C" w:rsidRDefault="00EF607C" w:rsidP="00EF607C">
            <w:pPr>
              <w:rPr>
                <w:rFonts w:ascii="Cambria" w:hAnsi="Cambria" w:cs="Times New Roman"/>
              </w:rPr>
            </w:pPr>
            <w:r w:rsidRPr="00EF607C">
              <w:rPr>
                <w:rFonts w:ascii="Cambria" w:hAnsi="Cambria" w:cs="Times New Roman"/>
              </w:rPr>
              <w:t>Don't litter for one year *</w:t>
            </w:r>
          </w:p>
        </w:tc>
      </w:tr>
      <w:tr w:rsidR="00EF607C" w:rsidRPr="00EF607C" w14:paraId="570D09E4" w14:textId="77777777" w:rsidTr="008A7A13">
        <w:tc>
          <w:tcPr>
            <w:tcW w:w="792" w:type="dxa"/>
            <w:shd w:val="clear" w:color="auto" w:fill="auto"/>
          </w:tcPr>
          <w:p w14:paraId="4159B529" w14:textId="77777777" w:rsidR="00EF607C" w:rsidRPr="00EF607C" w:rsidRDefault="00EF607C" w:rsidP="00EF607C">
            <w:pPr>
              <w:rPr>
                <w:rFonts w:ascii="Cambria" w:hAnsi="Cambria" w:cs="Times New Roman"/>
              </w:rPr>
            </w:pPr>
            <w:r w:rsidRPr="00EF607C">
              <w:rPr>
                <w:rFonts w:ascii="Cambria" w:hAnsi="Cambria" w:cs="Times New Roman"/>
              </w:rPr>
              <w:t>2.</w:t>
            </w:r>
          </w:p>
        </w:tc>
        <w:tc>
          <w:tcPr>
            <w:tcW w:w="9288" w:type="dxa"/>
            <w:shd w:val="clear" w:color="auto" w:fill="auto"/>
          </w:tcPr>
          <w:p w14:paraId="2987BA91" w14:textId="77777777" w:rsidR="00EF607C" w:rsidRPr="00EF607C" w:rsidRDefault="00EF607C" w:rsidP="00EF607C">
            <w:pPr>
              <w:rPr>
                <w:rFonts w:ascii="Cambria" w:hAnsi="Cambria" w:cs="Times New Roman"/>
              </w:rPr>
            </w:pPr>
            <w:r w:rsidRPr="00EF607C">
              <w:rPr>
                <w:rFonts w:ascii="Cambria" w:hAnsi="Cambria" w:cs="Times New Roman"/>
              </w:rPr>
              <w:t>Avoid one long-haul flight (of five or more hours) *</w:t>
            </w:r>
          </w:p>
        </w:tc>
      </w:tr>
      <w:tr w:rsidR="00EF607C" w:rsidRPr="00EF607C" w14:paraId="52726EB8" w14:textId="77777777" w:rsidTr="008A7A13">
        <w:tc>
          <w:tcPr>
            <w:tcW w:w="792" w:type="dxa"/>
            <w:shd w:val="clear" w:color="auto" w:fill="auto"/>
          </w:tcPr>
          <w:p w14:paraId="2A415907" w14:textId="77777777" w:rsidR="00EF607C" w:rsidRPr="00EF607C" w:rsidRDefault="00EF607C" w:rsidP="00EF607C">
            <w:pPr>
              <w:rPr>
                <w:rFonts w:ascii="Cambria" w:hAnsi="Cambria" w:cs="Times New Roman"/>
              </w:rPr>
            </w:pPr>
            <w:r w:rsidRPr="00EF607C">
              <w:rPr>
                <w:rFonts w:ascii="Cambria" w:hAnsi="Cambria" w:cs="Times New Roman"/>
              </w:rPr>
              <w:t>3.</w:t>
            </w:r>
          </w:p>
        </w:tc>
        <w:tc>
          <w:tcPr>
            <w:tcW w:w="9288" w:type="dxa"/>
            <w:shd w:val="clear" w:color="auto" w:fill="auto"/>
          </w:tcPr>
          <w:p w14:paraId="28013C48" w14:textId="77777777" w:rsidR="00EF607C" w:rsidRPr="00EF607C" w:rsidRDefault="00EF607C" w:rsidP="00EF607C">
            <w:pPr>
              <w:rPr>
                <w:rFonts w:ascii="Cambria" w:hAnsi="Cambria" w:cs="Times New Roman"/>
              </w:rPr>
            </w:pPr>
            <w:r w:rsidRPr="00EF607C">
              <w:rPr>
                <w:rFonts w:ascii="Cambria" w:hAnsi="Cambria" w:cs="Times New Roman"/>
              </w:rPr>
              <w:t>Switch from a sport utility vehicle (SUV) to public transit for one year *</w:t>
            </w:r>
          </w:p>
        </w:tc>
      </w:tr>
      <w:tr w:rsidR="00EF607C" w:rsidRPr="00EF607C" w14:paraId="65045022" w14:textId="77777777" w:rsidTr="008A7A13">
        <w:tc>
          <w:tcPr>
            <w:tcW w:w="792" w:type="dxa"/>
            <w:shd w:val="clear" w:color="auto" w:fill="auto"/>
          </w:tcPr>
          <w:p w14:paraId="0B0E7D83" w14:textId="77777777" w:rsidR="00EF607C" w:rsidRPr="00EF607C" w:rsidRDefault="00EF607C" w:rsidP="00EF607C">
            <w:pPr>
              <w:rPr>
                <w:rFonts w:ascii="Cambria" w:hAnsi="Cambria" w:cs="Times New Roman"/>
              </w:rPr>
            </w:pPr>
            <w:r w:rsidRPr="00EF607C">
              <w:rPr>
                <w:rFonts w:ascii="Cambria" w:hAnsi="Cambria" w:cs="Times New Roman"/>
              </w:rPr>
              <w:t>4.</w:t>
            </w:r>
          </w:p>
        </w:tc>
        <w:tc>
          <w:tcPr>
            <w:tcW w:w="9288" w:type="dxa"/>
            <w:shd w:val="clear" w:color="auto" w:fill="auto"/>
          </w:tcPr>
          <w:p w14:paraId="45F1B6F3" w14:textId="77777777" w:rsidR="00EF607C" w:rsidRPr="00EF607C" w:rsidRDefault="00EF607C" w:rsidP="00EF607C">
            <w:pPr>
              <w:rPr>
                <w:rFonts w:ascii="Cambria" w:hAnsi="Cambria" w:cs="Times New Roman"/>
              </w:rPr>
            </w:pPr>
            <w:r w:rsidRPr="00EF607C">
              <w:rPr>
                <w:rFonts w:ascii="Cambria" w:hAnsi="Cambria" w:cs="Times New Roman"/>
              </w:rPr>
              <w:t>Recycle as much as possible for one year *</w:t>
            </w:r>
          </w:p>
        </w:tc>
      </w:tr>
      <w:tr w:rsidR="00EF607C" w:rsidRPr="00EF607C" w14:paraId="6B196598" w14:textId="77777777" w:rsidTr="008A7A13">
        <w:tc>
          <w:tcPr>
            <w:tcW w:w="792" w:type="dxa"/>
            <w:shd w:val="clear" w:color="auto" w:fill="auto"/>
          </w:tcPr>
          <w:p w14:paraId="7183099B" w14:textId="77777777" w:rsidR="00EF607C" w:rsidRPr="00EF607C" w:rsidRDefault="00EF607C" w:rsidP="00EF607C">
            <w:pPr>
              <w:rPr>
                <w:rFonts w:ascii="Cambria" w:hAnsi="Cambria" w:cs="Times New Roman"/>
              </w:rPr>
            </w:pPr>
            <w:r w:rsidRPr="00EF607C">
              <w:rPr>
                <w:rFonts w:ascii="Cambria" w:hAnsi="Cambria" w:cs="Times New Roman"/>
              </w:rPr>
              <w:t>5.</w:t>
            </w:r>
          </w:p>
        </w:tc>
        <w:tc>
          <w:tcPr>
            <w:tcW w:w="9288" w:type="dxa"/>
            <w:shd w:val="clear" w:color="auto" w:fill="auto"/>
          </w:tcPr>
          <w:p w14:paraId="4B1476AB" w14:textId="77777777" w:rsidR="00EF607C" w:rsidRPr="00EF607C" w:rsidRDefault="00EF607C" w:rsidP="00EF607C">
            <w:pPr>
              <w:rPr>
                <w:rFonts w:ascii="Cambria" w:hAnsi="Cambria" w:cs="Times New Roman"/>
              </w:rPr>
            </w:pPr>
            <w:r w:rsidRPr="00EF607C">
              <w:rPr>
                <w:rFonts w:ascii="Cambria" w:hAnsi="Cambria" w:cs="Times New Roman"/>
              </w:rPr>
              <w:t>Switch from a midsize conventional car to a midsize hybrid car for one year *</w:t>
            </w:r>
          </w:p>
        </w:tc>
      </w:tr>
      <w:tr w:rsidR="00EF607C" w:rsidRPr="00EF607C" w14:paraId="1A672850" w14:textId="77777777" w:rsidTr="008A7A13">
        <w:tc>
          <w:tcPr>
            <w:tcW w:w="792" w:type="dxa"/>
            <w:shd w:val="clear" w:color="auto" w:fill="auto"/>
          </w:tcPr>
          <w:p w14:paraId="485B7280" w14:textId="77777777" w:rsidR="00EF607C" w:rsidRPr="00EF607C" w:rsidRDefault="00EF607C" w:rsidP="00EF607C">
            <w:pPr>
              <w:rPr>
                <w:rFonts w:ascii="Cambria" w:hAnsi="Cambria" w:cs="Times New Roman"/>
              </w:rPr>
            </w:pPr>
            <w:r w:rsidRPr="00EF607C">
              <w:rPr>
                <w:rFonts w:ascii="Cambria" w:hAnsi="Cambria" w:cs="Times New Roman"/>
              </w:rPr>
              <w:t>6.</w:t>
            </w:r>
          </w:p>
        </w:tc>
        <w:tc>
          <w:tcPr>
            <w:tcW w:w="9288" w:type="dxa"/>
            <w:shd w:val="clear" w:color="auto" w:fill="auto"/>
          </w:tcPr>
          <w:p w14:paraId="7744831F" w14:textId="77777777" w:rsidR="00EF607C" w:rsidRPr="00EF607C" w:rsidRDefault="00EF607C" w:rsidP="00EF607C">
            <w:pPr>
              <w:rPr>
                <w:rFonts w:ascii="Cambria" w:hAnsi="Cambria" w:cs="Times New Roman"/>
              </w:rPr>
            </w:pPr>
            <w:r w:rsidRPr="00EF607C">
              <w:rPr>
                <w:rFonts w:ascii="Cambria" w:hAnsi="Cambria" w:cs="Times New Roman"/>
              </w:rPr>
              <w:t>Eat a vegan diet for one year, instead of a diet that regularly includes meat and other animal products *</w:t>
            </w:r>
          </w:p>
        </w:tc>
      </w:tr>
      <w:tr w:rsidR="00EF607C" w:rsidRPr="00EF607C" w14:paraId="50DFEF2A" w14:textId="77777777" w:rsidTr="008A7A13">
        <w:tc>
          <w:tcPr>
            <w:tcW w:w="792" w:type="dxa"/>
            <w:shd w:val="clear" w:color="auto" w:fill="auto"/>
          </w:tcPr>
          <w:p w14:paraId="028235D8" w14:textId="77777777" w:rsidR="00EF607C" w:rsidRPr="00EF607C" w:rsidRDefault="00EF607C" w:rsidP="00EF607C">
            <w:pPr>
              <w:rPr>
                <w:rFonts w:ascii="Cambria" w:hAnsi="Cambria" w:cs="Times New Roman"/>
              </w:rPr>
            </w:pPr>
            <w:r w:rsidRPr="00EF607C">
              <w:rPr>
                <w:rFonts w:ascii="Cambria" w:hAnsi="Cambria" w:cs="Times New Roman"/>
              </w:rPr>
              <w:t>7.</w:t>
            </w:r>
          </w:p>
        </w:tc>
        <w:tc>
          <w:tcPr>
            <w:tcW w:w="9288" w:type="dxa"/>
            <w:shd w:val="clear" w:color="auto" w:fill="auto"/>
          </w:tcPr>
          <w:p w14:paraId="58585C76" w14:textId="77777777" w:rsidR="00EF607C" w:rsidRPr="00EF607C" w:rsidRDefault="00EF607C" w:rsidP="00EF607C">
            <w:pPr>
              <w:rPr>
                <w:rFonts w:ascii="Cambria" w:hAnsi="Cambria" w:cs="Times New Roman"/>
              </w:rPr>
            </w:pPr>
            <w:r w:rsidRPr="00EF607C">
              <w:rPr>
                <w:rFonts w:ascii="Cambria" w:hAnsi="Cambria" w:cs="Times New Roman"/>
              </w:rPr>
              <w:t>Use canvas bags instead of plastic shopping bags for one year *</w:t>
            </w:r>
          </w:p>
        </w:tc>
      </w:tr>
      <w:tr w:rsidR="00EF607C" w:rsidRPr="00EF607C" w14:paraId="594B3890" w14:textId="77777777" w:rsidTr="008A7A13">
        <w:tc>
          <w:tcPr>
            <w:tcW w:w="792" w:type="dxa"/>
            <w:shd w:val="clear" w:color="auto" w:fill="auto"/>
          </w:tcPr>
          <w:p w14:paraId="39E6F600" w14:textId="77777777" w:rsidR="00EF607C" w:rsidRPr="00EF607C" w:rsidRDefault="00EF607C" w:rsidP="00EF607C">
            <w:pPr>
              <w:rPr>
                <w:rFonts w:ascii="Cambria" w:hAnsi="Cambria" w:cs="Times New Roman"/>
              </w:rPr>
            </w:pPr>
            <w:r w:rsidRPr="00EF607C">
              <w:rPr>
                <w:rFonts w:ascii="Cambria" w:hAnsi="Cambria" w:cs="Times New Roman"/>
              </w:rPr>
              <w:t>8.</w:t>
            </w:r>
          </w:p>
        </w:tc>
        <w:tc>
          <w:tcPr>
            <w:tcW w:w="9288" w:type="dxa"/>
            <w:shd w:val="clear" w:color="auto" w:fill="auto"/>
          </w:tcPr>
          <w:p w14:paraId="6C782C5F" w14:textId="77777777" w:rsidR="00EF607C" w:rsidRPr="00EF607C" w:rsidRDefault="00EF607C" w:rsidP="00EF607C">
            <w:pPr>
              <w:rPr>
                <w:rFonts w:ascii="Cambria" w:hAnsi="Cambria" w:cs="Times New Roman"/>
              </w:rPr>
            </w:pPr>
            <w:r w:rsidRPr="00EF607C">
              <w:rPr>
                <w:rFonts w:ascii="Cambria" w:hAnsi="Cambria" w:cs="Times New Roman"/>
              </w:rPr>
              <w:t>Buy only local food for one year *</w:t>
            </w:r>
          </w:p>
        </w:tc>
      </w:tr>
      <w:tr w:rsidR="00EF607C" w:rsidRPr="00EF607C" w14:paraId="137718AA" w14:textId="77777777" w:rsidTr="008A7A13">
        <w:tc>
          <w:tcPr>
            <w:tcW w:w="792" w:type="dxa"/>
            <w:shd w:val="clear" w:color="auto" w:fill="auto"/>
          </w:tcPr>
          <w:p w14:paraId="35C5D67D" w14:textId="77777777" w:rsidR="00EF607C" w:rsidRPr="00EF607C" w:rsidRDefault="00EF607C" w:rsidP="00EF607C">
            <w:pPr>
              <w:rPr>
                <w:rFonts w:ascii="Cambria" w:hAnsi="Cambria" w:cs="Times New Roman"/>
              </w:rPr>
            </w:pPr>
            <w:r w:rsidRPr="00EF607C">
              <w:rPr>
                <w:rFonts w:ascii="Cambria" w:hAnsi="Cambria" w:cs="Times New Roman"/>
              </w:rPr>
              <w:t>9.</w:t>
            </w:r>
          </w:p>
        </w:tc>
        <w:tc>
          <w:tcPr>
            <w:tcW w:w="9288" w:type="dxa"/>
            <w:shd w:val="clear" w:color="auto" w:fill="auto"/>
          </w:tcPr>
          <w:p w14:paraId="01C23BA7" w14:textId="77777777" w:rsidR="00EF607C" w:rsidRPr="00EF607C" w:rsidRDefault="00EF607C" w:rsidP="00EF607C">
            <w:pPr>
              <w:rPr>
                <w:rFonts w:ascii="Cambria" w:hAnsi="Cambria" w:cs="Times New Roman"/>
              </w:rPr>
            </w:pPr>
            <w:r w:rsidRPr="00EF607C">
              <w:rPr>
                <w:rFonts w:ascii="Cambria" w:hAnsi="Cambria" w:cs="Times New Roman"/>
              </w:rPr>
              <w:t>Hang-dry clothing rather than using a dryer for one year *</w:t>
            </w:r>
          </w:p>
        </w:tc>
      </w:tr>
    </w:tbl>
    <w:p w14:paraId="5AF9DE91" w14:textId="77777777" w:rsidR="00EF607C" w:rsidRPr="00EF607C" w:rsidRDefault="00EF607C" w:rsidP="00EF607C">
      <w:pPr>
        <w:spacing w:line="276" w:lineRule="auto"/>
        <w:rPr>
          <w:rFonts w:ascii="Cambria" w:eastAsia="MS Mincho" w:hAnsi="Cambria" w:cs="Times New Roman"/>
          <w:szCs w:val="22"/>
        </w:rPr>
      </w:pPr>
      <w:r w:rsidRPr="00EF607C">
        <w:rPr>
          <w:rFonts w:ascii="Cambria" w:eastAsia="MS Mincho" w:hAnsi="Cambria" w:cs="Times New Roman"/>
          <w:i/>
          <w:color w:val="A8A8A8"/>
          <w:sz w:val="20"/>
          <w:szCs w:val="22"/>
        </w:rPr>
        <w:t>Levels marked with * are randomized</w:t>
      </w:r>
    </w:p>
    <w:p w14:paraId="3EDC42FB" w14:textId="77777777" w:rsidR="00EF607C" w:rsidRPr="00EF607C" w:rsidRDefault="00EF607C" w:rsidP="00EF607C">
      <w:pPr>
        <w:spacing w:line="276" w:lineRule="auto"/>
        <w:rPr>
          <w:rFonts w:ascii="Cambria" w:eastAsia="MS Mincho" w:hAnsi="Cambria" w:cs="Times New Roman"/>
          <w:szCs w:val="22"/>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7DACE716" w14:textId="77777777" w:rsidTr="008A7A13">
        <w:tc>
          <w:tcPr>
            <w:tcW w:w="792" w:type="dxa"/>
            <w:shd w:val="clear" w:color="auto" w:fill="auto"/>
          </w:tcPr>
          <w:p w14:paraId="23027D03"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3182B029" w14:textId="77777777" w:rsidR="00EF607C" w:rsidRPr="00EF607C" w:rsidRDefault="00EF607C" w:rsidP="00EF607C">
            <w:pPr>
              <w:rPr>
                <w:rFonts w:ascii="Cambria" w:hAnsi="Cambria" w:cs="Times New Roman"/>
              </w:rPr>
            </w:pPr>
            <w:r w:rsidRPr="00EF607C">
              <w:rPr>
                <w:rFonts w:ascii="Cambria" w:hAnsi="Cambria" w:cs="Times New Roman"/>
              </w:rPr>
              <w:t>Low impact</w:t>
            </w:r>
          </w:p>
        </w:tc>
      </w:tr>
      <w:tr w:rsidR="00EF607C" w:rsidRPr="00EF607C" w14:paraId="299CD0AB" w14:textId="77777777" w:rsidTr="008A7A13">
        <w:tc>
          <w:tcPr>
            <w:tcW w:w="792" w:type="dxa"/>
            <w:shd w:val="clear" w:color="auto" w:fill="auto"/>
          </w:tcPr>
          <w:p w14:paraId="6D2A4128"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091299A4" w14:textId="77777777" w:rsidR="00EF607C" w:rsidRPr="00EF607C" w:rsidRDefault="00EF607C" w:rsidP="00EF607C">
            <w:pPr>
              <w:rPr>
                <w:rFonts w:ascii="Cambria" w:hAnsi="Cambria" w:cs="Times New Roman"/>
              </w:rPr>
            </w:pPr>
            <w:r w:rsidRPr="00EF607C">
              <w:rPr>
                <w:rFonts w:ascii="Cambria" w:hAnsi="Cambria" w:cs="Times New Roman"/>
              </w:rPr>
              <w:t>Medium impact</w:t>
            </w:r>
          </w:p>
        </w:tc>
      </w:tr>
      <w:tr w:rsidR="00EF607C" w:rsidRPr="00EF607C" w14:paraId="4462D921" w14:textId="77777777" w:rsidTr="008A7A13">
        <w:tc>
          <w:tcPr>
            <w:tcW w:w="792" w:type="dxa"/>
            <w:shd w:val="clear" w:color="auto" w:fill="auto"/>
          </w:tcPr>
          <w:p w14:paraId="7FFDEA69"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4B16CA7C" w14:textId="77777777" w:rsidR="00EF607C" w:rsidRPr="00EF607C" w:rsidRDefault="00EF607C" w:rsidP="00EF607C">
            <w:pPr>
              <w:rPr>
                <w:rFonts w:ascii="Cambria" w:hAnsi="Cambria" w:cs="Times New Roman"/>
              </w:rPr>
            </w:pPr>
            <w:r w:rsidRPr="00EF607C">
              <w:rPr>
                <w:rFonts w:ascii="Cambria" w:hAnsi="Cambria" w:cs="Times New Roman"/>
              </w:rPr>
              <w:t>High impact</w:t>
            </w:r>
          </w:p>
        </w:tc>
      </w:tr>
    </w:tbl>
    <w:p w14:paraId="1F3097EA" w14:textId="77777777" w:rsidR="00EF607C" w:rsidRPr="00EF607C" w:rsidRDefault="00EF607C" w:rsidP="00EF607C">
      <w:pPr>
        <w:spacing w:after="200" w:line="276" w:lineRule="auto"/>
        <w:rPr>
          <w:rFonts w:ascii="Cambria" w:eastAsia="MS Mincho" w:hAnsi="Cambria" w:cs="Times New Roman"/>
          <w:szCs w:val="22"/>
        </w:rPr>
      </w:pPr>
    </w:p>
    <w:p w14:paraId="2640A614"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B10</w:t>
      </w:r>
      <w:r w:rsidRPr="00EF607C">
        <w:rPr>
          <w:rFonts w:ascii="Cambria" w:eastAsia="MS Mincho" w:hAnsi="Cambria" w:cs="Times New Roman"/>
          <w:i/>
          <w:sz w:val="20"/>
          <w:szCs w:val="22"/>
        </w:rPr>
        <w:tab/>
      </w:r>
    </w:p>
    <w:p w14:paraId="19301E57"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To the best of your knowledge, how accurate or inaccurate are the claims in the following statements?</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700B6F67" w14:textId="77777777" w:rsidTr="008A7A13">
        <w:tc>
          <w:tcPr>
            <w:tcW w:w="792" w:type="dxa"/>
            <w:shd w:val="clear" w:color="auto" w:fill="auto"/>
          </w:tcPr>
          <w:p w14:paraId="6608B79C" w14:textId="77777777" w:rsidR="00EF607C" w:rsidRPr="00EF607C" w:rsidRDefault="00EF607C" w:rsidP="00EF607C">
            <w:pPr>
              <w:rPr>
                <w:rFonts w:ascii="Cambria" w:hAnsi="Cambria" w:cs="Times New Roman"/>
              </w:rPr>
            </w:pPr>
            <w:r w:rsidRPr="00EF607C">
              <w:rPr>
                <w:rFonts w:ascii="Cambria" w:hAnsi="Cambria" w:cs="Times New Roman"/>
              </w:rPr>
              <w:t>1.</w:t>
            </w:r>
          </w:p>
        </w:tc>
        <w:tc>
          <w:tcPr>
            <w:tcW w:w="9288" w:type="dxa"/>
            <w:shd w:val="clear" w:color="auto" w:fill="auto"/>
          </w:tcPr>
          <w:p w14:paraId="7778CADD" w14:textId="77777777" w:rsidR="00EF607C" w:rsidRPr="00EF607C" w:rsidRDefault="00EF607C" w:rsidP="00EF607C">
            <w:pPr>
              <w:rPr>
                <w:rFonts w:ascii="Cambria" w:hAnsi="Cambria" w:cs="Times New Roman"/>
              </w:rPr>
            </w:pPr>
            <w:r w:rsidRPr="00EF607C">
              <w:rPr>
                <w:rFonts w:ascii="Cambria" w:hAnsi="Cambria" w:cs="Times New Roman"/>
              </w:rPr>
              <w:t>Many NASA scientists admit that climate change is caused by changes in Earth’s solar orbit *</w:t>
            </w:r>
            <w:r w:rsidRPr="00EF607C">
              <w:rPr>
                <w:rFonts w:ascii="Cambria" w:hAnsi="Cambria" w:cs="Times New Roman"/>
                <w:i/>
                <w:color w:val="A8A8A8"/>
                <w:sz w:val="20"/>
              </w:rPr>
              <w:tab/>
            </w:r>
          </w:p>
        </w:tc>
      </w:tr>
      <w:tr w:rsidR="00EF607C" w:rsidRPr="00EF607C" w14:paraId="44214193" w14:textId="77777777" w:rsidTr="008A7A13">
        <w:tc>
          <w:tcPr>
            <w:tcW w:w="792" w:type="dxa"/>
            <w:shd w:val="clear" w:color="auto" w:fill="auto"/>
          </w:tcPr>
          <w:p w14:paraId="01BDAAA6" w14:textId="77777777" w:rsidR="00EF607C" w:rsidRPr="00EF607C" w:rsidRDefault="00EF607C" w:rsidP="00EF607C">
            <w:pPr>
              <w:rPr>
                <w:rFonts w:ascii="Cambria" w:hAnsi="Cambria" w:cs="Times New Roman"/>
              </w:rPr>
            </w:pPr>
            <w:r w:rsidRPr="00EF607C">
              <w:rPr>
                <w:rFonts w:ascii="Cambria" w:hAnsi="Cambria" w:cs="Times New Roman"/>
              </w:rPr>
              <w:t>2.</w:t>
            </w:r>
          </w:p>
        </w:tc>
        <w:tc>
          <w:tcPr>
            <w:tcW w:w="9288" w:type="dxa"/>
            <w:shd w:val="clear" w:color="auto" w:fill="auto"/>
          </w:tcPr>
          <w:p w14:paraId="644848E4" w14:textId="77777777" w:rsidR="00EF607C" w:rsidRPr="00EF607C" w:rsidRDefault="00EF607C" w:rsidP="00EF607C">
            <w:pPr>
              <w:rPr>
                <w:rFonts w:ascii="Cambria" w:hAnsi="Cambria" w:cs="Times New Roman"/>
              </w:rPr>
            </w:pPr>
            <w:r w:rsidRPr="00EF607C">
              <w:rPr>
                <w:rFonts w:ascii="Cambria" w:hAnsi="Cambria" w:cs="Times New Roman"/>
              </w:rPr>
              <w:t>Canada’s national carbon price has tripled the cost of gasoline at the pump since 2019 *</w:t>
            </w:r>
            <w:r w:rsidRPr="00EF607C">
              <w:rPr>
                <w:rFonts w:ascii="Cambria" w:hAnsi="Cambria" w:cs="Times New Roman"/>
                <w:i/>
                <w:color w:val="A8A8A8"/>
                <w:sz w:val="20"/>
              </w:rPr>
              <w:tab/>
            </w:r>
          </w:p>
        </w:tc>
      </w:tr>
      <w:tr w:rsidR="00EF607C" w:rsidRPr="00EF607C" w14:paraId="414617F2" w14:textId="77777777" w:rsidTr="008A7A13">
        <w:tc>
          <w:tcPr>
            <w:tcW w:w="792" w:type="dxa"/>
            <w:shd w:val="clear" w:color="auto" w:fill="auto"/>
          </w:tcPr>
          <w:p w14:paraId="4ADD80B7" w14:textId="77777777" w:rsidR="00EF607C" w:rsidRPr="00EF607C" w:rsidRDefault="00EF607C" w:rsidP="00EF607C">
            <w:pPr>
              <w:rPr>
                <w:rFonts w:ascii="Cambria" w:hAnsi="Cambria" w:cs="Times New Roman"/>
              </w:rPr>
            </w:pPr>
            <w:r w:rsidRPr="00EF607C">
              <w:rPr>
                <w:rFonts w:ascii="Cambria" w:hAnsi="Cambria" w:cs="Times New Roman"/>
              </w:rPr>
              <w:t>3.</w:t>
            </w:r>
          </w:p>
        </w:tc>
        <w:tc>
          <w:tcPr>
            <w:tcW w:w="9288" w:type="dxa"/>
            <w:shd w:val="clear" w:color="auto" w:fill="auto"/>
          </w:tcPr>
          <w:p w14:paraId="2E9FBDEE" w14:textId="77777777" w:rsidR="00EF607C" w:rsidRPr="00EF607C" w:rsidRDefault="00EF607C" w:rsidP="00EF607C">
            <w:pPr>
              <w:rPr>
                <w:rFonts w:ascii="Cambria" w:hAnsi="Cambria" w:cs="Times New Roman"/>
              </w:rPr>
            </w:pPr>
            <w:r w:rsidRPr="00EF607C">
              <w:rPr>
                <w:rFonts w:ascii="Cambria" w:hAnsi="Cambria" w:cs="Times New Roman"/>
              </w:rPr>
              <w:t>Global average temperatures haven’t increased in the last 20 years *</w:t>
            </w:r>
            <w:r w:rsidRPr="00EF607C">
              <w:rPr>
                <w:rFonts w:ascii="Cambria" w:hAnsi="Cambria" w:cs="Times New Roman"/>
                <w:i/>
                <w:color w:val="A8A8A8"/>
                <w:sz w:val="20"/>
              </w:rPr>
              <w:tab/>
            </w:r>
          </w:p>
        </w:tc>
      </w:tr>
      <w:tr w:rsidR="00EF607C" w:rsidRPr="00EF607C" w14:paraId="3671FC51" w14:textId="77777777" w:rsidTr="008A7A13">
        <w:tc>
          <w:tcPr>
            <w:tcW w:w="792" w:type="dxa"/>
            <w:shd w:val="clear" w:color="auto" w:fill="auto"/>
          </w:tcPr>
          <w:p w14:paraId="39117981" w14:textId="77777777" w:rsidR="00EF607C" w:rsidRPr="00EF607C" w:rsidRDefault="00EF607C" w:rsidP="00EF607C">
            <w:pPr>
              <w:rPr>
                <w:rFonts w:ascii="Cambria" w:hAnsi="Cambria" w:cs="Times New Roman"/>
              </w:rPr>
            </w:pPr>
            <w:r w:rsidRPr="00EF607C">
              <w:rPr>
                <w:rFonts w:ascii="Cambria" w:hAnsi="Cambria" w:cs="Times New Roman"/>
              </w:rPr>
              <w:t>4.</w:t>
            </w:r>
          </w:p>
        </w:tc>
        <w:tc>
          <w:tcPr>
            <w:tcW w:w="9288" w:type="dxa"/>
            <w:shd w:val="clear" w:color="auto" w:fill="auto"/>
          </w:tcPr>
          <w:p w14:paraId="6E6F147D" w14:textId="77777777" w:rsidR="00EF607C" w:rsidRPr="00EF607C" w:rsidRDefault="00EF607C" w:rsidP="00EF607C">
            <w:pPr>
              <w:rPr>
                <w:rFonts w:ascii="Cambria" w:hAnsi="Cambria" w:cs="Times New Roman"/>
              </w:rPr>
            </w:pPr>
            <w:r w:rsidRPr="00EF607C">
              <w:rPr>
                <w:rFonts w:ascii="Cambria" w:hAnsi="Cambria" w:cs="Times New Roman"/>
              </w:rPr>
              <w:t>The impacts of climate change in Canada will be overwhelmingly positive because it is a cold country *</w:t>
            </w:r>
            <w:r w:rsidRPr="00EF607C">
              <w:rPr>
                <w:rFonts w:ascii="Cambria" w:hAnsi="Cambria" w:cs="Times New Roman"/>
                <w:i/>
                <w:color w:val="A8A8A8"/>
                <w:sz w:val="20"/>
              </w:rPr>
              <w:tab/>
            </w:r>
          </w:p>
        </w:tc>
      </w:tr>
      <w:tr w:rsidR="00EF607C" w:rsidRPr="00EF607C" w14:paraId="5DA982A2" w14:textId="77777777" w:rsidTr="008A7A13">
        <w:tc>
          <w:tcPr>
            <w:tcW w:w="792" w:type="dxa"/>
            <w:shd w:val="clear" w:color="auto" w:fill="auto"/>
          </w:tcPr>
          <w:p w14:paraId="4DE98179" w14:textId="77777777" w:rsidR="00EF607C" w:rsidRPr="00EF607C" w:rsidRDefault="00EF607C" w:rsidP="00EF607C">
            <w:pPr>
              <w:rPr>
                <w:rFonts w:ascii="Cambria" w:hAnsi="Cambria" w:cs="Times New Roman"/>
              </w:rPr>
            </w:pPr>
            <w:r w:rsidRPr="00EF607C">
              <w:rPr>
                <w:rFonts w:ascii="Cambria" w:hAnsi="Cambria" w:cs="Times New Roman"/>
              </w:rPr>
              <w:t>5.</w:t>
            </w:r>
          </w:p>
        </w:tc>
        <w:tc>
          <w:tcPr>
            <w:tcW w:w="9288" w:type="dxa"/>
            <w:shd w:val="clear" w:color="auto" w:fill="auto"/>
          </w:tcPr>
          <w:p w14:paraId="1218D4D4" w14:textId="77777777" w:rsidR="00EF607C" w:rsidRPr="00EF607C" w:rsidRDefault="00EF607C" w:rsidP="00EF607C">
            <w:pPr>
              <w:rPr>
                <w:rFonts w:ascii="Cambria" w:hAnsi="Cambria" w:cs="Times New Roman"/>
              </w:rPr>
            </w:pPr>
            <w:r w:rsidRPr="00EF607C">
              <w:rPr>
                <w:rFonts w:ascii="Cambria" w:hAnsi="Cambria" w:cs="Times New Roman"/>
              </w:rPr>
              <w:t>Climate change is a conspiracy created by foreign governments *</w:t>
            </w:r>
            <w:r w:rsidRPr="00EF607C">
              <w:rPr>
                <w:rFonts w:ascii="Cambria" w:hAnsi="Cambria" w:cs="Times New Roman"/>
                <w:i/>
                <w:color w:val="A8A8A8"/>
                <w:sz w:val="20"/>
              </w:rPr>
              <w:tab/>
            </w:r>
          </w:p>
        </w:tc>
      </w:tr>
      <w:tr w:rsidR="00EF607C" w:rsidRPr="00EF607C" w14:paraId="260ACAB1" w14:textId="77777777" w:rsidTr="008A7A13">
        <w:tc>
          <w:tcPr>
            <w:tcW w:w="792" w:type="dxa"/>
            <w:shd w:val="clear" w:color="auto" w:fill="auto"/>
          </w:tcPr>
          <w:p w14:paraId="4B0574D7" w14:textId="77777777" w:rsidR="00EF607C" w:rsidRPr="00EF607C" w:rsidRDefault="00EF607C" w:rsidP="00EF607C">
            <w:pPr>
              <w:rPr>
                <w:rFonts w:ascii="Cambria" w:hAnsi="Cambria" w:cs="Times New Roman"/>
              </w:rPr>
            </w:pPr>
            <w:r w:rsidRPr="00EF607C">
              <w:rPr>
                <w:rFonts w:ascii="Cambria" w:hAnsi="Cambria" w:cs="Times New Roman"/>
              </w:rPr>
              <w:t>6.</w:t>
            </w:r>
          </w:p>
        </w:tc>
        <w:tc>
          <w:tcPr>
            <w:tcW w:w="9288" w:type="dxa"/>
            <w:shd w:val="clear" w:color="auto" w:fill="auto"/>
          </w:tcPr>
          <w:p w14:paraId="2B603CD7" w14:textId="77777777" w:rsidR="00EF607C" w:rsidRPr="00EF607C" w:rsidRDefault="00EF607C" w:rsidP="00EF607C">
            <w:pPr>
              <w:rPr>
                <w:rFonts w:ascii="Cambria" w:hAnsi="Cambria" w:cs="Times New Roman"/>
              </w:rPr>
            </w:pPr>
            <w:r w:rsidRPr="00EF607C">
              <w:rPr>
                <w:rFonts w:ascii="Cambria" w:hAnsi="Cambria" w:cs="Times New Roman"/>
              </w:rPr>
              <w:t>Canada’s annual greenhouse gas emissions were relatively stable for 20 years before the pandemic *</w:t>
            </w:r>
            <w:r w:rsidRPr="00EF607C">
              <w:rPr>
                <w:rFonts w:ascii="Cambria" w:hAnsi="Cambria" w:cs="Times New Roman"/>
                <w:i/>
                <w:color w:val="A8A8A8"/>
                <w:sz w:val="20"/>
              </w:rPr>
              <w:tab/>
            </w:r>
          </w:p>
        </w:tc>
      </w:tr>
      <w:tr w:rsidR="00EF607C" w:rsidRPr="00EF607C" w14:paraId="08A21D38" w14:textId="77777777" w:rsidTr="008A7A13">
        <w:tc>
          <w:tcPr>
            <w:tcW w:w="792" w:type="dxa"/>
            <w:shd w:val="clear" w:color="auto" w:fill="auto"/>
          </w:tcPr>
          <w:p w14:paraId="070E9FD4" w14:textId="77777777" w:rsidR="00EF607C" w:rsidRPr="00EF607C" w:rsidRDefault="00EF607C" w:rsidP="00EF607C">
            <w:pPr>
              <w:rPr>
                <w:rFonts w:ascii="Cambria" w:hAnsi="Cambria" w:cs="Times New Roman"/>
              </w:rPr>
            </w:pPr>
            <w:r w:rsidRPr="00EF607C">
              <w:rPr>
                <w:rFonts w:ascii="Cambria" w:hAnsi="Cambria" w:cs="Times New Roman"/>
              </w:rPr>
              <w:t>7.</w:t>
            </w:r>
          </w:p>
        </w:tc>
        <w:tc>
          <w:tcPr>
            <w:tcW w:w="9288" w:type="dxa"/>
            <w:shd w:val="clear" w:color="auto" w:fill="auto"/>
          </w:tcPr>
          <w:p w14:paraId="57162BFB" w14:textId="77777777" w:rsidR="00EF607C" w:rsidRPr="00EF607C" w:rsidRDefault="00EF607C" w:rsidP="00EF607C">
            <w:pPr>
              <w:rPr>
                <w:rFonts w:ascii="Cambria" w:hAnsi="Cambria" w:cs="Times New Roman"/>
              </w:rPr>
            </w:pPr>
            <w:r w:rsidRPr="00EF607C">
              <w:rPr>
                <w:rFonts w:ascii="Cambria" w:hAnsi="Cambria" w:cs="Times New Roman"/>
              </w:rPr>
              <w:t>2020 was the second warmest year since measurements began in the 1850s *</w:t>
            </w:r>
            <w:r w:rsidRPr="00EF607C">
              <w:rPr>
                <w:rFonts w:ascii="Cambria" w:hAnsi="Cambria" w:cs="Times New Roman"/>
                <w:i/>
                <w:color w:val="A8A8A8"/>
                <w:sz w:val="20"/>
              </w:rPr>
              <w:tab/>
            </w:r>
          </w:p>
        </w:tc>
      </w:tr>
      <w:tr w:rsidR="00EF607C" w:rsidRPr="00EF607C" w14:paraId="4E1C6D2F" w14:textId="77777777" w:rsidTr="008A7A13">
        <w:tc>
          <w:tcPr>
            <w:tcW w:w="792" w:type="dxa"/>
            <w:shd w:val="clear" w:color="auto" w:fill="auto"/>
          </w:tcPr>
          <w:p w14:paraId="4E47A970" w14:textId="77777777" w:rsidR="00EF607C" w:rsidRPr="00EF607C" w:rsidRDefault="00EF607C" w:rsidP="00EF607C">
            <w:pPr>
              <w:rPr>
                <w:rFonts w:ascii="Cambria" w:hAnsi="Cambria" w:cs="Times New Roman"/>
              </w:rPr>
            </w:pPr>
            <w:r w:rsidRPr="00EF607C">
              <w:rPr>
                <w:rFonts w:ascii="Cambria" w:hAnsi="Cambria" w:cs="Times New Roman"/>
              </w:rPr>
              <w:t>8.</w:t>
            </w:r>
          </w:p>
        </w:tc>
        <w:tc>
          <w:tcPr>
            <w:tcW w:w="9288" w:type="dxa"/>
            <w:shd w:val="clear" w:color="auto" w:fill="auto"/>
          </w:tcPr>
          <w:p w14:paraId="2E3BFB17" w14:textId="77777777" w:rsidR="00EF607C" w:rsidRPr="00EF607C" w:rsidRDefault="00EF607C" w:rsidP="00EF607C">
            <w:pPr>
              <w:rPr>
                <w:rFonts w:ascii="Cambria" w:hAnsi="Cambria" w:cs="Times New Roman"/>
              </w:rPr>
            </w:pPr>
            <w:r w:rsidRPr="00EF607C">
              <w:rPr>
                <w:rFonts w:ascii="Cambria" w:hAnsi="Cambria" w:cs="Times New Roman"/>
              </w:rPr>
              <w:t>Oil companies have had evidence of human-caused climate change since the 1970s *</w:t>
            </w:r>
            <w:r w:rsidRPr="00EF607C">
              <w:rPr>
                <w:rFonts w:ascii="Cambria" w:hAnsi="Cambria" w:cs="Times New Roman"/>
                <w:i/>
                <w:color w:val="A8A8A8"/>
                <w:sz w:val="20"/>
              </w:rPr>
              <w:tab/>
            </w:r>
          </w:p>
        </w:tc>
      </w:tr>
      <w:tr w:rsidR="00EF607C" w:rsidRPr="00EF607C" w14:paraId="16721DAA" w14:textId="77777777" w:rsidTr="008A7A13">
        <w:tc>
          <w:tcPr>
            <w:tcW w:w="792" w:type="dxa"/>
            <w:shd w:val="clear" w:color="auto" w:fill="auto"/>
          </w:tcPr>
          <w:p w14:paraId="33957705" w14:textId="77777777" w:rsidR="00EF607C" w:rsidRPr="00EF607C" w:rsidRDefault="00EF607C" w:rsidP="00EF607C">
            <w:pPr>
              <w:rPr>
                <w:rFonts w:ascii="Cambria" w:hAnsi="Cambria" w:cs="Times New Roman"/>
              </w:rPr>
            </w:pPr>
            <w:r w:rsidRPr="00EF607C">
              <w:rPr>
                <w:rFonts w:ascii="Cambria" w:hAnsi="Cambria" w:cs="Times New Roman"/>
              </w:rPr>
              <w:t>9.</w:t>
            </w:r>
          </w:p>
        </w:tc>
        <w:tc>
          <w:tcPr>
            <w:tcW w:w="9288" w:type="dxa"/>
            <w:shd w:val="clear" w:color="auto" w:fill="auto"/>
          </w:tcPr>
          <w:p w14:paraId="0803D795" w14:textId="77777777" w:rsidR="00EF607C" w:rsidRPr="00EF607C" w:rsidRDefault="00EF607C" w:rsidP="00EF607C">
            <w:pPr>
              <w:rPr>
                <w:rFonts w:ascii="Cambria" w:hAnsi="Cambria" w:cs="Times New Roman"/>
              </w:rPr>
            </w:pPr>
            <w:r w:rsidRPr="00EF607C">
              <w:rPr>
                <w:rFonts w:ascii="Cambria" w:hAnsi="Cambria" w:cs="Times New Roman"/>
              </w:rPr>
              <w:t>The Arctic is warming at a rate almost twice the global average *</w:t>
            </w:r>
            <w:r w:rsidRPr="00EF607C">
              <w:rPr>
                <w:rFonts w:ascii="Cambria" w:hAnsi="Cambria" w:cs="Times New Roman"/>
                <w:i/>
                <w:color w:val="A8A8A8"/>
                <w:sz w:val="20"/>
              </w:rPr>
              <w:tab/>
            </w:r>
          </w:p>
        </w:tc>
      </w:tr>
      <w:tr w:rsidR="00EF607C" w:rsidRPr="00EF607C" w14:paraId="6185533E" w14:textId="77777777" w:rsidTr="008A7A13">
        <w:tc>
          <w:tcPr>
            <w:tcW w:w="792" w:type="dxa"/>
            <w:shd w:val="clear" w:color="auto" w:fill="auto"/>
          </w:tcPr>
          <w:p w14:paraId="32E8AE84" w14:textId="77777777" w:rsidR="00EF607C" w:rsidRPr="00EF607C" w:rsidRDefault="00EF607C" w:rsidP="00EF607C">
            <w:pPr>
              <w:rPr>
                <w:rFonts w:ascii="Cambria" w:hAnsi="Cambria" w:cs="Times New Roman"/>
              </w:rPr>
            </w:pPr>
            <w:r w:rsidRPr="00EF607C">
              <w:rPr>
                <w:rFonts w:ascii="Cambria" w:hAnsi="Cambria" w:cs="Times New Roman"/>
              </w:rPr>
              <w:t>10.</w:t>
            </w:r>
          </w:p>
        </w:tc>
        <w:tc>
          <w:tcPr>
            <w:tcW w:w="9288" w:type="dxa"/>
            <w:shd w:val="clear" w:color="auto" w:fill="auto"/>
          </w:tcPr>
          <w:p w14:paraId="237BDACB" w14:textId="77777777" w:rsidR="00EF607C" w:rsidRPr="00EF607C" w:rsidRDefault="00EF607C" w:rsidP="00EF607C">
            <w:pPr>
              <w:rPr>
                <w:rFonts w:ascii="Cambria" w:hAnsi="Cambria" w:cs="Times New Roman"/>
              </w:rPr>
            </w:pPr>
            <w:r w:rsidRPr="00EF607C">
              <w:rPr>
                <w:rFonts w:ascii="Cambria" w:hAnsi="Cambria" w:cs="Times New Roman"/>
              </w:rPr>
              <w:t>Some regions will become much snowier as the Earth warms *</w:t>
            </w:r>
            <w:r w:rsidRPr="00EF607C">
              <w:rPr>
                <w:rFonts w:ascii="Cambria" w:hAnsi="Cambria" w:cs="Times New Roman"/>
                <w:i/>
                <w:color w:val="A8A8A8"/>
                <w:sz w:val="20"/>
              </w:rPr>
              <w:tab/>
            </w:r>
          </w:p>
        </w:tc>
      </w:tr>
      <w:tr w:rsidR="00EF607C" w:rsidRPr="00EF607C" w14:paraId="5C43CF30" w14:textId="77777777" w:rsidTr="008A7A13">
        <w:tc>
          <w:tcPr>
            <w:tcW w:w="792" w:type="dxa"/>
            <w:shd w:val="clear" w:color="auto" w:fill="auto"/>
          </w:tcPr>
          <w:p w14:paraId="52D765E3" w14:textId="77777777" w:rsidR="00EF607C" w:rsidRPr="00EF607C" w:rsidRDefault="00EF607C" w:rsidP="00EF607C">
            <w:pPr>
              <w:rPr>
                <w:rFonts w:ascii="Cambria" w:hAnsi="Cambria" w:cs="Times New Roman"/>
              </w:rPr>
            </w:pPr>
            <w:r w:rsidRPr="00EF607C">
              <w:rPr>
                <w:rFonts w:ascii="Cambria" w:hAnsi="Cambria" w:cs="Times New Roman"/>
              </w:rPr>
              <w:t>11.</w:t>
            </w:r>
          </w:p>
        </w:tc>
        <w:tc>
          <w:tcPr>
            <w:tcW w:w="9288" w:type="dxa"/>
            <w:shd w:val="clear" w:color="auto" w:fill="auto"/>
          </w:tcPr>
          <w:p w14:paraId="2C6C92AD" w14:textId="77777777" w:rsidR="00EF607C" w:rsidRPr="00EF607C" w:rsidRDefault="00EF607C" w:rsidP="00EF607C">
            <w:pPr>
              <w:rPr>
                <w:rFonts w:ascii="Cambria" w:hAnsi="Cambria" w:cs="Times New Roman"/>
              </w:rPr>
            </w:pPr>
            <w:r w:rsidRPr="00EF607C">
              <w:rPr>
                <w:rFonts w:ascii="Cambria" w:hAnsi="Cambria" w:cs="Times New Roman"/>
              </w:rPr>
              <w:t>The COVID-19 pandemic was started as a deliberate attempt by activists to stop climate change by forcing lockdowns *</w:t>
            </w:r>
          </w:p>
        </w:tc>
      </w:tr>
      <w:tr w:rsidR="00EF607C" w:rsidRPr="00EF607C" w14:paraId="1DA38AFC" w14:textId="77777777" w:rsidTr="008A7A13">
        <w:tc>
          <w:tcPr>
            <w:tcW w:w="792" w:type="dxa"/>
            <w:shd w:val="clear" w:color="auto" w:fill="auto"/>
          </w:tcPr>
          <w:p w14:paraId="30704432" w14:textId="77777777" w:rsidR="00EF607C" w:rsidRPr="00EF607C" w:rsidRDefault="00EF607C" w:rsidP="00EF607C">
            <w:pPr>
              <w:rPr>
                <w:rFonts w:ascii="Cambria" w:hAnsi="Cambria" w:cs="Times New Roman"/>
              </w:rPr>
            </w:pPr>
            <w:r w:rsidRPr="00EF607C">
              <w:rPr>
                <w:rFonts w:ascii="Cambria" w:hAnsi="Cambria" w:cs="Times New Roman"/>
              </w:rPr>
              <w:t>12.</w:t>
            </w:r>
          </w:p>
        </w:tc>
        <w:tc>
          <w:tcPr>
            <w:tcW w:w="9288" w:type="dxa"/>
            <w:shd w:val="clear" w:color="auto" w:fill="auto"/>
          </w:tcPr>
          <w:p w14:paraId="5DF5113F" w14:textId="77777777" w:rsidR="00EF607C" w:rsidRPr="00EF607C" w:rsidRDefault="00EF607C" w:rsidP="00EF607C">
            <w:pPr>
              <w:rPr>
                <w:rFonts w:ascii="Cambria" w:hAnsi="Cambria" w:cs="Times New Roman"/>
              </w:rPr>
            </w:pPr>
            <w:r w:rsidRPr="00EF607C">
              <w:rPr>
                <w:rFonts w:ascii="Cambria" w:hAnsi="Cambria" w:cs="Times New Roman"/>
              </w:rPr>
              <w:t>Globally, 100 corporations are responsible for 70% of all greenhouse gas emissions *</w:t>
            </w:r>
          </w:p>
        </w:tc>
      </w:tr>
      <w:tr w:rsidR="00EF607C" w:rsidRPr="00EF607C" w14:paraId="55D26658" w14:textId="77777777" w:rsidTr="008A7A13">
        <w:tc>
          <w:tcPr>
            <w:tcW w:w="792" w:type="dxa"/>
            <w:shd w:val="clear" w:color="auto" w:fill="auto"/>
          </w:tcPr>
          <w:p w14:paraId="2617AB02" w14:textId="77777777" w:rsidR="00EF607C" w:rsidRPr="00EF607C" w:rsidRDefault="00EF607C" w:rsidP="00EF607C">
            <w:pPr>
              <w:rPr>
                <w:rFonts w:ascii="Cambria" w:hAnsi="Cambria" w:cs="Times New Roman"/>
              </w:rPr>
            </w:pPr>
            <w:r w:rsidRPr="00EF607C">
              <w:rPr>
                <w:rFonts w:ascii="Cambria" w:hAnsi="Cambria" w:cs="Times New Roman"/>
              </w:rPr>
              <w:t>13.</w:t>
            </w:r>
          </w:p>
        </w:tc>
        <w:tc>
          <w:tcPr>
            <w:tcW w:w="9288" w:type="dxa"/>
            <w:shd w:val="clear" w:color="auto" w:fill="auto"/>
          </w:tcPr>
          <w:p w14:paraId="75082DCF" w14:textId="77777777" w:rsidR="00EF607C" w:rsidRPr="00EF607C" w:rsidRDefault="00EF607C" w:rsidP="00EF607C">
            <w:pPr>
              <w:rPr>
                <w:rFonts w:ascii="Cambria" w:hAnsi="Cambria" w:cs="Times New Roman"/>
              </w:rPr>
            </w:pPr>
            <w:r w:rsidRPr="00EF607C">
              <w:rPr>
                <w:rFonts w:ascii="Cambria" w:hAnsi="Cambria" w:cs="Times New Roman"/>
              </w:rPr>
              <w:t>Higher gas prices over the last few months have mostly been caused by the national price on carbon pollution (sometimes referred to as a 'carbon tax') *</w:t>
            </w:r>
          </w:p>
        </w:tc>
      </w:tr>
      <w:tr w:rsidR="00EF607C" w:rsidRPr="00EF607C" w14:paraId="4BCE2AFF" w14:textId="77777777" w:rsidTr="008A7A13">
        <w:tc>
          <w:tcPr>
            <w:tcW w:w="792" w:type="dxa"/>
            <w:shd w:val="clear" w:color="auto" w:fill="auto"/>
          </w:tcPr>
          <w:p w14:paraId="03AD1976" w14:textId="77777777" w:rsidR="00EF607C" w:rsidRPr="00EF607C" w:rsidRDefault="00EF607C" w:rsidP="00EF607C">
            <w:pPr>
              <w:rPr>
                <w:rFonts w:ascii="Cambria" w:hAnsi="Cambria" w:cs="Times New Roman"/>
              </w:rPr>
            </w:pPr>
            <w:r w:rsidRPr="00EF607C">
              <w:rPr>
                <w:rFonts w:ascii="Cambria" w:hAnsi="Cambria" w:cs="Times New Roman"/>
              </w:rPr>
              <w:t>14.</w:t>
            </w:r>
          </w:p>
        </w:tc>
        <w:tc>
          <w:tcPr>
            <w:tcW w:w="9288" w:type="dxa"/>
            <w:shd w:val="clear" w:color="auto" w:fill="auto"/>
          </w:tcPr>
          <w:p w14:paraId="22B66F07" w14:textId="77777777" w:rsidR="00EF607C" w:rsidRPr="00EF607C" w:rsidRDefault="00EF607C" w:rsidP="00EF607C">
            <w:pPr>
              <w:rPr>
                <w:rFonts w:ascii="Cambria" w:hAnsi="Cambria" w:cs="Times New Roman"/>
              </w:rPr>
            </w:pPr>
            <w:r w:rsidRPr="00EF607C">
              <w:rPr>
                <w:rFonts w:ascii="Cambria" w:hAnsi="Cambria" w:cs="Times New Roman"/>
              </w:rPr>
              <w:t>Natural gas is as clean an energy source as wind or solar  *</w:t>
            </w:r>
          </w:p>
        </w:tc>
      </w:tr>
      <w:tr w:rsidR="00EF607C" w:rsidRPr="00EF607C" w14:paraId="5892C395" w14:textId="77777777" w:rsidTr="008A7A13">
        <w:tc>
          <w:tcPr>
            <w:tcW w:w="792" w:type="dxa"/>
            <w:shd w:val="clear" w:color="auto" w:fill="auto"/>
          </w:tcPr>
          <w:p w14:paraId="3F544F1B" w14:textId="77777777" w:rsidR="00EF607C" w:rsidRPr="00EF607C" w:rsidRDefault="00EF607C" w:rsidP="00EF607C">
            <w:pPr>
              <w:rPr>
                <w:rFonts w:ascii="Cambria" w:hAnsi="Cambria" w:cs="Times New Roman"/>
              </w:rPr>
            </w:pPr>
            <w:r w:rsidRPr="00EF607C">
              <w:rPr>
                <w:rFonts w:ascii="Cambria" w:hAnsi="Cambria" w:cs="Times New Roman"/>
              </w:rPr>
              <w:t>15.</w:t>
            </w:r>
          </w:p>
        </w:tc>
        <w:tc>
          <w:tcPr>
            <w:tcW w:w="9288" w:type="dxa"/>
            <w:shd w:val="clear" w:color="auto" w:fill="auto"/>
          </w:tcPr>
          <w:p w14:paraId="206B89D0" w14:textId="77777777" w:rsidR="00EF607C" w:rsidRPr="00EF607C" w:rsidRDefault="00EF607C" w:rsidP="00EF607C">
            <w:pPr>
              <w:rPr>
                <w:rFonts w:ascii="Cambria" w:hAnsi="Cambria" w:cs="Times New Roman"/>
              </w:rPr>
            </w:pPr>
            <w:r w:rsidRPr="00EF607C">
              <w:rPr>
                <w:rFonts w:ascii="Cambria" w:hAnsi="Cambria" w:cs="Times New Roman"/>
              </w:rPr>
              <w:t>The noise from wind turbines causes cancer *</w:t>
            </w:r>
          </w:p>
        </w:tc>
      </w:tr>
      <w:tr w:rsidR="00EF607C" w:rsidRPr="00EF607C" w14:paraId="39F02529" w14:textId="77777777" w:rsidTr="008A7A13">
        <w:tc>
          <w:tcPr>
            <w:tcW w:w="792" w:type="dxa"/>
            <w:shd w:val="clear" w:color="auto" w:fill="auto"/>
          </w:tcPr>
          <w:p w14:paraId="11660EDD" w14:textId="77777777" w:rsidR="00EF607C" w:rsidRPr="00EF607C" w:rsidRDefault="00EF607C" w:rsidP="00EF607C">
            <w:pPr>
              <w:rPr>
                <w:rFonts w:ascii="Cambria" w:hAnsi="Cambria" w:cs="Times New Roman"/>
              </w:rPr>
            </w:pPr>
            <w:r w:rsidRPr="00EF607C">
              <w:rPr>
                <w:rFonts w:ascii="Cambria" w:hAnsi="Cambria" w:cs="Times New Roman"/>
              </w:rPr>
              <w:t>16.</w:t>
            </w:r>
          </w:p>
        </w:tc>
        <w:tc>
          <w:tcPr>
            <w:tcW w:w="9288" w:type="dxa"/>
            <w:shd w:val="clear" w:color="auto" w:fill="auto"/>
          </w:tcPr>
          <w:p w14:paraId="1354DEB3" w14:textId="77777777" w:rsidR="00EF607C" w:rsidRPr="00EF607C" w:rsidRDefault="00EF607C" w:rsidP="00EF607C">
            <w:pPr>
              <w:rPr>
                <w:rFonts w:ascii="Cambria" w:hAnsi="Cambria" w:cs="Times New Roman"/>
              </w:rPr>
            </w:pPr>
            <w:r w:rsidRPr="00EF607C">
              <w:rPr>
                <w:rFonts w:ascii="Cambria" w:hAnsi="Cambria" w:cs="Times New Roman"/>
              </w:rPr>
              <w:t>Solar panels emit more greenhouse gases during manufacturing than they end up saving *</w:t>
            </w:r>
          </w:p>
        </w:tc>
      </w:tr>
      <w:tr w:rsidR="00EF607C" w:rsidRPr="00EF607C" w14:paraId="11BF2E40" w14:textId="77777777" w:rsidTr="008A7A13">
        <w:tc>
          <w:tcPr>
            <w:tcW w:w="792" w:type="dxa"/>
            <w:shd w:val="clear" w:color="auto" w:fill="auto"/>
          </w:tcPr>
          <w:p w14:paraId="4CCE6F35" w14:textId="77777777" w:rsidR="00EF607C" w:rsidRPr="00EF607C" w:rsidRDefault="00EF607C" w:rsidP="00EF607C">
            <w:pPr>
              <w:rPr>
                <w:rFonts w:ascii="Cambria" w:hAnsi="Cambria" w:cs="Times New Roman"/>
              </w:rPr>
            </w:pPr>
            <w:r w:rsidRPr="00EF607C">
              <w:rPr>
                <w:rFonts w:ascii="Cambria" w:hAnsi="Cambria" w:cs="Times New Roman"/>
              </w:rPr>
              <w:lastRenderedPageBreak/>
              <w:t>17.</w:t>
            </w:r>
          </w:p>
        </w:tc>
        <w:tc>
          <w:tcPr>
            <w:tcW w:w="9288" w:type="dxa"/>
            <w:shd w:val="clear" w:color="auto" w:fill="auto"/>
          </w:tcPr>
          <w:p w14:paraId="268D31E0" w14:textId="77777777" w:rsidR="00EF607C" w:rsidRPr="00EF607C" w:rsidRDefault="00EF607C" w:rsidP="00EF607C">
            <w:pPr>
              <w:rPr>
                <w:rFonts w:ascii="Cambria" w:hAnsi="Cambria" w:cs="Times New Roman"/>
              </w:rPr>
            </w:pPr>
            <w:r w:rsidRPr="00EF607C">
              <w:rPr>
                <w:rFonts w:ascii="Cambria" w:hAnsi="Cambria" w:cs="Times New Roman"/>
              </w:rPr>
              <w:t>Adapting to the impacts of climate change is cheaper than preventing it *</w:t>
            </w:r>
          </w:p>
        </w:tc>
      </w:tr>
      <w:tr w:rsidR="00EF607C" w:rsidRPr="00EF607C" w14:paraId="4583A1B5" w14:textId="77777777" w:rsidTr="008A7A13">
        <w:tc>
          <w:tcPr>
            <w:tcW w:w="792" w:type="dxa"/>
            <w:shd w:val="clear" w:color="auto" w:fill="auto"/>
          </w:tcPr>
          <w:p w14:paraId="6E5E18DA" w14:textId="77777777" w:rsidR="00EF607C" w:rsidRPr="00EF607C" w:rsidRDefault="00EF607C" w:rsidP="00EF607C">
            <w:pPr>
              <w:rPr>
                <w:rFonts w:ascii="Cambria" w:hAnsi="Cambria" w:cs="Times New Roman"/>
              </w:rPr>
            </w:pPr>
            <w:r w:rsidRPr="00EF607C">
              <w:rPr>
                <w:rFonts w:ascii="Cambria" w:hAnsi="Cambria" w:cs="Times New Roman"/>
              </w:rPr>
              <w:t>18.</w:t>
            </w:r>
          </w:p>
        </w:tc>
        <w:tc>
          <w:tcPr>
            <w:tcW w:w="9288" w:type="dxa"/>
            <w:shd w:val="clear" w:color="auto" w:fill="auto"/>
          </w:tcPr>
          <w:p w14:paraId="2AEC479A" w14:textId="77777777" w:rsidR="00EF607C" w:rsidRPr="00EF607C" w:rsidRDefault="00EF607C" w:rsidP="00EF607C">
            <w:pPr>
              <w:rPr>
                <w:rFonts w:ascii="Cambria" w:hAnsi="Cambria" w:cs="Times New Roman"/>
              </w:rPr>
            </w:pPr>
            <w:r w:rsidRPr="00EF607C">
              <w:rPr>
                <w:rFonts w:ascii="Cambria" w:hAnsi="Cambria" w:cs="Times New Roman"/>
              </w:rPr>
              <w:t>Some scientists think that climate change will make pandemics like COVID-19 more frequent *</w:t>
            </w:r>
          </w:p>
        </w:tc>
      </w:tr>
      <w:tr w:rsidR="00EF607C" w:rsidRPr="00EF607C" w14:paraId="5BF76113" w14:textId="77777777" w:rsidTr="008A7A13">
        <w:tc>
          <w:tcPr>
            <w:tcW w:w="792" w:type="dxa"/>
            <w:shd w:val="clear" w:color="auto" w:fill="auto"/>
          </w:tcPr>
          <w:p w14:paraId="65DF7086" w14:textId="77777777" w:rsidR="00EF607C" w:rsidRPr="00EF607C" w:rsidRDefault="00EF607C" w:rsidP="00EF607C">
            <w:pPr>
              <w:rPr>
                <w:rFonts w:ascii="Cambria" w:hAnsi="Cambria" w:cs="Times New Roman"/>
              </w:rPr>
            </w:pPr>
            <w:r w:rsidRPr="00EF607C">
              <w:rPr>
                <w:rFonts w:ascii="Cambria" w:hAnsi="Cambria" w:cs="Times New Roman"/>
              </w:rPr>
              <w:t>19.</w:t>
            </w:r>
          </w:p>
        </w:tc>
        <w:tc>
          <w:tcPr>
            <w:tcW w:w="9288" w:type="dxa"/>
            <w:shd w:val="clear" w:color="auto" w:fill="auto"/>
          </w:tcPr>
          <w:p w14:paraId="47ECA15E" w14:textId="77777777" w:rsidR="00EF607C" w:rsidRPr="00EF607C" w:rsidRDefault="00EF607C" w:rsidP="00EF607C">
            <w:pPr>
              <w:rPr>
                <w:rFonts w:ascii="Cambria" w:hAnsi="Cambria" w:cs="Times New Roman"/>
              </w:rPr>
            </w:pPr>
            <w:r w:rsidRPr="00EF607C">
              <w:rPr>
                <w:rFonts w:ascii="Cambria" w:hAnsi="Cambria" w:cs="Times New Roman"/>
              </w:rPr>
              <w:t>Climate change is expected to contribute to the extinction of a large number of animal species *</w:t>
            </w:r>
          </w:p>
        </w:tc>
      </w:tr>
      <w:tr w:rsidR="00EF607C" w:rsidRPr="00EF607C" w14:paraId="1349344E" w14:textId="77777777" w:rsidTr="008A7A13">
        <w:tc>
          <w:tcPr>
            <w:tcW w:w="792" w:type="dxa"/>
            <w:shd w:val="clear" w:color="auto" w:fill="auto"/>
          </w:tcPr>
          <w:p w14:paraId="3C53EC25" w14:textId="77777777" w:rsidR="00EF607C" w:rsidRPr="00EF607C" w:rsidRDefault="00EF607C" w:rsidP="00EF607C">
            <w:pPr>
              <w:rPr>
                <w:rFonts w:ascii="Cambria" w:hAnsi="Cambria" w:cs="Times New Roman"/>
              </w:rPr>
            </w:pPr>
            <w:r w:rsidRPr="00EF607C">
              <w:rPr>
                <w:rFonts w:ascii="Cambria" w:hAnsi="Cambria" w:cs="Times New Roman"/>
              </w:rPr>
              <w:t>20.</w:t>
            </w:r>
          </w:p>
        </w:tc>
        <w:tc>
          <w:tcPr>
            <w:tcW w:w="9288" w:type="dxa"/>
            <w:shd w:val="clear" w:color="auto" w:fill="auto"/>
          </w:tcPr>
          <w:p w14:paraId="7A9723E6" w14:textId="77777777" w:rsidR="00EF607C" w:rsidRPr="00EF607C" w:rsidRDefault="00EF607C" w:rsidP="00EF607C">
            <w:pPr>
              <w:rPr>
                <w:rFonts w:ascii="Cambria" w:hAnsi="Cambria" w:cs="Times New Roman"/>
              </w:rPr>
            </w:pPr>
            <w:r w:rsidRPr="00EF607C">
              <w:rPr>
                <w:rFonts w:ascii="Cambria" w:hAnsi="Cambria" w:cs="Times New Roman"/>
              </w:rPr>
              <w:t>Record cold temperatures can still occur in a world that is warming overall *</w:t>
            </w:r>
          </w:p>
        </w:tc>
      </w:tr>
      <w:tr w:rsidR="00EF607C" w:rsidRPr="00EF607C" w14:paraId="675E4E48" w14:textId="77777777" w:rsidTr="008A7A13">
        <w:tc>
          <w:tcPr>
            <w:tcW w:w="792" w:type="dxa"/>
            <w:shd w:val="clear" w:color="auto" w:fill="auto"/>
          </w:tcPr>
          <w:p w14:paraId="7A6850A6" w14:textId="77777777" w:rsidR="00EF607C" w:rsidRPr="00EF607C" w:rsidRDefault="00EF607C" w:rsidP="00EF607C">
            <w:pPr>
              <w:rPr>
                <w:rFonts w:ascii="Cambria" w:hAnsi="Cambria" w:cs="Times New Roman"/>
              </w:rPr>
            </w:pPr>
            <w:r w:rsidRPr="00EF607C">
              <w:rPr>
                <w:rFonts w:ascii="Cambria" w:hAnsi="Cambria" w:cs="Times New Roman"/>
              </w:rPr>
              <w:t>21.</w:t>
            </w:r>
          </w:p>
        </w:tc>
        <w:tc>
          <w:tcPr>
            <w:tcW w:w="9288" w:type="dxa"/>
            <w:shd w:val="clear" w:color="auto" w:fill="auto"/>
          </w:tcPr>
          <w:p w14:paraId="0EEAF8FA" w14:textId="77777777" w:rsidR="00EF607C" w:rsidRPr="00EF607C" w:rsidRDefault="00EF607C" w:rsidP="00EF607C">
            <w:pPr>
              <w:rPr>
                <w:rFonts w:ascii="Cambria" w:hAnsi="Cambria" w:cs="Times New Roman"/>
              </w:rPr>
            </w:pPr>
            <w:r w:rsidRPr="00EF607C">
              <w:rPr>
                <w:rFonts w:ascii="Cambria" w:hAnsi="Cambria" w:cs="Times New Roman"/>
              </w:rPr>
              <w:t>The North Atlantic Treaty Organization (NATO) thinks climate change is a national security threat *</w:t>
            </w:r>
          </w:p>
        </w:tc>
      </w:tr>
      <w:tr w:rsidR="00EF607C" w:rsidRPr="00EF607C" w14:paraId="43260787" w14:textId="77777777" w:rsidTr="008A7A13">
        <w:tc>
          <w:tcPr>
            <w:tcW w:w="792" w:type="dxa"/>
            <w:shd w:val="clear" w:color="auto" w:fill="auto"/>
          </w:tcPr>
          <w:p w14:paraId="27EE1A97" w14:textId="77777777" w:rsidR="00EF607C" w:rsidRPr="00EF607C" w:rsidRDefault="00EF607C" w:rsidP="00EF607C">
            <w:pPr>
              <w:rPr>
                <w:rFonts w:ascii="Cambria" w:hAnsi="Cambria" w:cs="Times New Roman"/>
              </w:rPr>
            </w:pPr>
            <w:r w:rsidRPr="00EF607C">
              <w:rPr>
                <w:rFonts w:ascii="Cambria" w:hAnsi="Cambria" w:cs="Times New Roman"/>
              </w:rPr>
              <w:t>22.</w:t>
            </w:r>
          </w:p>
        </w:tc>
        <w:tc>
          <w:tcPr>
            <w:tcW w:w="9288" w:type="dxa"/>
            <w:shd w:val="clear" w:color="auto" w:fill="auto"/>
          </w:tcPr>
          <w:p w14:paraId="747EE50D" w14:textId="77777777" w:rsidR="00EF607C" w:rsidRPr="00EF607C" w:rsidRDefault="00EF607C" w:rsidP="00EF607C">
            <w:pPr>
              <w:rPr>
                <w:rFonts w:ascii="Cambria" w:hAnsi="Cambria" w:cs="Times New Roman"/>
              </w:rPr>
            </w:pPr>
            <w:r w:rsidRPr="00EF607C">
              <w:rPr>
                <w:rFonts w:ascii="Cambria" w:hAnsi="Cambria" w:cs="Times New Roman"/>
              </w:rPr>
              <w:t>Most climate models are generally accurate in their estimates of long-term changes in global temperature *</w:t>
            </w:r>
          </w:p>
        </w:tc>
      </w:tr>
      <w:tr w:rsidR="00EF607C" w:rsidRPr="00EF607C" w14:paraId="48595A61" w14:textId="77777777" w:rsidTr="008A7A13">
        <w:tc>
          <w:tcPr>
            <w:tcW w:w="792" w:type="dxa"/>
            <w:shd w:val="clear" w:color="auto" w:fill="auto"/>
          </w:tcPr>
          <w:p w14:paraId="24FB9DC9" w14:textId="77777777" w:rsidR="00EF607C" w:rsidRPr="00EF607C" w:rsidRDefault="00EF607C" w:rsidP="00EF607C">
            <w:pPr>
              <w:rPr>
                <w:rFonts w:ascii="Cambria" w:hAnsi="Cambria" w:cs="Times New Roman"/>
              </w:rPr>
            </w:pPr>
            <w:r w:rsidRPr="00EF607C">
              <w:rPr>
                <w:rFonts w:ascii="Cambria" w:hAnsi="Cambria" w:cs="Times New Roman"/>
              </w:rPr>
              <w:t>23.</w:t>
            </w:r>
          </w:p>
        </w:tc>
        <w:tc>
          <w:tcPr>
            <w:tcW w:w="9288" w:type="dxa"/>
            <w:shd w:val="clear" w:color="auto" w:fill="auto"/>
          </w:tcPr>
          <w:p w14:paraId="63E0F665" w14:textId="77777777" w:rsidR="00EF607C" w:rsidRPr="00EF607C" w:rsidRDefault="00EF607C" w:rsidP="00EF607C">
            <w:pPr>
              <w:rPr>
                <w:rFonts w:ascii="Cambria" w:hAnsi="Cambria" w:cs="Times New Roman"/>
              </w:rPr>
            </w:pPr>
            <w:r w:rsidRPr="00EF607C">
              <w:rPr>
                <w:rFonts w:ascii="Cambria" w:hAnsi="Cambria" w:cs="Times New Roman"/>
              </w:rPr>
              <w:t>Canada has higher average greenhouse gas emissions per person than China *</w:t>
            </w:r>
          </w:p>
        </w:tc>
      </w:tr>
      <w:tr w:rsidR="00EF607C" w:rsidRPr="00EF607C" w14:paraId="06259FDB" w14:textId="77777777" w:rsidTr="008A7A13">
        <w:tc>
          <w:tcPr>
            <w:tcW w:w="792" w:type="dxa"/>
            <w:shd w:val="clear" w:color="auto" w:fill="auto"/>
          </w:tcPr>
          <w:p w14:paraId="26ED2557" w14:textId="77777777" w:rsidR="00EF607C" w:rsidRPr="00EF607C" w:rsidRDefault="00EF607C" w:rsidP="00EF607C">
            <w:pPr>
              <w:rPr>
                <w:rFonts w:ascii="Cambria" w:hAnsi="Cambria" w:cs="Times New Roman"/>
              </w:rPr>
            </w:pPr>
            <w:r w:rsidRPr="00EF607C">
              <w:rPr>
                <w:rFonts w:ascii="Cambria" w:hAnsi="Cambria" w:cs="Times New Roman"/>
              </w:rPr>
              <w:t>24.</w:t>
            </w:r>
          </w:p>
        </w:tc>
        <w:tc>
          <w:tcPr>
            <w:tcW w:w="9288" w:type="dxa"/>
            <w:shd w:val="clear" w:color="auto" w:fill="auto"/>
          </w:tcPr>
          <w:p w14:paraId="72BE35DF" w14:textId="77777777" w:rsidR="00EF607C" w:rsidRPr="00EF607C" w:rsidRDefault="00EF607C" w:rsidP="00EF607C">
            <w:pPr>
              <w:rPr>
                <w:rFonts w:ascii="Cambria" w:hAnsi="Cambria" w:cs="Times New Roman"/>
              </w:rPr>
            </w:pPr>
            <w:r w:rsidRPr="00EF607C">
              <w:rPr>
                <w:rFonts w:ascii="Cambria" w:hAnsi="Cambria" w:cs="Times New Roman"/>
              </w:rPr>
              <w:t>More than two thirds of Canada’s electricity comes from renewable sources (like wind, solar, hydro) *</w:t>
            </w:r>
          </w:p>
        </w:tc>
      </w:tr>
    </w:tbl>
    <w:p w14:paraId="6C724123" w14:textId="77777777" w:rsidR="00EF607C" w:rsidRPr="00EF607C" w:rsidRDefault="00EF607C" w:rsidP="00EF607C">
      <w:pPr>
        <w:spacing w:line="276" w:lineRule="auto"/>
        <w:rPr>
          <w:rFonts w:ascii="Cambria" w:eastAsia="MS Mincho" w:hAnsi="Cambria" w:cs="Times New Roman"/>
          <w:szCs w:val="22"/>
        </w:rPr>
      </w:pPr>
      <w:r w:rsidRPr="00EF607C">
        <w:rPr>
          <w:rFonts w:ascii="Cambria" w:eastAsia="MS Mincho" w:hAnsi="Cambria" w:cs="Times New Roman"/>
          <w:i/>
          <w:color w:val="A8A8A8"/>
          <w:sz w:val="20"/>
          <w:szCs w:val="22"/>
        </w:rPr>
        <w:t>Levels marked with * are randomized</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58B398F0" w14:textId="77777777" w:rsidTr="008A7A13">
        <w:tc>
          <w:tcPr>
            <w:tcW w:w="792" w:type="dxa"/>
            <w:shd w:val="clear" w:color="auto" w:fill="auto"/>
          </w:tcPr>
          <w:p w14:paraId="7639DED6"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2526B327" w14:textId="77777777" w:rsidR="00EF607C" w:rsidRPr="00EF607C" w:rsidRDefault="00EF607C" w:rsidP="00EF607C">
            <w:pPr>
              <w:rPr>
                <w:rFonts w:ascii="Cambria" w:hAnsi="Cambria" w:cs="Times New Roman"/>
              </w:rPr>
            </w:pPr>
            <w:r w:rsidRPr="00EF607C">
              <w:rPr>
                <w:rFonts w:ascii="Cambria" w:hAnsi="Cambria" w:cs="Times New Roman"/>
              </w:rPr>
              <w:t>Very Inaccurate</w:t>
            </w:r>
          </w:p>
        </w:tc>
      </w:tr>
      <w:tr w:rsidR="00EF607C" w:rsidRPr="00EF607C" w14:paraId="0B4951EF" w14:textId="77777777" w:rsidTr="008A7A13">
        <w:tc>
          <w:tcPr>
            <w:tcW w:w="792" w:type="dxa"/>
            <w:shd w:val="clear" w:color="auto" w:fill="auto"/>
          </w:tcPr>
          <w:p w14:paraId="7CFF0ABF"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5F4C403D" w14:textId="77777777" w:rsidR="00EF607C" w:rsidRPr="00EF607C" w:rsidRDefault="00EF607C" w:rsidP="00EF607C">
            <w:pPr>
              <w:rPr>
                <w:rFonts w:ascii="Cambria" w:hAnsi="Cambria" w:cs="Times New Roman"/>
              </w:rPr>
            </w:pPr>
            <w:r w:rsidRPr="00EF607C">
              <w:rPr>
                <w:rFonts w:ascii="Cambria" w:hAnsi="Cambria" w:cs="Times New Roman"/>
              </w:rPr>
              <w:t>Somewhat Inaccurate</w:t>
            </w:r>
          </w:p>
        </w:tc>
      </w:tr>
      <w:tr w:rsidR="00EF607C" w:rsidRPr="00EF607C" w14:paraId="4E56C789" w14:textId="77777777" w:rsidTr="008A7A13">
        <w:tc>
          <w:tcPr>
            <w:tcW w:w="792" w:type="dxa"/>
            <w:shd w:val="clear" w:color="auto" w:fill="auto"/>
          </w:tcPr>
          <w:p w14:paraId="16D8F546"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1C4641CB" w14:textId="77777777" w:rsidR="00EF607C" w:rsidRPr="00EF607C" w:rsidRDefault="00EF607C" w:rsidP="00EF607C">
            <w:pPr>
              <w:rPr>
                <w:rFonts w:ascii="Cambria" w:hAnsi="Cambria" w:cs="Times New Roman"/>
              </w:rPr>
            </w:pPr>
            <w:r w:rsidRPr="00EF607C">
              <w:rPr>
                <w:rFonts w:ascii="Cambria" w:hAnsi="Cambria" w:cs="Times New Roman"/>
              </w:rPr>
              <w:t>Somewhat Accurate</w:t>
            </w:r>
          </w:p>
        </w:tc>
      </w:tr>
      <w:tr w:rsidR="00EF607C" w:rsidRPr="00EF607C" w14:paraId="61E9BF54" w14:textId="77777777" w:rsidTr="008A7A13">
        <w:tc>
          <w:tcPr>
            <w:tcW w:w="792" w:type="dxa"/>
            <w:shd w:val="clear" w:color="auto" w:fill="auto"/>
          </w:tcPr>
          <w:p w14:paraId="7231B4D9"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w:t>
            </w:r>
          </w:p>
        </w:tc>
        <w:tc>
          <w:tcPr>
            <w:tcW w:w="9288" w:type="dxa"/>
            <w:shd w:val="clear" w:color="auto" w:fill="auto"/>
          </w:tcPr>
          <w:p w14:paraId="77F3E01D" w14:textId="77777777" w:rsidR="00EF607C" w:rsidRPr="00EF607C" w:rsidRDefault="00EF607C" w:rsidP="00EF607C">
            <w:pPr>
              <w:rPr>
                <w:rFonts w:ascii="Cambria" w:hAnsi="Cambria" w:cs="Times New Roman"/>
              </w:rPr>
            </w:pPr>
            <w:r w:rsidRPr="00EF607C">
              <w:rPr>
                <w:rFonts w:ascii="Cambria" w:hAnsi="Cambria" w:cs="Times New Roman"/>
              </w:rPr>
              <w:t>Very Accurate</w:t>
            </w:r>
          </w:p>
        </w:tc>
      </w:tr>
    </w:tbl>
    <w:p w14:paraId="5F5DF106" w14:textId="5478BD84" w:rsidR="00EF607C" w:rsidRDefault="00EF607C" w:rsidP="00EF607C">
      <w:pPr>
        <w:spacing w:after="200" w:line="276" w:lineRule="auto"/>
        <w:rPr>
          <w:rFonts w:ascii="Cambria" w:eastAsia="MS Mincho" w:hAnsi="Cambria" w:cs="Times New Roman"/>
          <w:szCs w:val="22"/>
        </w:rPr>
      </w:pPr>
    </w:p>
    <w:p w14:paraId="4B23B2AC" w14:textId="77777777" w:rsidR="00D45AB0" w:rsidRPr="00EF607C" w:rsidRDefault="00D45AB0" w:rsidP="00D45AB0">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B8c</w:t>
      </w:r>
    </w:p>
    <w:p w14:paraId="338A436E" w14:textId="77777777" w:rsidR="00D45AB0" w:rsidRPr="00EF607C" w:rsidRDefault="00D45AB0" w:rsidP="00D45AB0">
      <w:pPr>
        <w:keepNext/>
        <w:spacing w:line="276" w:lineRule="auto"/>
        <w:rPr>
          <w:rFonts w:ascii="Cambria" w:eastAsia="MS Mincho" w:hAnsi="Cambria" w:cs="Times New Roman"/>
          <w:szCs w:val="22"/>
        </w:rPr>
      </w:pPr>
      <w:r w:rsidRPr="00EF607C">
        <w:rPr>
          <w:rFonts w:ascii="Cambria" w:eastAsia="MS Mincho" w:hAnsi="Cambria" w:cs="Times New Roman"/>
          <w:szCs w:val="22"/>
        </w:rPr>
        <w:t xml:space="preserve">Compared to usual, how much extreme weather have you personally experienced in your local Canadian area over the </w:t>
      </w:r>
      <w:r w:rsidRPr="00EF607C">
        <w:rPr>
          <w:rFonts w:ascii="Cambria" w:eastAsia="MS Mincho" w:hAnsi="Cambria" w:cs="Times New Roman"/>
          <w:b/>
          <w:szCs w:val="22"/>
        </w:rPr>
        <w:t>LAST TWO YEARS</w:t>
      </w:r>
      <w:r w:rsidRPr="00EF607C">
        <w:rPr>
          <w:rFonts w:ascii="Cambria" w:eastAsia="MS Mincho" w:hAnsi="Cambria" w:cs="Times New Roman"/>
          <w:szCs w:val="22"/>
        </w:rPr>
        <w:t xml:space="preserve">? </w:t>
      </w:r>
      <w:r w:rsidRPr="00EF607C">
        <w:rPr>
          <w:rFonts w:ascii="Cambria" w:eastAsia="MS Mincho" w:hAnsi="Cambria" w:cs="Times New Roman"/>
          <w:szCs w:val="22"/>
        </w:rPr>
        <w:br/>
      </w:r>
      <w:r w:rsidRPr="00EF607C">
        <w:rPr>
          <w:rFonts w:ascii="Cambria" w:eastAsia="MS Mincho" w:hAnsi="Cambria" w:cs="Times New Roman"/>
          <w:sz w:val="20"/>
          <w:szCs w:val="22"/>
        </w:rPr>
        <w:t>Examples of extreme weather-related events are flooding, droughts, severe wind storms, hurricanes, periods of excessive heat or cold, wildfires, and ice storms.</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D45AB0" w:rsidRPr="00EF607C" w14:paraId="58EDB491" w14:textId="77777777" w:rsidTr="008A7A13">
        <w:tc>
          <w:tcPr>
            <w:tcW w:w="792" w:type="dxa"/>
            <w:shd w:val="clear" w:color="auto" w:fill="auto"/>
          </w:tcPr>
          <w:p w14:paraId="5A49AFB9" w14:textId="77777777" w:rsidR="00D45AB0" w:rsidRPr="00EF607C" w:rsidRDefault="00D45AB0" w:rsidP="008A7A13">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57E7211A" w14:textId="77777777" w:rsidR="00D45AB0" w:rsidRPr="00EF607C" w:rsidRDefault="00D45AB0" w:rsidP="008A7A13">
            <w:pPr>
              <w:rPr>
                <w:rFonts w:ascii="Cambria" w:hAnsi="Cambria" w:cs="Times New Roman"/>
              </w:rPr>
            </w:pPr>
            <w:r w:rsidRPr="00EF607C">
              <w:rPr>
                <w:rFonts w:ascii="Cambria" w:hAnsi="Cambria" w:cs="Times New Roman"/>
              </w:rPr>
              <w:t>Much less than usual</w:t>
            </w:r>
          </w:p>
        </w:tc>
      </w:tr>
      <w:tr w:rsidR="00D45AB0" w:rsidRPr="00EF607C" w14:paraId="1661AC25" w14:textId="77777777" w:rsidTr="008A7A13">
        <w:tc>
          <w:tcPr>
            <w:tcW w:w="792" w:type="dxa"/>
            <w:shd w:val="clear" w:color="auto" w:fill="auto"/>
          </w:tcPr>
          <w:p w14:paraId="3234FB83" w14:textId="77777777" w:rsidR="00D45AB0" w:rsidRPr="00EF607C" w:rsidRDefault="00D45AB0" w:rsidP="008A7A13">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35A1AC74" w14:textId="77777777" w:rsidR="00D45AB0" w:rsidRPr="00EF607C" w:rsidRDefault="00D45AB0" w:rsidP="008A7A13">
            <w:pPr>
              <w:rPr>
                <w:rFonts w:ascii="Cambria" w:hAnsi="Cambria" w:cs="Times New Roman"/>
              </w:rPr>
            </w:pPr>
            <w:r w:rsidRPr="00EF607C">
              <w:rPr>
                <w:rFonts w:ascii="Cambria" w:hAnsi="Cambria" w:cs="Times New Roman"/>
              </w:rPr>
              <w:t>Less than usual</w:t>
            </w:r>
          </w:p>
        </w:tc>
      </w:tr>
      <w:tr w:rsidR="00D45AB0" w:rsidRPr="00EF607C" w14:paraId="7C996B76" w14:textId="77777777" w:rsidTr="008A7A13">
        <w:tc>
          <w:tcPr>
            <w:tcW w:w="792" w:type="dxa"/>
            <w:shd w:val="clear" w:color="auto" w:fill="auto"/>
          </w:tcPr>
          <w:p w14:paraId="3C15BE4A" w14:textId="77777777" w:rsidR="00D45AB0" w:rsidRPr="00EF607C" w:rsidRDefault="00D45AB0" w:rsidP="008A7A13">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2931F53A" w14:textId="77777777" w:rsidR="00D45AB0" w:rsidRPr="00EF607C" w:rsidRDefault="00D45AB0" w:rsidP="008A7A13">
            <w:pPr>
              <w:rPr>
                <w:rFonts w:ascii="Cambria" w:hAnsi="Cambria" w:cs="Times New Roman"/>
              </w:rPr>
            </w:pPr>
            <w:r w:rsidRPr="00EF607C">
              <w:rPr>
                <w:rFonts w:ascii="Cambria" w:hAnsi="Cambria" w:cs="Times New Roman"/>
              </w:rPr>
              <w:t>A bit less than usual</w:t>
            </w:r>
          </w:p>
        </w:tc>
      </w:tr>
      <w:tr w:rsidR="00D45AB0" w:rsidRPr="00EF607C" w14:paraId="63753739" w14:textId="77777777" w:rsidTr="008A7A13">
        <w:tc>
          <w:tcPr>
            <w:tcW w:w="792" w:type="dxa"/>
            <w:shd w:val="clear" w:color="auto" w:fill="auto"/>
          </w:tcPr>
          <w:p w14:paraId="24BC9351" w14:textId="77777777" w:rsidR="00D45AB0" w:rsidRPr="00EF607C" w:rsidRDefault="00D45AB0" w:rsidP="008A7A13">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w:t>
            </w:r>
          </w:p>
        </w:tc>
        <w:tc>
          <w:tcPr>
            <w:tcW w:w="9288" w:type="dxa"/>
            <w:shd w:val="clear" w:color="auto" w:fill="auto"/>
          </w:tcPr>
          <w:p w14:paraId="716C513B" w14:textId="77777777" w:rsidR="00D45AB0" w:rsidRPr="00EF607C" w:rsidRDefault="00D45AB0" w:rsidP="008A7A13">
            <w:pPr>
              <w:rPr>
                <w:rFonts w:ascii="Cambria" w:hAnsi="Cambria" w:cs="Times New Roman"/>
              </w:rPr>
            </w:pPr>
            <w:r w:rsidRPr="00EF607C">
              <w:rPr>
                <w:rFonts w:ascii="Cambria" w:hAnsi="Cambria" w:cs="Times New Roman"/>
              </w:rPr>
              <w:t>About the same as usual</w:t>
            </w:r>
          </w:p>
        </w:tc>
      </w:tr>
      <w:tr w:rsidR="00D45AB0" w:rsidRPr="00EF607C" w14:paraId="4D13D67D" w14:textId="77777777" w:rsidTr="008A7A13">
        <w:tc>
          <w:tcPr>
            <w:tcW w:w="792" w:type="dxa"/>
            <w:shd w:val="clear" w:color="auto" w:fill="auto"/>
          </w:tcPr>
          <w:p w14:paraId="22D46A0A" w14:textId="77777777" w:rsidR="00D45AB0" w:rsidRPr="00EF607C" w:rsidRDefault="00D45AB0" w:rsidP="008A7A13">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5</w:t>
            </w:r>
          </w:p>
        </w:tc>
        <w:tc>
          <w:tcPr>
            <w:tcW w:w="9288" w:type="dxa"/>
            <w:shd w:val="clear" w:color="auto" w:fill="auto"/>
          </w:tcPr>
          <w:p w14:paraId="49F4BD6D" w14:textId="77777777" w:rsidR="00D45AB0" w:rsidRPr="00EF607C" w:rsidRDefault="00D45AB0" w:rsidP="008A7A13">
            <w:pPr>
              <w:rPr>
                <w:rFonts w:ascii="Cambria" w:hAnsi="Cambria" w:cs="Times New Roman"/>
              </w:rPr>
            </w:pPr>
            <w:r w:rsidRPr="00EF607C">
              <w:rPr>
                <w:rFonts w:ascii="Cambria" w:hAnsi="Cambria" w:cs="Times New Roman"/>
              </w:rPr>
              <w:t>A bit more than usual</w:t>
            </w:r>
          </w:p>
        </w:tc>
      </w:tr>
      <w:tr w:rsidR="00D45AB0" w:rsidRPr="00EF607C" w14:paraId="2737D084" w14:textId="77777777" w:rsidTr="008A7A13">
        <w:tc>
          <w:tcPr>
            <w:tcW w:w="792" w:type="dxa"/>
            <w:shd w:val="clear" w:color="auto" w:fill="auto"/>
          </w:tcPr>
          <w:p w14:paraId="0D1855BA" w14:textId="77777777" w:rsidR="00D45AB0" w:rsidRPr="00EF607C" w:rsidRDefault="00D45AB0" w:rsidP="008A7A13">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6</w:t>
            </w:r>
          </w:p>
        </w:tc>
        <w:tc>
          <w:tcPr>
            <w:tcW w:w="9288" w:type="dxa"/>
            <w:shd w:val="clear" w:color="auto" w:fill="auto"/>
          </w:tcPr>
          <w:p w14:paraId="799D6BA7" w14:textId="77777777" w:rsidR="00D45AB0" w:rsidRPr="00EF607C" w:rsidRDefault="00D45AB0" w:rsidP="008A7A13">
            <w:pPr>
              <w:rPr>
                <w:rFonts w:ascii="Cambria" w:hAnsi="Cambria" w:cs="Times New Roman"/>
              </w:rPr>
            </w:pPr>
            <w:r w:rsidRPr="00EF607C">
              <w:rPr>
                <w:rFonts w:ascii="Cambria" w:hAnsi="Cambria" w:cs="Times New Roman"/>
              </w:rPr>
              <w:t>More than usual</w:t>
            </w:r>
          </w:p>
        </w:tc>
      </w:tr>
      <w:tr w:rsidR="00D45AB0" w:rsidRPr="00EF607C" w14:paraId="613F7AF2" w14:textId="77777777" w:rsidTr="008A7A13">
        <w:tc>
          <w:tcPr>
            <w:tcW w:w="792" w:type="dxa"/>
            <w:shd w:val="clear" w:color="auto" w:fill="auto"/>
          </w:tcPr>
          <w:p w14:paraId="234732B2" w14:textId="77777777" w:rsidR="00D45AB0" w:rsidRPr="00EF607C" w:rsidRDefault="00D45AB0" w:rsidP="008A7A13">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7</w:t>
            </w:r>
          </w:p>
        </w:tc>
        <w:tc>
          <w:tcPr>
            <w:tcW w:w="9288" w:type="dxa"/>
            <w:shd w:val="clear" w:color="auto" w:fill="auto"/>
          </w:tcPr>
          <w:p w14:paraId="7D7088DD" w14:textId="77777777" w:rsidR="00D45AB0" w:rsidRPr="00EF607C" w:rsidRDefault="00D45AB0" w:rsidP="008A7A13">
            <w:pPr>
              <w:rPr>
                <w:rFonts w:ascii="Cambria" w:hAnsi="Cambria" w:cs="Times New Roman"/>
              </w:rPr>
            </w:pPr>
            <w:r w:rsidRPr="00EF607C">
              <w:rPr>
                <w:rFonts w:ascii="Cambria" w:hAnsi="Cambria" w:cs="Times New Roman"/>
              </w:rPr>
              <w:t>Much more than usual</w:t>
            </w:r>
          </w:p>
        </w:tc>
      </w:tr>
      <w:tr w:rsidR="00D45AB0" w:rsidRPr="00EF607C" w14:paraId="04E1AEB6" w14:textId="77777777" w:rsidTr="008A7A13">
        <w:tc>
          <w:tcPr>
            <w:tcW w:w="792" w:type="dxa"/>
            <w:shd w:val="clear" w:color="auto" w:fill="auto"/>
          </w:tcPr>
          <w:p w14:paraId="5B5C8F12" w14:textId="77777777" w:rsidR="00D45AB0" w:rsidRPr="00EF607C" w:rsidRDefault="00D45AB0" w:rsidP="008A7A13">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9999</w:t>
            </w:r>
          </w:p>
        </w:tc>
        <w:tc>
          <w:tcPr>
            <w:tcW w:w="9288" w:type="dxa"/>
            <w:shd w:val="clear" w:color="auto" w:fill="auto"/>
          </w:tcPr>
          <w:p w14:paraId="08E99ABB" w14:textId="77777777" w:rsidR="00D45AB0" w:rsidRPr="00EF607C" w:rsidRDefault="00D45AB0" w:rsidP="008A7A13">
            <w:pPr>
              <w:rPr>
                <w:rFonts w:ascii="Cambria" w:hAnsi="Cambria" w:cs="Times New Roman"/>
              </w:rPr>
            </w:pPr>
            <w:r w:rsidRPr="00EF607C">
              <w:rPr>
                <w:rFonts w:ascii="Cambria" w:hAnsi="Cambria" w:cs="Times New Roman"/>
                <w:color w:val="808080"/>
              </w:rPr>
              <w:t>Prefer not to say</w:t>
            </w:r>
          </w:p>
        </w:tc>
      </w:tr>
    </w:tbl>
    <w:p w14:paraId="370B64B8" w14:textId="77777777" w:rsidR="00D45AB0" w:rsidRPr="00EF607C" w:rsidRDefault="00D45AB0" w:rsidP="00EF607C">
      <w:pPr>
        <w:spacing w:after="200" w:line="276" w:lineRule="auto"/>
        <w:rPr>
          <w:rFonts w:ascii="Cambria" w:eastAsia="MS Mincho" w:hAnsi="Cambria" w:cs="Times New Roman"/>
          <w:szCs w:val="22"/>
        </w:rPr>
      </w:pPr>
    </w:p>
    <w:p w14:paraId="31F46885"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B13</w:t>
      </w:r>
    </w:p>
    <w:p w14:paraId="085A7B08"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 xml:space="preserve">In the </w:t>
      </w:r>
      <w:r w:rsidRPr="00EF607C">
        <w:rPr>
          <w:rFonts w:ascii="Cambria" w:eastAsia="MS Mincho" w:hAnsi="Cambria" w:cs="Times New Roman"/>
          <w:b/>
          <w:szCs w:val="22"/>
          <w:u w:val="single"/>
        </w:rPr>
        <w:t>LAST FIVE YEARS</w:t>
      </w:r>
      <w:r w:rsidRPr="00EF607C">
        <w:rPr>
          <w:rFonts w:ascii="Cambria" w:eastAsia="MS Mincho" w:hAnsi="Cambria" w:cs="Times New Roman"/>
          <w:szCs w:val="22"/>
        </w:rPr>
        <w:t xml:space="preserve"> or so (i.e., since 2018), have </w:t>
      </w:r>
      <w:r w:rsidRPr="00EF607C">
        <w:rPr>
          <w:rFonts w:ascii="Cambria" w:eastAsia="MS Mincho" w:hAnsi="Cambria" w:cs="Times New Roman"/>
          <w:szCs w:val="22"/>
          <w:u w:val="single"/>
        </w:rPr>
        <w:t>you and/or anyone you know</w:t>
      </w:r>
      <w:r w:rsidRPr="00EF607C">
        <w:rPr>
          <w:rFonts w:ascii="Cambria" w:eastAsia="MS Mincho" w:hAnsi="Cambria" w:cs="Times New Roman"/>
          <w:szCs w:val="22"/>
        </w:rPr>
        <w:t xml:space="preserve"> experienced any of the following as a result of a wildfire or wildfire smoke? </w:t>
      </w:r>
      <w:r w:rsidRPr="00EF607C">
        <w:rPr>
          <w:rFonts w:ascii="Cambria" w:eastAsia="MS Mincho" w:hAnsi="Cambria" w:cs="Times New Roman"/>
          <w:szCs w:val="22"/>
        </w:rPr>
        <w:br/>
      </w:r>
      <w:r w:rsidRPr="00EF607C">
        <w:rPr>
          <w:rFonts w:ascii="Cambria" w:eastAsia="MS Mincho" w:hAnsi="Cambria" w:cs="Times New Roman"/>
          <w:sz w:val="20"/>
          <w:szCs w:val="22"/>
        </w:rPr>
        <w:t>Select all that apply</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4F78F333" w14:textId="77777777" w:rsidTr="008A7A13">
        <w:tc>
          <w:tcPr>
            <w:tcW w:w="792" w:type="dxa"/>
            <w:shd w:val="clear" w:color="auto" w:fill="auto"/>
          </w:tcPr>
          <w:p w14:paraId="122E84AD" w14:textId="77777777" w:rsidR="00EF607C" w:rsidRPr="00EF607C" w:rsidRDefault="00EF607C" w:rsidP="00EF607C">
            <w:pPr>
              <w:rPr>
                <w:rFonts w:ascii="Cambria" w:hAnsi="Cambria" w:cs="Times New Roman"/>
              </w:rPr>
            </w:pPr>
            <w:r w:rsidRPr="00EF607C">
              <w:rPr>
                <w:rFonts w:ascii="Cambria" w:hAnsi="Cambria" w:cs="Times New Roman"/>
              </w:rPr>
              <w:t>1.</w:t>
            </w:r>
          </w:p>
        </w:tc>
        <w:tc>
          <w:tcPr>
            <w:tcW w:w="9288" w:type="dxa"/>
            <w:shd w:val="clear" w:color="auto" w:fill="auto"/>
          </w:tcPr>
          <w:p w14:paraId="1DA49F1E" w14:textId="77777777" w:rsidR="00EF607C" w:rsidRPr="00EF607C" w:rsidRDefault="00EF607C" w:rsidP="00EF607C">
            <w:pPr>
              <w:rPr>
                <w:rFonts w:ascii="Cambria" w:hAnsi="Cambria" w:cs="Times New Roman"/>
              </w:rPr>
            </w:pPr>
            <w:r w:rsidRPr="00EF607C">
              <w:rPr>
                <w:rFonts w:ascii="Cambria" w:hAnsi="Cambria" w:cs="Times New Roman"/>
              </w:rPr>
              <w:t>Loss of, or damage to, a home or other personal property *</w:t>
            </w:r>
          </w:p>
        </w:tc>
      </w:tr>
      <w:tr w:rsidR="00EF607C" w:rsidRPr="00EF607C" w14:paraId="41B7F098" w14:textId="77777777" w:rsidTr="008A7A13">
        <w:tc>
          <w:tcPr>
            <w:tcW w:w="792" w:type="dxa"/>
            <w:shd w:val="clear" w:color="auto" w:fill="auto"/>
          </w:tcPr>
          <w:p w14:paraId="6E16D94B" w14:textId="77777777" w:rsidR="00EF607C" w:rsidRPr="00EF607C" w:rsidRDefault="00EF607C" w:rsidP="00EF607C">
            <w:pPr>
              <w:rPr>
                <w:rFonts w:ascii="Cambria" w:hAnsi="Cambria" w:cs="Times New Roman"/>
              </w:rPr>
            </w:pPr>
            <w:r w:rsidRPr="00EF607C">
              <w:rPr>
                <w:rFonts w:ascii="Cambria" w:hAnsi="Cambria" w:cs="Times New Roman"/>
              </w:rPr>
              <w:t>2.</w:t>
            </w:r>
          </w:p>
        </w:tc>
        <w:tc>
          <w:tcPr>
            <w:tcW w:w="9288" w:type="dxa"/>
            <w:shd w:val="clear" w:color="auto" w:fill="auto"/>
          </w:tcPr>
          <w:p w14:paraId="7D9B166B" w14:textId="77777777" w:rsidR="00EF607C" w:rsidRPr="00EF607C" w:rsidRDefault="00EF607C" w:rsidP="00EF607C">
            <w:pPr>
              <w:rPr>
                <w:rFonts w:ascii="Cambria" w:hAnsi="Cambria" w:cs="Times New Roman"/>
              </w:rPr>
            </w:pPr>
            <w:r w:rsidRPr="00EF607C">
              <w:rPr>
                <w:rFonts w:ascii="Cambria" w:hAnsi="Cambria" w:cs="Times New Roman"/>
              </w:rPr>
              <w:t>Injury or other negative impacts on physical health *</w:t>
            </w:r>
          </w:p>
        </w:tc>
      </w:tr>
      <w:tr w:rsidR="00EF607C" w:rsidRPr="00EF607C" w14:paraId="2DCDA409" w14:textId="77777777" w:rsidTr="008A7A13">
        <w:tc>
          <w:tcPr>
            <w:tcW w:w="792" w:type="dxa"/>
            <w:shd w:val="clear" w:color="auto" w:fill="auto"/>
          </w:tcPr>
          <w:p w14:paraId="4895DC72" w14:textId="77777777" w:rsidR="00EF607C" w:rsidRPr="00EF607C" w:rsidRDefault="00EF607C" w:rsidP="00EF607C">
            <w:pPr>
              <w:rPr>
                <w:rFonts w:ascii="Cambria" w:hAnsi="Cambria" w:cs="Times New Roman"/>
              </w:rPr>
            </w:pPr>
            <w:r w:rsidRPr="00EF607C">
              <w:rPr>
                <w:rFonts w:ascii="Cambria" w:hAnsi="Cambria" w:cs="Times New Roman"/>
              </w:rPr>
              <w:t>3.</w:t>
            </w:r>
          </w:p>
        </w:tc>
        <w:tc>
          <w:tcPr>
            <w:tcW w:w="9288" w:type="dxa"/>
            <w:shd w:val="clear" w:color="auto" w:fill="auto"/>
          </w:tcPr>
          <w:p w14:paraId="3836EA77" w14:textId="77777777" w:rsidR="00EF607C" w:rsidRPr="00EF607C" w:rsidRDefault="00EF607C" w:rsidP="00EF607C">
            <w:pPr>
              <w:rPr>
                <w:rFonts w:ascii="Cambria" w:hAnsi="Cambria" w:cs="Times New Roman"/>
              </w:rPr>
            </w:pPr>
            <w:r w:rsidRPr="00EF607C">
              <w:rPr>
                <w:rFonts w:ascii="Cambria" w:hAnsi="Cambria" w:cs="Times New Roman"/>
              </w:rPr>
              <w:t>Negative impacts on mental health *</w:t>
            </w:r>
          </w:p>
        </w:tc>
      </w:tr>
      <w:tr w:rsidR="00EF607C" w:rsidRPr="00EF607C" w14:paraId="797F3DAB" w14:textId="77777777" w:rsidTr="008A7A13">
        <w:tc>
          <w:tcPr>
            <w:tcW w:w="792" w:type="dxa"/>
            <w:shd w:val="clear" w:color="auto" w:fill="auto"/>
          </w:tcPr>
          <w:p w14:paraId="451AA7B7" w14:textId="77777777" w:rsidR="00EF607C" w:rsidRPr="00EF607C" w:rsidRDefault="00EF607C" w:rsidP="00EF607C">
            <w:pPr>
              <w:rPr>
                <w:rFonts w:ascii="Cambria" w:hAnsi="Cambria" w:cs="Times New Roman"/>
              </w:rPr>
            </w:pPr>
            <w:r w:rsidRPr="00EF607C">
              <w:rPr>
                <w:rFonts w:ascii="Cambria" w:hAnsi="Cambria" w:cs="Times New Roman"/>
              </w:rPr>
              <w:t>4.</w:t>
            </w:r>
          </w:p>
        </w:tc>
        <w:tc>
          <w:tcPr>
            <w:tcW w:w="9288" w:type="dxa"/>
            <w:shd w:val="clear" w:color="auto" w:fill="auto"/>
          </w:tcPr>
          <w:p w14:paraId="2AA0E508" w14:textId="77777777" w:rsidR="00EF607C" w:rsidRPr="00EF607C" w:rsidRDefault="00EF607C" w:rsidP="00EF607C">
            <w:pPr>
              <w:rPr>
                <w:rFonts w:ascii="Cambria" w:hAnsi="Cambria" w:cs="Times New Roman"/>
              </w:rPr>
            </w:pPr>
            <w:r w:rsidRPr="00EF607C">
              <w:rPr>
                <w:rFonts w:ascii="Cambria" w:hAnsi="Cambria" w:cs="Times New Roman"/>
              </w:rPr>
              <w:t>Negative impacts on work/employment/financial stability *</w:t>
            </w:r>
          </w:p>
        </w:tc>
      </w:tr>
      <w:tr w:rsidR="00EF607C" w:rsidRPr="00EF607C" w14:paraId="730A37FF" w14:textId="77777777" w:rsidTr="008A7A13">
        <w:tc>
          <w:tcPr>
            <w:tcW w:w="792" w:type="dxa"/>
            <w:shd w:val="clear" w:color="auto" w:fill="auto"/>
          </w:tcPr>
          <w:p w14:paraId="216DBA31" w14:textId="77777777" w:rsidR="00EF607C" w:rsidRPr="00EF607C" w:rsidRDefault="00EF607C" w:rsidP="00EF607C">
            <w:pPr>
              <w:rPr>
                <w:rFonts w:ascii="Cambria" w:hAnsi="Cambria" w:cs="Times New Roman"/>
              </w:rPr>
            </w:pPr>
            <w:r w:rsidRPr="00EF607C">
              <w:rPr>
                <w:rFonts w:ascii="Cambria" w:hAnsi="Cambria" w:cs="Times New Roman"/>
              </w:rPr>
              <w:t>5.</w:t>
            </w:r>
          </w:p>
        </w:tc>
        <w:tc>
          <w:tcPr>
            <w:tcW w:w="9288" w:type="dxa"/>
            <w:shd w:val="clear" w:color="auto" w:fill="auto"/>
          </w:tcPr>
          <w:p w14:paraId="098CA107" w14:textId="77777777" w:rsidR="00EF607C" w:rsidRPr="00EF607C" w:rsidRDefault="00EF607C" w:rsidP="00EF607C">
            <w:pPr>
              <w:rPr>
                <w:rFonts w:ascii="Cambria" w:hAnsi="Cambria" w:cs="Times New Roman"/>
              </w:rPr>
            </w:pPr>
            <w:r w:rsidRPr="00EF607C">
              <w:rPr>
                <w:rFonts w:ascii="Cambria" w:hAnsi="Cambria" w:cs="Times New Roman"/>
              </w:rPr>
              <w:t>Evacuation of home and/or community *</w:t>
            </w:r>
          </w:p>
        </w:tc>
      </w:tr>
    </w:tbl>
    <w:p w14:paraId="6A132327" w14:textId="77777777" w:rsidR="00EF607C" w:rsidRPr="00EF607C" w:rsidRDefault="00EF607C" w:rsidP="00EF607C">
      <w:pPr>
        <w:spacing w:line="276" w:lineRule="auto"/>
        <w:rPr>
          <w:rFonts w:ascii="Cambria" w:eastAsia="MS Mincho" w:hAnsi="Cambria" w:cs="Times New Roman"/>
          <w:szCs w:val="22"/>
        </w:rPr>
      </w:pPr>
      <w:r w:rsidRPr="00EF607C">
        <w:rPr>
          <w:rFonts w:ascii="Cambria" w:eastAsia="MS Mincho" w:hAnsi="Cambria" w:cs="Times New Roman"/>
          <w:i/>
          <w:color w:val="A8A8A8"/>
          <w:sz w:val="20"/>
          <w:szCs w:val="22"/>
        </w:rPr>
        <w:t>Levels marked with * are randomized</w:t>
      </w:r>
    </w:p>
    <w:p w14:paraId="7B387032" w14:textId="77777777" w:rsidR="00EF607C" w:rsidRPr="00EF607C" w:rsidRDefault="00EF607C" w:rsidP="00EF607C">
      <w:pPr>
        <w:spacing w:line="276" w:lineRule="auto"/>
        <w:rPr>
          <w:rFonts w:ascii="Cambria" w:eastAsia="MS Mincho" w:hAnsi="Cambria" w:cs="Times New Roman"/>
          <w:szCs w:val="22"/>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319AABD9" w14:textId="77777777" w:rsidTr="008A7A13">
        <w:tc>
          <w:tcPr>
            <w:tcW w:w="792" w:type="dxa"/>
            <w:shd w:val="clear" w:color="auto" w:fill="auto"/>
          </w:tcPr>
          <w:p w14:paraId="3F3536FC"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778B2F18" w14:textId="77777777" w:rsidR="00EF607C" w:rsidRPr="00EF607C" w:rsidRDefault="00EF607C" w:rsidP="00EF607C">
            <w:pPr>
              <w:rPr>
                <w:rFonts w:ascii="Cambria" w:hAnsi="Cambria" w:cs="Times New Roman"/>
              </w:rPr>
            </w:pPr>
            <w:r w:rsidRPr="00EF607C">
              <w:rPr>
                <w:rFonts w:ascii="Cambria" w:hAnsi="Cambria" w:cs="Times New Roman"/>
              </w:rPr>
              <w:t>I did</w:t>
            </w:r>
          </w:p>
        </w:tc>
      </w:tr>
      <w:tr w:rsidR="00EF607C" w:rsidRPr="00EF607C" w14:paraId="41477ACA" w14:textId="77777777" w:rsidTr="008A7A13">
        <w:tc>
          <w:tcPr>
            <w:tcW w:w="792" w:type="dxa"/>
            <w:shd w:val="clear" w:color="auto" w:fill="auto"/>
          </w:tcPr>
          <w:p w14:paraId="15BF6EB0"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6C061B05" w14:textId="77777777" w:rsidR="00EF607C" w:rsidRPr="00EF607C" w:rsidRDefault="00EF607C" w:rsidP="00EF607C">
            <w:pPr>
              <w:rPr>
                <w:rFonts w:ascii="Cambria" w:hAnsi="Cambria" w:cs="Times New Roman"/>
              </w:rPr>
            </w:pPr>
            <w:r w:rsidRPr="00EF607C">
              <w:rPr>
                <w:rFonts w:ascii="Cambria" w:hAnsi="Cambria" w:cs="Times New Roman"/>
              </w:rPr>
              <w:t>Someone else I know did</w:t>
            </w:r>
          </w:p>
        </w:tc>
      </w:tr>
      <w:tr w:rsidR="00EF607C" w:rsidRPr="00EF607C" w14:paraId="1537C1D8" w14:textId="77777777" w:rsidTr="008A7A13">
        <w:tc>
          <w:tcPr>
            <w:tcW w:w="792" w:type="dxa"/>
            <w:shd w:val="clear" w:color="auto" w:fill="auto"/>
          </w:tcPr>
          <w:p w14:paraId="6E3E677B"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6B14BA30" w14:textId="77777777" w:rsidR="00EF607C" w:rsidRPr="00EF607C" w:rsidRDefault="00EF607C" w:rsidP="00EF607C">
            <w:pPr>
              <w:rPr>
                <w:rFonts w:ascii="Cambria" w:hAnsi="Cambria" w:cs="Times New Roman"/>
              </w:rPr>
            </w:pPr>
            <w:r w:rsidRPr="00EF607C">
              <w:rPr>
                <w:rFonts w:ascii="Cambria" w:hAnsi="Cambria" w:cs="Times New Roman"/>
              </w:rPr>
              <w:t>Neither</w:t>
            </w:r>
            <w:r w:rsidRPr="00EF607C">
              <w:rPr>
                <w:rFonts w:ascii="Cambria" w:hAnsi="Cambria" w:cs="Times New Roman"/>
                <w:i/>
                <w:color w:val="A8A8A8"/>
                <w:sz w:val="20"/>
              </w:rPr>
              <w:tab/>
              <w:t>(Exclusive)</w:t>
            </w:r>
          </w:p>
        </w:tc>
      </w:tr>
      <w:tr w:rsidR="00EF607C" w:rsidRPr="00EF607C" w14:paraId="606712D3" w14:textId="77777777" w:rsidTr="008A7A13">
        <w:tc>
          <w:tcPr>
            <w:tcW w:w="792" w:type="dxa"/>
            <w:shd w:val="clear" w:color="auto" w:fill="auto"/>
          </w:tcPr>
          <w:p w14:paraId="17143F6E" w14:textId="77777777" w:rsidR="00EF607C" w:rsidRPr="00EF607C" w:rsidRDefault="00EF607C" w:rsidP="00EF607C">
            <w:pPr>
              <w:rPr>
                <w:rFonts w:ascii="Cambria" w:hAnsi="Cambria" w:cs="Times New Roman"/>
              </w:rPr>
            </w:pPr>
            <w:r w:rsidRPr="00EF607C">
              <w:rPr>
                <w:rFonts w:ascii="Segoe UI Symbol" w:hAnsi="Segoe UI Symbol" w:cs="Segoe UI Symbol"/>
              </w:rPr>
              <w:lastRenderedPageBreak/>
              <w:t>❑</w:t>
            </w:r>
            <w:r w:rsidRPr="00EF607C">
              <w:rPr>
                <w:rFonts w:ascii="Cambria" w:hAnsi="Cambria" w:cs="Times New Roman"/>
                <w:sz w:val="20"/>
                <w:vertAlign w:val="subscript"/>
              </w:rPr>
              <w:t xml:space="preserve">   9999</w:t>
            </w:r>
          </w:p>
        </w:tc>
        <w:tc>
          <w:tcPr>
            <w:tcW w:w="9288" w:type="dxa"/>
            <w:shd w:val="clear" w:color="auto" w:fill="auto"/>
          </w:tcPr>
          <w:p w14:paraId="7ED22F21" w14:textId="77777777" w:rsidR="00EF607C" w:rsidRPr="00EF607C" w:rsidRDefault="00EF607C" w:rsidP="00EF607C">
            <w:pPr>
              <w:rPr>
                <w:rFonts w:ascii="Cambria" w:hAnsi="Cambria" w:cs="Times New Roman"/>
              </w:rPr>
            </w:pPr>
            <w:r w:rsidRPr="00EF607C">
              <w:rPr>
                <w:rFonts w:ascii="Cambria" w:hAnsi="Cambria" w:cs="Times New Roman"/>
                <w:color w:val="808080"/>
              </w:rPr>
              <w:t>Prefer not to say</w:t>
            </w:r>
            <w:r w:rsidRPr="00EF607C">
              <w:rPr>
                <w:rFonts w:ascii="Cambria" w:hAnsi="Cambria" w:cs="Times New Roman"/>
                <w:i/>
                <w:color w:val="A8A8A8"/>
                <w:sz w:val="20"/>
              </w:rPr>
              <w:tab/>
              <w:t>(Exclusive)</w:t>
            </w:r>
          </w:p>
        </w:tc>
      </w:tr>
    </w:tbl>
    <w:p w14:paraId="6D4A2302" w14:textId="77777777" w:rsidR="00EF607C" w:rsidRPr="00EF607C" w:rsidRDefault="00EF607C" w:rsidP="00EF607C">
      <w:pPr>
        <w:spacing w:after="200" w:line="276" w:lineRule="auto"/>
        <w:rPr>
          <w:rFonts w:ascii="Cambria" w:eastAsia="MS Mincho" w:hAnsi="Cambria" w:cs="Times New Roman"/>
          <w:szCs w:val="22"/>
        </w:rPr>
      </w:pPr>
    </w:p>
    <w:p w14:paraId="502DF551"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B13a2</w:t>
      </w:r>
    </w:p>
    <w:p w14:paraId="0E290C5B"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 xml:space="preserve">In the </w:t>
      </w:r>
      <w:r w:rsidRPr="00EF607C">
        <w:rPr>
          <w:rFonts w:ascii="Cambria" w:eastAsia="MS Mincho" w:hAnsi="Cambria" w:cs="Times New Roman"/>
          <w:b/>
          <w:szCs w:val="22"/>
          <w:u w:val="single"/>
        </w:rPr>
        <w:t>LAST FIVE YEARS</w:t>
      </w:r>
      <w:r w:rsidRPr="00EF607C">
        <w:rPr>
          <w:rFonts w:ascii="Cambria" w:eastAsia="MS Mincho" w:hAnsi="Cambria" w:cs="Times New Roman"/>
          <w:szCs w:val="22"/>
        </w:rPr>
        <w:t xml:space="preserve"> or so (i.e., since 2018), have you taken any of the following wildfire-related actions?</w:t>
      </w:r>
      <w:r w:rsidRPr="00EF607C">
        <w:rPr>
          <w:rFonts w:ascii="Cambria" w:eastAsia="MS Mincho" w:hAnsi="Cambria" w:cs="Times New Roman"/>
          <w:szCs w:val="22"/>
        </w:rPr>
        <w:br/>
      </w:r>
      <w:r w:rsidRPr="00EF607C">
        <w:rPr>
          <w:rFonts w:ascii="Cambria" w:eastAsia="MS Mincho" w:hAnsi="Cambria" w:cs="Times New Roman"/>
          <w:sz w:val="20"/>
          <w:szCs w:val="22"/>
        </w:rPr>
        <w:t>Select all that apply</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51B6390C" w14:textId="77777777" w:rsidTr="008A7A13">
        <w:tc>
          <w:tcPr>
            <w:tcW w:w="792" w:type="dxa"/>
            <w:shd w:val="clear" w:color="auto" w:fill="auto"/>
          </w:tcPr>
          <w:p w14:paraId="57CBB010"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3C2E27B6" w14:textId="77777777" w:rsidR="00EF607C" w:rsidRPr="00EF607C" w:rsidRDefault="00EF607C" w:rsidP="00EF607C">
            <w:pPr>
              <w:rPr>
                <w:rFonts w:ascii="Cambria" w:hAnsi="Cambria" w:cs="Times New Roman"/>
              </w:rPr>
            </w:pPr>
            <w:r w:rsidRPr="00EF607C">
              <w:rPr>
                <w:rFonts w:ascii="Cambria" w:hAnsi="Cambria" w:cs="Times New Roman"/>
              </w:rPr>
              <w:t>Looked for information about wildfire risk in your local area *</w:t>
            </w:r>
          </w:p>
        </w:tc>
      </w:tr>
      <w:tr w:rsidR="00EF607C" w:rsidRPr="00EF607C" w14:paraId="08FC39EE" w14:textId="77777777" w:rsidTr="008A7A13">
        <w:tc>
          <w:tcPr>
            <w:tcW w:w="792" w:type="dxa"/>
            <w:shd w:val="clear" w:color="auto" w:fill="auto"/>
          </w:tcPr>
          <w:p w14:paraId="56B76995"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555A6C5E" w14:textId="77777777" w:rsidR="00EF607C" w:rsidRPr="00EF607C" w:rsidRDefault="00EF607C" w:rsidP="00EF607C">
            <w:pPr>
              <w:rPr>
                <w:rFonts w:ascii="Cambria" w:hAnsi="Cambria" w:cs="Times New Roman"/>
              </w:rPr>
            </w:pPr>
            <w:r w:rsidRPr="00EF607C">
              <w:rPr>
                <w:rFonts w:ascii="Cambria" w:hAnsi="Cambria" w:cs="Times New Roman"/>
              </w:rPr>
              <w:t>Looked for information about actions you could take to protect your home, property, or community from wildfire *</w:t>
            </w:r>
          </w:p>
        </w:tc>
      </w:tr>
      <w:tr w:rsidR="00EF607C" w:rsidRPr="00EF607C" w14:paraId="08710543" w14:textId="77777777" w:rsidTr="008A7A13">
        <w:tc>
          <w:tcPr>
            <w:tcW w:w="792" w:type="dxa"/>
            <w:shd w:val="clear" w:color="auto" w:fill="auto"/>
          </w:tcPr>
          <w:p w14:paraId="4F470287"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7238CF2E" w14:textId="77777777" w:rsidR="00EF607C" w:rsidRPr="00EF607C" w:rsidRDefault="00EF607C" w:rsidP="00EF607C">
            <w:pPr>
              <w:rPr>
                <w:rFonts w:ascii="Cambria" w:hAnsi="Cambria" w:cs="Times New Roman"/>
              </w:rPr>
            </w:pPr>
            <w:r w:rsidRPr="00EF607C">
              <w:rPr>
                <w:rFonts w:ascii="Cambria" w:hAnsi="Cambria" w:cs="Times New Roman"/>
              </w:rPr>
              <w:t>Taken action to protect yourself or others from the health impacts of wildfire smoke *</w:t>
            </w:r>
          </w:p>
        </w:tc>
      </w:tr>
      <w:tr w:rsidR="00EF607C" w:rsidRPr="00EF607C" w14:paraId="3042549D" w14:textId="77777777" w:rsidTr="008A7A13">
        <w:tc>
          <w:tcPr>
            <w:tcW w:w="792" w:type="dxa"/>
            <w:shd w:val="clear" w:color="auto" w:fill="auto"/>
          </w:tcPr>
          <w:p w14:paraId="72E37E07"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w:t>
            </w:r>
          </w:p>
        </w:tc>
        <w:tc>
          <w:tcPr>
            <w:tcW w:w="9288" w:type="dxa"/>
            <w:shd w:val="clear" w:color="auto" w:fill="auto"/>
          </w:tcPr>
          <w:p w14:paraId="1C66D692" w14:textId="77777777" w:rsidR="00EF607C" w:rsidRPr="00EF607C" w:rsidRDefault="00EF607C" w:rsidP="00EF607C">
            <w:pPr>
              <w:rPr>
                <w:rFonts w:ascii="Cambria" w:hAnsi="Cambria" w:cs="Times New Roman"/>
              </w:rPr>
            </w:pPr>
            <w:r w:rsidRPr="00EF607C">
              <w:rPr>
                <w:rFonts w:ascii="Cambria" w:hAnsi="Cambria" w:cs="Times New Roman"/>
              </w:rPr>
              <w:t>Made sure that structures on your property (e.g., roof, gutters, deck(s)) are regularly cleared of leaves and other debris *</w:t>
            </w:r>
            <w:r w:rsidRPr="00EF607C">
              <w:rPr>
                <w:rFonts w:ascii="Cambria" w:hAnsi="Cambria" w:cs="Times New Roman"/>
                <w:i/>
                <w:color w:val="A8A8A8"/>
                <w:sz w:val="20"/>
              </w:rPr>
              <w:tab/>
              <w:t>(Show if Home owner (A6 = 1))</w:t>
            </w:r>
          </w:p>
        </w:tc>
      </w:tr>
      <w:tr w:rsidR="00EF607C" w:rsidRPr="00EF607C" w14:paraId="2714BDEF" w14:textId="77777777" w:rsidTr="008A7A13">
        <w:tc>
          <w:tcPr>
            <w:tcW w:w="792" w:type="dxa"/>
            <w:shd w:val="clear" w:color="auto" w:fill="auto"/>
          </w:tcPr>
          <w:p w14:paraId="7BB4E000"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5</w:t>
            </w:r>
          </w:p>
        </w:tc>
        <w:tc>
          <w:tcPr>
            <w:tcW w:w="9288" w:type="dxa"/>
            <w:shd w:val="clear" w:color="auto" w:fill="auto"/>
          </w:tcPr>
          <w:p w14:paraId="65025F73" w14:textId="77777777" w:rsidR="00EF607C" w:rsidRPr="00EF607C" w:rsidRDefault="00EF607C" w:rsidP="00EF607C">
            <w:pPr>
              <w:rPr>
                <w:rFonts w:ascii="Cambria" w:hAnsi="Cambria" w:cs="Times New Roman"/>
              </w:rPr>
            </w:pPr>
            <w:r w:rsidRPr="00EF607C">
              <w:rPr>
                <w:rFonts w:ascii="Cambria" w:hAnsi="Cambria" w:cs="Times New Roman"/>
              </w:rPr>
              <w:t>Made changes to your yard/land that will reduce the chances of wildfire reaching buildings on your property (e.g., pruned or thinned evergreen trees, planted more fire-resistant plant species, moved firewood more than 10 meters (30 ft.) away from buildings) *</w:t>
            </w:r>
            <w:r w:rsidRPr="00EF607C">
              <w:rPr>
                <w:rFonts w:ascii="Cambria" w:hAnsi="Cambria" w:cs="Times New Roman"/>
                <w:i/>
                <w:color w:val="A8A8A8"/>
                <w:sz w:val="20"/>
              </w:rPr>
              <w:tab/>
              <w:t>(Show if Home owner (A6 = 1))</w:t>
            </w:r>
          </w:p>
        </w:tc>
      </w:tr>
      <w:tr w:rsidR="00EF607C" w:rsidRPr="00EF607C" w14:paraId="4D7DABAA" w14:textId="77777777" w:rsidTr="008A7A13">
        <w:tc>
          <w:tcPr>
            <w:tcW w:w="792" w:type="dxa"/>
            <w:shd w:val="clear" w:color="auto" w:fill="auto"/>
          </w:tcPr>
          <w:p w14:paraId="61C736AA"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6</w:t>
            </w:r>
          </w:p>
        </w:tc>
        <w:tc>
          <w:tcPr>
            <w:tcW w:w="9288" w:type="dxa"/>
            <w:shd w:val="clear" w:color="auto" w:fill="auto"/>
          </w:tcPr>
          <w:p w14:paraId="3289047B" w14:textId="77777777" w:rsidR="00EF607C" w:rsidRPr="00EF607C" w:rsidRDefault="00EF607C" w:rsidP="00EF607C">
            <w:pPr>
              <w:rPr>
                <w:rFonts w:ascii="Cambria" w:hAnsi="Cambria" w:cs="Times New Roman"/>
              </w:rPr>
            </w:pPr>
            <w:r w:rsidRPr="00EF607C">
              <w:rPr>
                <w:rFonts w:ascii="Cambria" w:hAnsi="Cambria" w:cs="Times New Roman"/>
              </w:rPr>
              <w:t>Made structural changes to your home or other buildings on your property that will increase their resistance to wildfire (e.g., replaced roof or siding with fire-rated materials, installed multi-pane glass windows) *</w:t>
            </w:r>
            <w:r w:rsidRPr="00EF607C">
              <w:rPr>
                <w:rFonts w:ascii="Cambria" w:hAnsi="Cambria" w:cs="Times New Roman"/>
                <w:i/>
                <w:color w:val="A8A8A8"/>
                <w:sz w:val="20"/>
              </w:rPr>
              <w:tab/>
              <w:t>(Show if Home owner (A6 = 1))</w:t>
            </w:r>
          </w:p>
        </w:tc>
      </w:tr>
      <w:tr w:rsidR="00EF607C" w:rsidRPr="00EF607C" w14:paraId="594A1C98" w14:textId="77777777" w:rsidTr="008A7A13">
        <w:tc>
          <w:tcPr>
            <w:tcW w:w="792" w:type="dxa"/>
            <w:shd w:val="clear" w:color="auto" w:fill="auto"/>
          </w:tcPr>
          <w:p w14:paraId="692F6F73"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9999</w:t>
            </w:r>
          </w:p>
        </w:tc>
        <w:tc>
          <w:tcPr>
            <w:tcW w:w="9288" w:type="dxa"/>
            <w:shd w:val="clear" w:color="auto" w:fill="auto"/>
          </w:tcPr>
          <w:p w14:paraId="5BD36EAF" w14:textId="77777777" w:rsidR="00EF607C" w:rsidRPr="00EF607C" w:rsidRDefault="00EF607C" w:rsidP="00EF607C">
            <w:pPr>
              <w:rPr>
                <w:rFonts w:ascii="Cambria" w:hAnsi="Cambria" w:cs="Times New Roman"/>
              </w:rPr>
            </w:pPr>
            <w:r w:rsidRPr="00EF607C">
              <w:rPr>
                <w:rFonts w:ascii="Cambria" w:hAnsi="Cambria" w:cs="Times New Roman"/>
              </w:rPr>
              <w:t>None of the above</w:t>
            </w:r>
            <w:r w:rsidRPr="00EF607C">
              <w:rPr>
                <w:rFonts w:ascii="Cambria" w:hAnsi="Cambria" w:cs="Times New Roman"/>
                <w:i/>
                <w:color w:val="A8A8A8"/>
                <w:sz w:val="20"/>
              </w:rPr>
              <w:tab/>
              <w:t>(Exclusive)</w:t>
            </w:r>
          </w:p>
        </w:tc>
      </w:tr>
    </w:tbl>
    <w:p w14:paraId="0B37D813" w14:textId="77777777" w:rsidR="00EF607C" w:rsidRPr="00EF607C" w:rsidRDefault="00EF607C" w:rsidP="00EF607C">
      <w:pPr>
        <w:spacing w:line="276" w:lineRule="auto"/>
        <w:rPr>
          <w:rFonts w:ascii="Cambria" w:eastAsia="MS Mincho" w:hAnsi="Cambria" w:cs="Times New Roman"/>
          <w:szCs w:val="22"/>
        </w:rPr>
      </w:pPr>
      <w:r w:rsidRPr="00EF607C">
        <w:rPr>
          <w:rFonts w:ascii="Cambria" w:eastAsia="MS Mincho" w:hAnsi="Cambria" w:cs="Times New Roman"/>
          <w:i/>
          <w:color w:val="A8A8A8"/>
          <w:sz w:val="20"/>
          <w:szCs w:val="22"/>
        </w:rPr>
        <w:t>Levels marked with * are randomized</w:t>
      </w:r>
    </w:p>
    <w:p w14:paraId="7869171B" w14:textId="77777777" w:rsidR="00EF607C" w:rsidRPr="00EF607C" w:rsidRDefault="00EF607C" w:rsidP="00EF607C">
      <w:pPr>
        <w:spacing w:after="200" w:line="276" w:lineRule="auto"/>
        <w:rPr>
          <w:rFonts w:ascii="Cambria" w:eastAsia="MS Mincho" w:hAnsi="Cambria" w:cs="Times New Roman"/>
          <w:szCs w:val="22"/>
        </w:rPr>
      </w:pPr>
    </w:p>
    <w:p w14:paraId="72A86E93"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B13b2</w:t>
      </w:r>
    </w:p>
    <w:p w14:paraId="42A702B3"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FireSmart™ Canada is a national program designed to help Canadians increase neighbourhood resilience to wildfire and minimize its negative impacts. Some provinces, territories, and municipalities also have their own FireSmart™ programs.</w:t>
      </w:r>
      <w:r w:rsidRPr="00EF607C">
        <w:rPr>
          <w:rFonts w:ascii="Cambria" w:eastAsia="MS Mincho" w:hAnsi="Cambria" w:cs="Times New Roman"/>
          <w:szCs w:val="22"/>
        </w:rPr>
        <w:br/>
      </w:r>
      <w:r w:rsidRPr="00EF607C">
        <w:rPr>
          <w:rFonts w:ascii="Cambria" w:eastAsia="MS Mincho" w:hAnsi="Cambria" w:cs="Times New Roman"/>
          <w:szCs w:val="22"/>
        </w:rPr>
        <w:br/>
        <w:t>Prior to this survey, how familiar were you with FireSmart™?</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32DDFF4F" w14:textId="77777777" w:rsidTr="008A7A13">
        <w:tc>
          <w:tcPr>
            <w:tcW w:w="792" w:type="dxa"/>
            <w:shd w:val="clear" w:color="auto" w:fill="auto"/>
          </w:tcPr>
          <w:p w14:paraId="1C1F6C44"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7C891B01" w14:textId="77777777" w:rsidR="00EF607C" w:rsidRPr="00EF607C" w:rsidRDefault="00EF607C" w:rsidP="00EF607C">
            <w:pPr>
              <w:rPr>
                <w:rFonts w:ascii="Cambria" w:hAnsi="Cambria" w:cs="Times New Roman"/>
              </w:rPr>
            </w:pPr>
            <w:r w:rsidRPr="00EF607C">
              <w:rPr>
                <w:rFonts w:ascii="Cambria" w:hAnsi="Cambria" w:cs="Times New Roman"/>
              </w:rPr>
              <w:t>Not at all familiar</w:t>
            </w:r>
          </w:p>
        </w:tc>
      </w:tr>
      <w:tr w:rsidR="00EF607C" w:rsidRPr="00EF607C" w14:paraId="09E673B0" w14:textId="77777777" w:rsidTr="008A7A13">
        <w:tc>
          <w:tcPr>
            <w:tcW w:w="792" w:type="dxa"/>
            <w:shd w:val="clear" w:color="auto" w:fill="auto"/>
          </w:tcPr>
          <w:p w14:paraId="09983C9D"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305A0E61" w14:textId="77777777" w:rsidR="00EF607C" w:rsidRPr="00EF607C" w:rsidRDefault="00EF607C" w:rsidP="00EF607C">
            <w:pPr>
              <w:rPr>
                <w:rFonts w:ascii="Cambria" w:hAnsi="Cambria" w:cs="Times New Roman"/>
              </w:rPr>
            </w:pPr>
            <w:r w:rsidRPr="00EF607C">
              <w:rPr>
                <w:rFonts w:ascii="Cambria" w:hAnsi="Cambria" w:cs="Times New Roman"/>
              </w:rPr>
              <w:t>Slightly familiar</w:t>
            </w:r>
          </w:p>
        </w:tc>
      </w:tr>
      <w:tr w:rsidR="00EF607C" w:rsidRPr="00EF607C" w14:paraId="644AAA64" w14:textId="77777777" w:rsidTr="008A7A13">
        <w:tc>
          <w:tcPr>
            <w:tcW w:w="792" w:type="dxa"/>
            <w:shd w:val="clear" w:color="auto" w:fill="auto"/>
          </w:tcPr>
          <w:p w14:paraId="68F0CF3F"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794B9972" w14:textId="77777777" w:rsidR="00EF607C" w:rsidRPr="00EF607C" w:rsidRDefault="00EF607C" w:rsidP="00EF607C">
            <w:pPr>
              <w:rPr>
                <w:rFonts w:ascii="Cambria" w:hAnsi="Cambria" w:cs="Times New Roman"/>
              </w:rPr>
            </w:pPr>
            <w:r w:rsidRPr="00EF607C">
              <w:rPr>
                <w:rFonts w:ascii="Cambria" w:hAnsi="Cambria" w:cs="Times New Roman"/>
              </w:rPr>
              <w:t>Moderately familiar</w:t>
            </w:r>
          </w:p>
        </w:tc>
      </w:tr>
      <w:tr w:rsidR="00EF607C" w:rsidRPr="00EF607C" w14:paraId="1F431015" w14:textId="77777777" w:rsidTr="008A7A13">
        <w:tc>
          <w:tcPr>
            <w:tcW w:w="792" w:type="dxa"/>
            <w:shd w:val="clear" w:color="auto" w:fill="auto"/>
          </w:tcPr>
          <w:p w14:paraId="1F77A176"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w:t>
            </w:r>
          </w:p>
        </w:tc>
        <w:tc>
          <w:tcPr>
            <w:tcW w:w="9288" w:type="dxa"/>
            <w:shd w:val="clear" w:color="auto" w:fill="auto"/>
          </w:tcPr>
          <w:p w14:paraId="4B79EB42" w14:textId="77777777" w:rsidR="00EF607C" w:rsidRPr="00EF607C" w:rsidRDefault="00EF607C" w:rsidP="00EF607C">
            <w:pPr>
              <w:rPr>
                <w:rFonts w:ascii="Cambria" w:hAnsi="Cambria" w:cs="Times New Roman"/>
              </w:rPr>
            </w:pPr>
            <w:r w:rsidRPr="00EF607C">
              <w:rPr>
                <w:rFonts w:ascii="Cambria" w:hAnsi="Cambria" w:cs="Times New Roman"/>
              </w:rPr>
              <w:t>Familiar</w:t>
            </w:r>
          </w:p>
        </w:tc>
      </w:tr>
      <w:tr w:rsidR="00EF607C" w:rsidRPr="00EF607C" w14:paraId="3C95D14A" w14:textId="77777777" w:rsidTr="008A7A13">
        <w:tc>
          <w:tcPr>
            <w:tcW w:w="792" w:type="dxa"/>
            <w:shd w:val="clear" w:color="auto" w:fill="auto"/>
          </w:tcPr>
          <w:p w14:paraId="6ACCA595"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5</w:t>
            </w:r>
          </w:p>
        </w:tc>
        <w:tc>
          <w:tcPr>
            <w:tcW w:w="9288" w:type="dxa"/>
            <w:shd w:val="clear" w:color="auto" w:fill="auto"/>
          </w:tcPr>
          <w:p w14:paraId="47F9288F" w14:textId="77777777" w:rsidR="00EF607C" w:rsidRPr="00EF607C" w:rsidRDefault="00EF607C" w:rsidP="00EF607C">
            <w:pPr>
              <w:rPr>
                <w:rFonts w:ascii="Cambria" w:hAnsi="Cambria" w:cs="Times New Roman"/>
              </w:rPr>
            </w:pPr>
            <w:r w:rsidRPr="00EF607C">
              <w:rPr>
                <w:rFonts w:ascii="Cambria" w:hAnsi="Cambria" w:cs="Times New Roman"/>
              </w:rPr>
              <w:t>Very familiar</w:t>
            </w:r>
          </w:p>
        </w:tc>
      </w:tr>
    </w:tbl>
    <w:p w14:paraId="5A8AC778" w14:textId="77777777" w:rsidR="00EF607C" w:rsidRPr="00EF607C" w:rsidRDefault="00EF607C" w:rsidP="00EF607C">
      <w:pPr>
        <w:spacing w:after="200" w:line="276" w:lineRule="auto"/>
        <w:rPr>
          <w:rFonts w:ascii="Cambria" w:eastAsia="MS Mincho" w:hAnsi="Cambria" w:cs="Times New Roman"/>
          <w:szCs w:val="22"/>
        </w:rPr>
      </w:pPr>
    </w:p>
    <w:p w14:paraId="19131A4B"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B11Intro</w:t>
      </w:r>
    </w:p>
    <w:p w14:paraId="0CE45E9B"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The next few questions ask about the science of climate change. Please answer to the best of your knowledge, whether or not you believe in climate change.</w:t>
      </w:r>
    </w:p>
    <w:p w14:paraId="300E0BFE" w14:textId="77777777" w:rsidR="00EF607C" w:rsidRPr="00EF607C" w:rsidRDefault="00EF607C" w:rsidP="00EF607C">
      <w:pPr>
        <w:spacing w:after="200" w:line="276" w:lineRule="auto"/>
        <w:rPr>
          <w:rFonts w:ascii="Cambria" w:eastAsia="MS Mincho" w:hAnsi="Cambria" w:cs="Times New Roman"/>
          <w:szCs w:val="22"/>
        </w:rPr>
      </w:pPr>
    </w:p>
    <w:p w14:paraId="25EEE525"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B11a</w:t>
      </w:r>
    </w:p>
    <w:p w14:paraId="58D9760F"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Which one of these gases contributes to global warming?</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42FEB3D1" w14:textId="77777777" w:rsidTr="008A7A13">
        <w:tc>
          <w:tcPr>
            <w:tcW w:w="792" w:type="dxa"/>
            <w:shd w:val="clear" w:color="auto" w:fill="auto"/>
          </w:tcPr>
          <w:p w14:paraId="29931171"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0A10D66C" w14:textId="77777777" w:rsidR="00EF607C" w:rsidRPr="00EF607C" w:rsidRDefault="00EF607C" w:rsidP="00EF607C">
            <w:pPr>
              <w:rPr>
                <w:rFonts w:ascii="Cambria" w:hAnsi="Cambria" w:cs="Times New Roman"/>
              </w:rPr>
            </w:pPr>
            <w:r w:rsidRPr="00EF607C">
              <w:rPr>
                <w:rFonts w:ascii="Cambria" w:hAnsi="Cambria" w:cs="Times New Roman"/>
              </w:rPr>
              <w:t>Methane *</w:t>
            </w:r>
          </w:p>
        </w:tc>
      </w:tr>
      <w:tr w:rsidR="00EF607C" w:rsidRPr="00EF607C" w14:paraId="59BA72DC" w14:textId="77777777" w:rsidTr="008A7A13">
        <w:tc>
          <w:tcPr>
            <w:tcW w:w="792" w:type="dxa"/>
            <w:shd w:val="clear" w:color="auto" w:fill="auto"/>
          </w:tcPr>
          <w:p w14:paraId="404536D0"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3A5493E4" w14:textId="77777777" w:rsidR="00EF607C" w:rsidRPr="00EF607C" w:rsidRDefault="00EF607C" w:rsidP="00EF607C">
            <w:pPr>
              <w:rPr>
                <w:rFonts w:ascii="Cambria" w:hAnsi="Cambria" w:cs="Times New Roman"/>
              </w:rPr>
            </w:pPr>
            <w:r w:rsidRPr="00EF607C">
              <w:rPr>
                <w:rFonts w:ascii="Cambria" w:hAnsi="Cambria" w:cs="Times New Roman"/>
              </w:rPr>
              <w:t>Helium *</w:t>
            </w:r>
          </w:p>
        </w:tc>
      </w:tr>
      <w:tr w:rsidR="00EF607C" w:rsidRPr="00EF607C" w14:paraId="397E0168" w14:textId="77777777" w:rsidTr="008A7A13">
        <w:tc>
          <w:tcPr>
            <w:tcW w:w="792" w:type="dxa"/>
            <w:shd w:val="clear" w:color="auto" w:fill="auto"/>
          </w:tcPr>
          <w:p w14:paraId="60D54460"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70AD0AA3" w14:textId="77777777" w:rsidR="00EF607C" w:rsidRPr="00EF607C" w:rsidRDefault="00EF607C" w:rsidP="00EF607C">
            <w:pPr>
              <w:rPr>
                <w:rFonts w:ascii="Cambria" w:hAnsi="Cambria" w:cs="Times New Roman"/>
              </w:rPr>
            </w:pPr>
            <w:r w:rsidRPr="00EF607C">
              <w:rPr>
                <w:rFonts w:ascii="Cambria" w:hAnsi="Cambria" w:cs="Times New Roman"/>
              </w:rPr>
              <w:t>Oxygen *</w:t>
            </w:r>
          </w:p>
        </w:tc>
      </w:tr>
      <w:tr w:rsidR="00EF607C" w:rsidRPr="00EF607C" w14:paraId="42218AC6" w14:textId="77777777" w:rsidTr="008A7A13">
        <w:tc>
          <w:tcPr>
            <w:tcW w:w="792" w:type="dxa"/>
            <w:shd w:val="clear" w:color="auto" w:fill="auto"/>
          </w:tcPr>
          <w:p w14:paraId="3208C5BA" w14:textId="77777777" w:rsidR="00EF607C" w:rsidRPr="00EF607C" w:rsidRDefault="00EF607C" w:rsidP="00EF607C">
            <w:pPr>
              <w:rPr>
                <w:rFonts w:ascii="Cambria" w:hAnsi="Cambria" w:cs="Times New Roman"/>
              </w:rPr>
            </w:pPr>
            <w:r w:rsidRPr="00EF607C">
              <w:rPr>
                <w:rFonts w:ascii="Segoe UI Symbol" w:hAnsi="Segoe UI Symbol" w:cs="Segoe UI Symbol"/>
              </w:rPr>
              <w:lastRenderedPageBreak/>
              <w:t>❍</w:t>
            </w:r>
            <w:r w:rsidRPr="00EF607C">
              <w:rPr>
                <w:rFonts w:ascii="Cambria" w:hAnsi="Cambria" w:cs="Times New Roman"/>
                <w:sz w:val="20"/>
                <w:vertAlign w:val="subscript"/>
              </w:rPr>
              <w:t xml:space="preserve">   4</w:t>
            </w:r>
          </w:p>
        </w:tc>
        <w:tc>
          <w:tcPr>
            <w:tcW w:w="9288" w:type="dxa"/>
            <w:shd w:val="clear" w:color="auto" w:fill="auto"/>
          </w:tcPr>
          <w:p w14:paraId="15964D56" w14:textId="77777777" w:rsidR="00EF607C" w:rsidRPr="00EF607C" w:rsidRDefault="00EF607C" w:rsidP="00EF607C">
            <w:pPr>
              <w:rPr>
                <w:rFonts w:ascii="Cambria" w:hAnsi="Cambria" w:cs="Times New Roman"/>
              </w:rPr>
            </w:pPr>
            <w:r w:rsidRPr="00EF607C">
              <w:rPr>
                <w:rFonts w:ascii="Cambria" w:hAnsi="Cambria" w:cs="Times New Roman"/>
              </w:rPr>
              <w:t>Argon *</w:t>
            </w:r>
          </w:p>
        </w:tc>
      </w:tr>
      <w:tr w:rsidR="00EF607C" w:rsidRPr="00EF607C" w14:paraId="14181CD0" w14:textId="77777777" w:rsidTr="008A7A13">
        <w:tc>
          <w:tcPr>
            <w:tcW w:w="792" w:type="dxa"/>
            <w:shd w:val="clear" w:color="auto" w:fill="auto"/>
          </w:tcPr>
          <w:p w14:paraId="1BD5A00E"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5</w:t>
            </w:r>
          </w:p>
        </w:tc>
        <w:tc>
          <w:tcPr>
            <w:tcW w:w="9288" w:type="dxa"/>
            <w:shd w:val="clear" w:color="auto" w:fill="auto"/>
          </w:tcPr>
          <w:p w14:paraId="6D69EF8E" w14:textId="77777777" w:rsidR="00EF607C" w:rsidRPr="00EF607C" w:rsidRDefault="00EF607C" w:rsidP="00EF607C">
            <w:pPr>
              <w:rPr>
                <w:rFonts w:ascii="Cambria" w:hAnsi="Cambria" w:cs="Times New Roman"/>
              </w:rPr>
            </w:pPr>
            <w:r w:rsidRPr="00EF607C">
              <w:rPr>
                <w:rFonts w:ascii="Cambria" w:hAnsi="Cambria" w:cs="Times New Roman"/>
              </w:rPr>
              <w:t>No idea</w:t>
            </w:r>
          </w:p>
        </w:tc>
      </w:tr>
    </w:tbl>
    <w:p w14:paraId="7C1625B6" w14:textId="77777777" w:rsidR="00EF607C" w:rsidRPr="00EF607C" w:rsidRDefault="00EF607C" w:rsidP="00EF607C">
      <w:pPr>
        <w:spacing w:line="276" w:lineRule="auto"/>
        <w:rPr>
          <w:rFonts w:ascii="Cambria" w:eastAsia="MS Mincho" w:hAnsi="Cambria" w:cs="Times New Roman"/>
          <w:szCs w:val="22"/>
        </w:rPr>
      </w:pPr>
      <w:r w:rsidRPr="00EF607C">
        <w:rPr>
          <w:rFonts w:ascii="Cambria" w:eastAsia="MS Mincho" w:hAnsi="Cambria" w:cs="Times New Roman"/>
          <w:i/>
          <w:color w:val="A8A8A8"/>
          <w:sz w:val="20"/>
          <w:szCs w:val="22"/>
        </w:rPr>
        <w:t>Levels marked with * are randomized</w:t>
      </w:r>
    </w:p>
    <w:p w14:paraId="78B1A243" w14:textId="77777777" w:rsidR="00EF607C" w:rsidRPr="00EF607C" w:rsidRDefault="00EF607C" w:rsidP="00EF607C">
      <w:pPr>
        <w:spacing w:after="200" w:line="276" w:lineRule="auto"/>
        <w:rPr>
          <w:rFonts w:ascii="Cambria" w:eastAsia="MS Mincho" w:hAnsi="Cambria" w:cs="Times New Roman"/>
          <w:szCs w:val="22"/>
        </w:rPr>
      </w:pPr>
    </w:p>
    <w:p w14:paraId="51AADAF3"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B11b</w:t>
      </w:r>
    </w:p>
    <w:p w14:paraId="229E8ACC"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What are the processes leading to global warming?</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208D7227" w14:textId="77777777" w:rsidTr="008A7A13">
        <w:tc>
          <w:tcPr>
            <w:tcW w:w="792" w:type="dxa"/>
            <w:shd w:val="clear" w:color="auto" w:fill="auto"/>
          </w:tcPr>
          <w:p w14:paraId="373F8AE1"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1BBF9A41" w14:textId="77777777" w:rsidR="00EF607C" w:rsidRPr="00EF607C" w:rsidRDefault="00EF607C" w:rsidP="00EF607C">
            <w:pPr>
              <w:rPr>
                <w:rFonts w:ascii="Cambria" w:hAnsi="Cambria" w:cs="Times New Roman"/>
              </w:rPr>
            </w:pPr>
            <w:r w:rsidRPr="00EF607C">
              <w:rPr>
                <w:rFonts w:ascii="Cambria" w:hAnsi="Cambria" w:cs="Times New Roman"/>
              </w:rPr>
              <w:t>Gases in the atmosphere trapping long-wave radiation at the Earth’s surface, preventing it from escaping into space *</w:t>
            </w:r>
          </w:p>
        </w:tc>
      </w:tr>
      <w:tr w:rsidR="00EF607C" w:rsidRPr="00EF607C" w14:paraId="453A1BF5" w14:textId="77777777" w:rsidTr="008A7A13">
        <w:tc>
          <w:tcPr>
            <w:tcW w:w="792" w:type="dxa"/>
            <w:shd w:val="clear" w:color="auto" w:fill="auto"/>
          </w:tcPr>
          <w:p w14:paraId="6D610108"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3D7178F5" w14:textId="77777777" w:rsidR="00EF607C" w:rsidRPr="00EF607C" w:rsidRDefault="00EF607C" w:rsidP="00EF607C">
            <w:pPr>
              <w:rPr>
                <w:rFonts w:ascii="Cambria" w:hAnsi="Cambria" w:cs="Times New Roman"/>
              </w:rPr>
            </w:pPr>
            <w:r w:rsidRPr="00EF607C">
              <w:rPr>
                <w:rFonts w:ascii="Cambria" w:hAnsi="Cambria" w:cs="Times New Roman"/>
              </w:rPr>
              <w:t>Letting more of the sun’s heat into the Earth’s atmosphere through a thinner ozone layer *</w:t>
            </w:r>
          </w:p>
        </w:tc>
      </w:tr>
      <w:tr w:rsidR="00EF607C" w:rsidRPr="00EF607C" w14:paraId="32FAE4F2" w14:textId="77777777" w:rsidTr="008A7A13">
        <w:tc>
          <w:tcPr>
            <w:tcW w:w="792" w:type="dxa"/>
            <w:shd w:val="clear" w:color="auto" w:fill="auto"/>
          </w:tcPr>
          <w:p w14:paraId="614F4E62"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3A7EF146" w14:textId="77777777" w:rsidR="00EF607C" w:rsidRPr="00EF607C" w:rsidRDefault="00EF607C" w:rsidP="00EF607C">
            <w:pPr>
              <w:rPr>
                <w:rFonts w:ascii="Cambria" w:hAnsi="Cambria" w:cs="Times New Roman"/>
              </w:rPr>
            </w:pPr>
            <w:r w:rsidRPr="00EF607C">
              <w:rPr>
                <w:rFonts w:ascii="Cambria" w:hAnsi="Cambria" w:cs="Times New Roman"/>
              </w:rPr>
              <w:t>Chemical reactions using up the air’s oxygen *</w:t>
            </w:r>
          </w:p>
        </w:tc>
      </w:tr>
      <w:tr w:rsidR="00EF607C" w:rsidRPr="00EF607C" w14:paraId="55F76AC6" w14:textId="77777777" w:rsidTr="008A7A13">
        <w:tc>
          <w:tcPr>
            <w:tcW w:w="792" w:type="dxa"/>
            <w:shd w:val="clear" w:color="auto" w:fill="auto"/>
          </w:tcPr>
          <w:p w14:paraId="5E2DDB93"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w:t>
            </w:r>
          </w:p>
        </w:tc>
        <w:tc>
          <w:tcPr>
            <w:tcW w:w="9288" w:type="dxa"/>
            <w:shd w:val="clear" w:color="auto" w:fill="auto"/>
          </w:tcPr>
          <w:p w14:paraId="204D7111" w14:textId="77777777" w:rsidR="00EF607C" w:rsidRPr="00EF607C" w:rsidRDefault="00EF607C" w:rsidP="00EF607C">
            <w:pPr>
              <w:rPr>
                <w:rFonts w:ascii="Cambria" w:hAnsi="Cambria" w:cs="Times New Roman"/>
              </w:rPr>
            </w:pPr>
            <w:r w:rsidRPr="00EF607C">
              <w:rPr>
                <w:rFonts w:ascii="Cambria" w:hAnsi="Cambria" w:cs="Times New Roman"/>
              </w:rPr>
              <w:t>Pesticides changing the chemical makeup of the air *</w:t>
            </w:r>
          </w:p>
        </w:tc>
      </w:tr>
      <w:tr w:rsidR="00EF607C" w:rsidRPr="00EF607C" w14:paraId="675F245F" w14:textId="77777777" w:rsidTr="008A7A13">
        <w:tc>
          <w:tcPr>
            <w:tcW w:w="792" w:type="dxa"/>
            <w:shd w:val="clear" w:color="auto" w:fill="auto"/>
          </w:tcPr>
          <w:p w14:paraId="0FC8005B"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5</w:t>
            </w:r>
          </w:p>
        </w:tc>
        <w:tc>
          <w:tcPr>
            <w:tcW w:w="9288" w:type="dxa"/>
            <w:shd w:val="clear" w:color="auto" w:fill="auto"/>
          </w:tcPr>
          <w:p w14:paraId="06C24F0C" w14:textId="77777777" w:rsidR="00EF607C" w:rsidRPr="00EF607C" w:rsidRDefault="00EF607C" w:rsidP="00EF607C">
            <w:pPr>
              <w:rPr>
                <w:rFonts w:ascii="Cambria" w:hAnsi="Cambria" w:cs="Times New Roman"/>
              </w:rPr>
            </w:pPr>
            <w:r w:rsidRPr="00EF607C">
              <w:rPr>
                <w:rFonts w:ascii="Cambria" w:hAnsi="Cambria" w:cs="Times New Roman"/>
              </w:rPr>
              <w:t>No idea</w:t>
            </w:r>
          </w:p>
        </w:tc>
      </w:tr>
    </w:tbl>
    <w:p w14:paraId="48034660" w14:textId="77777777" w:rsidR="00EF607C" w:rsidRPr="00EF607C" w:rsidRDefault="00EF607C" w:rsidP="00EF607C">
      <w:pPr>
        <w:spacing w:line="276" w:lineRule="auto"/>
        <w:rPr>
          <w:rFonts w:ascii="Cambria" w:eastAsia="MS Mincho" w:hAnsi="Cambria" w:cs="Times New Roman"/>
          <w:szCs w:val="22"/>
        </w:rPr>
      </w:pPr>
      <w:r w:rsidRPr="00EF607C">
        <w:rPr>
          <w:rFonts w:ascii="Cambria" w:eastAsia="MS Mincho" w:hAnsi="Cambria" w:cs="Times New Roman"/>
          <w:i/>
          <w:color w:val="A8A8A8"/>
          <w:sz w:val="20"/>
          <w:szCs w:val="22"/>
        </w:rPr>
        <w:t>Levels marked with * are randomized</w:t>
      </w:r>
    </w:p>
    <w:p w14:paraId="40AFA000" w14:textId="77777777" w:rsidR="00EF607C" w:rsidRPr="00EF607C" w:rsidRDefault="00EF607C" w:rsidP="00EF607C">
      <w:pPr>
        <w:spacing w:after="200" w:line="276" w:lineRule="auto"/>
        <w:rPr>
          <w:rFonts w:ascii="Cambria" w:eastAsia="MS Mincho" w:hAnsi="Cambria" w:cs="Times New Roman"/>
          <w:szCs w:val="22"/>
        </w:rPr>
      </w:pPr>
    </w:p>
    <w:p w14:paraId="2C99F2A6"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B11k</w:t>
      </w:r>
    </w:p>
    <w:p w14:paraId="28FE8B32"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As global average temperature rises...</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4F9E04CD" w14:textId="77777777" w:rsidTr="008A7A13">
        <w:tc>
          <w:tcPr>
            <w:tcW w:w="792" w:type="dxa"/>
            <w:shd w:val="clear" w:color="auto" w:fill="auto"/>
          </w:tcPr>
          <w:p w14:paraId="482EBC2E"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43F60155" w14:textId="77777777" w:rsidR="00EF607C" w:rsidRPr="00EF607C" w:rsidRDefault="00EF607C" w:rsidP="00EF607C">
            <w:pPr>
              <w:rPr>
                <w:rFonts w:ascii="Cambria" w:hAnsi="Cambria" w:cs="Times New Roman"/>
              </w:rPr>
            </w:pPr>
            <w:r w:rsidRPr="00EF607C">
              <w:rPr>
                <w:rFonts w:ascii="Cambria" w:hAnsi="Cambria" w:cs="Times New Roman"/>
              </w:rPr>
              <w:t>Global precipitation increases, on average *</w:t>
            </w:r>
          </w:p>
        </w:tc>
      </w:tr>
      <w:tr w:rsidR="00EF607C" w:rsidRPr="00EF607C" w14:paraId="3B4A2C80" w14:textId="77777777" w:rsidTr="008A7A13">
        <w:tc>
          <w:tcPr>
            <w:tcW w:w="792" w:type="dxa"/>
            <w:shd w:val="clear" w:color="auto" w:fill="auto"/>
          </w:tcPr>
          <w:p w14:paraId="7C2B0E07"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1AC60F6B" w14:textId="77777777" w:rsidR="00EF607C" w:rsidRPr="00EF607C" w:rsidRDefault="00EF607C" w:rsidP="00EF607C">
            <w:pPr>
              <w:rPr>
                <w:rFonts w:ascii="Cambria" w:hAnsi="Cambria" w:cs="Times New Roman"/>
              </w:rPr>
            </w:pPr>
            <w:r w:rsidRPr="00EF607C">
              <w:rPr>
                <w:rFonts w:ascii="Cambria" w:hAnsi="Cambria" w:cs="Times New Roman"/>
              </w:rPr>
              <w:t>Global precipitation decreases, on average *</w:t>
            </w:r>
          </w:p>
        </w:tc>
      </w:tr>
      <w:tr w:rsidR="00EF607C" w:rsidRPr="00EF607C" w14:paraId="28A4C8A3" w14:textId="77777777" w:rsidTr="008A7A13">
        <w:tc>
          <w:tcPr>
            <w:tcW w:w="792" w:type="dxa"/>
            <w:shd w:val="clear" w:color="auto" w:fill="auto"/>
          </w:tcPr>
          <w:p w14:paraId="2799FFEC"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59FBB6E8" w14:textId="77777777" w:rsidR="00EF607C" w:rsidRPr="00EF607C" w:rsidRDefault="00EF607C" w:rsidP="00EF607C">
            <w:pPr>
              <w:rPr>
                <w:rFonts w:ascii="Cambria" w:hAnsi="Cambria" w:cs="Times New Roman"/>
              </w:rPr>
            </w:pPr>
            <w:r w:rsidRPr="00EF607C">
              <w:rPr>
                <w:rFonts w:ascii="Cambria" w:hAnsi="Cambria" w:cs="Times New Roman"/>
              </w:rPr>
              <w:t>Global precipitation is unchanged, on average *</w:t>
            </w:r>
          </w:p>
        </w:tc>
      </w:tr>
      <w:tr w:rsidR="00EF607C" w:rsidRPr="00EF607C" w14:paraId="7CB27210" w14:textId="77777777" w:rsidTr="008A7A13">
        <w:tc>
          <w:tcPr>
            <w:tcW w:w="792" w:type="dxa"/>
            <w:shd w:val="clear" w:color="auto" w:fill="auto"/>
          </w:tcPr>
          <w:p w14:paraId="54B1CD56"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w:t>
            </w:r>
          </w:p>
        </w:tc>
        <w:tc>
          <w:tcPr>
            <w:tcW w:w="9288" w:type="dxa"/>
            <w:shd w:val="clear" w:color="auto" w:fill="auto"/>
          </w:tcPr>
          <w:p w14:paraId="441F37F4" w14:textId="77777777" w:rsidR="00EF607C" w:rsidRPr="00EF607C" w:rsidRDefault="00EF607C" w:rsidP="00EF607C">
            <w:pPr>
              <w:rPr>
                <w:rFonts w:ascii="Cambria" w:hAnsi="Cambria" w:cs="Times New Roman"/>
              </w:rPr>
            </w:pPr>
            <w:r w:rsidRPr="00EF607C">
              <w:rPr>
                <w:rFonts w:ascii="Cambria" w:hAnsi="Cambria" w:cs="Times New Roman"/>
              </w:rPr>
              <w:t>No idea</w:t>
            </w:r>
          </w:p>
        </w:tc>
      </w:tr>
    </w:tbl>
    <w:p w14:paraId="64CEDBA0" w14:textId="77777777" w:rsidR="00EF607C" w:rsidRPr="00EF607C" w:rsidRDefault="00EF607C" w:rsidP="00EF607C">
      <w:pPr>
        <w:spacing w:line="276" w:lineRule="auto"/>
        <w:rPr>
          <w:rFonts w:ascii="Cambria" w:eastAsia="MS Mincho" w:hAnsi="Cambria" w:cs="Times New Roman"/>
          <w:szCs w:val="22"/>
        </w:rPr>
      </w:pPr>
      <w:r w:rsidRPr="00EF607C">
        <w:rPr>
          <w:rFonts w:ascii="Cambria" w:eastAsia="MS Mincho" w:hAnsi="Cambria" w:cs="Times New Roman"/>
          <w:i/>
          <w:color w:val="A8A8A8"/>
          <w:sz w:val="20"/>
          <w:szCs w:val="22"/>
        </w:rPr>
        <w:t>Levels marked with * are randomized</w:t>
      </w:r>
    </w:p>
    <w:p w14:paraId="6ECC873A" w14:textId="77777777" w:rsidR="00EF607C" w:rsidRPr="00EF607C" w:rsidRDefault="00EF607C" w:rsidP="00EF607C">
      <w:pPr>
        <w:spacing w:after="200" w:line="276" w:lineRule="auto"/>
        <w:rPr>
          <w:rFonts w:ascii="Cambria" w:eastAsia="MS Mincho" w:hAnsi="Cambria" w:cs="Times New Roman"/>
          <w:szCs w:val="22"/>
        </w:rPr>
      </w:pPr>
    </w:p>
    <w:p w14:paraId="376CB0CF"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B11i</w:t>
      </w:r>
    </w:p>
    <w:p w14:paraId="5FC7CF09"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Which of the following is NOT a greenhouse gas?</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6C1216CB" w14:textId="77777777" w:rsidTr="008A7A13">
        <w:tc>
          <w:tcPr>
            <w:tcW w:w="792" w:type="dxa"/>
            <w:shd w:val="clear" w:color="auto" w:fill="auto"/>
          </w:tcPr>
          <w:p w14:paraId="0F5E844F"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38067DBA" w14:textId="77777777" w:rsidR="00EF607C" w:rsidRPr="00EF607C" w:rsidRDefault="00EF607C" w:rsidP="00EF607C">
            <w:pPr>
              <w:rPr>
                <w:rFonts w:ascii="Cambria" w:hAnsi="Cambria" w:cs="Times New Roman"/>
              </w:rPr>
            </w:pPr>
            <w:r w:rsidRPr="00EF607C">
              <w:rPr>
                <w:rFonts w:ascii="Cambria" w:hAnsi="Cambria" w:cs="Times New Roman"/>
              </w:rPr>
              <w:t>Nitrogen *</w:t>
            </w:r>
          </w:p>
        </w:tc>
      </w:tr>
      <w:tr w:rsidR="00EF607C" w:rsidRPr="00EF607C" w14:paraId="66C34017" w14:textId="77777777" w:rsidTr="008A7A13">
        <w:tc>
          <w:tcPr>
            <w:tcW w:w="792" w:type="dxa"/>
            <w:shd w:val="clear" w:color="auto" w:fill="auto"/>
          </w:tcPr>
          <w:p w14:paraId="0D015BDE"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082DF957" w14:textId="77777777" w:rsidR="00EF607C" w:rsidRPr="00EF607C" w:rsidRDefault="00EF607C" w:rsidP="00EF607C">
            <w:pPr>
              <w:rPr>
                <w:rFonts w:ascii="Cambria" w:hAnsi="Cambria" w:cs="Times New Roman"/>
              </w:rPr>
            </w:pPr>
            <w:r w:rsidRPr="00EF607C">
              <w:rPr>
                <w:rFonts w:ascii="Cambria" w:hAnsi="Cambria" w:cs="Times New Roman"/>
              </w:rPr>
              <w:t>Chlorofluorocarbons (CFCs) *</w:t>
            </w:r>
          </w:p>
        </w:tc>
      </w:tr>
      <w:tr w:rsidR="00EF607C" w:rsidRPr="00EF607C" w14:paraId="032B33EF" w14:textId="77777777" w:rsidTr="008A7A13">
        <w:tc>
          <w:tcPr>
            <w:tcW w:w="792" w:type="dxa"/>
            <w:shd w:val="clear" w:color="auto" w:fill="auto"/>
          </w:tcPr>
          <w:p w14:paraId="6B7EA91D"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752AB9EA" w14:textId="77777777" w:rsidR="00EF607C" w:rsidRPr="00EF607C" w:rsidRDefault="00EF607C" w:rsidP="00EF607C">
            <w:pPr>
              <w:rPr>
                <w:rFonts w:ascii="Cambria" w:hAnsi="Cambria" w:cs="Times New Roman"/>
              </w:rPr>
            </w:pPr>
            <w:r w:rsidRPr="00EF607C">
              <w:rPr>
                <w:rFonts w:ascii="Cambria" w:hAnsi="Cambria" w:cs="Times New Roman"/>
              </w:rPr>
              <w:t>Nitrous oxide *</w:t>
            </w:r>
          </w:p>
        </w:tc>
      </w:tr>
      <w:tr w:rsidR="00EF607C" w:rsidRPr="00EF607C" w14:paraId="64EBDA12" w14:textId="77777777" w:rsidTr="008A7A13">
        <w:tc>
          <w:tcPr>
            <w:tcW w:w="792" w:type="dxa"/>
            <w:shd w:val="clear" w:color="auto" w:fill="auto"/>
          </w:tcPr>
          <w:p w14:paraId="2B73F6EC"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w:t>
            </w:r>
          </w:p>
        </w:tc>
        <w:tc>
          <w:tcPr>
            <w:tcW w:w="9288" w:type="dxa"/>
            <w:shd w:val="clear" w:color="auto" w:fill="auto"/>
          </w:tcPr>
          <w:p w14:paraId="1AD47DD3" w14:textId="77777777" w:rsidR="00EF607C" w:rsidRPr="00EF607C" w:rsidRDefault="00EF607C" w:rsidP="00EF607C">
            <w:pPr>
              <w:rPr>
                <w:rFonts w:ascii="Cambria" w:hAnsi="Cambria" w:cs="Times New Roman"/>
              </w:rPr>
            </w:pPr>
            <w:r w:rsidRPr="00EF607C">
              <w:rPr>
                <w:rFonts w:ascii="Cambria" w:hAnsi="Cambria" w:cs="Times New Roman"/>
              </w:rPr>
              <w:t>Water vapour *</w:t>
            </w:r>
          </w:p>
        </w:tc>
      </w:tr>
      <w:tr w:rsidR="00EF607C" w:rsidRPr="00EF607C" w14:paraId="134A0EFE" w14:textId="77777777" w:rsidTr="008A7A13">
        <w:tc>
          <w:tcPr>
            <w:tcW w:w="792" w:type="dxa"/>
            <w:shd w:val="clear" w:color="auto" w:fill="auto"/>
          </w:tcPr>
          <w:p w14:paraId="4719DD40"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5</w:t>
            </w:r>
          </w:p>
        </w:tc>
        <w:tc>
          <w:tcPr>
            <w:tcW w:w="9288" w:type="dxa"/>
            <w:shd w:val="clear" w:color="auto" w:fill="auto"/>
          </w:tcPr>
          <w:p w14:paraId="4649ABA1" w14:textId="77777777" w:rsidR="00EF607C" w:rsidRPr="00EF607C" w:rsidRDefault="00EF607C" w:rsidP="00EF607C">
            <w:pPr>
              <w:rPr>
                <w:rFonts w:ascii="Cambria" w:hAnsi="Cambria" w:cs="Times New Roman"/>
              </w:rPr>
            </w:pPr>
            <w:r w:rsidRPr="00EF607C">
              <w:rPr>
                <w:rFonts w:ascii="Cambria" w:hAnsi="Cambria" w:cs="Times New Roman"/>
              </w:rPr>
              <w:t>No idea</w:t>
            </w:r>
          </w:p>
        </w:tc>
      </w:tr>
    </w:tbl>
    <w:p w14:paraId="1B2DCF09" w14:textId="77777777" w:rsidR="00EF607C" w:rsidRPr="00EF607C" w:rsidRDefault="00EF607C" w:rsidP="00EF607C">
      <w:pPr>
        <w:spacing w:line="276" w:lineRule="auto"/>
        <w:rPr>
          <w:rFonts w:ascii="Cambria" w:eastAsia="MS Mincho" w:hAnsi="Cambria" w:cs="Times New Roman"/>
          <w:szCs w:val="22"/>
        </w:rPr>
      </w:pPr>
      <w:r w:rsidRPr="00EF607C">
        <w:rPr>
          <w:rFonts w:ascii="Cambria" w:eastAsia="MS Mincho" w:hAnsi="Cambria" w:cs="Times New Roman"/>
          <w:i/>
          <w:color w:val="A8A8A8"/>
          <w:sz w:val="20"/>
          <w:szCs w:val="22"/>
        </w:rPr>
        <w:t>Levels marked with * are randomized</w:t>
      </w:r>
    </w:p>
    <w:p w14:paraId="476C5EEA" w14:textId="77777777" w:rsidR="00EF607C" w:rsidRPr="00EF607C" w:rsidRDefault="00EF607C" w:rsidP="00EF607C">
      <w:pPr>
        <w:spacing w:after="200" w:line="276" w:lineRule="auto"/>
        <w:rPr>
          <w:rFonts w:ascii="Cambria" w:eastAsia="MS Mincho" w:hAnsi="Cambria" w:cs="Times New Roman"/>
          <w:szCs w:val="22"/>
        </w:rPr>
      </w:pPr>
    </w:p>
    <w:p w14:paraId="23821E43"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B11d</w:t>
      </w:r>
    </w:p>
    <w:p w14:paraId="51CFAF5B"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Among the following groups of countries, which has the largest per capita emissions of greenhouse gases?</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7461F5E8" w14:textId="77777777" w:rsidTr="008A7A13">
        <w:tc>
          <w:tcPr>
            <w:tcW w:w="792" w:type="dxa"/>
            <w:shd w:val="clear" w:color="auto" w:fill="auto"/>
          </w:tcPr>
          <w:p w14:paraId="278706AF"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02182C23" w14:textId="77777777" w:rsidR="00EF607C" w:rsidRPr="00EF607C" w:rsidRDefault="00EF607C" w:rsidP="00EF607C">
            <w:pPr>
              <w:rPr>
                <w:rFonts w:ascii="Cambria" w:hAnsi="Cambria" w:cs="Times New Roman"/>
              </w:rPr>
            </w:pPr>
            <w:r w:rsidRPr="00EF607C">
              <w:rPr>
                <w:rFonts w:ascii="Cambria" w:hAnsi="Cambria" w:cs="Times New Roman"/>
              </w:rPr>
              <w:t>Australia, United States and Canada *</w:t>
            </w:r>
          </w:p>
        </w:tc>
      </w:tr>
      <w:tr w:rsidR="00EF607C" w:rsidRPr="00EF607C" w14:paraId="13B6E7D1" w14:textId="77777777" w:rsidTr="008A7A13">
        <w:tc>
          <w:tcPr>
            <w:tcW w:w="792" w:type="dxa"/>
            <w:shd w:val="clear" w:color="auto" w:fill="auto"/>
          </w:tcPr>
          <w:p w14:paraId="6D23B227"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0D767017" w14:textId="77777777" w:rsidR="00EF607C" w:rsidRPr="00EF607C" w:rsidRDefault="00EF607C" w:rsidP="00EF607C">
            <w:pPr>
              <w:rPr>
                <w:rFonts w:ascii="Cambria" w:hAnsi="Cambria" w:cs="Times New Roman"/>
              </w:rPr>
            </w:pPr>
            <w:r w:rsidRPr="00EF607C">
              <w:rPr>
                <w:rFonts w:ascii="Cambria" w:hAnsi="Cambria" w:cs="Times New Roman"/>
              </w:rPr>
              <w:t>Germany, France and Italy *</w:t>
            </w:r>
          </w:p>
        </w:tc>
      </w:tr>
      <w:tr w:rsidR="00EF607C" w:rsidRPr="00EF607C" w14:paraId="61E8017F" w14:textId="77777777" w:rsidTr="008A7A13">
        <w:tc>
          <w:tcPr>
            <w:tcW w:w="792" w:type="dxa"/>
            <w:shd w:val="clear" w:color="auto" w:fill="auto"/>
          </w:tcPr>
          <w:p w14:paraId="6AE7FF03"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612EF7DF" w14:textId="77777777" w:rsidR="00EF607C" w:rsidRPr="00EF607C" w:rsidRDefault="00EF607C" w:rsidP="00EF607C">
            <w:pPr>
              <w:rPr>
                <w:rFonts w:ascii="Cambria" w:hAnsi="Cambria" w:cs="Times New Roman"/>
              </w:rPr>
            </w:pPr>
            <w:r w:rsidRPr="00EF607C">
              <w:rPr>
                <w:rFonts w:ascii="Cambria" w:hAnsi="Cambria" w:cs="Times New Roman"/>
              </w:rPr>
              <w:t>China, India and Brazil *</w:t>
            </w:r>
          </w:p>
        </w:tc>
      </w:tr>
      <w:tr w:rsidR="00EF607C" w:rsidRPr="00EF607C" w14:paraId="60D46F51" w14:textId="77777777" w:rsidTr="008A7A13">
        <w:tc>
          <w:tcPr>
            <w:tcW w:w="792" w:type="dxa"/>
            <w:shd w:val="clear" w:color="auto" w:fill="auto"/>
          </w:tcPr>
          <w:p w14:paraId="1C8E5D06"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w:t>
            </w:r>
          </w:p>
        </w:tc>
        <w:tc>
          <w:tcPr>
            <w:tcW w:w="9288" w:type="dxa"/>
            <w:shd w:val="clear" w:color="auto" w:fill="auto"/>
          </w:tcPr>
          <w:p w14:paraId="1C937AA3" w14:textId="77777777" w:rsidR="00EF607C" w:rsidRPr="00EF607C" w:rsidRDefault="00EF607C" w:rsidP="00EF607C">
            <w:pPr>
              <w:rPr>
                <w:rFonts w:ascii="Cambria" w:hAnsi="Cambria" w:cs="Times New Roman"/>
              </w:rPr>
            </w:pPr>
            <w:r w:rsidRPr="00EF607C">
              <w:rPr>
                <w:rFonts w:ascii="Cambria" w:hAnsi="Cambria" w:cs="Times New Roman"/>
              </w:rPr>
              <w:t>Japan, South Korea and Singapore *</w:t>
            </w:r>
          </w:p>
        </w:tc>
      </w:tr>
      <w:tr w:rsidR="00EF607C" w:rsidRPr="00EF607C" w14:paraId="7366A7EE" w14:textId="77777777" w:rsidTr="008A7A13">
        <w:tc>
          <w:tcPr>
            <w:tcW w:w="792" w:type="dxa"/>
            <w:shd w:val="clear" w:color="auto" w:fill="auto"/>
          </w:tcPr>
          <w:p w14:paraId="50BF67CB"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5</w:t>
            </w:r>
          </w:p>
        </w:tc>
        <w:tc>
          <w:tcPr>
            <w:tcW w:w="9288" w:type="dxa"/>
            <w:shd w:val="clear" w:color="auto" w:fill="auto"/>
          </w:tcPr>
          <w:p w14:paraId="59FDA9C4" w14:textId="77777777" w:rsidR="00EF607C" w:rsidRPr="00EF607C" w:rsidRDefault="00EF607C" w:rsidP="00EF607C">
            <w:pPr>
              <w:rPr>
                <w:rFonts w:ascii="Cambria" w:hAnsi="Cambria" w:cs="Times New Roman"/>
              </w:rPr>
            </w:pPr>
            <w:r w:rsidRPr="00EF607C">
              <w:rPr>
                <w:rFonts w:ascii="Cambria" w:hAnsi="Cambria" w:cs="Times New Roman"/>
              </w:rPr>
              <w:t>No idea</w:t>
            </w:r>
          </w:p>
        </w:tc>
      </w:tr>
    </w:tbl>
    <w:p w14:paraId="44454C99" w14:textId="77777777" w:rsidR="00EF607C" w:rsidRPr="00EF607C" w:rsidRDefault="00EF607C" w:rsidP="00EF607C">
      <w:pPr>
        <w:spacing w:line="276" w:lineRule="auto"/>
        <w:rPr>
          <w:rFonts w:ascii="Cambria" w:eastAsia="MS Mincho" w:hAnsi="Cambria" w:cs="Times New Roman"/>
          <w:szCs w:val="22"/>
        </w:rPr>
      </w:pPr>
      <w:r w:rsidRPr="00EF607C">
        <w:rPr>
          <w:rFonts w:ascii="Cambria" w:eastAsia="MS Mincho" w:hAnsi="Cambria" w:cs="Times New Roman"/>
          <w:i/>
          <w:color w:val="A8A8A8"/>
          <w:sz w:val="20"/>
          <w:szCs w:val="22"/>
        </w:rPr>
        <w:t>Levels marked with * are randomized</w:t>
      </w:r>
    </w:p>
    <w:p w14:paraId="31985C3B" w14:textId="77777777" w:rsidR="00EF607C" w:rsidRPr="00EF607C" w:rsidRDefault="00EF607C" w:rsidP="00EF607C">
      <w:pPr>
        <w:spacing w:after="200" w:line="276" w:lineRule="auto"/>
        <w:rPr>
          <w:rFonts w:ascii="Cambria" w:eastAsia="MS Mincho" w:hAnsi="Cambria" w:cs="Times New Roman"/>
          <w:szCs w:val="22"/>
        </w:rPr>
      </w:pPr>
    </w:p>
    <w:p w14:paraId="3D170452"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CIntro</w:t>
      </w:r>
    </w:p>
    <w:p w14:paraId="370DA32B"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b/>
          <w:sz w:val="26"/>
          <w:szCs w:val="22"/>
        </w:rPr>
        <w:t>Actions and Policies</w:t>
      </w:r>
      <w:r w:rsidRPr="00EF607C">
        <w:rPr>
          <w:rFonts w:ascii="Cambria" w:eastAsia="MS Mincho" w:hAnsi="Cambria" w:cs="Times New Roman"/>
          <w:szCs w:val="22"/>
        </w:rPr>
        <w:br/>
      </w:r>
      <w:r w:rsidRPr="00EF607C">
        <w:rPr>
          <w:rFonts w:ascii="Cambria" w:eastAsia="MS Mincho" w:hAnsi="Cambria" w:cs="Times New Roman"/>
          <w:szCs w:val="22"/>
        </w:rPr>
        <w:br/>
        <w:t xml:space="preserve">The following questions ask about your recent actions related to the environment, as well as your opinion of potential environmental policies. We respect and appreciate your honest responses. </w:t>
      </w:r>
    </w:p>
    <w:p w14:paraId="2139793F" w14:textId="77777777" w:rsidR="00EF607C" w:rsidRPr="00EF607C" w:rsidRDefault="00EF607C" w:rsidP="00EF607C">
      <w:pPr>
        <w:spacing w:after="200" w:line="276" w:lineRule="auto"/>
        <w:rPr>
          <w:rFonts w:ascii="Cambria" w:eastAsia="MS Mincho" w:hAnsi="Cambria" w:cs="Times New Roman"/>
          <w:szCs w:val="22"/>
        </w:rPr>
      </w:pPr>
    </w:p>
    <w:p w14:paraId="34ED2A72"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C1</w:t>
      </w:r>
    </w:p>
    <w:p w14:paraId="098238F9"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Please rate your agreement or disagreement with the following statement.</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347A3EC1" w14:textId="77777777" w:rsidTr="008A7A13">
        <w:tc>
          <w:tcPr>
            <w:tcW w:w="792" w:type="dxa"/>
            <w:shd w:val="clear" w:color="auto" w:fill="auto"/>
          </w:tcPr>
          <w:p w14:paraId="63D06EF6" w14:textId="77777777" w:rsidR="00EF607C" w:rsidRPr="00EF607C" w:rsidRDefault="00EF607C" w:rsidP="00EF607C">
            <w:pPr>
              <w:rPr>
                <w:rFonts w:ascii="Cambria" w:hAnsi="Cambria" w:cs="Times New Roman"/>
              </w:rPr>
            </w:pPr>
            <w:r w:rsidRPr="00EF607C">
              <w:rPr>
                <w:rFonts w:ascii="Cambria" w:hAnsi="Cambria" w:cs="Times New Roman"/>
              </w:rPr>
              <w:t>1.</w:t>
            </w:r>
          </w:p>
        </w:tc>
        <w:tc>
          <w:tcPr>
            <w:tcW w:w="9288" w:type="dxa"/>
            <w:shd w:val="clear" w:color="auto" w:fill="auto"/>
          </w:tcPr>
          <w:p w14:paraId="4E3DD0A6" w14:textId="77777777" w:rsidR="00EF607C" w:rsidRPr="00EF607C" w:rsidRDefault="00EF607C" w:rsidP="00EF607C">
            <w:pPr>
              <w:rPr>
                <w:rFonts w:ascii="Cambria" w:hAnsi="Cambria" w:cs="Times New Roman"/>
              </w:rPr>
            </w:pPr>
            <w:r w:rsidRPr="00EF607C">
              <w:rPr>
                <w:rFonts w:ascii="Cambria" w:hAnsi="Cambria" w:cs="Times New Roman"/>
              </w:rPr>
              <w:t>I have made substantial changes in my life to help limit climate change. *</w:t>
            </w:r>
          </w:p>
        </w:tc>
      </w:tr>
      <w:tr w:rsidR="00EF607C" w:rsidRPr="00EF607C" w14:paraId="49ACF781" w14:textId="77777777" w:rsidTr="008A7A13">
        <w:tc>
          <w:tcPr>
            <w:tcW w:w="792" w:type="dxa"/>
            <w:shd w:val="clear" w:color="auto" w:fill="auto"/>
          </w:tcPr>
          <w:p w14:paraId="50C652C5" w14:textId="77777777" w:rsidR="00EF607C" w:rsidRPr="00EF607C" w:rsidRDefault="00EF607C" w:rsidP="00EF607C">
            <w:pPr>
              <w:rPr>
                <w:rFonts w:ascii="Cambria" w:hAnsi="Cambria" w:cs="Times New Roman"/>
              </w:rPr>
            </w:pPr>
            <w:r w:rsidRPr="00EF607C">
              <w:rPr>
                <w:rFonts w:ascii="Cambria" w:hAnsi="Cambria" w:cs="Times New Roman"/>
              </w:rPr>
              <w:t>2.</w:t>
            </w:r>
          </w:p>
        </w:tc>
        <w:tc>
          <w:tcPr>
            <w:tcW w:w="9288" w:type="dxa"/>
            <w:shd w:val="clear" w:color="auto" w:fill="auto"/>
          </w:tcPr>
          <w:p w14:paraId="6362358B" w14:textId="77777777" w:rsidR="00EF607C" w:rsidRPr="00EF607C" w:rsidRDefault="00EF607C" w:rsidP="00EF607C">
            <w:pPr>
              <w:rPr>
                <w:rFonts w:ascii="Cambria" w:hAnsi="Cambria" w:cs="Times New Roman"/>
              </w:rPr>
            </w:pPr>
            <w:r w:rsidRPr="00EF607C">
              <w:rPr>
                <w:rFonts w:ascii="Cambria" w:hAnsi="Cambria" w:cs="Times New Roman"/>
              </w:rPr>
              <w:t>I am willing to make substantial changes in my life to help limit climate change. *</w:t>
            </w:r>
          </w:p>
        </w:tc>
      </w:tr>
      <w:tr w:rsidR="00EF607C" w:rsidRPr="00EF607C" w14:paraId="14E93E62" w14:textId="77777777" w:rsidTr="008A7A13">
        <w:tc>
          <w:tcPr>
            <w:tcW w:w="792" w:type="dxa"/>
            <w:shd w:val="clear" w:color="auto" w:fill="auto"/>
          </w:tcPr>
          <w:p w14:paraId="0B9FD9D2" w14:textId="77777777" w:rsidR="00EF607C" w:rsidRPr="00EF607C" w:rsidRDefault="00EF607C" w:rsidP="00EF607C">
            <w:pPr>
              <w:rPr>
                <w:rFonts w:ascii="Cambria" w:hAnsi="Cambria" w:cs="Times New Roman"/>
              </w:rPr>
            </w:pPr>
            <w:r w:rsidRPr="00EF607C">
              <w:rPr>
                <w:rFonts w:ascii="Cambria" w:hAnsi="Cambria" w:cs="Times New Roman"/>
              </w:rPr>
              <w:t>3.</w:t>
            </w:r>
          </w:p>
        </w:tc>
        <w:tc>
          <w:tcPr>
            <w:tcW w:w="9288" w:type="dxa"/>
            <w:shd w:val="clear" w:color="auto" w:fill="auto"/>
          </w:tcPr>
          <w:p w14:paraId="0E740B7C" w14:textId="77777777" w:rsidR="00EF607C" w:rsidRPr="00EF607C" w:rsidRDefault="00EF607C" w:rsidP="00EF607C">
            <w:pPr>
              <w:rPr>
                <w:rFonts w:ascii="Cambria" w:hAnsi="Cambria" w:cs="Times New Roman"/>
              </w:rPr>
            </w:pPr>
            <w:r w:rsidRPr="00EF607C">
              <w:rPr>
                <w:rFonts w:ascii="Cambria" w:hAnsi="Cambria" w:cs="Times New Roman"/>
              </w:rPr>
              <w:t>There is no need to make changes in my life because humans are not the main cause of climate change. *</w:t>
            </w:r>
            <w:r w:rsidRPr="00EF607C">
              <w:rPr>
                <w:rFonts w:ascii="Cambria" w:hAnsi="Cambria" w:cs="Times New Roman"/>
                <w:i/>
                <w:color w:val="A8A8A8"/>
                <w:sz w:val="20"/>
              </w:rPr>
              <w:tab/>
            </w:r>
          </w:p>
        </w:tc>
      </w:tr>
    </w:tbl>
    <w:p w14:paraId="530B0121" w14:textId="77777777" w:rsidR="00EF607C" w:rsidRPr="00EF607C" w:rsidRDefault="00EF607C" w:rsidP="00EF607C">
      <w:pPr>
        <w:spacing w:line="276" w:lineRule="auto"/>
        <w:rPr>
          <w:rFonts w:ascii="Cambria" w:eastAsia="MS Mincho" w:hAnsi="Cambria" w:cs="Times New Roman"/>
          <w:szCs w:val="22"/>
        </w:rPr>
      </w:pPr>
      <w:r w:rsidRPr="00EF607C">
        <w:rPr>
          <w:rFonts w:ascii="Cambria" w:eastAsia="MS Mincho" w:hAnsi="Cambria" w:cs="Times New Roman"/>
          <w:i/>
          <w:color w:val="A8A8A8"/>
          <w:sz w:val="20"/>
          <w:szCs w:val="22"/>
        </w:rPr>
        <w:t>Levels marked with * are randomized</w:t>
      </w:r>
    </w:p>
    <w:p w14:paraId="68372C6C" w14:textId="77777777" w:rsidR="00EF607C" w:rsidRPr="00EF607C" w:rsidRDefault="00EF607C" w:rsidP="00EF607C">
      <w:pPr>
        <w:spacing w:line="276" w:lineRule="auto"/>
        <w:rPr>
          <w:rFonts w:ascii="Cambria" w:eastAsia="MS Mincho" w:hAnsi="Cambria" w:cs="Times New Roman"/>
          <w:szCs w:val="22"/>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2C31B17A" w14:textId="77777777" w:rsidTr="008A7A13">
        <w:tc>
          <w:tcPr>
            <w:tcW w:w="792" w:type="dxa"/>
            <w:shd w:val="clear" w:color="auto" w:fill="auto"/>
          </w:tcPr>
          <w:p w14:paraId="27B0187B"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29A7FA15" w14:textId="77777777" w:rsidR="00EF607C" w:rsidRPr="00EF607C" w:rsidRDefault="00EF607C" w:rsidP="00EF607C">
            <w:pPr>
              <w:rPr>
                <w:rFonts w:ascii="Cambria" w:hAnsi="Cambria" w:cs="Times New Roman"/>
              </w:rPr>
            </w:pPr>
            <w:r w:rsidRPr="00EF607C">
              <w:rPr>
                <w:rFonts w:ascii="Cambria" w:hAnsi="Cambria" w:cs="Times New Roman"/>
              </w:rPr>
              <w:t>Strongly Disagree</w:t>
            </w:r>
          </w:p>
        </w:tc>
      </w:tr>
      <w:tr w:rsidR="00EF607C" w:rsidRPr="00EF607C" w14:paraId="646A4C5C" w14:textId="77777777" w:rsidTr="008A7A13">
        <w:tc>
          <w:tcPr>
            <w:tcW w:w="792" w:type="dxa"/>
            <w:shd w:val="clear" w:color="auto" w:fill="auto"/>
          </w:tcPr>
          <w:p w14:paraId="0972517E"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01ACFCC9" w14:textId="77777777" w:rsidR="00EF607C" w:rsidRPr="00EF607C" w:rsidRDefault="00EF607C" w:rsidP="00EF607C">
            <w:pPr>
              <w:rPr>
                <w:rFonts w:ascii="Cambria" w:hAnsi="Cambria" w:cs="Times New Roman"/>
              </w:rPr>
            </w:pPr>
            <w:r w:rsidRPr="00EF607C">
              <w:rPr>
                <w:rFonts w:ascii="Cambria" w:hAnsi="Cambria" w:cs="Times New Roman"/>
              </w:rPr>
              <w:t>Somewhat Disagree</w:t>
            </w:r>
          </w:p>
        </w:tc>
      </w:tr>
      <w:tr w:rsidR="00EF607C" w:rsidRPr="00EF607C" w14:paraId="220FF34F" w14:textId="77777777" w:rsidTr="008A7A13">
        <w:tc>
          <w:tcPr>
            <w:tcW w:w="792" w:type="dxa"/>
            <w:shd w:val="clear" w:color="auto" w:fill="auto"/>
          </w:tcPr>
          <w:p w14:paraId="5D005F1B"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724D7F0C" w14:textId="77777777" w:rsidR="00EF607C" w:rsidRPr="00EF607C" w:rsidRDefault="00EF607C" w:rsidP="00EF607C">
            <w:pPr>
              <w:rPr>
                <w:rFonts w:ascii="Cambria" w:hAnsi="Cambria" w:cs="Times New Roman"/>
              </w:rPr>
            </w:pPr>
            <w:r w:rsidRPr="00EF607C">
              <w:rPr>
                <w:rFonts w:ascii="Cambria" w:hAnsi="Cambria" w:cs="Times New Roman"/>
              </w:rPr>
              <w:t>Neither Agree nor Disagree</w:t>
            </w:r>
          </w:p>
        </w:tc>
      </w:tr>
      <w:tr w:rsidR="00EF607C" w:rsidRPr="00EF607C" w14:paraId="3A837D71" w14:textId="77777777" w:rsidTr="008A7A13">
        <w:tc>
          <w:tcPr>
            <w:tcW w:w="792" w:type="dxa"/>
            <w:shd w:val="clear" w:color="auto" w:fill="auto"/>
          </w:tcPr>
          <w:p w14:paraId="58F5F297"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w:t>
            </w:r>
          </w:p>
        </w:tc>
        <w:tc>
          <w:tcPr>
            <w:tcW w:w="9288" w:type="dxa"/>
            <w:shd w:val="clear" w:color="auto" w:fill="auto"/>
          </w:tcPr>
          <w:p w14:paraId="6E688356" w14:textId="77777777" w:rsidR="00EF607C" w:rsidRPr="00EF607C" w:rsidRDefault="00EF607C" w:rsidP="00EF607C">
            <w:pPr>
              <w:rPr>
                <w:rFonts w:ascii="Cambria" w:hAnsi="Cambria" w:cs="Times New Roman"/>
              </w:rPr>
            </w:pPr>
            <w:r w:rsidRPr="00EF607C">
              <w:rPr>
                <w:rFonts w:ascii="Cambria" w:hAnsi="Cambria" w:cs="Times New Roman"/>
              </w:rPr>
              <w:t>Somewhat Agree</w:t>
            </w:r>
          </w:p>
        </w:tc>
      </w:tr>
      <w:tr w:rsidR="00EF607C" w:rsidRPr="00EF607C" w14:paraId="6890A1D3" w14:textId="77777777" w:rsidTr="008A7A13">
        <w:tc>
          <w:tcPr>
            <w:tcW w:w="792" w:type="dxa"/>
            <w:shd w:val="clear" w:color="auto" w:fill="auto"/>
          </w:tcPr>
          <w:p w14:paraId="617033FC"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5</w:t>
            </w:r>
          </w:p>
        </w:tc>
        <w:tc>
          <w:tcPr>
            <w:tcW w:w="9288" w:type="dxa"/>
            <w:shd w:val="clear" w:color="auto" w:fill="auto"/>
          </w:tcPr>
          <w:p w14:paraId="288745E1" w14:textId="77777777" w:rsidR="00EF607C" w:rsidRPr="00EF607C" w:rsidRDefault="00EF607C" w:rsidP="00EF607C">
            <w:pPr>
              <w:rPr>
                <w:rFonts w:ascii="Cambria" w:hAnsi="Cambria" w:cs="Times New Roman"/>
              </w:rPr>
            </w:pPr>
            <w:r w:rsidRPr="00EF607C">
              <w:rPr>
                <w:rFonts w:ascii="Cambria" w:hAnsi="Cambria" w:cs="Times New Roman"/>
              </w:rPr>
              <w:t>Strongly Agree</w:t>
            </w:r>
          </w:p>
        </w:tc>
      </w:tr>
      <w:tr w:rsidR="00EF607C" w:rsidRPr="00EF607C" w14:paraId="2F04E677" w14:textId="77777777" w:rsidTr="008A7A13">
        <w:tc>
          <w:tcPr>
            <w:tcW w:w="792" w:type="dxa"/>
            <w:shd w:val="clear" w:color="auto" w:fill="auto"/>
          </w:tcPr>
          <w:p w14:paraId="0F9D1ABC"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9999</w:t>
            </w:r>
          </w:p>
        </w:tc>
        <w:tc>
          <w:tcPr>
            <w:tcW w:w="9288" w:type="dxa"/>
            <w:shd w:val="clear" w:color="auto" w:fill="auto"/>
          </w:tcPr>
          <w:p w14:paraId="1917542C" w14:textId="77777777" w:rsidR="00EF607C" w:rsidRPr="00EF607C" w:rsidRDefault="00EF607C" w:rsidP="00EF607C">
            <w:pPr>
              <w:rPr>
                <w:rFonts w:ascii="Cambria" w:hAnsi="Cambria" w:cs="Times New Roman"/>
              </w:rPr>
            </w:pPr>
            <w:r w:rsidRPr="00EF607C">
              <w:rPr>
                <w:rFonts w:ascii="Cambria" w:hAnsi="Cambria" w:cs="Times New Roman"/>
                <w:color w:val="808080"/>
              </w:rPr>
              <w:t>Prefer not to say</w:t>
            </w:r>
          </w:p>
        </w:tc>
      </w:tr>
      <w:tr w:rsidR="00EF607C" w:rsidRPr="00EF607C" w14:paraId="7E1FA727" w14:textId="77777777" w:rsidTr="008A7A13">
        <w:tc>
          <w:tcPr>
            <w:tcW w:w="792" w:type="dxa"/>
            <w:shd w:val="clear" w:color="auto" w:fill="auto"/>
          </w:tcPr>
          <w:p w14:paraId="6A0A2BD5"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99</w:t>
            </w:r>
          </w:p>
        </w:tc>
        <w:tc>
          <w:tcPr>
            <w:tcW w:w="9288" w:type="dxa"/>
            <w:shd w:val="clear" w:color="auto" w:fill="auto"/>
          </w:tcPr>
          <w:p w14:paraId="23408AF5" w14:textId="77777777" w:rsidR="00EF607C" w:rsidRPr="00EF607C" w:rsidRDefault="00EF607C" w:rsidP="00EF607C">
            <w:pPr>
              <w:rPr>
                <w:rFonts w:ascii="Cambria" w:hAnsi="Cambria" w:cs="Times New Roman"/>
              </w:rPr>
            </w:pPr>
            <w:r w:rsidRPr="00EF607C">
              <w:rPr>
                <w:rFonts w:ascii="Cambria" w:hAnsi="Cambria" w:cs="Times New Roman"/>
                <w:color w:val="808080"/>
              </w:rPr>
              <w:t>I don't think the climate is changing</w:t>
            </w:r>
          </w:p>
        </w:tc>
      </w:tr>
    </w:tbl>
    <w:p w14:paraId="1F5C6E51" w14:textId="77777777" w:rsidR="00EF607C" w:rsidRPr="00EF607C" w:rsidRDefault="00EF607C" w:rsidP="00EF607C">
      <w:pPr>
        <w:spacing w:after="200" w:line="276" w:lineRule="auto"/>
        <w:rPr>
          <w:rFonts w:ascii="Cambria" w:eastAsia="MS Mincho" w:hAnsi="Cambria" w:cs="Times New Roman"/>
          <w:szCs w:val="22"/>
        </w:rPr>
      </w:pPr>
    </w:p>
    <w:p w14:paraId="3800E9AD"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C2</w:t>
      </w:r>
      <w:r w:rsidRPr="00EF607C">
        <w:rPr>
          <w:rFonts w:ascii="Cambria" w:eastAsia="MS Mincho" w:hAnsi="Cambria" w:cs="Times New Roman"/>
          <w:i/>
          <w:sz w:val="20"/>
          <w:szCs w:val="22"/>
        </w:rPr>
        <w:tab/>
      </w:r>
    </w:p>
    <w:p w14:paraId="161159EE"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 xml:space="preserve">In your opinion, what percentage of Canadians would </w:t>
      </w:r>
      <w:r w:rsidRPr="00EF607C">
        <w:rPr>
          <w:rFonts w:ascii="Cambria" w:eastAsia="MS Mincho" w:hAnsi="Cambria" w:cs="Times New Roman"/>
          <w:szCs w:val="22"/>
          <w:u w:val="single"/>
        </w:rPr>
        <w:t>somewhat or strongly agree</w:t>
      </w:r>
      <w:r w:rsidRPr="00EF607C">
        <w:rPr>
          <w:rFonts w:ascii="Cambria" w:eastAsia="MS Mincho" w:hAnsi="Cambria" w:cs="Times New Roman"/>
          <w:szCs w:val="22"/>
        </w:rPr>
        <w:t xml:space="preserve"> that they are willing to make substantial changes in their lives to help limit climate change? </w:t>
      </w:r>
      <w:r w:rsidRPr="00EF607C">
        <w:rPr>
          <w:rFonts w:ascii="Cambria" w:eastAsia="MS Mincho" w:hAnsi="Cambria" w:cs="Times New Roman"/>
          <w:szCs w:val="22"/>
        </w:rPr>
        <w:br/>
      </w:r>
    </w:p>
    <w:p w14:paraId="32B3CF43"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color w:val="A8A8A8"/>
          <w:sz w:val="20"/>
          <w:szCs w:val="22"/>
        </w:rPr>
        <w:t>Minimum: 0, Maximum: 100</w:t>
      </w:r>
    </w:p>
    <w:p w14:paraId="372301FA" w14:textId="77777777" w:rsidR="00EF607C" w:rsidRPr="00EF607C" w:rsidRDefault="00EF607C" w:rsidP="00EF607C">
      <w:pPr>
        <w:spacing w:after="200" w:line="276" w:lineRule="auto"/>
        <w:rPr>
          <w:rFonts w:ascii="Cambria" w:eastAsia="MS Mincho" w:hAnsi="Cambria" w:cs="Times New Roman"/>
          <w:szCs w:val="22"/>
        </w:rPr>
      </w:pPr>
      <w:r w:rsidRPr="00EF607C">
        <w:rPr>
          <w:rFonts w:ascii="Cambria" w:eastAsia="MS Mincho" w:hAnsi="Cambria" w:cs="Times New Roman"/>
          <w:szCs w:val="22"/>
        </w:rPr>
        <w:t>__________ %</w:t>
      </w:r>
    </w:p>
    <w:p w14:paraId="550F95FB" w14:textId="77777777" w:rsidR="00EF607C" w:rsidRPr="00EF607C" w:rsidRDefault="00EF607C" w:rsidP="00EF607C">
      <w:pPr>
        <w:spacing w:after="200" w:line="276" w:lineRule="auto"/>
        <w:rPr>
          <w:rFonts w:ascii="Cambria" w:eastAsia="MS Mincho" w:hAnsi="Cambria" w:cs="Times New Roman"/>
          <w:szCs w:val="22"/>
        </w:rPr>
      </w:pPr>
    </w:p>
    <w:p w14:paraId="51F9A6EF"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C1f1</w:t>
      </w:r>
      <w:r w:rsidRPr="00EF607C">
        <w:rPr>
          <w:rFonts w:ascii="Cambria" w:eastAsia="MS Mincho" w:hAnsi="Cambria" w:cs="Times New Roman"/>
          <w:i/>
          <w:sz w:val="20"/>
          <w:szCs w:val="22"/>
        </w:rPr>
        <w:tab/>
        <w:t>Show if C1 Strongly or Somewhat agree (C1_b=4,5)</w:t>
      </w:r>
    </w:p>
    <w:p w14:paraId="7185F61D"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In your own words, please explain your willingness to make changes in your life to help limit climate change.</w:t>
      </w:r>
      <w:r w:rsidRPr="00EF607C">
        <w:rPr>
          <w:rFonts w:ascii="Cambria" w:eastAsia="MS Mincho" w:hAnsi="Cambria" w:cs="Times New Roman"/>
          <w:szCs w:val="22"/>
        </w:rPr>
        <w:br/>
      </w:r>
    </w:p>
    <w:p w14:paraId="3B3FA7D4"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i/>
          <w:color w:val="A8A8A8"/>
          <w:sz w:val="20"/>
          <w:szCs w:val="22"/>
        </w:rPr>
        <w:t>(Show if Web) Please do not enter personally identifying information (e.g., name, email address, phone number, mailing address), as anything you enter may be shared with the sponsor of this research.</w:t>
      </w:r>
      <w:r w:rsidRPr="00EF607C">
        <w:rPr>
          <w:rFonts w:ascii="Cambria" w:eastAsia="MS Mincho" w:hAnsi="Cambria" w:cs="Times New Roman"/>
          <w:i/>
          <w:color w:val="A8A8A8"/>
          <w:sz w:val="20"/>
          <w:szCs w:val="22"/>
        </w:rPr>
        <w:br/>
      </w:r>
    </w:p>
    <w:p w14:paraId="14163C12" w14:textId="77777777" w:rsidR="00EF607C" w:rsidRPr="00EF607C" w:rsidRDefault="00EF607C" w:rsidP="00EF607C">
      <w:pPr>
        <w:keepNext/>
        <w:keepLines/>
        <w:spacing w:line="276" w:lineRule="auto"/>
        <w:rPr>
          <w:rFonts w:ascii="Cambria" w:eastAsia="MS Mincho" w:hAnsi="Cambria" w:cs="Times New Roman"/>
          <w:szCs w:val="22"/>
        </w:rPr>
      </w:pPr>
      <w:r w:rsidRPr="00EF607C">
        <w:rPr>
          <w:rFonts w:ascii="Cambria" w:eastAsia="MS Mincho" w:hAnsi="Cambria" w:cs="Times New Roman"/>
          <w:szCs w:val="22"/>
        </w:rPr>
        <w:t>__________________________________________________</w:t>
      </w:r>
      <w:r w:rsidRPr="00EF607C">
        <w:rPr>
          <w:rFonts w:ascii="Cambria" w:eastAsia="MS Mincho" w:hAnsi="Cambria" w:cs="Times New Roman"/>
          <w:szCs w:val="22"/>
        </w:rPr>
        <w:br/>
        <w:t>__________________________________________________</w:t>
      </w:r>
      <w:r w:rsidRPr="00EF607C">
        <w:rPr>
          <w:rFonts w:ascii="Cambria" w:eastAsia="MS Mincho" w:hAnsi="Cambria" w:cs="Times New Roman"/>
          <w:szCs w:val="22"/>
        </w:rPr>
        <w:br/>
        <w:t>__________________________________________________</w:t>
      </w:r>
      <w:r w:rsidRPr="00EF607C">
        <w:rPr>
          <w:rFonts w:ascii="Cambria" w:eastAsia="MS Mincho" w:hAnsi="Cambria" w:cs="Times New Roman"/>
          <w:szCs w:val="22"/>
        </w:rPr>
        <w:br/>
        <w:t>__________________________________________________</w:t>
      </w:r>
      <w:r w:rsidRPr="00EF607C">
        <w:rPr>
          <w:rFonts w:ascii="Cambria" w:eastAsia="MS Mincho" w:hAnsi="Cambria" w:cs="Times New Roman"/>
          <w:szCs w:val="22"/>
        </w:rPr>
        <w:br/>
        <w:t>__________________________________________________</w:t>
      </w:r>
    </w:p>
    <w:p w14:paraId="340B4007" w14:textId="77777777" w:rsidR="00EF607C" w:rsidRPr="00EF607C" w:rsidRDefault="00EF607C" w:rsidP="00EF607C">
      <w:pPr>
        <w:spacing w:after="200" w:line="276" w:lineRule="auto"/>
        <w:rPr>
          <w:rFonts w:ascii="Cambria" w:eastAsia="MS Mincho" w:hAnsi="Cambria" w:cs="Times New Roman"/>
          <w:szCs w:val="22"/>
        </w:rPr>
      </w:pPr>
    </w:p>
    <w:p w14:paraId="2EA41CF1"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lastRenderedPageBreak/>
        <w:t>C1f2</w:t>
      </w:r>
      <w:r w:rsidRPr="00EF607C">
        <w:rPr>
          <w:rFonts w:ascii="Cambria" w:eastAsia="MS Mincho" w:hAnsi="Cambria" w:cs="Times New Roman"/>
          <w:i/>
          <w:sz w:val="20"/>
          <w:szCs w:val="22"/>
        </w:rPr>
        <w:tab/>
        <w:t>Show if C1 Strongly or Somewhat disagree (C1_b=1,2)</w:t>
      </w:r>
    </w:p>
    <w:p w14:paraId="68F71F91"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In your own words, please explain your unwillingness to make changes in your life to help limit climate change.</w:t>
      </w:r>
      <w:r w:rsidRPr="00EF607C">
        <w:rPr>
          <w:rFonts w:ascii="Cambria" w:eastAsia="MS Mincho" w:hAnsi="Cambria" w:cs="Times New Roman"/>
          <w:szCs w:val="22"/>
        </w:rPr>
        <w:br/>
      </w:r>
    </w:p>
    <w:p w14:paraId="6B82EB98"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i/>
          <w:color w:val="A8A8A8"/>
          <w:sz w:val="20"/>
          <w:szCs w:val="22"/>
        </w:rPr>
        <w:t>(Show if Web) Please do not enter personally identifying information (e.g., name, email address, phone number, mailing address), as anything you enter may be shared with the sponsor of this research.</w:t>
      </w:r>
      <w:r w:rsidRPr="00EF607C">
        <w:rPr>
          <w:rFonts w:ascii="Cambria" w:eastAsia="MS Mincho" w:hAnsi="Cambria" w:cs="Times New Roman"/>
          <w:i/>
          <w:color w:val="A8A8A8"/>
          <w:sz w:val="20"/>
          <w:szCs w:val="22"/>
        </w:rPr>
        <w:br/>
      </w:r>
    </w:p>
    <w:p w14:paraId="189511F8" w14:textId="77777777" w:rsidR="00EF607C" w:rsidRPr="00EF607C" w:rsidRDefault="00EF607C" w:rsidP="00EF607C">
      <w:pPr>
        <w:keepNext/>
        <w:keepLines/>
        <w:spacing w:line="276" w:lineRule="auto"/>
        <w:rPr>
          <w:rFonts w:ascii="Cambria" w:eastAsia="MS Mincho" w:hAnsi="Cambria" w:cs="Times New Roman"/>
          <w:szCs w:val="22"/>
        </w:rPr>
      </w:pPr>
      <w:r w:rsidRPr="00EF607C">
        <w:rPr>
          <w:rFonts w:ascii="Cambria" w:eastAsia="MS Mincho" w:hAnsi="Cambria" w:cs="Times New Roman"/>
          <w:szCs w:val="22"/>
        </w:rPr>
        <w:t>__________________________________________________</w:t>
      </w:r>
      <w:r w:rsidRPr="00EF607C">
        <w:rPr>
          <w:rFonts w:ascii="Cambria" w:eastAsia="MS Mincho" w:hAnsi="Cambria" w:cs="Times New Roman"/>
          <w:szCs w:val="22"/>
        </w:rPr>
        <w:br/>
        <w:t>__________________________________________________</w:t>
      </w:r>
      <w:r w:rsidRPr="00EF607C">
        <w:rPr>
          <w:rFonts w:ascii="Cambria" w:eastAsia="MS Mincho" w:hAnsi="Cambria" w:cs="Times New Roman"/>
          <w:szCs w:val="22"/>
        </w:rPr>
        <w:br/>
        <w:t>__________________________________________________</w:t>
      </w:r>
      <w:r w:rsidRPr="00EF607C">
        <w:rPr>
          <w:rFonts w:ascii="Cambria" w:eastAsia="MS Mincho" w:hAnsi="Cambria" w:cs="Times New Roman"/>
          <w:szCs w:val="22"/>
        </w:rPr>
        <w:br/>
        <w:t>__________________________________________________</w:t>
      </w:r>
      <w:r w:rsidRPr="00EF607C">
        <w:rPr>
          <w:rFonts w:ascii="Cambria" w:eastAsia="MS Mincho" w:hAnsi="Cambria" w:cs="Times New Roman"/>
          <w:szCs w:val="22"/>
        </w:rPr>
        <w:br/>
        <w:t>__________________________________________________</w:t>
      </w:r>
    </w:p>
    <w:p w14:paraId="29DF125D" w14:textId="77777777" w:rsidR="00EF607C" w:rsidRPr="00EF607C" w:rsidRDefault="00EF607C" w:rsidP="00EF607C">
      <w:pPr>
        <w:spacing w:after="200" w:line="276" w:lineRule="auto"/>
        <w:rPr>
          <w:rFonts w:ascii="Cambria" w:eastAsia="MS Mincho" w:hAnsi="Cambria" w:cs="Times New Roman"/>
          <w:szCs w:val="22"/>
        </w:rPr>
      </w:pPr>
    </w:p>
    <w:p w14:paraId="6DD04742"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C2aIntro</w:t>
      </w:r>
      <w:r w:rsidRPr="00EF607C">
        <w:rPr>
          <w:rFonts w:ascii="Cambria" w:eastAsia="MS Mincho" w:hAnsi="Cambria" w:cs="Times New Roman"/>
          <w:i/>
          <w:sz w:val="20"/>
          <w:szCs w:val="22"/>
        </w:rPr>
        <w:tab/>
      </w:r>
    </w:p>
    <w:p w14:paraId="6A4AA822"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 xml:space="preserve">Please select the option that is most accurate for you. There are no right or wrong answers. </w:t>
      </w:r>
      <w:r w:rsidRPr="00EF607C">
        <w:rPr>
          <w:rFonts w:ascii="Cambria" w:eastAsia="MS Mincho" w:hAnsi="Cambria" w:cs="Times New Roman"/>
          <w:szCs w:val="22"/>
        </w:rPr>
        <w:br/>
      </w:r>
    </w:p>
    <w:p w14:paraId="4D21159D" w14:textId="77777777" w:rsidR="00EF607C" w:rsidRPr="00EF607C" w:rsidRDefault="00EF607C" w:rsidP="00EF607C">
      <w:pPr>
        <w:spacing w:after="200" w:line="276" w:lineRule="auto"/>
        <w:rPr>
          <w:rFonts w:ascii="Cambria" w:eastAsia="MS Mincho" w:hAnsi="Cambria" w:cs="Times New Roman"/>
          <w:szCs w:val="22"/>
        </w:rPr>
      </w:pPr>
    </w:p>
    <w:p w14:paraId="09470C25"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C2a</w:t>
      </w:r>
    </w:p>
    <w:p w14:paraId="05A98E55"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 xml:space="preserve">In the </w:t>
      </w:r>
      <w:r w:rsidRPr="00EF607C">
        <w:rPr>
          <w:rFonts w:ascii="Cambria" w:eastAsia="MS Mincho" w:hAnsi="Cambria" w:cs="Times New Roman"/>
          <w:b/>
          <w:szCs w:val="22"/>
          <w:u w:val="single"/>
        </w:rPr>
        <w:t>LAST TWO MONTHS</w:t>
      </w:r>
      <w:r w:rsidRPr="00EF607C">
        <w:rPr>
          <w:rFonts w:ascii="Cambria" w:eastAsia="MS Mincho" w:hAnsi="Cambria" w:cs="Times New Roman"/>
          <w:szCs w:val="22"/>
        </w:rPr>
        <w:t>, how frequently or infrequently have you done the following things?</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
        <w:gridCol w:w="9180"/>
        <w:gridCol w:w="107"/>
      </w:tblGrid>
      <w:tr w:rsidR="00EF607C" w:rsidRPr="00EF607C" w14:paraId="7D21381F" w14:textId="77777777" w:rsidTr="008A7A13">
        <w:tc>
          <w:tcPr>
            <w:tcW w:w="793" w:type="dxa"/>
            <w:shd w:val="clear" w:color="auto" w:fill="auto"/>
          </w:tcPr>
          <w:p w14:paraId="54C610C5" w14:textId="77777777" w:rsidR="00EF607C" w:rsidRPr="00EF607C" w:rsidRDefault="00EF607C" w:rsidP="00EF607C">
            <w:pPr>
              <w:rPr>
                <w:rFonts w:ascii="Cambria" w:hAnsi="Cambria" w:cs="Times New Roman"/>
              </w:rPr>
            </w:pPr>
            <w:r w:rsidRPr="00EF607C">
              <w:rPr>
                <w:rFonts w:ascii="Cambria" w:hAnsi="Cambria" w:cs="Times New Roman"/>
              </w:rPr>
              <w:t>1.</w:t>
            </w:r>
          </w:p>
        </w:tc>
        <w:tc>
          <w:tcPr>
            <w:tcW w:w="9287" w:type="dxa"/>
            <w:gridSpan w:val="2"/>
            <w:shd w:val="clear" w:color="auto" w:fill="auto"/>
          </w:tcPr>
          <w:p w14:paraId="4D7E30C1" w14:textId="77777777" w:rsidR="00EF607C" w:rsidRPr="00EF607C" w:rsidRDefault="00EF607C" w:rsidP="00EF607C">
            <w:pPr>
              <w:rPr>
                <w:rFonts w:ascii="Cambria" w:hAnsi="Cambria" w:cs="Times New Roman"/>
              </w:rPr>
            </w:pPr>
            <w:r w:rsidRPr="00EF607C">
              <w:rPr>
                <w:rFonts w:ascii="Cambria" w:hAnsi="Cambria" w:cs="Times New Roman"/>
              </w:rPr>
              <w:t xml:space="preserve">Taken a </w:t>
            </w:r>
            <w:r w:rsidRPr="00EF607C">
              <w:rPr>
                <w:rFonts w:ascii="Cambria" w:hAnsi="Cambria" w:cs="Times New Roman"/>
                <w:u w:val="single"/>
              </w:rPr>
              <w:t>long</w:t>
            </w:r>
            <w:r w:rsidRPr="00EF607C">
              <w:rPr>
                <w:rFonts w:ascii="Cambria" w:hAnsi="Cambria" w:cs="Times New Roman"/>
              </w:rPr>
              <w:t xml:space="preserve"> flight (five or more hours). *</w:t>
            </w:r>
          </w:p>
        </w:tc>
      </w:tr>
      <w:tr w:rsidR="00EF607C" w:rsidRPr="00EF607C" w14:paraId="01BDDF32" w14:textId="77777777" w:rsidTr="008A7A13">
        <w:tc>
          <w:tcPr>
            <w:tcW w:w="793" w:type="dxa"/>
            <w:shd w:val="clear" w:color="auto" w:fill="auto"/>
          </w:tcPr>
          <w:p w14:paraId="7E72FF8F" w14:textId="77777777" w:rsidR="00EF607C" w:rsidRPr="00EF607C" w:rsidRDefault="00EF607C" w:rsidP="00EF607C">
            <w:pPr>
              <w:rPr>
                <w:rFonts w:ascii="Cambria" w:hAnsi="Cambria" w:cs="Times New Roman"/>
              </w:rPr>
            </w:pPr>
            <w:r w:rsidRPr="00EF607C">
              <w:rPr>
                <w:rFonts w:ascii="Cambria" w:hAnsi="Cambria" w:cs="Times New Roman"/>
              </w:rPr>
              <w:t>2.</w:t>
            </w:r>
          </w:p>
        </w:tc>
        <w:tc>
          <w:tcPr>
            <w:tcW w:w="9287" w:type="dxa"/>
            <w:gridSpan w:val="2"/>
            <w:shd w:val="clear" w:color="auto" w:fill="auto"/>
          </w:tcPr>
          <w:p w14:paraId="1CC30C5C" w14:textId="77777777" w:rsidR="00EF607C" w:rsidRPr="00EF607C" w:rsidRDefault="00EF607C" w:rsidP="00EF607C">
            <w:pPr>
              <w:rPr>
                <w:rFonts w:ascii="Cambria" w:hAnsi="Cambria" w:cs="Times New Roman"/>
              </w:rPr>
            </w:pPr>
            <w:r w:rsidRPr="00EF607C">
              <w:rPr>
                <w:rFonts w:ascii="Cambria" w:hAnsi="Cambria" w:cs="Times New Roman"/>
              </w:rPr>
              <w:t xml:space="preserve">Taken a </w:t>
            </w:r>
            <w:r w:rsidRPr="00EF607C">
              <w:rPr>
                <w:rFonts w:ascii="Cambria" w:hAnsi="Cambria" w:cs="Times New Roman"/>
                <w:u w:val="single"/>
              </w:rPr>
              <w:t>short</w:t>
            </w:r>
            <w:r w:rsidRPr="00EF607C">
              <w:rPr>
                <w:rFonts w:ascii="Cambria" w:hAnsi="Cambria" w:cs="Times New Roman"/>
              </w:rPr>
              <w:t xml:space="preserve"> flight (fewer than five hours). *</w:t>
            </w:r>
          </w:p>
        </w:tc>
      </w:tr>
      <w:tr w:rsidR="00EF607C" w:rsidRPr="00EF607C" w14:paraId="52F29020" w14:textId="77777777" w:rsidTr="008A7A13">
        <w:tc>
          <w:tcPr>
            <w:tcW w:w="793" w:type="dxa"/>
            <w:shd w:val="clear" w:color="auto" w:fill="auto"/>
          </w:tcPr>
          <w:p w14:paraId="6C28365C" w14:textId="77777777" w:rsidR="00EF607C" w:rsidRPr="00EF607C" w:rsidRDefault="00EF607C" w:rsidP="00EF607C">
            <w:pPr>
              <w:rPr>
                <w:rFonts w:ascii="Cambria" w:hAnsi="Cambria" w:cs="Times New Roman"/>
              </w:rPr>
            </w:pPr>
            <w:r w:rsidRPr="00EF607C">
              <w:rPr>
                <w:rFonts w:ascii="Cambria" w:hAnsi="Cambria" w:cs="Times New Roman"/>
              </w:rPr>
              <w:t>3.</w:t>
            </w:r>
          </w:p>
        </w:tc>
        <w:tc>
          <w:tcPr>
            <w:tcW w:w="9287" w:type="dxa"/>
            <w:gridSpan w:val="2"/>
            <w:shd w:val="clear" w:color="auto" w:fill="auto"/>
          </w:tcPr>
          <w:p w14:paraId="5DBA6647" w14:textId="77777777" w:rsidR="00EF607C" w:rsidRPr="00EF607C" w:rsidRDefault="00EF607C" w:rsidP="00EF607C">
            <w:pPr>
              <w:rPr>
                <w:rFonts w:ascii="Cambria" w:hAnsi="Cambria" w:cs="Times New Roman"/>
              </w:rPr>
            </w:pPr>
            <w:r w:rsidRPr="00EF607C">
              <w:rPr>
                <w:rFonts w:ascii="Cambria" w:hAnsi="Cambria" w:cs="Times New Roman"/>
              </w:rPr>
              <w:t xml:space="preserve">Used </w:t>
            </w:r>
            <w:r w:rsidRPr="00EF607C">
              <w:rPr>
                <w:rFonts w:ascii="Cambria" w:hAnsi="Cambria" w:cs="Times New Roman"/>
                <w:u w:val="single"/>
              </w:rPr>
              <w:t>public transportation</w:t>
            </w:r>
            <w:r w:rsidRPr="00EF607C">
              <w:rPr>
                <w:rFonts w:ascii="Cambria" w:hAnsi="Cambria" w:cs="Times New Roman"/>
              </w:rPr>
              <w:t xml:space="preserve"> (e.g., bus, train) to get around. *</w:t>
            </w:r>
          </w:p>
        </w:tc>
      </w:tr>
      <w:tr w:rsidR="00EF607C" w:rsidRPr="00EF607C" w14:paraId="666951EE" w14:textId="77777777" w:rsidTr="008A7A13">
        <w:tc>
          <w:tcPr>
            <w:tcW w:w="793" w:type="dxa"/>
            <w:shd w:val="clear" w:color="auto" w:fill="auto"/>
          </w:tcPr>
          <w:p w14:paraId="3E900FC4" w14:textId="77777777" w:rsidR="00EF607C" w:rsidRPr="00EF607C" w:rsidRDefault="00EF607C" w:rsidP="00EF607C">
            <w:pPr>
              <w:rPr>
                <w:rFonts w:ascii="Cambria" w:hAnsi="Cambria" w:cs="Times New Roman"/>
              </w:rPr>
            </w:pPr>
            <w:r w:rsidRPr="00EF607C">
              <w:rPr>
                <w:rFonts w:ascii="Cambria" w:hAnsi="Cambria" w:cs="Times New Roman"/>
              </w:rPr>
              <w:t>4.</w:t>
            </w:r>
          </w:p>
        </w:tc>
        <w:tc>
          <w:tcPr>
            <w:tcW w:w="9287" w:type="dxa"/>
            <w:gridSpan w:val="2"/>
            <w:shd w:val="clear" w:color="auto" w:fill="auto"/>
          </w:tcPr>
          <w:p w14:paraId="37B99A82" w14:textId="77777777" w:rsidR="00EF607C" w:rsidRPr="00EF607C" w:rsidRDefault="00EF607C" w:rsidP="00EF607C">
            <w:pPr>
              <w:rPr>
                <w:rFonts w:ascii="Cambria" w:hAnsi="Cambria" w:cs="Times New Roman"/>
              </w:rPr>
            </w:pPr>
            <w:r w:rsidRPr="00EF607C">
              <w:rPr>
                <w:rFonts w:ascii="Cambria" w:hAnsi="Cambria" w:cs="Times New Roman"/>
              </w:rPr>
              <w:t xml:space="preserve">Used </w:t>
            </w:r>
            <w:r w:rsidRPr="00EF607C">
              <w:rPr>
                <w:rFonts w:ascii="Cambria" w:hAnsi="Cambria" w:cs="Times New Roman"/>
                <w:u w:val="single"/>
              </w:rPr>
              <w:t>active transportation</w:t>
            </w:r>
            <w:r w:rsidRPr="00EF607C">
              <w:rPr>
                <w:rFonts w:ascii="Cambria" w:hAnsi="Cambria" w:cs="Times New Roman"/>
              </w:rPr>
              <w:t xml:space="preserve"> (e.g., walking, running, biking) to get around. *</w:t>
            </w:r>
          </w:p>
        </w:tc>
      </w:tr>
      <w:tr w:rsidR="00EF607C" w:rsidRPr="00EF607C" w14:paraId="52FD547B" w14:textId="77777777" w:rsidTr="008A7A13">
        <w:tc>
          <w:tcPr>
            <w:tcW w:w="793" w:type="dxa"/>
            <w:shd w:val="clear" w:color="auto" w:fill="auto"/>
          </w:tcPr>
          <w:p w14:paraId="7178F618" w14:textId="77777777" w:rsidR="00EF607C" w:rsidRPr="00EF607C" w:rsidRDefault="00EF607C" w:rsidP="00EF607C">
            <w:pPr>
              <w:rPr>
                <w:rFonts w:ascii="Cambria" w:hAnsi="Cambria" w:cs="Times New Roman"/>
              </w:rPr>
            </w:pPr>
            <w:r w:rsidRPr="00EF607C">
              <w:rPr>
                <w:rFonts w:ascii="Cambria" w:hAnsi="Cambria" w:cs="Times New Roman"/>
              </w:rPr>
              <w:t>5.</w:t>
            </w:r>
          </w:p>
        </w:tc>
        <w:tc>
          <w:tcPr>
            <w:tcW w:w="9287" w:type="dxa"/>
            <w:gridSpan w:val="2"/>
            <w:shd w:val="clear" w:color="auto" w:fill="auto"/>
          </w:tcPr>
          <w:p w14:paraId="4885E05E" w14:textId="77777777" w:rsidR="00EF607C" w:rsidRPr="00EF607C" w:rsidRDefault="00EF607C" w:rsidP="00EF607C">
            <w:pPr>
              <w:rPr>
                <w:rFonts w:ascii="Cambria" w:hAnsi="Cambria" w:cs="Times New Roman"/>
              </w:rPr>
            </w:pPr>
            <w:r w:rsidRPr="00EF607C">
              <w:rPr>
                <w:rFonts w:ascii="Cambria" w:hAnsi="Cambria" w:cs="Times New Roman"/>
              </w:rPr>
              <w:t xml:space="preserve">Used an </w:t>
            </w:r>
            <w:r w:rsidRPr="00EF607C">
              <w:rPr>
                <w:rFonts w:ascii="Cambria" w:hAnsi="Cambria" w:cs="Times New Roman"/>
                <w:u w:val="single"/>
              </w:rPr>
              <w:t>electric bicycle or electric scooter</w:t>
            </w:r>
            <w:r w:rsidRPr="00EF607C">
              <w:rPr>
                <w:rFonts w:ascii="Cambria" w:hAnsi="Cambria" w:cs="Times New Roman"/>
              </w:rPr>
              <w:t xml:space="preserve"> to get around. *</w:t>
            </w:r>
          </w:p>
        </w:tc>
      </w:tr>
      <w:tr w:rsidR="00EF607C" w:rsidRPr="00EF607C" w14:paraId="6B073FB5" w14:textId="77777777" w:rsidTr="008A7A13">
        <w:tc>
          <w:tcPr>
            <w:tcW w:w="793" w:type="dxa"/>
            <w:shd w:val="clear" w:color="auto" w:fill="auto"/>
          </w:tcPr>
          <w:p w14:paraId="5B9EE6D2" w14:textId="77777777" w:rsidR="00EF607C" w:rsidRPr="00EF607C" w:rsidRDefault="00EF607C" w:rsidP="00EF607C">
            <w:pPr>
              <w:rPr>
                <w:rFonts w:ascii="Cambria" w:hAnsi="Cambria" w:cs="Times New Roman"/>
              </w:rPr>
            </w:pPr>
            <w:r w:rsidRPr="00EF607C">
              <w:rPr>
                <w:rFonts w:ascii="Cambria" w:hAnsi="Cambria" w:cs="Times New Roman"/>
              </w:rPr>
              <w:t>6.</w:t>
            </w:r>
          </w:p>
        </w:tc>
        <w:tc>
          <w:tcPr>
            <w:tcW w:w="9287" w:type="dxa"/>
            <w:gridSpan w:val="2"/>
            <w:shd w:val="clear" w:color="auto" w:fill="auto"/>
          </w:tcPr>
          <w:p w14:paraId="7A09F4F4" w14:textId="77777777" w:rsidR="00EF607C" w:rsidRPr="00EF607C" w:rsidRDefault="00EF607C" w:rsidP="00EF607C">
            <w:pPr>
              <w:rPr>
                <w:rFonts w:ascii="Cambria" w:hAnsi="Cambria" w:cs="Times New Roman"/>
              </w:rPr>
            </w:pPr>
            <w:r w:rsidRPr="00EF607C">
              <w:rPr>
                <w:rFonts w:ascii="Cambria" w:hAnsi="Cambria" w:cs="Times New Roman"/>
              </w:rPr>
              <w:t xml:space="preserve">Used a </w:t>
            </w:r>
            <w:r w:rsidRPr="00EF607C">
              <w:rPr>
                <w:rFonts w:ascii="Cambria" w:hAnsi="Cambria" w:cs="Times New Roman"/>
                <w:u w:val="single"/>
              </w:rPr>
              <w:t>private vehicle (e.g., your own car), a cab or a ride-hailing service (e.g., Uber, Lyft)</w:t>
            </w:r>
            <w:r w:rsidRPr="00EF607C">
              <w:rPr>
                <w:rFonts w:ascii="Cambria" w:hAnsi="Cambria" w:cs="Times New Roman"/>
              </w:rPr>
              <w:t xml:space="preserve"> to get around. *</w:t>
            </w:r>
          </w:p>
        </w:tc>
      </w:tr>
      <w:tr w:rsidR="00EF607C" w:rsidRPr="00EF607C" w14:paraId="1ADE5118" w14:textId="77777777" w:rsidTr="008A7A13">
        <w:tc>
          <w:tcPr>
            <w:tcW w:w="793" w:type="dxa"/>
            <w:shd w:val="clear" w:color="auto" w:fill="auto"/>
          </w:tcPr>
          <w:p w14:paraId="1023E164" w14:textId="77777777" w:rsidR="00EF607C" w:rsidRPr="00EF607C" w:rsidRDefault="00EF607C" w:rsidP="00EF607C">
            <w:pPr>
              <w:rPr>
                <w:rFonts w:ascii="Cambria" w:hAnsi="Cambria" w:cs="Times New Roman"/>
              </w:rPr>
            </w:pPr>
            <w:r w:rsidRPr="00EF607C">
              <w:rPr>
                <w:rFonts w:ascii="Cambria" w:hAnsi="Cambria" w:cs="Times New Roman"/>
              </w:rPr>
              <w:t>7.</w:t>
            </w:r>
          </w:p>
        </w:tc>
        <w:tc>
          <w:tcPr>
            <w:tcW w:w="9287" w:type="dxa"/>
            <w:gridSpan w:val="2"/>
            <w:shd w:val="clear" w:color="auto" w:fill="auto"/>
          </w:tcPr>
          <w:p w14:paraId="4B8A7CB0" w14:textId="77777777" w:rsidR="00EF607C" w:rsidRPr="00EF607C" w:rsidRDefault="00EF607C" w:rsidP="00EF607C">
            <w:pPr>
              <w:rPr>
                <w:rFonts w:ascii="Cambria" w:hAnsi="Cambria" w:cs="Times New Roman"/>
              </w:rPr>
            </w:pPr>
            <w:r w:rsidRPr="00EF607C">
              <w:rPr>
                <w:rFonts w:ascii="Cambria" w:hAnsi="Cambria" w:cs="Times New Roman"/>
              </w:rPr>
              <w:t>Repaired products, or had someone else repair them for you, to extend their lifespan (e.g., clothing, household items, electronics, etc.). *</w:t>
            </w:r>
          </w:p>
        </w:tc>
      </w:tr>
      <w:tr w:rsidR="00EF607C" w:rsidRPr="00EF607C" w14:paraId="4C105F1B" w14:textId="77777777" w:rsidTr="008A7A13">
        <w:tc>
          <w:tcPr>
            <w:tcW w:w="793" w:type="dxa"/>
            <w:shd w:val="clear" w:color="auto" w:fill="auto"/>
          </w:tcPr>
          <w:p w14:paraId="5DD9C16F" w14:textId="77777777" w:rsidR="00EF607C" w:rsidRPr="00EF607C" w:rsidRDefault="00EF607C" w:rsidP="00EF607C">
            <w:pPr>
              <w:rPr>
                <w:rFonts w:ascii="Cambria" w:hAnsi="Cambria" w:cs="Times New Roman"/>
              </w:rPr>
            </w:pPr>
            <w:r w:rsidRPr="00EF607C">
              <w:rPr>
                <w:rFonts w:ascii="Cambria" w:hAnsi="Cambria" w:cs="Times New Roman"/>
              </w:rPr>
              <w:t>8.</w:t>
            </w:r>
          </w:p>
        </w:tc>
        <w:tc>
          <w:tcPr>
            <w:tcW w:w="9287" w:type="dxa"/>
            <w:gridSpan w:val="2"/>
            <w:shd w:val="clear" w:color="auto" w:fill="auto"/>
          </w:tcPr>
          <w:p w14:paraId="05DEB69D" w14:textId="77777777" w:rsidR="00EF607C" w:rsidRPr="00EF607C" w:rsidRDefault="00EF607C" w:rsidP="00EF607C">
            <w:pPr>
              <w:rPr>
                <w:rFonts w:ascii="Cambria" w:hAnsi="Cambria" w:cs="Times New Roman"/>
              </w:rPr>
            </w:pPr>
            <w:r w:rsidRPr="00EF607C">
              <w:rPr>
                <w:rFonts w:ascii="Cambria" w:hAnsi="Cambria" w:cs="Times New Roman"/>
              </w:rPr>
              <w:t>Bought (or traded) things second-hand instead of new. *</w:t>
            </w:r>
          </w:p>
        </w:tc>
      </w:tr>
      <w:tr w:rsidR="00EF607C" w:rsidRPr="00EF607C" w14:paraId="51D9E000" w14:textId="77777777" w:rsidTr="008A7A13">
        <w:tc>
          <w:tcPr>
            <w:tcW w:w="793" w:type="dxa"/>
            <w:shd w:val="clear" w:color="auto" w:fill="auto"/>
          </w:tcPr>
          <w:p w14:paraId="2B1D5FE2" w14:textId="77777777" w:rsidR="00EF607C" w:rsidRPr="00EF607C" w:rsidRDefault="00EF607C" w:rsidP="00EF607C">
            <w:pPr>
              <w:rPr>
                <w:rFonts w:ascii="Cambria" w:hAnsi="Cambria" w:cs="Times New Roman"/>
              </w:rPr>
            </w:pPr>
            <w:r w:rsidRPr="00EF607C">
              <w:rPr>
                <w:rFonts w:ascii="Cambria" w:hAnsi="Cambria" w:cs="Times New Roman"/>
              </w:rPr>
              <w:t>9.</w:t>
            </w:r>
          </w:p>
        </w:tc>
        <w:tc>
          <w:tcPr>
            <w:tcW w:w="9287" w:type="dxa"/>
            <w:gridSpan w:val="2"/>
            <w:shd w:val="clear" w:color="auto" w:fill="auto"/>
          </w:tcPr>
          <w:p w14:paraId="20F4291C" w14:textId="77777777" w:rsidR="00EF607C" w:rsidRPr="00EF607C" w:rsidRDefault="00EF607C" w:rsidP="00EF607C">
            <w:pPr>
              <w:rPr>
                <w:rFonts w:ascii="Cambria" w:hAnsi="Cambria" w:cs="Times New Roman"/>
              </w:rPr>
            </w:pPr>
            <w:r w:rsidRPr="00EF607C">
              <w:rPr>
                <w:rFonts w:ascii="Cambria" w:hAnsi="Cambria" w:cs="Times New Roman"/>
              </w:rPr>
              <w:t>Talked with family or friends about climate change or its impacts. *</w:t>
            </w:r>
            <w:r w:rsidRPr="00EF607C">
              <w:rPr>
                <w:rFonts w:ascii="Cambria" w:hAnsi="Cambria" w:cs="Times New Roman"/>
                <w:i/>
                <w:color w:val="A8A8A8"/>
                <w:sz w:val="20"/>
              </w:rPr>
              <w:tab/>
            </w:r>
          </w:p>
        </w:tc>
      </w:tr>
      <w:tr w:rsidR="00EF607C" w:rsidRPr="00EF607C" w14:paraId="10872AA2" w14:textId="77777777" w:rsidTr="008A7A13">
        <w:tc>
          <w:tcPr>
            <w:tcW w:w="793" w:type="dxa"/>
            <w:shd w:val="clear" w:color="auto" w:fill="auto"/>
          </w:tcPr>
          <w:p w14:paraId="2E734F1F" w14:textId="77777777" w:rsidR="00EF607C" w:rsidRPr="00EF607C" w:rsidRDefault="00EF607C" w:rsidP="00EF607C">
            <w:pPr>
              <w:rPr>
                <w:rFonts w:ascii="Cambria" w:hAnsi="Cambria" w:cs="Times New Roman"/>
              </w:rPr>
            </w:pPr>
            <w:r w:rsidRPr="00EF607C">
              <w:rPr>
                <w:rFonts w:ascii="Cambria" w:hAnsi="Cambria" w:cs="Times New Roman"/>
              </w:rPr>
              <w:t>10.</w:t>
            </w:r>
          </w:p>
        </w:tc>
        <w:tc>
          <w:tcPr>
            <w:tcW w:w="9287" w:type="dxa"/>
            <w:gridSpan w:val="2"/>
            <w:shd w:val="clear" w:color="auto" w:fill="auto"/>
          </w:tcPr>
          <w:p w14:paraId="18AF1A0D" w14:textId="77777777" w:rsidR="00EF607C" w:rsidRPr="00EF607C" w:rsidRDefault="00EF607C" w:rsidP="00EF607C">
            <w:pPr>
              <w:rPr>
                <w:rFonts w:ascii="Cambria" w:hAnsi="Cambria" w:cs="Times New Roman"/>
              </w:rPr>
            </w:pPr>
            <w:r w:rsidRPr="00EF607C">
              <w:rPr>
                <w:rFonts w:ascii="Cambria" w:hAnsi="Cambria" w:cs="Times New Roman"/>
              </w:rPr>
              <w:t>Posted on social media about climate change to support action on this issue. *</w:t>
            </w:r>
            <w:r w:rsidRPr="00EF607C">
              <w:rPr>
                <w:rFonts w:ascii="Cambria" w:hAnsi="Cambria" w:cs="Times New Roman"/>
                <w:i/>
                <w:color w:val="A8A8A8"/>
                <w:sz w:val="20"/>
              </w:rPr>
              <w:tab/>
            </w:r>
          </w:p>
        </w:tc>
      </w:tr>
      <w:tr w:rsidR="00EF607C" w:rsidRPr="00EF607C" w14:paraId="35169E7A" w14:textId="77777777" w:rsidTr="008A7A13">
        <w:tc>
          <w:tcPr>
            <w:tcW w:w="793" w:type="dxa"/>
            <w:shd w:val="clear" w:color="auto" w:fill="auto"/>
          </w:tcPr>
          <w:p w14:paraId="2C7B4E63" w14:textId="77777777" w:rsidR="00EF607C" w:rsidRPr="00EF607C" w:rsidRDefault="00EF607C" w:rsidP="00EF607C">
            <w:pPr>
              <w:rPr>
                <w:rFonts w:ascii="Cambria" w:hAnsi="Cambria" w:cs="Times New Roman"/>
              </w:rPr>
            </w:pPr>
            <w:r w:rsidRPr="00EF607C">
              <w:rPr>
                <w:rFonts w:ascii="Cambria" w:hAnsi="Cambria" w:cs="Times New Roman"/>
              </w:rPr>
              <w:t>11.</w:t>
            </w:r>
          </w:p>
        </w:tc>
        <w:tc>
          <w:tcPr>
            <w:tcW w:w="9287" w:type="dxa"/>
            <w:gridSpan w:val="2"/>
            <w:shd w:val="clear" w:color="auto" w:fill="auto"/>
          </w:tcPr>
          <w:p w14:paraId="117AF506" w14:textId="77777777" w:rsidR="00EF607C" w:rsidRPr="00EF607C" w:rsidRDefault="00EF607C" w:rsidP="00EF607C">
            <w:pPr>
              <w:rPr>
                <w:rFonts w:ascii="Cambria" w:hAnsi="Cambria" w:cs="Times New Roman"/>
              </w:rPr>
            </w:pPr>
            <w:r w:rsidRPr="00EF607C">
              <w:rPr>
                <w:rFonts w:ascii="Cambria" w:hAnsi="Cambria" w:cs="Times New Roman"/>
              </w:rPr>
              <w:t>Attended a climate change demonstration or rally to support action on this issue. *</w:t>
            </w:r>
            <w:r w:rsidRPr="00EF607C">
              <w:rPr>
                <w:rFonts w:ascii="Cambria" w:hAnsi="Cambria" w:cs="Times New Roman"/>
                <w:i/>
                <w:color w:val="A8A8A8"/>
                <w:sz w:val="20"/>
              </w:rPr>
              <w:tab/>
            </w:r>
          </w:p>
        </w:tc>
      </w:tr>
      <w:tr w:rsidR="00EF607C" w:rsidRPr="00EF607C" w14:paraId="091D7B3A" w14:textId="77777777" w:rsidTr="008A7A13">
        <w:tc>
          <w:tcPr>
            <w:tcW w:w="793" w:type="dxa"/>
            <w:shd w:val="clear" w:color="auto" w:fill="auto"/>
          </w:tcPr>
          <w:p w14:paraId="3FCA8A1C" w14:textId="77777777" w:rsidR="00EF607C" w:rsidRPr="00EF607C" w:rsidRDefault="00EF607C" w:rsidP="00EF607C">
            <w:pPr>
              <w:rPr>
                <w:rFonts w:ascii="Cambria" w:hAnsi="Cambria" w:cs="Times New Roman"/>
              </w:rPr>
            </w:pPr>
            <w:r w:rsidRPr="00EF607C">
              <w:rPr>
                <w:rFonts w:ascii="Cambria" w:hAnsi="Cambria" w:cs="Times New Roman"/>
              </w:rPr>
              <w:t>12.</w:t>
            </w:r>
          </w:p>
        </w:tc>
        <w:tc>
          <w:tcPr>
            <w:tcW w:w="9287" w:type="dxa"/>
            <w:gridSpan w:val="2"/>
            <w:shd w:val="clear" w:color="auto" w:fill="auto"/>
          </w:tcPr>
          <w:p w14:paraId="58211B34" w14:textId="77777777" w:rsidR="00EF607C" w:rsidRPr="00EF607C" w:rsidRDefault="00EF607C" w:rsidP="00EF607C">
            <w:pPr>
              <w:rPr>
                <w:rFonts w:ascii="Cambria" w:hAnsi="Cambria" w:cs="Times New Roman"/>
              </w:rPr>
            </w:pPr>
            <w:r w:rsidRPr="00EF607C">
              <w:rPr>
                <w:rFonts w:ascii="Cambria" w:hAnsi="Cambria" w:cs="Times New Roman"/>
              </w:rPr>
              <w:t>Bought things new instead of buying second-hand, trading or repairing. *</w:t>
            </w:r>
            <w:r w:rsidRPr="00EF607C">
              <w:rPr>
                <w:rFonts w:ascii="Cambria" w:hAnsi="Cambria" w:cs="Times New Roman"/>
                <w:i/>
                <w:color w:val="A8A8A8"/>
                <w:sz w:val="20"/>
              </w:rPr>
              <w:tab/>
            </w:r>
          </w:p>
        </w:tc>
      </w:tr>
      <w:tr w:rsidR="00EF607C" w:rsidRPr="00EF607C" w14:paraId="771AEA87" w14:textId="77777777" w:rsidTr="008A7A13">
        <w:tc>
          <w:tcPr>
            <w:tcW w:w="793" w:type="dxa"/>
            <w:shd w:val="clear" w:color="auto" w:fill="auto"/>
          </w:tcPr>
          <w:p w14:paraId="4B0D11AC" w14:textId="77777777" w:rsidR="00EF607C" w:rsidRPr="00EF607C" w:rsidRDefault="00EF607C" w:rsidP="00EF607C">
            <w:pPr>
              <w:rPr>
                <w:rFonts w:ascii="Cambria" w:hAnsi="Cambria" w:cs="Times New Roman"/>
              </w:rPr>
            </w:pPr>
            <w:r w:rsidRPr="00EF607C">
              <w:rPr>
                <w:rFonts w:ascii="Cambria" w:hAnsi="Cambria" w:cs="Times New Roman"/>
              </w:rPr>
              <w:t>13.</w:t>
            </w:r>
          </w:p>
        </w:tc>
        <w:tc>
          <w:tcPr>
            <w:tcW w:w="9287" w:type="dxa"/>
            <w:gridSpan w:val="2"/>
            <w:shd w:val="clear" w:color="auto" w:fill="auto"/>
          </w:tcPr>
          <w:p w14:paraId="4F6BD6C4" w14:textId="77777777" w:rsidR="00EF607C" w:rsidRPr="00EF607C" w:rsidRDefault="00EF607C" w:rsidP="00EF607C">
            <w:pPr>
              <w:rPr>
                <w:rFonts w:ascii="Cambria" w:hAnsi="Cambria" w:cs="Times New Roman"/>
              </w:rPr>
            </w:pPr>
            <w:r w:rsidRPr="00EF607C">
              <w:rPr>
                <w:rFonts w:ascii="Cambria" w:hAnsi="Cambria" w:cs="Times New Roman"/>
              </w:rPr>
              <w:t>Spent time outside in parks or other natural spaces. *</w:t>
            </w:r>
            <w:r w:rsidRPr="00EF607C">
              <w:rPr>
                <w:rFonts w:ascii="Cambria" w:hAnsi="Cambria" w:cs="Times New Roman"/>
                <w:i/>
                <w:color w:val="A8A8A8"/>
                <w:sz w:val="20"/>
              </w:rPr>
              <w:tab/>
            </w:r>
          </w:p>
        </w:tc>
      </w:tr>
      <w:tr w:rsidR="00EF607C" w:rsidRPr="00EF607C" w14:paraId="360034D3" w14:textId="77777777" w:rsidTr="008A7A13">
        <w:trPr>
          <w:gridAfter w:val="1"/>
          <w:wAfter w:w="107" w:type="dxa"/>
        </w:trPr>
        <w:tc>
          <w:tcPr>
            <w:tcW w:w="793" w:type="dxa"/>
            <w:shd w:val="clear" w:color="auto" w:fill="auto"/>
          </w:tcPr>
          <w:p w14:paraId="5EA42844" w14:textId="77777777" w:rsidR="00EF607C" w:rsidRPr="00EF607C" w:rsidRDefault="00EF607C" w:rsidP="00EF607C">
            <w:pPr>
              <w:rPr>
                <w:rFonts w:ascii="Cambria" w:hAnsi="Cambria" w:cs="Times New Roman"/>
              </w:rPr>
            </w:pPr>
            <w:r w:rsidRPr="00EF607C">
              <w:rPr>
                <w:rFonts w:ascii="Cambria" w:hAnsi="Cambria" w:cs="Times New Roman"/>
              </w:rPr>
              <w:t>14.</w:t>
            </w:r>
          </w:p>
        </w:tc>
        <w:tc>
          <w:tcPr>
            <w:tcW w:w="9180" w:type="dxa"/>
            <w:shd w:val="clear" w:color="auto" w:fill="auto"/>
          </w:tcPr>
          <w:p w14:paraId="5AA98FD8" w14:textId="77777777" w:rsidR="00EF607C" w:rsidRPr="00EF607C" w:rsidRDefault="00EF607C" w:rsidP="00EF607C">
            <w:pPr>
              <w:rPr>
                <w:rFonts w:ascii="Cambria" w:hAnsi="Cambria" w:cs="Times New Roman"/>
              </w:rPr>
            </w:pPr>
            <w:r w:rsidRPr="00EF607C">
              <w:rPr>
                <w:rFonts w:ascii="Cambria" w:hAnsi="Cambria" w:cs="Times New Roman"/>
              </w:rPr>
              <w:t>Repaired products, or had someone else repair them for you, to extend their lifespan (e.g., home appliances like fridges or hair dryers, electronics, power tools, etc.). *</w:t>
            </w:r>
          </w:p>
        </w:tc>
      </w:tr>
    </w:tbl>
    <w:p w14:paraId="40F756F2" w14:textId="77777777" w:rsidR="00EF607C" w:rsidRPr="00EF607C" w:rsidRDefault="00EF607C" w:rsidP="00EF607C">
      <w:pPr>
        <w:spacing w:line="276" w:lineRule="auto"/>
        <w:rPr>
          <w:rFonts w:ascii="Cambria" w:eastAsia="MS Mincho" w:hAnsi="Cambria" w:cs="Times New Roman"/>
          <w:szCs w:val="22"/>
        </w:rPr>
      </w:pPr>
      <w:r w:rsidRPr="00EF607C">
        <w:rPr>
          <w:rFonts w:ascii="Cambria" w:eastAsia="MS Mincho" w:hAnsi="Cambria" w:cs="Times New Roman"/>
          <w:i/>
          <w:color w:val="A8A8A8"/>
          <w:sz w:val="20"/>
          <w:szCs w:val="22"/>
        </w:rPr>
        <w:t>Levels marked with * are randomized</w:t>
      </w:r>
    </w:p>
    <w:p w14:paraId="6BCF6903" w14:textId="77777777" w:rsidR="00EF607C" w:rsidRPr="00EF607C" w:rsidRDefault="00EF607C" w:rsidP="00EF607C">
      <w:pPr>
        <w:spacing w:line="276" w:lineRule="auto"/>
        <w:rPr>
          <w:rFonts w:ascii="Cambria" w:eastAsia="MS Mincho" w:hAnsi="Cambria" w:cs="Times New Roman"/>
          <w:szCs w:val="22"/>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64C22221" w14:textId="77777777" w:rsidTr="008A7A13">
        <w:tc>
          <w:tcPr>
            <w:tcW w:w="792" w:type="dxa"/>
            <w:shd w:val="clear" w:color="auto" w:fill="auto"/>
          </w:tcPr>
          <w:p w14:paraId="0EFC95E6"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0</w:t>
            </w:r>
          </w:p>
        </w:tc>
        <w:tc>
          <w:tcPr>
            <w:tcW w:w="9288" w:type="dxa"/>
            <w:shd w:val="clear" w:color="auto" w:fill="auto"/>
          </w:tcPr>
          <w:p w14:paraId="0B0F4B23" w14:textId="77777777" w:rsidR="00EF607C" w:rsidRPr="00EF607C" w:rsidRDefault="00EF607C" w:rsidP="00EF607C">
            <w:pPr>
              <w:rPr>
                <w:rFonts w:ascii="Cambria" w:hAnsi="Cambria" w:cs="Times New Roman"/>
              </w:rPr>
            </w:pPr>
            <w:r w:rsidRPr="00EF607C">
              <w:rPr>
                <w:rFonts w:ascii="Cambria" w:hAnsi="Cambria" w:cs="Times New Roman"/>
              </w:rPr>
              <w:t>Never</w:t>
            </w:r>
          </w:p>
        </w:tc>
      </w:tr>
      <w:tr w:rsidR="00EF607C" w:rsidRPr="00EF607C" w14:paraId="44DE80CD" w14:textId="77777777" w:rsidTr="008A7A13">
        <w:tc>
          <w:tcPr>
            <w:tcW w:w="792" w:type="dxa"/>
            <w:shd w:val="clear" w:color="auto" w:fill="auto"/>
          </w:tcPr>
          <w:p w14:paraId="06A43079"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63E43552" w14:textId="77777777" w:rsidR="00EF607C" w:rsidRPr="00EF607C" w:rsidRDefault="00EF607C" w:rsidP="00EF607C">
            <w:pPr>
              <w:rPr>
                <w:rFonts w:ascii="Cambria" w:hAnsi="Cambria" w:cs="Times New Roman"/>
              </w:rPr>
            </w:pPr>
            <w:r w:rsidRPr="00EF607C">
              <w:rPr>
                <w:rFonts w:ascii="Cambria" w:hAnsi="Cambria" w:cs="Times New Roman"/>
              </w:rPr>
              <w:t>Once in the last two months</w:t>
            </w:r>
          </w:p>
        </w:tc>
      </w:tr>
      <w:tr w:rsidR="00EF607C" w:rsidRPr="00EF607C" w14:paraId="41EBC6FC" w14:textId="77777777" w:rsidTr="008A7A13">
        <w:tc>
          <w:tcPr>
            <w:tcW w:w="792" w:type="dxa"/>
            <w:shd w:val="clear" w:color="auto" w:fill="auto"/>
          </w:tcPr>
          <w:p w14:paraId="27001589"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4946F32C" w14:textId="77777777" w:rsidR="00EF607C" w:rsidRPr="00EF607C" w:rsidRDefault="00EF607C" w:rsidP="00EF607C">
            <w:pPr>
              <w:rPr>
                <w:rFonts w:ascii="Cambria" w:hAnsi="Cambria" w:cs="Times New Roman"/>
              </w:rPr>
            </w:pPr>
            <w:r w:rsidRPr="00EF607C">
              <w:rPr>
                <w:rFonts w:ascii="Cambria" w:hAnsi="Cambria" w:cs="Times New Roman"/>
              </w:rPr>
              <w:t>1-2 times a month</w:t>
            </w:r>
          </w:p>
        </w:tc>
      </w:tr>
      <w:tr w:rsidR="00EF607C" w:rsidRPr="00EF607C" w14:paraId="716CE60B" w14:textId="77777777" w:rsidTr="008A7A13">
        <w:tc>
          <w:tcPr>
            <w:tcW w:w="792" w:type="dxa"/>
            <w:shd w:val="clear" w:color="auto" w:fill="auto"/>
          </w:tcPr>
          <w:p w14:paraId="0D3D8FE3"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0DC59EE1" w14:textId="77777777" w:rsidR="00EF607C" w:rsidRPr="00EF607C" w:rsidRDefault="00EF607C" w:rsidP="00EF607C">
            <w:pPr>
              <w:rPr>
                <w:rFonts w:ascii="Cambria" w:hAnsi="Cambria" w:cs="Times New Roman"/>
              </w:rPr>
            </w:pPr>
            <w:r w:rsidRPr="00EF607C">
              <w:rPr>
                <w:rFonts w:ascii="Cambria" w:hAnsi="Cambria" w:cs="Times New Roman"/>
              </w:rPr>
              <w:t>About once a week</w:t>
            </w:r>
          </w:p>
        </w:tc>
      </w:tr>
      <w:tr w:rsidR="00EF607C" w:rsidRPr="00EF607C" w14:paraId="29F4621F" w14:textId="77777777" w:rsidTr="008A7A13">
        <w:tc>
          <w:tcPr>
            <w:tcW w:w="792" w:type="dxa"/>
            <w:shd w:val="clear" w:color="auto" w:fill="auto"/>
          </w:tcPr>
          <w:p w14:paraId="79C218B2"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w:t>
            </w:r>
          </w:p>
        </w:tc>
        <w:tc>
          <w:tcPr>
            <w:tcW w:w="9288" w:type="dxa"/>
            <w:shd w:val="clear" w:color="auto" w:fill="auto"/>
          </w:tcPr>
          <w:p w14:paraId="263A69AA" w14:textId="77777777" w:rsidR="00EF607C" w:rsidRPr="00EF607C" w:rsidRDefault="00EF607C" w:rsidP="00EF607C">
            <w:pPr>
              <w:rPr>
                <w:rFonts w:ascii="Cambria" w:hAnsi="Cambria" w:cs="Times New Roman"/>
              </w:rPr>
            </w:pPr>
            <w:r w:rsidRPr="00EF607C">
              <w:rPr>
                <w:rFonts w:ascii="Cambria" w:hAnsi="Cambria" w:cs="Times New Roman"/>
              </w:rPr>
              <w:t>About twice a week</w:t>
            </w:r>
          </w:p>
        </w:tc>
      </w:tr>
      <w:tr w:rsidR="00EF607C" w:rsidRPr="00EF607C" w14:paraId="5AD821C2" w14:textId="77777777" w:rsidTr="008A7A13">
        <w:tc>
          <w:tcPr>
            <w:tcW w:w="792" w:type="dxa"/>
            <w:shd w:val="clear" w:color="auto" w:fill="auto"/>
          </w:tcPr>
          <w:p w14:paraId="1F64FE0E"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5</w:t>
            </w:r>
          </w:p>
        </w:tc>
        <w:tc>
          <w:tcPr>
            <w:tcW w:w="9288" w:type="dxa"/>
            <w:shd w:val="clear" w:color="auto" w:fill="auto"/>
          </w:tcPr>
          <w:p w14:paraId="00731ACF" w14:textId="77777777" w:rsidR="00EF607C" w:rsidRPr="00EF607C" w:rsidRDefault="00EF607C" w:rsidP="00EF607C">
            <w:pPr>
              <w:rPr>
                <w:rFonts w:ascii="Cambria" w:hAnsi="Cambria" w:cs="Times New Roman"/>
              </w:rPr>
            </w:pPr>
            <w:r w:rsidRPr="00EF607C">
              <w:rPr>
                <w:rFonts w:ascii="Cambria" w:hAnsi="Cambria" w:cs="Times New Roman"/>
              </w:rPr>
              <w:t>About 3-4 times a week</w:t>
            </w:r>
          </w:p>
        </w:tc>
      </w:tr>
      <w:tr w:rsidR="00EF607C" w:rsidRPr="00EF607C" w14:paraId="3F92BD10" w14:textId="77777777" w:rsidTr="008A7A13">
        <w:tc>
          <w:tcPr>
            <w:tcW w:w="792" w:type="dxa"/>
            <w:shd w:val="clear" w:color="auto" w:fill="auto"/>
          </w:tcPr>
          <w:p w14:paraId="3093EFE9"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6</w:t>
            </w:r>
          </w:p>
        </w:tc>
        <w:tc>
          <w:tcPr>
            <w:tcW w:w="9288" w:type="dxa"/>
            <w:shd w:val="clear" w:color="auto" w:fill="auto"/>
          </w:tcPr>
          <w:p w14:paraId="36679A2F" w14:textId="77777777" w:rsidR="00EF607C" w:rsidRPr="00EF607C" w:rsidRDefault="00EF607C" w:rsidP="00EF607C">
            <w:pPr>
              <w:rPr>
                <w:rFonts w:ascii="Cambria" w:hAnsi="Cambria" w:cs="Times New Roman"/>
              </w:rPr>
            </w:pPr>
            <w:r w:rsidRPr="00EF607C">
              <w:rPr>
                <w:rFonts w:ascii="Cambria" w:hAnsi="Cambria" w:cs="Times New Roman"/>
              </w:rPr>
              <w:t>5 or more times a week</w:t>
            </w:r>
          </w:p>
        </w:tc>
      </w:tr>
    </w:tbl>
    <w:p w14:paraId="7B6BED4B" w14:textId="77777777" w:rsidR="00EF607C" w:rsidRPr="00EF607C" w:rsidRDefault="00EF607C" w:rsidP="00EF607C">
      <w:pPr>
        <w:spacing w:after="200" w:line="276" w:lineRule="auto"/>
        <w:rPr>
          <w:rFonts w:ascii="Cambria" w:eastAsia="MS Mincho" w:hAnsi="Cambria" w:cs="Times New Roman"/>
          <w:szCs w:val="22"/>
        </w:rPr>
      </w:pPr>
    </w:p>
    <w:p w14:paraId="767B5852"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lastRenderedPageBreak/>
        <w:t>C2b</w:t>
      </w:r>
    </w:p>
    <w:p w14:paraId="74F82837"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 xml:space="preserve">In the </w:t>
      </w:r>
      <w:r w:rsidRPr="00EF607C">
        <w:rPr>
          <w:rFonts w:ascii="Cambria" w:eastAsia="MS Mincho" w:hAnsi="Cambria" w:cs="Times New Roman"/>
          <w:b/>
          <w:color w:val="0000FF"/>
          <w:szCs w:val="22"/>
        </w:rPr>
        <w:t>LAST TWO MONTHS</w:t>
      </w:r>
      <w:r w:rsidRPr="00EF607C">
        <w:rPr>
          <w:rFonts w:ascii="Cambria" w:eastAsia="MS Mincho" w:hAnsi="Cambria" w:cs="Times New Roman"/>
          <w:szCs w:val="22"/>
        </w:rPr>
        <w:t>, how frequently or infrequently have you done the following things?</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5EAC79A5" w14:textId="77777777" w:rsidTr="008A7A13">
        <w:tc>
          <w:tcPr>
            <w:tcW w:w="792" w:type="dxa"/>
            <w:shd w:val="clear" w:color="auto" w:fill="auto"/>
          </w:tcPr>
          <w:p w14:paraId="6F2BAB81" w14:textId="77777777" w:rsidR="00EF607C" w:rsidRPr="00EF607C" w:rsidRDefault="00EF607C" w:rsidP="00EF607C">
            <w:pPr>
              <w:rPr>
                <w:rFonts w:ascii="Cambria" w:hAnsi="Cambria" w:cs="Times New Roman"/>
              </w:rPr>
            </w:pPr>
            <w:r w:rsidRPr="00EF607C">
              <w:rPr>
                <w:rFonts w:ascii="Cambria" w:hAnsi="Cambria" w:cs="Times New Roman"/>
              </w:rPr>
              <w:t>1.</w:t>
            </w:r>
          </w:p>
        </w:tc>
        <w:tc>
          <w:tcPr>
            <w:tcW w:w="9288" w:type="dxa"/>
            <w:shd w:val="clear" w:color="auto" w:fill="auto"/>
          </w:tcPr>
          <w:p w14:paraId="795F78DC" w14:textId="77777777" w:rsidR="00EF607C" w:rsidRPr="00EF607C" w:rsidRDefault="00EF607C" w:rsidP="00EF607C">
            <w:pPr>
              <w:rPr>
                <w:rFonts w:ascii="Cambria" w:hAnsi="Cambria" w:cs="Times New Roman"/>
              </w:rPr>
            </w:pPr>
            <w:r w:rsidRPr="00EF607C">
              <w:rPr>
                <w:rFonts w:ascii="Cambria" w:hAnsi="Cambria" w:cs="Times New Roman"/>
              </w:rPr>
              <w:t>Made efforts to reduce the amount of plastic you use. *</w:t>
            </w:r>
          </w:p>
        </w:tc>
      </w:tr>
      <w:tr w:rsidR="00EF607C" w:rsidRPr="00EF607C" w14:paraId="5B5D7949" w14:textId="77777777" w:rsidTr="008A7A13">
        <w:tc>
          <w:tcPr>
            <w:tcW w:w="792" w:type="dxa"/>
            <w:shd w:val="clear" w:color="auto" w:fill="auto"/>
          </w:tcPr>
          <w:p w14:paraId="19C3942C" w14:textId="77777777" w:rsidR="00EF607C" w:rsidRPr="00EF607C" w:rsidRDefault="00EF607C" w:rsidP="00EF607C">
            <w:pPr>
              <w:rPr>
                <w:rFonts w:ascii="Cambria" w:hAnsi="Cambria" w:cs="Times New Roman"/>
              </w:rPr>
            </w:pPr>
            <w:r w:rsidRPr="00EF607C">
              <w:rPr>
                <w:rFonts w:ascii="Cambria" w:hAnsi="Cambria" w:cs="Times New Roman"/>
              </w:rPr>
              <w:t>2.</w:t>
            </w:r>
          </w:p>
        </w:tc>
        <w:tc>
          <w:tcPr>
            <w:tcW w:w="9288" w:type="dxa"/>
            <w:shd w:val="clear" w:color="auto" w:fill="auto"/>
          </w:tcPr>
          <w:p w14:paraId="7F181EAB" w14:textId="77777777" w:rsidR="00EF607C" w:rsidRPr="00EF607C" w:rsidRDefault="00EF607C" w:rsidP="00EF607C">
            <w:pPr>
              <w:rPr>
                <w:rFonts w:ascii="Cambria" w:hAnsi="Cambria" w:cs="Times New Roman"/>
              </w:rPr>
            </w:pPr>
            <w:r w:rsidRPr="00EF607C">
              <w:rPr>
                <w:rFonts w:ascii="Cambria" w:hAnsi="Cambria" w:cs="Times New Roman"/>
              </w:rPr>
              <w:t>Recycled household products (e.g., paper, plastic, glass, metal) rather than throwing them in the garbage. *</w:t>
            </w:r>
          </w:p>
        </w:tc>
      </w:tr>
      <w:tr w:rsidR="00EF607C" w:rsidRPr="00EF607C" w14:paraId="7AC299D4" w14:textId="77777777" w:rsidTr="008A7A13">
        <w:tc>
          <w:tcPr>
            <w:tcW w:w="792" w:type="dxa"/>
            <w:shd w:val="clear" w:color="auto" w:fill="auto"/>
          </w:tcPr>
          <w:p w14:paraId="2C02C667" w14:textId="77777777" w:rsidR="00EF607C" w:rsidRPr="00EF607C" w:rsidRDefault="00EF607C" w:rsidP="00EF607C">
            <w:pPr>
              <w:rPr>
                <w:rFonts w:ascii="Cambria" w:hAnsi="Cambria" w:cs="Times New Roman"/>
              </w:rPr>
            </w:pPr>
            <w:r w:rsidRPr="00EF607C">
              <w:rPr>
                <w:rFonts w:ascii="Cambria" w:hAnsi="Cambria" w:cs="Times New Roman"/>
              </w:rPr>
              <w:t>5.</w:t>
            </w:r>
          </w:p>
        </w:tc>
        <w:tc>
          <w:tcPr>
            <w:tcW w:w="9288" w:type="dxa"/>
            <w:shd w:val="clear" w:color="auto" w:fill="auto"/>
          </w:tcPr>
          <w:p w14:paraId="018231F1" w14:textId="77777777" w:rsidR="00EF607C" w:rsidRPr="00EF607C" w:rsidRDefault="00EF607C" w:rsidP="00EF607C">
            <w:pPr>
              <w:rPr>
                <w:rFonts w:ascii="Cambria" w:hAnsi="Cambria" w:cs="Times New Roman"/>
              </w:rPr>
            </w:pPr>
            <w:r w:rsidRPr="00EF607C">
              <w:rPr>
                <w:rFonts w:ascii="Cambria" w:hAnsi="Cambria" w:cs="Times New Roman"/>
              </w:rPr>
              <w:t>Made efforts to eat a more plant-based diet. *</w:t>
            </w:r>
          </w:p>
        </w:tc>
      </w:tr>
      <w:tr w:rsidR="00EF607C" w:rsidRPr="00EF607C" w14:paraId="243DEA78" w14:textId="77777777" w:rsidTr="008A7A13">
        <w:tc>
          <w:tcPr>
            <w:tcW w:w="792" w:type="dxa"/>
            <w:shd w:val="clear" w:color="auto" w:fill="auto"/>
          </w:tcPr>
          <w:p w14:paraId="16944B76" w14:textId="77777777" w:rsidR="00EF607C" w:rsidRPr="00EF607C" w:rsidRDefault="00EF607C" w:rsidP="00EF607C">
            <w:pPr>
              <w:rPr>
                <w:rFonts w:ascii="Cambria" w:hAnsi="Cambria" w:cs="Times New Roman"/>
              </w:rPr>
            </w:pPr>
            <w:r w:rsidRPr="00EF607C">
              <w:rPr>
                <w:rFonts w:ascii="Cambria" w:hAnsi="Cambria" w:cs="Times New Roman"/>
              </w:rPr>
              <w:t>6.</w:t>
            </w:r>
          </w:p>
        </w:tc>
        <w:tc>
          <w:tcPr>
            <w:tcW w:w="9288" w:type="dxa"/>
            <w:shd w:val="clear" w:color="auto" w:fill="auto"/>
          </w:tcPr>
          <w:p w14:paraId="521FAD08" w14:textId="77777777" w:rsidR="00EF607C" w:rsidRPr="00EF607C" w:rsidRDefault="00EF607C" w:rsidP="00EF607C">
            <w:pPr>
              <w:rPr>
                <w:rFonts w:ascii="Cambria" w:hAnsi="Cambria" w:cs="Times New Roman"/>
              </w:rPr>
            </w:pPr>
            <w:r w:rsidRPr="00EF607C">
              <w:rPr>
                <w:rFonts w:ascii="Cambria" w:hAnsi="Cambria" w:cs="Times New Roman"/>
              </w:rPr>
              <w:t>Made efforts to reduce wasted food (e.g., by shopping more carefully or meal planning). *</w:t>
            </w:r>
          </w:p>
        </w:tc>
      </w:tr>
      <w:tr w:rsidR="00EF607C" w:rsidRPr="00EF607C" w14:paraId="0714AD1C" w14:textId="77777777" w:rsidTr="008A7A13">
        <w:tc>
          <w:tcPr>
            <w:tcW w:w="792" w:type="dxa"/>
            <w:shd w:val="clear" w:color="auto" w:fill="auto"/>
          </w:tcPr>
          <w:p w14:paraId="7658B9E8" w14:textId="77777777" w:rsidR="00EF607C" w:rsidRPr="00EF607C" w:rsidRDefault="00EF607C" w:rsidP="00EF607C">
            <w:pPr>
              <w:rPr>
                <w:rFonts w:ascii="Cambria" w:hAnsi="Cambria" w:cs="Times New Roman"/>
              </w:rPr>
            </w:pPr>
            <w:r w:rsidRPr="00EF607C">
              <w:rPr>
                <w:rFonts w:ascii="Cambria" w:hAnsi="Cambria" w:cs="Times New Roman"/>
              </w:rPr>
              <w:t>7.</w:t>
            </w:r>
          </w:p>
        </w:tc>
        <w:tc>
          <w:tcPr>
            <w:tcW w:w="9288" w:type="dxa"/>
            <w:shd w:val="clear" w:color="auto" w:fill="auto"/>
          </w:tcPr>
          <w:p w14:paraId="44E101F3" w14:textId="77777777" w:rsidR="00EF607C" w:rsidRPr="00EF607C" w:rsidRDefault="00EF607C" w:rsidP="00EF607C">
            <w:pPr>
              <w:rPr>
                <w:rFonts w:ascii="Cambria" w:hAnsi="Cambria" w:cs="Times New Roman"/>
              </w:rPr>
            </w:pPr>
            <w:r w:rsidRPr="00EF607C">
              <w:rPr>
                <w:rFonts w:ascii="Cambria" w:hAnsi="Cambria" w:cs="Times New Roman"/>
              </w:rPr>
              <w:t>Set the thermostat higher in summer or lower in winter to save energy. *</w:t>
            </w:r>
          </w:p>
        </w:tc>
      </w:tr>
    </w:tbl>
    <w:p w14:paraId="3F41B8E1" w14:textId="77777777" w:rsidR="00EF607C" w:rsidRPr="00EF607C" w:rsidRDefault="00EF607C" w:rsidP="00EF607C">
      <w:pPr>
        <w:spacing w:line="276" w:lineRule="auto"/>
        <w:rPr>
          <w:rFonts w:ascii="Cambria" w:eastAsia="MS Mincho" w:hAnsi="Cambria" w:cs="Times New Roman"/>
          <w:szCs w:val="22"/>
        </w:rPr>
      </w:pPr>
      <w:r w:rsidRPr="00EF607C">
        <w:rPr>
          <w:rFonts w:ascii="Cambria" w:eastAsia="MS Mincho" w:hAnsi="Cambria" w:cs="Times New Roman"/>
          <w:i/>
          <w:color w:val="A8A8A8"/>
          <w:sz w:val="20"/>
          <w:szCs w:val="22"/>
        </w:rPr>
        <w:t>Levels marked with * are randomized</w:t>
      </w:r>
    </w:p>
    <w:p w14:paraId="575E61EF" w14:textId="77777777" w:rsidR="00EF607C" w:rsidRPr="00EF607C" w:rsidRDefault="00EF607C" w:rsidP="00EF607C">
      <w:pPr>
        <w:spacing w:line="276" w:lineRule="auto"/>
        <w:rPr>
          <w:rFonts w:ascii="Cambria" w:eastAsia="MS Mincho" w:hAnsi="Cambria" w:cs="Times New Roman"/>
          <w:szCs w:val="22"/>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7214F6CE" w14:textId="77777777" w:rsidTr="008A7A13">
        <w:tc>
          <w:tcPr>
            <w:tcW w:w="792" w:type="dxa"/>
            <w:shd w:val="clear" w:color="auto" w:fill="auto"/>
          </w:tcPr>
          <w:p w14:paraId="5ADFF1A1"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5C45853A" w14:textId="77777777" w:rsidR="00EF607C" w:rsidRPr="00EF607C" w:rsidRDefault="00EF607C" w:rsidP="00EF607C">
            <w:pPr>
              <w:rPr>
                <w:rFonts w:ascii="Cambria" w:hAnsi="Cambria" w:cs="Times New Roman"/>
              </w:rPr>
            </w:pPr>
            <w:r w:rsidRPr="00EF607C">
              <w:rPr>
                <w:rFonts w:ascii="Cambria" w:hAnsi="Cambria" w:cs="Times New Roman"/>
              </w:rPr>
              <w:t>Never</w:t>
            </w:r>
          </w:p>
        </w:tc>
      </w:tr>
      <w:tr w:rsidR="00EF607C" w:rsidRPr="00EF607C" w14:paraId="2975E7D1" w14:textId="77777777" w:rsidTr="008A7A13">
        <w:tc>
          <w:tcPr>
            <w:tcW w:w="792" w:type="dxa"/>
            <w:shd w:val="clear" w:color="auto" w:fill="auto"/>
          </w:tcPr>
          <w:p w14:paraId="294D3CE4"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1325BAA4" w14:textId="77777777" w:rsidR="00EF607C" w:rsidRPr="00EF607C" w:rsidRDefault="00EF607C" w:rsidP="00EF607C">
            <w:pPr>
              <w:rPr>
                <w:rFonts w:ascii="Cambria" w:hAnsi="Cambria" w:cs="Times New Roman"/>
              </w:rPr>
            </w:pPr>
            <w:r w:rsidRPr="00EF607C">
              <w:rPr>
                <w:rFonts w:ascii="Cambria" w:hAnsi="Cambria" w:cs="Times New Roman"/>
              </w:rPr>
              <w:t>Rarely</w:t>
            </w:r>
          </w:p>
        </w:tc>
      </w:tr>
      <w:tr w:rsidR="00EF607C" w:rsidRPr="00EF607C" w14:paraId="4F5120D1" w14:textId="77777777" w:rsidTr="008A7A13">
        <w:tc>
          <w:tcPr>
            <w:tcW w:w="792" w:type="dxa"/>
            <w:shd w:val="clear" w:color="auto" w:fill="auto"/>
          </w:tcPr>
          <w:p w14:paraId="2B4B0648"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783CCB53" w14:textId="77777777" w:rsidR="00EF607C" w:rsidRPr="00EF607C" w:rsidRDefault="00EF607C" w:rsidP="00EF607C">
            <w:pPr>
              <w:rPr>
                <w:rFonts w:ascii="Cambria" w:hAnsi="Cambria" w:cs="Times New Roman"/>
              </w:rPr>
            </w:pPr>
            <w:r w:rsidRPr="00EF607C">
              <w:rPr>
                <w:rFonts w:ascii="Cambria" w:hAnsi="Cambria" w:cs="Times New Roman"/>
              </w:rPr>
              <w:t>Occasionally</w:t>
            </w:r>
          </w:p>
        </w:tc>
      </w:tr>
      <w:tr w:rsidR="00EF607C" w:rsidRPr="00EF607C" w14:paraId="0A34E2EF" w14:textId="77777777" w:rsidTr="008A7A13">
        <w:tc>
          <w:tcPr>
            <w:tcW w:w="792" w:type="dxa"/>
            <w:shd w:val="clear" w:color="auto" w:fill="auto"/>
          </w:tcPr>
          <w:p w14:paraId="7664E0E4"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w:t>
            </w:r>
          </w:p>
        </w:tc>
        <w:tc>
          <w:tcPr>
            <w:tcW w:w="9288" w:type="dxa"/>
            <w:shd w:val="clear" w:color="auto" w:fill="auto"/>
          </w:tcPr>
          <w:p w14:paraId="17148B68" w14:textId="77777777" w:rsidR="00EF607C" w:rsidRPr="00EF607C" w:rsidRDefault="00EF607C" w:rsidP="00EF607C">
            <w:pPr>
              <w:rPr>
                <w:rFonts w:ascii="Cambria" w:hAnsi="Cambria" w:cs="Times New Roman"/>
              </w:rPr>
            </w:pPr>
            <w:r w:rsidRPr="00EF607C">
              <w:rPr>
                <w:rFonts w:ascii="Cambria" w:hAnsi="Cambria" w:cs="Times New Roman"/>
              </w:rPr>
              <w:t>Frequently</w:t>
            </w:r>
          </w:p>
        </w:tc>
      </w:tr>
      <w:tr w:rsidR="00EF607C" w:rsidRPr="00EF607C" w14:paraId="022E3D14" w14:textId="77777777" w:rsidTr="008A7A13">
        <w:tc>
          <w:tcPr>
            <w:tcW w:w="792" w:type="dxa"/>
            <w:shd w:val="clear" w:color="auto" w:fill="auto"/>
          </w:tcPr>
          <w:p w14:paraId="29F2AF9C"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5</w:t>
            </w:r>
          </w:p>
        </w:tc>
        <w:tc>
          <w:tcPr>
            <w:tcW w:w="9288" w:type="dxa"/>
            <w:shd w:val="clear" w:color="auto" w:fill="auto"/>
          </w:tcPr>
          <w:p w14:paraId="5E47C3C5" w14:textId="77777777" w:rsidR="00EF607C" w:rsidRPr="00EF607C" w:rsidRDefault="00EF607C" w:rsidP="00EF607C">
            <w:pPr>
              <w:rPr>
                <w:rFonts w:ascii="Cambria" w:hAnsi="Cambria" w:cs="Times New Roman"/>
              </w:rPr>
            </w:pPr>
            <w:r w:rsidRPr="00EF607C">
              <w:rPr>
                <w:rFonts w:ascii="Cambria" w:hAnsi="Cambria" w:cs="Times New Roman"/>
              </w:rPr>
              <w:t>Always</w:t>
            </w:r>
          </w:p>
        </w:tc>
      </w:tr>
    </w:tbl>
    <w:p w14:paraId="42E9D9F1" w14:textId="77777777" w:rsidR="00EF607C" w:rsidRPr="00EF607C" w:rsidRDefault="00EF607C" w:rsidP="00EF607C">
      <w:pPr>
        <w:spacing w:after="200" w:line="276" w:lineRule="auto"/>
        <w:rPr>
          <w:rFonts w:ascii="Cambria" w:eastAsia="MS Mincho" w:hAnsi="Cambria" w:cs="Times New Roman"/>
          <w:szCs w:val="22"/>
        </w:rPr>
      </w:pPr>
    </w:p>
    <w:p w14:paraId="205ADCCE"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C3a</w:t>
      </w:r>
    </w:p>
    <w:p w14:paraId="58D584AE"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 xml:space="preserve">Please indicate whether you have each of the following: </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514DD466" w14:textId="77777777" w:rsidTr="008A7A13">
        <w:tc>
          <w:tcPr>
            <w:tcW w:w="792" w:type="dxa"/>
            <w:shd w:val="clear" w:color="auto" w:fill="auto"/>
          </w:tcPr>
          <w:p w14:paraId="124FE9BF" w14:textId="77777777" w:rsidR="00EF607C" w:rsidRPr="00EF607C" w:rsidRDefault="00EF607C" w:rsidP="00EF607C">
            <w:pPr>
              <w:rPr>
                <w:rFonts w:ascii="Cambria" w:hAnsi="Cambria" w:cs="Times New Roman"/>
              </w:rPr>
            </w:pPr>
            <w:r w:rsidRPr="00EF607C">
              <w:rPr>
                <w:rFonts w:ascii="Cambria" w:hAnsi="Cambria" w:cs="Times New Roman"/>
              </w:rPr>
              <w:t>1.</w:t>
            </w:r>
          </w:p>
        </w:tc>
        <w:tc>
          <w:tcPr>
            <w:tcW w:w="9288" w:type="dxa"/>
            <w:shd w:val="clear" w:color="auto" w:fill="auto"/>
          </w:tcPr>
          <w:p w14:paraId="1EC6F265" w14:textId="77777777" w:rsidR="00EF607C" w:rsidRPr="00EF607C" w:rsidRDefault="00EF607C" w:rsidP="00EF607C">
            <w:pPr>
              <w:rPr>
                <w:rFonts w:ascii="Cambria" w:hAnsi="Cambria" w:cs="Times New Roman"/>
              </w:rPr>
            </w:pPr>
            <w:r w:rsidRPr="00EF607C">
              <w:rPr>
                <w:rFonts w:ascii="Cambria" w:hAnsi="Cambria" w:cs="Times New Roman"/>
              </w:rPr>
              <w:t>A hybrid vehicle *</w:t>
            </w:r>
          </w:p>
        </w:tc>
      </w:tr>
      <w:tr w:rsidR="00EF607C" w:rsidRPr="00EF607C" w14:paraId="0CC12B31" w14:textId="77777777" w:rsidTr="008A7A13">
        <w:tc>
          <w:tcPr>
            <w:tcW w:w="792" w:type="dxa"/>
            <w:shd w:val="clear" w:color="auto" w:fill="auto"/>
          </w:tcPr>
          <w:p w14:paraId="31DA2060" w14:textId="77777777" w:rsidR="00EF607C" w:rsidRPr="00EF607C" w:rsidRDefault="00EF607C" w:rsidP="00EF607C">
            <w:pPr>
              <w:rPr>
                <w:rFonts w:ascii="Cambria" w:hAnsi="Cambria" w:cs="Times New Roman"/>
              </w:rPr>
            </w:pPr>
            <w:r w:rsidRPr="00EF607C">
              <w:rPr>
                <w:rFonts w:ascii="Cambria" w:hAnsi="Cambria" w:cs="Times New Roman"/>
              </w:rPr>
              <w:t>6.</w:t>
            </w:r>
          </w:p>
        </w:tc>
        <w:tc>
          <w:tcPr>
            <w:tcW w:w="9288" w:type="dxa"/>
            <w:shd w:val="clear" w:color="auto" w:fill="auto"/>
          </w:tcPr>
          <w:p w14:paraId="1818DC1E" w14:textId="77777777" w:rsidR="00EF607C" w:rsidRPr="00EF607C" w:rsidRDefault="00EF607C" w:rsidP="00EF607C">
            <w:pPr>
              <w:rPr>
                <w:rFonts w:ascii="Cambria" w:hAnsi="Cambria" w:cs="Times New Roman"/>
              </w:rPr>
            </w:pPr>
            <w:r w:rsidRPr="00EF607C">
              <w:rPr>
                <w:rFonts w:ascii="Cambria" w:hAnsi="Cambria" w:cs="Times New Roman"/>
              </w:rPr>
              <w:t>A plug-in hybrid vehicle *</w:t>
            </w:r>
            <w:r w:rsidRPr="00EF607C">
              <w:rPr>
                <w:rFonts w:ascii="Cambria" w:hAnsi="Cambria" w:cs="Times New Roman"/>
                <w:i/>
                <w:color w:val="A8A8A8"/>
                <w:sz w:val="20"/>
              </w:rPr>
              <w:tab/>
            </w:r>
          </w:p>
        </w:tc>
      </w:tr>
      <w:tr w:rsidR="00EF607C" w:rsidRPr="00EF607C" w14:paraId="32C76626" w14:textId="77777777" w:rsidTr="008A7A13">
        <w:tc>
          <w:tcPr>
            <w:tcW w:w="792" w:type="dxa"/>
            <w:shd w:val="clear" w:color="auto" w:fill="auto"/>
          </w:tcPr>
          <w:p w14:paraId="69A2A46E" w14:textId="77777777" w:rsidR="00EF607C" w:rsidRPr="00EF607C" w:rsidRDefault="00EF607C" w:rsidP="00EF607C">
            <w:pPr>
              <w:rPr>
                <w:rFonts w:ascii="Cambria" w:hAnsi="Cambria" w:cs="Times New Roman"/>
              </w:rPr>
            </w:pPr>
            <w:r w:rsidRPr="00EF607C">
              <w:rPr>
                <w:rFonts w:ascii="Cambria" w:hAnsi="Cambria" w:cs="Times New Roman"/>
              </w:rPr>
              <w:t>2.</w:t>
            </w:r>
          </w:p>
        </w:tc>
        <w:tc>
          <w:tcPr>
            <w:tcW w:w="9288" w:type="dxa"/>
            <w:shd w:val="clear" w:color="auto" w:fill="auto"/>
          </w:tcPr>
          <w:p w14:paraId="1F8B018E" w14:textId="77777777" w:rsidR="00EF607C" w:rsidRPr="00EF607C" w:rsidRDefault="00EF607C" w:rsidP="00EF607C">
            <w:pPr>
              <w:rPr>
                <w:rFonts w:ascii="Cambria" w:hAnsi="Cambria" w:cs="Times New Roman"/>
              </w:rPr>
            </w:pPr>
            <w:r w:rsidRPr="00EF607C">
              <w:rPr>
                <w:rFonts w:ascii="Cambria" w:hAnsi="Cambria" w:cs="Times New Roman"/>
              </w:rPr>
              <w:t>An electric vehicle *</w:t>
            </w:r>
          </w:p>
        </w:tc>
      </w:tr>
      <w:tr w:rsidR="00EF607C" w:rsidRPr="00EF607C" w14:paraId="52195A08" w14:textId="77777777" w:rsidTr="008A7A13">
        <w:tc>
          <w:tcPr>
            <w:tcW w:w="792" w:type="dxa"/>
            <w:shd w:val="clear" w:color="auto" w:fill="auto"/>
          </w:tcPr>
          <w:p w14:paraId="26A6972C" w14:textId="77777777" w:rsidR="00EF607C" w:rsidRPr="00EF607C" w:rsidRDefault="00EF607C" w:rsidP="00EF607C">
            <w:pPr>
              <w:rPr>
                <w:rFonts w:ascii="Cambria" w:hAnsi="Cambria" w:cs="Times New Roman"/>
              </w:rPr>
            </w:pPr>
            <w:r w:rsidRPr="00EF607C">
              <w:rPr>
                <w:rFonts w:ascii="Cambria" w:hAnsi="Cambria" w:cs="Times New Roman"/>
              </w:rPr>
              <w:t>3.</w:t>
            </w:r>
          </w:p>
        </w:tc>
        <w:tc>
          <w:tcPr>
            <w:tcW w:w="9288" w:type="dxa"/>
            <w:shd w:val="clear" w:color="auto" w:fill="auto"/>
          </w:tcPr>
          <w:p w14:paraId="600244E1" w14:textId="77777777" w:rsidR="00EF607C" w:rsidRPr="00EF607C" w:rsidRDefault="00EF607C" w:rsidP="00EF607C">
            <w:pPr>
              <w:rPr>
                <w:rFonts w:ascii="Cambria" w:hAnsi="Cambria" w:cs="Times New Roman"/>
              </w:rPr>
            </w:pPr>
            <w:r w:rsidRPr="00EF607C">
              <w:rPr>
                <w:rFonts w:ascii="Cambria" w:hAnsi="Cambria" w:cs="Times New Roman"/>
              </w:rPr>
              <w:t>A gasoline- or diesel-powered vehicle *</w:t>
            </w:r>
          </w:p>
        </w:tc>
      </w:tr>
      <w:tr w:rsidR="00EF607C" w:rsidRPr="00EF607C" w14:paraId="7C64BED8" w14:textId="77777777" w:rsidTr="008A7A13">
        <w:tc>
          <w:tcPr>
            <w:tcW w:w="792" w:type="dxa"/>
            <w:shd w:val="clear" w:color="auto" w:fill="auto"/>
          </w:tcPr>
          <w:p w14:paraId="319FCD22" w14:textId="77777777" w:rsidR="00EF607C" w:rsidRPr="00EF607C" w:rsidRDefault="00EF607C" w:rsidP="00EF607C">
            <w:pPr>
              <w:rPr>
                <w:rFonts w:ascii="Cambria" w:hAnsi="Cambria" w:cs="Times New Roman"/>
              </w:rPr>
            </w:pPr>
            <w:r w:rsidRPr="00EF607C">
              <w:rPr>
                <w:rFonts w:ascii="Cambria" w:hAnsi="Cambria" w:cs="Times New Roman"/>
              </w:rPr>
              <w:t>4.</w:t>
            </w:r>
          </w:p>
        </w:tc>
        <w:tc>
          <w:tcPr>
            <w:tcW w:w="9288" w:type="dxa"/>
            <w:shd w:val="clear" w:color="auto" w:fill="auto"/>
          </w:tcPr>
          <w:p w14:paraId="5A8D5E3A" w14:textId="77777777" w:rsidR="00EF607C" w:rsidRPr="00EF607C" w:rsidRDefault="00EF607C" w:rsidP="00EF607C">
            <w:pPr>
              <w:rPr>
                <w:rFonts w:ascii="Cambria" w:hAnsi="Cambria" w:cs="Times New Roman"/>
              </w:rPr>
            </w:pPr>
            <w:r w:rsidRPr="00EF607C">
              <w:rPr>
                <w:rFonts w:ascii="Cambria" w:hAnsi="Cambria" w:cs="Times New Roman"/>
              </w:rPr>
              <w:t>An electric bicycle or scooter. *</w:t>
            </w:r>
          </w:p>
        </w:tc>
      </w:tr>
      <w:tr w:rsidR="00EF607C" w:rsidRPr="00EF607C" w14:paraId="0FD7FDDE" w14:textId="77777777" w:rsidTr="008A7A13">
        <w:tc>
          <w:tcPr>
            <w:tcW w:w="792" w:type="dxa"/>
            <w:shd w:val="clear" w:color="auto" w:fill="auto"/>
          </w:tcPr>
          <w:p w14:paraId="3FFA5443" w14:textId="77777777" w:rsidR="00EF607C" w:rsidRPr="00EF607C" w:rsidRDefault="00EF607C" w:rsidP="00EF607C">
            <w:pPr>
              <w:rPr>
                <w:rFonts w:ascii="Cambria" w:hAnsi="Cambria" w:cs="Times New Roman"/>
              </w:rPr>
            </w:pPr>
            <w:r w:rsidRPr="00EF607C">
              <w:rPr>
                <w:rFonts w:ascii="Cambria" w:hAnsi="Cambria" w:cs="Times New Roman"/>
              </w:rPr>
              <w:t>5.</w:t>
            </w:r>
          </w:p>
        </w:tc>
        <w:tc>
          <w:tcPr>
            <w:tcW w:w="9288" w:type="dxa"/>
            <w:shd w:val="clear" w:color="auto" w:fill="auto"/>
          </w:tcPr>
          <w:p w14:paraId="017F687C" w14:textId="77777777" w:rsidR="00EF607C" w:rsidRPr="00EF607C" w:rsidRDefault="00EF607C" w:rsidP="00EF607C">
            <w:pPr>
              <w:rPr>
                <w:rFonts w:ascii="Cambria" w:hAnsi="Cambria" w:cs="Times New Roman"/>
              </w:rPr>
            </w:pPr>
            <w:r w:rsidRPr="00EF607C">
              <w:rPr>
                <w:rFonts w:ascii="Cambria" w:hAnsi="Cambria" w:cs="Times New Roman"/>
              </w:rPr>
              <w:t>LED bulbs in most lights in your home/residence. *</w:t>
            </w:r>
          </w:p>
        </w:tc>
      </w:tr>
    </w:tbl>
    <w:p w14:paraId="6C32F68D" w14:textId="77777777" w:rsidR="00EF607C" w:rsidRPr="00EF607C" w:rsidRDefault="00EF607C" w:rsidP="00EF607C">
      <w:pPr>
        <w:spacing w:line="276" w:lineRule="auto"/>
        <w:rPr>
          <w:rFonts w:ascii="Cambria" w:eastAsia="MS Mincho" w:hAnsi="Cambria" w:cs="Times New Roman"/>
          <w:szCs w:val="22"/>
        </w:rPr>
      </w:pPr>
      <w:r w:rsidRPr="00EF607C">
        <w:rPr>
          <w:rFonts w:ascii="Cambria" w:eastAsia="MS Mincho" w:hAnsi="Cambria" w:cs="Times New Roman"/>
          <w:i/>
          <w:color w:val="A8A8A8"/>
          <w:sz w:val="20"/>
          <w:szCs w:val="22"/>
        </w:rPr>
        <w:t>Levels marked with * are randomized</w:t>
      </w:r>
    </w:p>
    <w:p w14:paraId="7A2980CF" w14:textId="77777777" w:rsidR="00EF607C" w:rsidRPr="00EF607C" w:rsidRDefault="00EF607C" w:rsidP="00EF607C">
      <w:pPr>
        <w:spacing w:line="276" w:lineRule="auto"/>
        <w:rPr>
          <w:rFonts w:ascii="Cambria" w:eastAsia="MS Mincho" w:hAnsi="Cambria" w:cs="Times New Roman"/>
          <w:szCs w:val="22"/>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7B8AC14B" w14:textId="77777777" w:rsidTr="008A7A13">
        <w:tc>
          <w:tcPr>
            <w:tcW w:w="792" w:type="dxa"/>
            <w:shd w:val="clear" w:color="auto" w:fill="auto"/>
          </w:tcPr>
          <w:p w14:paraId="253F77EB"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0EE82972" w14:textId="77777777" w:rsidR="00EF607C" w:rsidRPr="00EF607C" w:rsidRDefault="00EF607C" w:rsidP="00EF607C">
            <w:pPr>
              <w:rPr>
                <w:rFonts w:ascii="Cambria" w:hAnsi="Cambria" w:cs="Times New Roman"/>
              </w:rPr>
            </w:pPr>
            <w:r w:rsidRPr="00EF607C">
              <w:rPr>
                <w:rFonts w:ascii="Cambria" w:hAnsi="Cambria" w:cs="Times New Roman"/>
              </w:rPr>
              <w:t>Yes</w:t>
            </w:r>
          </w:p>
        </w:tc>
      </w:tr>
      <w:tr w:rsidR="00EF607C" w:rsidRPr="00EF607C" w14:paraId="70E0C570" w14:textId="77777777" w:rsidTr="008A7A13">
        <w:tc>
          <w:tcPr>
            <w:tcW w:w="792" w:type="dxa"/>
            <w:shd w:val="clear" w:color="auto" w:fill="auto"/>
          </w:tcPr>
          <w:p w14:paraId="15265402"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7A718AA5" w14:textId="77777777" w:rsidR="00EF607C" w:rsidRPr="00EF607C" w:rsidRDefault="00EF607C" w:rsidP="00EF607C">
            <w:pPr>
              <w:rPr>
                <w:rFonts w:ascii="Cambria" w:hAnsi="Cambria" w:cs="Times New Roman"/>
              </w:rPr>
            </w:pPr>
            <w:r w:rsidRPr="00EF607C">
              <w:rPr>
                <w:rFonts w:ascii="Cambria" w:hAnsi="Cambria" w:cs="Times New Roman"/>
              </w:rPr>
              <w:t>No, but I am planning to purchase it in the next year</w:t>
            </w:r>
          </w:p>
        </w:tc>
      </w:tr>
      <w:tr w:rsidR="00EF607C" w:rsidRPr="00EF607C" w14:paraId="7DBD62D4" w14:textId="77777777" w:rsidTr="008A7A13">
        <w:tc>
          <w:tcPr>
            <w:tcW w:w="792" w:type="dxa"/>
            <w:shd w:val="clear" w:color="auto" w:fill="auto"/>
          </w:tcPr>
          <w:p w14:paraId="7A03504C"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6C2C6220" w14:textId="77777777" w:rsidR="00EF607C" w:rsidRPr="00EF607C" w:rsidRDefault="00EF607C" w:rsidP="00EF607C">
            <w:pPr>
              <w:rPr>
                <w:rFonts w:ascii="Cambria" w:hAnsi="Cambria" w:cs="Times New Roman"/>
              </w:rPr>
            </w:pPr>
            <w:r w:rsidRPr="00EF607C">
              <w:rPr>
                <w:rFonts w:ascii="Cambria" w:hAnsi="Cambria" w:cs="Times New Roman"/>
              </w:rPr>
              <w:t xml:space="preserve">No, and I am </w:t>
            </w:r>
            <w:r w:rsidRPr="00EF607C">
              <w:rPr>
                <w:rFonts w:ascii="Cambria" w:hAnsi="Cambria" w:cs="Times New Roman"/>
                <w:u w:val="single"/>
              </w:rPr>
              <w:t>not</w:t>
            </w:r>
            <w:r w:rsidRPr="00EF607C">
              <w:rPr>
                <w:rFonts w:ascii="Cambria" w:hAnsi="Cambria" w:cs="Times New Roman"/>
              </w:rPr>
              <w:t xml:space="preserve"> planning to purchase it in the next year</w:t>
            </w:r>
          </w:p>
        </w:tc>
      </w:tr>
      <w:tr w:rsidR="00EF607C" w:rsidRPr="00EF607C" w14:paraId="0A869A65" w14:textId="77777777" w:rsidTr="008A7A13">
        <w:tc>
          <w:tcPr>
            <w:tcW w:w="792" w:type="dxa"/>
            <w:shd w:val="clear" w:color="auto" w:fill="auto"/>
          </w:tcPr>
          <w:p w14:paraId="65854CEF"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98</w:t>
            </w:r>
          </w:p>
        </w:tc>
        <w:tc>
          <w:tcPr>
            <w:tcW w:w="9288" w:type="dxa"/>
            <w:shd w:val="clear" w:color="auto" w:fill="auto"/>
          </w:tcPr>
          <w:p w14:paraId="45E558A5" w14:textId="77777777" w:rsidR="00EF607C" w:rsidRPr="00EF607C" w:rsidRDefault="00EF607C" w:rsidP="00EF607C">
            <w:pPr>
              <w:rPr>
                <w:rFonts w:ascii="Cambria" w:hAnsi="Cambria" w:cs="Times New Roman"/>
              </w:rPr>
            </w:pPr>
            <w:r w:rsidRPr="00EF607C">
              <w:rPr>
                <w:rFonts w:ascii="Cambria" w:hAnsi="Cambria" w:cs="Times New Roman"/>
                <w:color w:val="808080"/>
              </w:rPr>
              <w:t>Don’t know</w:t>
            </w:r>
          </w:p>
        </w:tc>
      </w:tr>
      <w:tr w:rsidR="00EF607C" w:rsidRPr="00EF607C" w14:paraId="40FB4E0C" w14:textId="77777777" w:rsidTr="008A7A13">
        <w:tc>
          <w:tcPr>
            <w:tcW w:w="792" w:type="dxa"/>
            <w:shd w:val="clear" w:color="auto" w:fill="auto"/>
          </w:tcPr>
          <w:p w14:paraId="68DDD01B"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9999</w:t>
            </w:r>
          </w:p>
        </w:tc>
        <w:tc>
          <w:tcPr>
            <w:tcW w:w="9288" w:type="dxa"/>
            <w:shd w:val="clear" w:color="auto" w:fill="auto"/>
          </w:tcPr>
          <w:p w14:paraId="20859D96" w14:textId="77777777" w:rsidR="00EF607C" w:rsidRPr="00EF607C" w:rsidRDefault="00EF607C" w:rsidP="00EF607C">
            <w:pPr>
              <w:rPr>
                <w:rFonts w:ascii="Cambria" w:hAnsi="Cambria" w:cs="Times New Roman"/>
              </w:rPr>
            </w:pPr>
            <w:r w:rsidRPr="00EF607C">
              <w:rPr>
                <w:rFonts w:ascii="Cambria" w:hAnsi="Cambria" w:cs="Times New Roman"/>
                <w:color w:val="808080"/>
              </w:rPr>
              <w:t>Prefer not to say</w:t>
            </w:r>
          </w:p>
        </w:tc>
      </w:tr>
    </w:tbl>
    <w:p w14:paraId="03EDF1F0" w14:textId="77777777" w:rsidR="00EF607C" w:rsidRPr="00EF607C" w:rsidRDefault="00EF607C" w:rsidP="00EF607C">
      <w:pPr>
        <w:spacing w:after="200" w:line="276" w:lineRule="auto"/>
        <w:rPr>
          <w:rFonts w:ascii="Cambria" w:eastAsia="MS Mincho" w:hAnsi="Cambria" w:cs="Times New Roman"/>
          <w:szCs w:val="22"/>
        </w:rPr>
      </w:pPr>
    </w:p>
    <w:p w14:paraId="5A6733EA"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C3b</w:t>
      </w:r>
    </w:p>
    <w:p w14:paraId="443F8CE5"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 xml:space="preserve">Please note whether you have each of the following </w:t>
      </w:r>
      <w:r w:rsidRPr="00EF607C">
        <w:rPr>
          <w:rFonts w:ascii="Cambria" w:eastAsia="MS Mincho" w:hAnsi="Cambria" w:cs="Times New Roman"/>
          <w:b/>
          <w:szCs w:val="22"/>
        </w:rPr>
        <w:t>in your home/residence</w:t>
      </w:r>
      <w:r w:rsidRPr="00EF607C">
        <w:rPr>
          <w:rFonts w:ascii="Cambria" w:eastAsia="MS Mincho" w:hAnsi="Cambria" w:cs="Times New Roman"/>
          <w:szCs w:val="22"/>
        </w:rPr>
        <w:t xml:space="preserve">: </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64D41609" w14:textId="77777777" w:rsidTr="008A7A13">
        <w:tc>
          <w:tcPr>
            <w:tcW w:w="792" w:type="dxa"/>
            <w:shd w:val="clear" w:color="auto" w:fill="auto"/>
          </w:tcPr>
          <w:p w14:paraId="550D14D1" w14:textId="77777777" w:rsidR="00EF607C" w:rsidRPr="00EF607C" w:rsidRDefault="00EF607C" w:rsidP="00EF607C">
            <w:pPr>
              <w:rPr>
                <w:rFonts w:ascii="Cambria" w:hAnsi="Cambria" w:cs="Times New Roman"/>
              </w:rPr>
            </w:pPr>
            <w:r w:rsidRPr="00EF607C">
              <w:rPr>
                <w:rFonts w:ascii="Cambria" w:hAnsi="Cambria" w:cs="Times New Roman"/>
              </w:rPr>
              <w:t>6.</w:t>
            </w:r>
          </w:p>
        </w:tc>
        <w:tc>
          <w:tcPr>
            <w:tcW w:w="9288" w:type="dxa"/>
            <w:shd w:val="clear" w:color="auto" w:fill="auto"/>
          </w:tcPr>
          <w:p w14:paraId="71E477C8" w14:textId="77777777" w:rsidR="00EF607C" w:rsidRPr="00EF607C" w:rsidRDefault="00EF607C" w:rsidP="00EF607C">
            <w:pPr>
              <w:rPr>
                <w:rFonts w:ascii="Cambria" w:hAnsi="Cambria" w:cs="Times New Roman"/>
              </w:rPr>
            </w:pPr>
            <w:r w:rsidRPr="00EF607C">
              <w:rPr>
                <w:rFonts w:ascii="Cambria" w:hAnsi="Cambria" w:cs="Times New Roman"/>
              </w:rPr>
              <w:t>An air-source or geothermal heat pump. *</w:t>
            </w:r>
          </w:p>
        </w:tc>
      </w:tr>
      <w:tr w:rsidR="00EF607C" w:rsidRPr="00EF607C" w14:paraId="72CBD815" w14:textId="77777777" w:rsidTr="008A7A13">
        <w:tc>
          <w:tcPr>
            <w:tcW w:w="792" w:type="dxa"/>
            <w:shd w:val="clear" w:color="auto" w:fill="auto"/>
          </w:tcPr>
          <w:p w14:paraId="375E4424" w14:textId="77777777" w:rsidR="00EF607C" w:rsidRPr="00EF607C" w:rsidRDefault="00EF607C" w:rsidP="00EF607C">
            <w:pPr>
              <w:rPr>
                <w:rFonts w:ascii="Cambria" w:hAnsi="Cambria" w:cs="Times New Roman"/>
              </w:rPr>
            </w:pPr>
            <w:r w:rsidRPr="00EF607C">
              <w:rPr>
                <w:rFonts w:ascii="Cambria" w:hAnsi="Cambria" w:cs="Times New Roman"/>
              </w:rPr>
              <w:t>7.</w:t>
            </w:r>
          </w:p>
        </w:tc>
        <w:tc>
          <w:tcPr>
            <w:tcW w:w="9288" w:type="dxa"/>
            <w:shd w:val="clear" w:color="auto" w:fill="auto"/>
          </w:tcPr>
          <w:p w14:paraId="3668EFFF" w14:textId="77777777" w:rsidR="00EF607C" w:rsidRPr="00EF607C" w:rsidRDefault="00EF607C" w:rsidP="00EF607C">
            <w:pPr>
              <w:rPr>
                <w:rFonts w:ascii="Cambria" w:hAnsi="Cambria" w:cs="Times New Roman"/>
              </w:rPr>
            </w:pPr>
            <w:r w:rsidRPr="00EF607C">
              <w:rPr>
                <w:rFonts w:ascii="Cambria" w:hAnsi="Cambria" w:cs="Times New Roman"/>
              </w:rPr>
              <w:t>A solar water heater. *</w:t>
            </w:r>
          </w:p>
        </w:tc>
      </w:tr>
      <w:tr w:rsidR="00EF607C" w:rsidRPr="00EF607C" w14:paraId="1E241DE8" w14:textId="77777777" w:rsidTr="008A7A13">
        <w:tc>
          <w:tcPr>
            <w:tcW w:w="792" w:type="dxa"/>
            <w:shd w:val="clear" w:color="auto" w:fill="auto"/>
          </w:tcPr>
          <w:p w14:paraId="112DA4A7" w14:textId="77777777" w:rsidR="00EF607C" w:rsidRPr="00EF607C" w:rsidRDefault="00EF607C" w:rsidP="00EF607C">
            <w:pPr>
              <w:rPr>
                <w:rFonts w:ascii="Cambria" w:hAnsi="Cambria" w:cs="Times New Roman"/>
              </w:rPr>
            </w:pPr>
            <w:r w:rsidRPr="00EF607C">
              <w:rPr>
                <w:rFonts w:ascii="Cambria" w:hAnsi="Cambria" w:cs="Times New Roman"/>
              </w:rPr>
              <w:t>8.</w:t>
            </w:r>
          </w:p>
        </w:tc>
        <w:tc>
          <w:tcPr>
            <w:tcW w:w="9288" w:type="dxa"/>
            <w:shd w:val="clear" w:color="auto" w:fill="auto"/>
          </w:tcPr>
          <w:p w14:paraId="1F125A6F" w14:textId="77777777" w:rsidR="00EF607C" w:rsidRPr="00EF607C" w:rsidRDefault="00EF607C" w:rsidP="00EF607C">
            <w:pPr>
              <w:rPr>
                <w:rFonts w:ascii="Cambria" w:hAnsi="Cambria" w:cs="Times New Roman"/>
              </w:rPr>
            </w:pPr>
            <w:r w:rsidRPr="00EF607C">
              <w:rPr>
                <w:rFonts w:ascii="Cambria" w:hAnsi="Cambria" w:cs="Times New Roman"/>
              </w:rPr>
              <w:t>A smart or adaptive thermostat (e.g., Nest). *</w:t>
            </w:r>
          </w:p>
        </w:tc>
      </w:tr>
      <w:tr w:rsidR="00EF607C" w:rsidRPr="00EF607C" w14:paraId="69E0F66B" w14:textId="77777777" w:rsidTr="008A7A13">
        <w:tc>
          <w:tcPr>
            <w:tcW w:w="792" w:type="dxa"/>
            <w:shd w:val="clear" w:color="auto" w:fill="auto"/>
          </w:tcPr>
          <w:p w14:paraId="6A9C0EFE" w14:textId="77777777" w:rsidR="00EF607C" w:rsidRPr="00EF607C" w:rsidRDefault="00EF607C" w:rsidP="00EF607C">
            <w:pPr>
              <w:rPr>
                <w:rFonts w:ascii="Cambria" w:hAnsi="Cambria" w:cs="Times New Roman"/>
              </w:rPr>
            </w:pPr>
            <w:r w:rsidRPr="00EF607C">
              <w:rPr>
                <w:rFonts w:ascii="Cambria" w:hAnsi="Cambria" w:cs="Times New Roman"/>
              </w:rPr>
              <w:t>9.</w:t>
            </w:r>
          </w:p>
        </w:tc>
        <w:tc>
          <w:tcPr>
            <w:tcW w:w="9288" w:type="dxa"/>
            <w:shd w:val="clear" w:color="auto" w:fill="auto"/>
          </w:tcPr>
          <w:p w14:paraId="7FF80B93" w14:textId="77777777" w:rsidR="00EF607C" w:rsidRPr="00EF607C" w:rsidRDefault="00EF607C" w:rsidP="00EF607C">
            <w:pPr>
              <w:rPr>
                <w:rFonts w:ascii="Cambria" w:hAnsi="Cambria" w:cs="Times New Roman"/>
              </w:rPr>
            </w:pPr>
            <w:r w:rsidRPr="00EF607C">
              <w:rPr>
                <w:rFonts w:ascii="Cambria" w:hAnsi="Cambria" w:cs="Times New Roman"/>
              </w:rPr>
              <w:t>Solar panels. *</w:t>
            </w:r>
          </w:p>
        </w:tc>
      </w:tr>
      <w:tr w:rsidR="00EF607C" w:rsidRPr="00EF607C" w14:paraId="105F32E0" w14:textId="77777777" w:rsidTr="008A7A13">
        <w:tc>
          <w:tcPr>
            <w:tcW w:w="792" w:type="dxa"/>
            <w:shd w:val="clear" w:color="auto" w:fill="auto"/>
          </w:tcPr>
          <w:p w14:paraId="765A55FD" w14:textId="77777777" w:rsidR="00EF607C" w:rsidRPr="00EF607C" w:rsidRDefault="00EF607C" w:rsidP="00EF607C">
            <w:pPr>
              <w:rPr>
                <w:rFonts w:ascii="Cambria" w:hAnsi="Cambria" w:cs="Times New Roman"/>
              </w:rPr>
            </w:pPr>
            <w:r w:rsidRPr="00EF607C">
              <w:rPr>
                <w:rFonts w:ascii="Cambria" w:hAnsi="Cambria" w:cs="Times New Roman"/>
              </w:rPr>
              <w:t>10.</w:t>
            </w:r>
          </w:p>
        </w:tc>
        <w:tc>
          <w:tcPr>
            <w:tcW w:w="9288" w:type="dxa"/>
            <w:shd w:val="clear" w:color="auto" w:fill="auto"/>
          </w:tcPr>
          <w:p w14:paraId="02A1B311" w14:textId="77777777" w:rsidR="00EF607C" w:rsidRPr="00EF607C" w:rsidRDefault="00EF607C" w:rsidP="00EF607C">
            <w:pPr>
              <w:rPr>
                <w:rFonts w:ascii="Cambria" w:hAnsi="Cambria" w:cs="Times New Roman"/>
              </w:rPr>
            </w:pPr>
            <w:r w:rsidRPr="00EF607C">
              <w:rPr>
                <w:rFonts w:ascii="Cambria" w:hAnsi="Cambria" w:cs="Times New Roman"/>
              </w:rPr>
              <w:t>Energy efficient windows or doors (ENERGY STAR certified models or better). *</w:t>
            </w:r>
          </w:p>
        </w:tc>
      </w:tr>
      <w:tr w:rsidR="00EF607C" w:rsidRPr="00EF607C" w14:paraId="43A0D7A1" w14:textId="77777777" w:rsidTr="008A7A13">
        <w:tc>
          <w:tcPr>
            <w:tcW w:w="792" w:type="dxa"/>
            <w:shd w:val="clear" w:color="auto" w:fill="auto"/>
          </w:tcPr>
          <w:p w14:paraId="2F2F687C" w14:textId="77777777" w:rsidR="00EF607C" w:rsidRPr="00EF607C" w:rsidRDefault="00EF607C" w:rsidP="00EF607C">
            <w:pPr>
              <w:rPr>
                <w:rFonts w:ascii="Cambria" w:hAnsi="Cambria" w:cs="Times New Roman"/>
              </w:rPr>
            </w:pPr>
            <w:r w:rsidRPr="00EF607C">
              <w:rPr>
                <w:rFonts w:ascii="Cambria" w:hAnsi="Cambria" w:cs="Times New Roman"/>
              </w:rPr>
              <w:t>11.</w:t>
            </w:r>
          </w:p>
        </w:tc>
        <w:tc>
          <w:tcPr>
            <w:tcW w:w="9288" w:type="dxa"/>
            <w:shd w:val="clear" w:color="auto" w:fill="auto"/>
          </w:tcPr>
          <w:p w14:paraId="48C834DD" w14:textId="77777777" w:rsidR="00EF607C" w:rsidRPr="00EF607C" w:rsidRDefault="00EF607C" w:rsidP="00EF607C">
            <w:pPr>
              <w:rPr>
                <w:rFonts w:ascii="Cambria" w:hAnsi="Cambria" w:cs="Times New Roman"/>
              </w:rPr>
            </w:pPr>
            <w:r w:rsidRPr="00EF607C">
              <w:rPr>
                <w:rFonts w:ascii="Cambria" w:hAnsi="Cambria" w:cs="Times New Roman"/>
              </w:rPr>
              <w:t>New or improved insulation (in the last 5 years). *</w:t>
            </w:r>
          </w:p>
        </w:tc>
      </w:tr>
      <w:tr w:rsidR="00EF607C" w:rsidRPr="00EF607C" w14:paraId="7CC7BC0E" w14:textId="77777777" w:rsidTr="008A7A13">
        <w:tc>
          <w:tcPr>
            <w:tcW w:w="792" w:type="dxa"/>
            <w:shd w:val="clear" w:color="auto" w:fill="auto"/>
          </w:tcPr>
          <w:p w14:paraId="0C7D110F" w14:textId="77777777" w:rsidR="00EF607C" w:rsidRPr="00EF607C" w:rsidRDefault="00EF607C" w:rsidP="00EF607C">
            <w:pPr>
              <w:rPr>
                <w:rFonts w:ascii="Cambria" w:hAnsi="Cambria" w:cs="Times New Roman"/>
              </w:rPr>
            </w:pPr>
            <w:r w:rsidRPr="00EF607C">
              <w:rPr>
                <w:rFonts w:ascii="Cambria" w:hAnsi="Cambria" w:cs="Times New Roman"/>
              </w:rPr>
              <w:t>12.</w:t>
            </w:r>
          </w:p>
        </w:tc>
        <w:tc>
          <w:tcPr>
            <w:tcW w:w="9288" w:type="dxa"/>
            <w:shd w:val="clear" w:color="auto" w:fill="auto"/>
          </w:tcPr>
          <w:p w14:paraId="3504308F" w14:textId="77777777" w:rsidR="00EF607C" w:rsidRPr="00EF607C" w:rsidRDefault="00EF607C" w:rsidP="00EF607C">
            <w:pPr>
              <w:rPr>
                <w:rFonts w:ascii="Cambria" w:hAnsi="Cambria" w:cs="Times New Roman"/>
              </w:rPr>
            </w:pPr>
            <w:r w:rsidRPr="00EF607C">
              <w:rPr>
                <w:rFonts w:ascii="Cambria" w:hAnsi="Cambria" w:cs="Times New Roman"/>
              </w:rPr>
              <w:t>A sump pump. *</w:t>
            </w:r>
          </w:p>
        </w:tc>
      </w:tr>
    </w:tbl>
    <w:p w14:paraId="15866AB0" w14:textId="77777777" w:rsidR="00EF607C" w:rsidRPr="00EF607C" w:rsidRDefault="00EF607C" w:rsidP="00EF607C">
      <w:pPr>
        <w:spacing w:line="276" w:lineRule="auto"/>
        <w:rPr>
          <w:rFonts w:ascii="Cambria" w:eastAsia="MS Mincho" w:hAnsi="Cambria" w:cs="Times New Roman"/>
          <w:szCs w:val="22"/>
        </w:rPr>
      </w:pPr>
      <w:r w:rsidRPr="00EF607C">
        <w:rPr>
          <w:rFonts w:ascii="Cambria" w:eastAsia="MS Mincho" w:hAnsi="Cambria" w:cs="Times New Roman"/>
          <w:i/>
          <w:color w:val="A8A8A8"/>
          <w:sz w:val="20"/>
          <w:szCs w:val="22"/>
        </w:rPr>
        <w:t>Levels marked with * are randomized</w:t>
      </w:r>
    </w:p>
    <w:p w14:paraId="60B79051" w14:textId="77777777" w:rsidR="00EF607C" w:rsidRPr="00EF607C" w:rsidRDefault="00EF607C" w:rsidP="00EF607C">
      <w:pPr>
        <w:spacing w:line="276" w:lineRule="auto"/>
        <w:rPr>
          <w:rFonts w:ascii="Cambria" w:eastAsia="MS Mincho" w:hAnsi="Cambria" w:cs="Times New Roman"/>
          <w:szCs w:val="22"/>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6496A8F5" w14:textId="77777777" w:rsidTr="008A7A13">
        <w:tc>
          <w:tcPr>
            <w:tcW w:w="792" w:type="dxa"/>
            <w:shd w:val="clear" w:color="auto" w:fill="auto"/>
          </w:tcPr>
          <w:p w14:paraId="7D285DF8"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10A9FE8A" w14:textId="77777777" w:rsidR="00EF607C" w:rsidRPr="00EF607C" w:rsidRDefault="00EF607C" w:rsidP="00EF607C">
            <w:pPr>
              <w:rPr>
                <w:rFonts w:ascii="Cambria" w:hAnsi="Cambria" w:cs="Times New Roman"/>
              </w:rPr>
            </w:pPr>
            <w:r w:rsidRPr="00EF607C">
              <w:rPr>
                <w:rFonts w:ascii="Cambria" w:hAnsi="Cambria" w:cs="Times New Roman"/>
              </w:rPr>
              <w:t>Yes</w:t>
            </w:r>
          </w:p>
        </w:tc>
      </w:tr>
      <w:tr w:rsidR="00EF607C" w:rsidRPr="00EF607C" w14:paraId="3102054D" w14:textId="77777777" w:rsidTr="008A7A13">
        <w:tc>
          <w:tcPr>
            <w:tcW w:w="792" w:type="dxa"/>
            <w:shd w:val="clear" w:color="auto" w:fill="auto"/>
          </w:tcPr>
          <w:p w14:paraId="02DC9B05" w14:textId="77777777" w:rsidR="00EF607C" w:rsidRPr="00EF607C" w:rsidRDefault="00EF607C" w:rsidP="00EF607C">
            <w:pPr>
              <w:rPr>
                <w:rFonts w:ascii="Cambria" w:hAnsi="Cambria" w:cs="Times New Roman"/>
              </w:rPr>
            </w:pPr>
            <w:r w:rsidRPr="00EF607C">
              <w:rPr>
                <w:rFonts w:ascii="Segoe UI Symbol" w:hAnsi="Segoe UI Symbol" w:cs="Segoe UI Symbol"/>
              </w:rPr>
              <w:lastRenderedPageBreak/>
              <w:t>❍</w:t>
            </w:r>
            <w:r w:rsidRPr="00EF607C">
              <w:rPr>
                <w:rFonts w:ascii="Cambria" w:hAnsi="Cambria" w:cs="Times New Roman"/>
                <w:sz w:val="20"/>
                <w:vertAlign w:val="subscript"/>
              </w:rPr>
              <w:t xml:space="preserve">   2</w:t>
            </w:r>
          </w:p>
        </w:tc>
        <w:tc>
          <w:tcPr>
            <w:tcW w:w="9288" w:type="dxa"/>
            <w:shd w:val="clear" w:color="auto" w:fill="auto"/>
          </w:tcPr>
          <w:p w14:paraId="6433C463" w14:textId="77777777" w:rsidR="00EF607C" w:rsidRPr="00EF607C" w:rsidRDefault="00EF607C" w:rsidP="00EF607C">
            <w:pPr>
              <w:rPr>
                <w:rFonts w:ascii="Cambria" w:hAnsi="Cambria" w:cs="Times New Roman"/>
              </w:rPr>
            </w:pPr>
            <w:r w:rsidRPr="00EF607C">
              <w:rPr>
                <w:rFonts w:ascii="Cambria" w:hAnsi="Cambria" w:cs="Times New Roman"/>
              </w:rPr>
              <w:t>No, but I am planning to purchase it in the next year</w:t>
            </w:r>
          </w:p>
        </w:tc>
      </w:tr>
      <w:tr w:rsidR="00EF607C" w:rsidRPr="00EF607C" w14:paraId="30AAA5B2" w14:textId="77777777" w:rsidTr="008A7A13">
        <w:tc>
          <w:tcPr>
            <w:tcW w:w="792" w:type="dxa"/>
            <w:shd w:val="clear" w:color="auto" w:fill="auto"/>
          </w:tcPr>
          <w:p w14:paraId="359224B4"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4296DD0A" w14:textId="77777777" w:rsidR="00EF607C" w:rsidRPr="00EF607C" w:rsidRDefault="00EF607C" w:rsidP="00EF607C">
            <w:pPr>
              <w:rPr>
                <w:rFonts w:ascii="Cambria" w:hAnsi="Cambria" w:cs="Times New Roman"/>
              </w:rPr>
            </w:pPr>
            <w:r w:rsidRPr="00EF607C">
              <w:rPr>
                <w:rFonts w:ascii="Cambria" w:hAnsi="Cambria" w:cs="Times New Roman"/>
              </w:rPr>
              <w:t xml:space="preserve">No, and I am </w:t>
            </w:r>
            <w:r w:rsidRPr="00EF607C">
              <w:rPr>
                <w:rFonts w:ascii="Cambria" w:hAnsi="Cambria" w:cs="Times New Roman"/>
                <w:u w:val="single"/>
              </w:rPr>
              <w:t>not</w:t>
            </w:r>
            <w:r w:rsidRPr="00EF607C">
              <w:rPr>
                <w:rFonts w:ascii="Cambria" w:hAnsi="Cambria" w:cs="Times New Roman"/>
              </w:rPr>
              <w:t xml:space="preserve"> planning to purchase it in the next year</w:t>
            </w:r>
          </w:p>
        </w:tc>
      </w:tr>
      <w:tr w:rsidR="00EF607C" w:rsidRPr="00EF607C" w14:paraId="3BFD68AF" w14:textId="77777777" w:rsidTr="008A7A13">
        <w:tc>
          <w:tcPr>
            <w:tcW w:w="792" w:type="dxa"/>
            <w:shd w:val="clear" w:color="auto" w:fill="auto"/>
          </w:tcPr>
          <w:p w14:paraId="1DA36812"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98</w:t>
            </w:r>
          </w:p>
        </w:tc>
        <w:tc>
          <w:tcPr>
            <w:tcW w:w="9288" w:type="dxa"/>
            <w:shd w:val="clear" w:color="auto" w:fill="auto"/>
          </w:tcPr>
          <w:p w14:paraId="20DC3C2E" w14:textId="77777777" w:rsidR="00EF607C" w:rsidRPr="00EF607C" w:rsidRDefault="00EF607C" w:rsidP="00EF607C">
            <w:pPr>
              <w:rPr>
                <w:rFonts w:ascii="Cambria" w:hAnsi="Cambria" w:cs="Times New Roman"/>
              </w:rPr>
            </w:pPr>
            <w:r w:rsidRPr="00EF607C">
              <w:rPr>
                <w:rFonts w:ascii="Cambria" w:hAnsi="Cambria" w:cs="Times New Roman"/>
                <w:color w:val="808080"/>
              </w:rPr>
              <w:t>Don’t know</w:t>
            </w:r>
          </w:p>
        </w:tc>
      </w:tr>
      <w:tr w:rsidR="00EF607C" w:rsidRPr="00EF607C" w14:paraId="11D87CB5" w14:textId="77777777" w:rsidTr="008A7A13">
        <w:tc>
          <w:tcPr>
            <w:tcW w:w="792" w:type="dxa"/>
            <w:shd w:val="clear" w:color="auto" w:fill="auto"/>
          </w:tcPr>
          <w:p w14:paraId="03A5CF5B"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9999</w:t>
            </w:r>
          </w:p>
        </w:tc>
        <w:tc>
          <w:tcPr>
            <w:tcW w:w="9288" w:type="dxa"/>
            <w:shd w:val="clear" w:color="auto" w:fill="auto"/>
          </w:tcPr>
          <w:p w14:paraId="0B107801" w14:textId="77777777" w:rsidR="00EF607C" w:rsidRPr="00EF607C" w:rsidRDefault="00EF607C" w:rsidP="00EF607C">
            <w:pPr>
              <w:rPr>
                <w:rFonts w:ascii="Cambria" w:hAnsi="Cambria" w:cs="Times New Roman"/>
              </w:rPr>
            </w:pPr>
            <w:r w:rsidRPr="00EF607C">
              <w:rPr>
                <w:rFonts w:ascii="Cambria" w:hAnsi="Cambria" w:cs="Times New Roman"/>
                <w:color w:val="808080"/>
              </w:rPr>
              <w:t>Prefer not to say</w:t>
            </w:r>
          </w:p>
        </w:tc>
      </w:tr>
    </w:tbl>
    <w:p w14:paraId="3934E407" w14:textId="77777777" w:rsidR="00EF607C" w:rsidRPr="00EF607C" w:rsidRDefault="00EF607C" w:rsidP="00EF607C">
      <w:pPr>
        <w:spacing w:after="200" w:line="276" w:lineRule="auto"/>
        <w:rPr>
          <w:rFonts w:ascii="Cambria" w:eastAsia="MS Mincho" w:hAnsi="Cambria" w:cs="Times New Roman"/>
          <w:szCs w:val="22"/>
        </w:rPr>
      </w:pPr>
    </w:p>
    <w:p w14:paraId="3D1CA3D4"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C3e</w:t>
      </w:r>
      <w:r w:rsidRPr="00EF607C">
        <w:rPr>
          <w:rFonts w:ascii="Cambria" w:eastAsia="MS Mincho" w:hAnsi="Cambria" w:cs="Times New Roman"/>
          <w:i/>
          <w:sz w:val="20"/>
          <w:szCs w:val="22"/>
        </w:rPr>
        <w:tab/>
        <w:t>Show if Homeowner (A6=1)</w:t>
      </w:r>
    </w:p>
    <w:p w14:paraId="0EC5DA34"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Have you ever heard of a heat pump (for heating and cooling your home)?</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75E8ACA3" w14:textId="77777777" w:rsidTr="008A7A13">
        <w:tc>
          <w:tcPr>
            <w:tcW w:w="792" w:type="dxa"/>
            <w:shd w:val="clear" w:color="auto" w:fill="auto"/>
          </w:tcPr>
          <w:p w14:paraId="5750BCBA"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4F65227B" w14:textId="77777777" w:rsidR="00EF607C" w:rsidRPr="00EF607C" w:rsidRDefault="00EF607C" w:rsidP="00EF607C">
            <w:pPr>
              <w:rPr>
                <w:rFonts w:ascii="Cambria" w:hAnsi="Cambria" w:cs="Times New Roman"/>
              </w:rPr>
            </w:pPr>
            <w:r w:rsidRPr="00EF607C">
              <w:rPr>
                <w:rFonts w:ascii="Cambria" w:hAnsi="Cambria" w:cs="Times New Roman"/>
              </w:rPr>
              <w:t>Yes</w:t>
            </w:r>
          </w:p>
        </w:tc>
      </w:tr>
      <w:tr w:rsidR="00EF607C" w:rsidRPr="00EF607C" w14:paraId="5C644389" w14:textId="77777777" w:rsidTr="008A7A13">
        <w:tc>
          <w:tcPr>
            <w:tcW w:w="792" w:type="dxa"/>
            <w:shd w:val="clear" w:color="auto" w:fill="auto"/>
          </w:tcPr>
          <w:p w14:paraId="7A33CEE4"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3094ED67" w14:textId="77777777" w:rsidR="00EF607C" w:rsidRPr="00EF607C" w:rsidRDefault="00EF607C" w:rsidP="00EF607C">
            <w:pPr>
              <w:rPr>
                <w:rFonts w:ascii="Cambria" w:hAnsi="Cambria" w:cs="Times New Roman"/>
              </w:rPr>
            </w:pPr>
            <w:r w:rsidRPr="00EF607C">
              <w:rPr>
                <w:rFonts w:ascii="Cambria" w:hAnsi="Cambria" w:cs="Times New Roman"/>
              </w:rPr>
              <w:t>No</w:t>
            </w:r>
          </w:p>
        </w:tc>
      </w:tr>
    </w:tbl>
    <w:p w14:paraId="0D7FC4AD" w14:textId="77777777" w:rsidR="00EF607C" w:rsidRPr="00EF607C" w:rsidRDefault="00EF607C" w:rsidP="00EF607C">
      <w:pPr>
        <w:spacing w:after="200" w:line="276" w:lineRule="auto"/>
        <w:rPr>
          <w:rFonts w:ascii="Cambria" w:eastAsia="MS Mincho" w:hAnsi="Cambria" w:cs="Times New Roman"/>
          <w:szCs w:val="22"/>
        </w:rPr>
      </w:pPr>
    </w:p>
    <w:p w14:paraId="79A8D585"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C3f</w:t>
      </w:r>
      <w:r w:rsidRPr="00EF607C">
        <w:rPr>
          <w:rFonts w:ascii="Cambria" w:eastAsia="MS Mincho" w:hAnsi="Cambria" w:cs="Times New Roman"/>
          <w:i/>
          <w:sz w:val="20"/>
          <w:szCs w:val="22"/>
        </w:rPr>
        <w:tab/>
        <w:t>Show if C3e Yes (C3e=1)</w:t>
      </w:r>
    </w:p>
    <w:p w14:paraId="5D1443C1"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 xml:space="preserve">To your knowledge, what are the advantages or disadvantages of using a heat pump to heat and cool your home? </w:t>
      </w:r>
      <w:r w:rsidRPr="00EF607C">
        <w:rPr>
          <w:rFonts w:ascii="Cambria" w:eastAsia="MS Mincho" w:hAnsi="Cambria" w:cs="Times New Roman"/>
          <w:szCs w:val="22"/>
        </w:rPr>
        <w:br/>
      </w:r>
    </w:p>
    <w:p w14:paraId="6D782771"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i/>
          <w:color w:val="A8A8A8"/>
          <w:sz w:val="20"/>
          <w:szCs w:val="22"/>
        </w:rPr>
        <w:t>(Show if Web) Please do not enter personally identifying information (e.g., name, email address, phone number, mailing address), as anything you enter may be shared with the sponsor of this research.</w:t>
      </w:r>
      <w:r w:rsidRPr="00EF607C">
        <w:rPr>
          <w:rFonts w:ascii="Cambria" w:eastAsia="MS Mincho" w:hAnsi="Cambria" w:cs="Times New Roman"/>
          <w:i/>
          <w:color w:val="A8A8A8"/>
          <w:sz w:val="20"/>
          <w:szCs w:val="22"/>
        </w:rPr>
        <w:br/>
      </w:r>
    </w:p>
    <w:p w14:paraId="358DFC35" w14:textId="77777777" w:rsidR="00EF607C" w:rsidRPr="00EF607C" w:rsidRDefault="00EF607C" w:rsidP="00EF607C">
      <w:pPr>
        <w:keepNext/>
        <w:keepLines/>
        <w:spacing w:line="276" w:lineRule="auto"/>
        <w:rPr>
          <w:rFonts w:ascii="Cambria" w:eastAsia="MS Mincho" w:hAnsi="Cambria" w:cs="Times New Roman"/>
          <w:szCs w:val="22"/>
        </w:rPr>
      </w:pPr>
      <w:r w:rsidRPr="00EF607C">
        <w:rPr>
          <w:rFonts w:ascii="Cambria" w:eastAsia="MS Mincho" w:hAnsi="Cambria" w:cs="Times New Roman"/>
          <w:szCs w:val="22"/>
        </w:rPr>
        <w:t>__________________________________________________</w:t>
      </w:r>
      <w:r w:rsidRPr="00EF607C">
        <w:rPr>
          <w:rFonts w:ascii="Cambria" w:eastAsia="MS Mincho" w:hAnsi="Cambria" w:cs="Times New Roman"/>
          <w:szCs w:val="22"/>
        </w:rPr>
        <w:br/>
        <w:t>__________________________________________________</w:t>
      </w:r>
      <w:r w:rsidRPr="00EF607C">
        <w:rPr>
          <w:rFonts w:ascii="Cambria" w:eastAsia="MS Mincho" w:hAnsi="Cambria" w:cs="Times New Roman"/>
          <w:szCs w:val="22"/>
        </w:rPr>
        <w:br/>
        <w:t>__________________________________________________</w:t>
      </w:r>
      <w:r w:rsidRPr="00EF607C">
        <w:rPr>
          <w:rFonts w:ascii="Cambria" w:eastAsia="MS Mincho" w:hAnsi="Cambria" w:cs="Times New Roman"/>
          <w:szCs w:val="22"/>
        </w:rPr>
        <w:br/>
        <w:t>__________________________________________________</w:t>
      </w:r>
      <w:r w:rsidRPr="00EF607C">
        <w:rPr>
          <w:rFonts w:ascii="Cambria" w:eastAsia="MS Mincho" w:hAnsi="Cambria" w:cs="Times New Roman"/>
          <w:szCs w:val="22"/>
        </w:rPr>
        <w:br/>
        <w:t>__________________________________________________</w:t>
      </w:r>
    </w:p>
    <w:p w14:paraId="2311554C" w14:textId="77777777" w:rsidR="00EF607C" w:rsidRPr="00EF607C" w:rsidRDefault="00EF607C" w:rsidP="00EF607C">
      <w:pPr>
        <w:spacing w:after="200" w:line="276" w:lineRule="auto"/>
        <w:rPr>
          <w:rFonts w:ascii="Cambria" w:eastAsia="MS Mincho" w:hAnsi="Cambria" w:cs="Times New Roman"/>
          <w:szCs w:val="22"/>
        </w:rPr>
      </w:pPr>
    </w:p>
    <w:p w14:paraId="6B02087E"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C4</w:t>
      </w:r>
    </w:p>
    <w:p w14:paraId="480CB957"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 xml:space="preserve">In the </w:t>
      </w:r>
      <w:r w:rsidRPr="00EF607C">
        <w:rPr>
          <w:rFonts w:ascii="Cambria" w:eastAsia="MS Mincho" w:hAnsi="Cambria" w:cs="Times New Roman"/>
          <w:b/>
          <w:szCs w:val="22"/>
          <w:u w:val="single"/>
        </w:rPr>
        <w:t>LAST TWO MONTHS</w:t>
      </w:r>
      <w:r w:rsidRPr="00EF607C">
        <w:rPr>
          <w:rFonts w:ascii="Cambria" w:eastAsia="MS Mincho" w:hAnsi="Cambria" w:cs="Times New Roman"/>
          <w:szCs w:val="22"/>
        </w:rPr>
        <w:t xml:space="preserve">, have you done any of the following things? </w:t>
      </w:r>
      <w:r w:rsidRPr="00EF607C">
        <w:rPr>
          <w:rFonts w:ascii="Cambria" w:eastAsia="MS Mincho" w:hAnsi="Cambria" w:cs="Times New Roman"/>
          <w:szCs w:val="22"/>
        </w:rPr>
        <w:br/>
      </w:r>
      <w:r w:rsidRPr="00EF607C">
        <w:rPr>
          <w:rFonts w:ascii="Cambria" w:eastAsia="MS Mincho" w:hAnsi="Cambria" w:cs="Times New Roman"/>
          <w:szCs w:val="22"/>
        </w:rPr>
        <w:br/>
      </w:r>
      <w:r w:rsidRPr="00EF607C">
        <w:rPr>
          <w:rFonts w:ascii="Cambria" w:eastAsia="MS Mincho" w:hAnsi="Cambria" w:cs="Times New Roman"/>
          <w:sz w:val="20"/>
          <w:szCs w:val="22"/>
        </w:rPr>
        <w:t>Select all that apply</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7F5F5A5B" w14:textId="77777777" w:rsidTr="008A7A13">
        <w:tc>
          <w:tcPr>
            <w:tcW w:w="792" w:type="dxa"/>
            <w:shd w:val="clear" w:color="auto" w:fill="auto"/>
          </w:tcPr>
          <w:p w14:paraId="2B2F2A47"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4B75C04E" w14:textId="77777777" w:rsidR="00EF607C" w:rsidRPr="00EF607C" w:rsidRDefault="00EF607C" w:rsidP="00EF607C">
            <w:pPr>
              <w:rPr>
                <w:rFonts w:ascii="Cambria" w:hAnsi="Cambria" w:cs="Times New Roman"/>
              </w:rPr>
            </w:pPr>
            <w:r w:rsidRPr="00EF607C">
              <w:rPr>
                <w:rFonts w:ascii="Cambria" w:hAnsi="Cambria" w:cs="Times New Roman"/>
              </w:rPr>
              <w:t>Looked for information about the risks of an extreme weather event in your local area, including potential health impacts. *</w:t>
            </w:r>
          </w:p>
        </w:tc>
      </w:tr>
      <w:tr w:rsidR="00EF607C" w:rsidRPr="00EF607C" w14:paraId="4C7D4204" w14:textId="77777777" w:rsidTr="008A7A13">
        <w:tc>
          <w:tcPr>
            <w:tcW w:w="792" w:type="dxa"/>
            <w:shd w:val="clear" w:color="auto" w:fill="auto"/>
          </w:tcPr>
          <w:p w14:paraId="081A5617"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75655BBC" w14:textId="77777777" w:rsidR="00EF607C" w:rsidRPr="00EF607C" w:rsidRDefault="00EF607C" w:rsidP="00EF607C">
            <w:pPr>
              <w:rPr>
                <w:rFonts w:ascii="Cambria" w:hAnsi="Cambria" w:cs="Times New Roman"/>
              </w:rPr>
            </w:pPr>
            <w:r w:rsidRPr="00EF607C">
              <w:rPr>
                <w:rFonts w:ascii="Cambria" w:hAnsi="Cambria" w:cs="Times New Roman"/>
              </w:rPr>
              <w:t>Looked for information about the future impacts of climate change in your local area. *</w:t>
            </w:r>
          </w:p>
        </w:tc>
      </w:tr>
      <w:tr w:rsidR="00EF607C" w:rsidRPr="00EF607C" w14:paraId="31177AAC" w14:textId="77777777" w:rsidTr="008A7A13">
        <w:tc>
          <w:tcPr>
            <w:tcW w:w="792" w:type="dxa"/>
            <w:shd w:val="clear" w:color="auto" w:fill="auto"/>
          </w:tcPr>
          <w:p w14:paraId="7C5A8411"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3789809B" w14:textId="77777777" w:rsidR="00EF607C" w:rsidRPr="00EF607C" w:rsidRDefault="00EF607C" w:rsidP="00EF607C">
            <w:pPr>
              <w:rPr>
                <w:rFonts w:ascii="Cambria" w:hAnsi="Cambria" w:cs="Times New Roman"/>
              </w:rPr>
            </w:pPr>
            <w:r w:rsidRPr="00EF607C">
              <w:rPr>
                <w:rFonts w:ascii="Cambria" w:hAnsi="Cambria" w:cs="Times New Roman"/>
              </w:rPr>
              <w:t>Looked for support from a friend, family member, or trained professional for help in dealing with negative emotions related to weather or climate change, whether in general or in response to a specific weather event. *</w:t>
            </w:r>
          </w:p>
        </w:tc>
      </w:tr>
      <w:tr w:rsidR="00EF607C" w:rsidRPr="00EF607C" w14:paraId="39584B7A" w14:textId="77777777" w:rsidTr="008A7A13">
        <w:tc>
          <w:tcPr>
            <w:tcW w:w="792" w:type="dxa"/>
            <w:shd w:val="clear" w:color="auto" w:fill="auto"/>
          </w:tcPr>
          <w:p w14:paraId="6CC9F372"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w:t>
            </w:r>
          </w:p>
        </w:tc>
        <w:tc>
          <w:tcPr>
            <w:tcW w:w="9288" w:type="dxa"/>
            <w:shd w:val="clear" w:color="auto" w:fill="auto"/>
          </w:tcPr>
          <w:p w14:paraId="1A8D49E3" w14:textId="77777777" w:rsidR="00EF607C" w:rsidRPr="00EF607C" w:rsidRDefault="00EF607C" w:rsidP="00EF607C">
            <w:pPr>
              <w:rPr>
                <w:rFonts w:ascii="Cambria" w:hAnsi="Cambria" w:cs="Times New Roman"/>
              </w:rPr>
            </w:pPr>
            <w:r w:rsidRPr="00EF607C">
              <w:rPr>
                <w:rFonts w:ascii="Cambria" w:hAnsi="Cambria" w:cs="Times New Roman"/>
              </w:rPr>
              <w:t>Taken action to protect your home against weather-related risks (e.g., used sandbags to protect against flooding, improved the drainage around your home, replaced the insulation or roofing materials, raised the level of your home). *</w:t>
            </w:r>
          </w:p>
        </w:tc>
      </w:tr>
      <w:tr w:rsidR="00EF607C" w:rsidRPr="00EF607C" w14:paraId="6AFA7BA4" w14:textId="77777777" w:rsidTr="008A7A13">
        <w:tc>
          <w:tcPr>
            <w:tcW w:w="792" w:type="dxa"/>
            <w:shd w:val="clear" w:color="auto" w:fill="auto"/>
          </w:tcPr>
          <w:p w14:paraId="0B546223"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5</w:t>
            </w:r>
          </w:p>
        </w:tc>
        <w:tc>
          <w:tcPr>
            <w:tcW w:w="9288" w:type="dxa"/>
            <w:shd w:val="clear" w:color="auto" w:fill="auto"/>
          </w:tcPr>
          <w:p w14:paraId="3F4591E3" w14:textId="77777777" w:rsidR="00EF607C" w:rsidRPr="00EF607C" w:rsidRDefault="00EF607C" w:rsidP="00EF607C">
            <w:pPr>
              <w:rPr>
                <w:rFonts w:ascii="Cambria" w:hAnsi="Cambria" w:cs="Times New Roman"/>
              </w:rPr>
            </w:pPr>
            <w:r w:rsidRPr="00EF607C">
              <w:rPr>
                <w:rFonts w:ascii="Cambria" w:hAnsi="Cambria" w:cs="Times New Roman"/>
              </w:rPr>
              <w:t>Left your home because of weather-related risks (e.g., flooding, wildfire, ice storm, etc.). *</w:t>
            </w:r>
          </w:p>
        </w:tc>
      </w:tr>
      <w:tr w:rsidR="00EF607C" w:rsidRPr="00EF607C" w14:paraId="71E6499D" w14:textId="77777777" w:rsidTr="008A7A13">
        <w:tc>
          <w:tcPr>
            <w:tcW w:w="792" w:type="dxa"/>
            <w:shd w:val="clear" w:color="auto" w:fill="auto"/>
          </w:tcPr>
          <w:p w14:paraId="26663C0A"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6</w:t>
            </w:r>
          </w:p>
        </w:tc>
        <w:tc>
          <w:tcPr>
            <w:tcW w:w="9288" w:type="dxa"/>
            <w:shd w:val="clear" w:color="auto" w:fill="auto"/>
          </w:tcPr>
          <w:p w14:paraId="3B1A100B" w14:textId="77777777" w:rsidR="00EF607C" w:rsidRPr="00EF607C" w:rsidRDefault="00EF607C" w:rsidP="00EF607C">
            <w:pPr>
              <w:rPr>
                <w:rFonts w:ascii="Cambria" w:hAnsi="Cambria" w:cs="Times New Roman"/>
              </w:rPr>
            </w:pPr>
            <w:r w:rsidRPr="00EF607C">
              <w:rPr>
                <w:rFonts w:ascii="Cambria" w:hAnsi="Cambria" w:cs="Times New Roman"/>
              </w:rPr>
              <w:t>Permanently left your home because of weather-related risks (e.g., flooding, wildfire, ice storm, etc.). *</w:t>
            </w:r>
            <w:r w:rsidRPr="00EF607C">
              <w:rPr>
                <w:rFonts w:ascii="Cambria" w:hAnsi="Cambria" w:cs="Times New Roman"/>
                <w:i/>
                <w:color w:val="A8A8A8"/>
                <w:sz w:val="20"/>
              </w:rPr>
              <w:tab/>
              <w:t>(Show if Homeowner (A6=1))</w:t>
            </w:r>
          </w:p>
        </w:tc>
      </w:tr>
      <w:tr w:rsidR="00EF607C" w:rsidRPr="00EF607C" w14:paraId="41B2D9D2" w14:textId="77777777" w:rsidTr="008A7A13">
        <w:tc>
          <w:tcPr>
            <w:tcW w:w="792" w:type="dxa"/>
            <w:shd w:val="clear" w:color="auto" w:fill="auto"/>
          </w:tcPr>
          <w:p w14:paraId="2AA30126"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7</w:t>
            </w:r>
          </w:p>
        </w:tc>
        <w:tc>
          <w:tcPr>
            <w:tcW w:w="9288" w:type="dxa"/>
            <w:shd w:val="clear" w:color="auto" w:fill="auto"/>
          </w:tcPr>
          <w:p w14:paraId="4A6FE50C" w14:textId="77777777" w:rsidR="00EF607C" w:rsidRPr="00EF607C" w:rsidRDefault="00EF607C" w:rsidP="00EF607C">
            <w:pPr>
              <w:rPr>
                <w:rFonts w:ascii="Cambria" w:hAnsi="Cambria" w:cs="Times New Roman"/>
              </w:rPr>
            </w:pPr>
            <w:r w:rsidRPr="00EF607C">
              <w:rPr>
                <w:rFonts w:ascii="Cambria" w:hAnsi="Cambria" w:cs="Times New Roman"/>
              </w:rPr>
              <w:t>Temporarily relocated to a different region or city because of weather-related risks (e.g., flooding, wildfire, etc.). *</w:t>
            </w:r>
            <w:r w:rsidRPr="00EF607C">
              <w:rPr>
                <w:rFonts w:ascii="Cambria" w:hAnsi="Cambria" w:cs="Times New Roman"/>
                <w:i/>
                <w:color w:val="A8A8A8"/>
                <w:sz w:val="20"/>
              </w:rPr>
              <w:tab/>
              <w:t>(Show if Homeowner (A6=1))</w:t>
            </w:r>
          </w:p>
        </w:tc>
      </w:tr>
      <w:tr w:rsidR="00EF607C" w:rsidRPr="00EF607C" w14:paraId="0D433EB2" w14:textId="77777777" w:rsidTr="008A7A13">
        <w:tc>
          <w:tcPr>
            <w:tcW w:w="792" w:type="dxa"/>
            <w:shd w:val="clear" w:color="auto" w:fill="auto"/>
          </w:tcPr>
          <w:p w14:paraId="055B2CAD"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8</w:t>
            </w:r>
          </w:p>
        </w:tc>
        <w:tc>
          <w:tcPr>
            <w:tcW w:w="9288" w:type="dxa"/>
            <w:shd w:val="clear" w:color="auto" w:fill="auto"/>
          </w:tcPr>
          <w:p w14:paraId="15CDA518" w14:textId="77777777" w:rsidR="00EF607C" w:rsidRPr="00EF607C" w:rsidRDefault="00EF607C" w:rsidP="00EF607C">
            <w:pPr>
              <w:rPr>
                <w:rFonts w:ascii="Cambria" w:hAnsi="Cambria" w:cs="Times New Roman"/>
              </w:rPr>
            </w:pPr>
            <w:r w:rsidRPr="00EF607C">
              <w:rPr>
                <w:rFonts w:ascii="Cambria" w:hAnsi="Cambria" w:cs="Times New Roman"/>
              </w:rPr>
              <w:t>None of the above</w:t>
            </w:r>
            <w:r w:rsidRPr="00EF607C">
              <w:rPr>
                <w:rFonts w:ascii="Cambria" w:hAnsi="Cambria" w:cs="Times New Roman"/>
                <w:i/>
                <w:color w:val="A8A8A8"/>
                <w:sz w:val="20"/>
              </w:rPr>
              <w:tab/>
              <w:t>(Exclusive)</w:t>
            </w:r>
          </w:p>
        </w:tc>
      </w:tr>
    </w:tbl>
    <w:p w14:paraId="67C8F63F" w14:textId="77777777" w:rsidR="00EF607C" w:rsidRPr="00EF607C" w:rsidRDefault="00EF607C" w:rsidP="00EF607C">
      <w:pPr>
        <w:spacing w:line="276" w:lineRule="auto"/>
        <w:rPr>
          <w:rFonts w:ascii="Cambria" w:eastAsia="MS Mincho" w:hAnsi="Cambria" w:cs="Times New Roman"/>
          <w:szCs w:val="22"/>
        </w:rPr>
      </w:pPr>
      <w:r w:rsidRPr="00EF607C">
        <w:rPr>
          <w:rFonts w:ascii="Cambria" w:eastAsia="MS Mincho" w:hAnsi="Cambria" w:cs="Times New Roman"/>
          <w:i/>
          <w:color w:val="A8A8A8"/>
          <w:sz w:val="20"/>
          <w:szCs w:val="22"/>
        </w:rPr>
        <w:t>Levels marked with * are randomized</w:t>
      </w:r>
    </w:p>
    <w:p w14:paraId="239BC8F2" w14:textId="77777777" w:rsidR="00EF607C" w:rsidRPr="00EF607C" w:rsidRDefault="00EF607C" w:rsidP="00EF607C">
      <w:pPr>
        <w:spacing w:after="200" w:line="276" w:lineRule="auto"/>
        <w:rPr>
          <w:rFonts w:ascii="Cambria" w:eastAsia="MS Mincho" w:hAnsi="Cambria" w:cs="Times New Roman"/>
          <w:szCs w:val="22"/>
        </w:rPr>
      </w:pPr>
    </w:p>
    <w:p w14:paraId="2A78C1A2"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C5</w:t>
      </w:r>
    </w:p>
    <w:p w14:paraId="75A935E5"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 xml:space="preserve">In the </w:t>
      </w:r>
      <w:r w:rsidRPr="00EF607C">
        <w:rPr>
          <w:rFonts w:ascii="Cambria" w:eastAsia="MS Mincho" w:hAnsi="Cambria" w:cs="Times New Roman"/>
          <w:b/>
          <w:szCs w:val="22"/>
          <w:u w:val="single"/>
        </w:rPr>
        <w:t>LAST TWO MONTHS</w:t>
      </w:r>
      <w:r w:rsidRPr="00EF607C">
        <w:rPr>
          <w:rFonts w:ascii="Cambria" w:eastAsia="MS Mincho" w:hAnsi="Cambria" w:cs="Times New Roman"/>
          <w:szCs w:val="22"/>
        </w:rPr>
        <w:t>, have you been able to afford enough energy (e.g., electricity, natural gas, gasoline, wood fuel) to meet your daily needs?</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2895E2CA" w14:textId="77777777" w:rsidTr="008A7A13">
        <w:tc>
          <w:tcPr>
            <w:tcW w:w="792" w:type="dxa"/>
            <w:shd w:val="clear" w:color="auto" w:fill="auto"/>
          </w:tcPr>
          <w:p w14:paraId="77858E6B"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59B5A55E" w14:textId="77777777" w:rsidR="00EF607C" w:rsidRPr="00EF607C" w:rsidRDefault="00EF607C" w:rsidP="00EF607C">
            <w:pPr>
              <w:rPr>
                <w:rFonts w:ascii="Cambria" w:hAnsi="Cambria" w:cs="Times New Roman"/>
              </w:rPr>
            </w:pPr>
            <w:r w:rsidRPr="00EF607C">
              <w:rPr>
                <w:rFonts w:ascii="Cambria" w:hAnsi="Cambria" w:cs="Times New Roman"/>
              </w:rPr>
              <w:t>Yes</w:t>
            </w:r>
          </w:p>
        </w:tc>
      </w:tr>
      <w:tr w:rsidR="00EF607C" w:rsidRPr="00EF607C" w14:paraId="548ECD68" w14:textId="77777777" w:rsidTr="008A7A13">
        <w:tc>
          <w:tcPr>
            <w:tcW w:w="792" w:type="dxa"/>
            <w:shd w:val="clear" w:color="auto" w:fill="auto"/>
          </w:tcPr>
          <w:p w14:paraId="192A187B"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0</w:t>
            </w:r>
          </w:p>
        </w:tc>
        <w:tc>
          <w:tcPr>
            <w:tcW w:w="9288" w:type="dxa"/>
            <w:shd w:val="clear" w:color="auto" w:fill="auto"/>
          </w:tcPr>
          <w:p w14:paraId="7EF9E9E4" w14:textId="77777777" w:rsidR="00EF607C" w:rsidRPr="00EF607C" w:rsidRDefault="00EF607C" w:rsidP="00EF607C">
            <w:pPr>
              <w:rPr>
                <w:rFonts w:ascii="Cambria" w:hAnsi="Cambria" w:cs="Times New Roman"/>
              </w:rPr>
            </w:pPr>
            <w:r w:rsidRPr="00EF607C">
              <w:rPr>
                <w:rFonts w:ascii="Cambria" w:hAnsi="Cambria" w:cs="Times New Roman"/>
              </w:rPr>
              <w:t>No</w:t>
            </w:r>
          </w:p>
        </w:tc>
      </w:tr>
      <w:tr w:rsidR="00EF607C" w:rsidRPr="00EF607C" w14:paraId="72A694A8" w14:textId="77777777" w:rsidTr="008A7A13">
        <w:tc>
          <w:tcPr>
            <w:tcW w:w="792" w:type="dxa"/>
            <w:shd w:val="clear" w:color="auto" w:fill="auto"/>
          </w:tcPr>
          <w:p w14:paraId="056AF91C"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9999</w:t>
            </w:r>
          </w:p>
        </w:tc>
        <w:tc>
          <w:tcPr>
            <w:tcW w:w="9288" w:type="dxa"/>
            <w:shd w:val="clear" w:color="auto" w:fill="auto"/>
          </w:tcPr>
          <w:p w14:paraId="73E350FB" w14:textId="77777777" w:rsidR="00EF607C" w:rsidRPr="00EF607C" w:rsidRDefault="00EF607C" w:rsidP="00EF607C">
            <w:pPr>
              <w:rPr>
                <w:rFonts w:ascii="Cambria" w:hAnsi="Cambria" w:cs="Times New Roman"/>
              </w:rPr>
            </w:pPr>
            <w:r w:rsidRPr="00EF607C">
              <w:rPr>
                <w:rFonts w:ascii="Cambria" w:hAnsi="Cambria" w:cs="Times New Roman"/>
                <w:color w:val="808080"/>
              </w:rPr>
              <w:t xml:space="preserve">Prefer not to say </w:t>
            </w:r>
          </w:p>
        </w:tc>
      </w:tr>
    </w:tbl>
    <w:p w14:paraId="7BA1EB63" w14:textId="77777777" w:rsidR="00EF607C" w:rsidRPr="00EF607C" w:rsidRDefault="00EF607C" w:rsidP="00EF607C">
      <w:pPr>
        <w:spacing w:after="200" w:line="276" w:lineRule="auto"/>
        <w:rPr>
          <w:rFonts w:ascii="Cambria" w:eastAsia="MS Mincho" w:hAnsi="Cambria" w:cs="Times New Roman"/>
          <w:szCs w:val="22"/>
        </w:rPr>
      </w:pPr>
    </w:p>
    <w:p w14:paraId="0DD026A2"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C6</w:t>
      </w:r>
    </w:p>
    <w:p w14:paraId="0566DD76"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Please indicate whether you have each of the following:</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6CFD1E6B" w14:textId="77777777" w:rsidTr="008A7A13">
        <w:tc>
          <w:tcPr>
            <w:tcW w:w="792" w:type="dxa"/>
            <w:shd w:val="clear" w:color="auto" w:fill="auto"/>
          </w:tcPr>
          <w:p w14:paraId="564AABB7" w14:textId="77777777" w:rsidR="00EF607C" w:rsidRPr="00EF607C" w:rsidRDefault="00EF607C" w:rsidP="00EF607C">
            <w:pPr>
              <w:rPr>
                <w:rFonts w:ascii="Cambria" w:hAnsi="Cambria" w:cs="Times New Roman"/>
              </w:rPr>
            </w:pPr>
            <w:r w:rsidRPr="00EF607C">
              <w:rPr>
                <w:rFonts w:ascii="Cambria" w:hAnsi="Cambria" w:cs="Times New Roman"/>
              </w:rPr>
              <w:t>1.</w:t>
            </w:r>
          </w:p>
        </w:tc>
        <w:tc>
          <w:tcPr>
            <w:tcW w:w="9288" w:type="dxa"/>
            <w:shd w:val="clear" w:color="auto" w:fill="auto"/>
          </w:tcPr>
          <w:p w14:paraId="09AA7FFF" w14:textId="77777777" w:rsidR="00EF607C" w:rsidRPr="00EF607C" w:rsidRDefault="00EF607C" w:rsidP="00EF607C">
            <w:pPr>
              <w:rPr>
                <w:rFonts w:ascii="Cambria" w:hAnsi="Cambria" w:cs="Times New Roman"/>
              </w:rPr>
            </w:pPr>
            <w:r w:rsidRPr="00EF607C">
              <w:rPr>
                <w:rFonts w:ascii="Cambria" w:hAnsi="Cambria" w:cs="Times New Roman"/>
              </w:rPr>
              <w:t>Home/tenant insurance for flood-related risks. *</w:t>
            </w:r>
          </w:p>
        </w:tc>
      </w:tr>
      <w:tr w:rsidR="00EF607C" w:rsidRPr="00EF607C" w14:paraId="4E2363E0" w14:textId="77777777" w:rsidTr="008A7A13">
        <w:tc>
          <w:tcPr>
            <w:tcW w:w="792" w:type="dxa"/>
            <w:shd w:val="clear" w:color="auto" w:fill="auto"/>
          </w:tcPr>
          <w:p w14:paraId="4584E555" w14:textId="77777777" w:rsidR="00EF607C" w:rsidRPr="00EF607C" w:rsidRDefault="00EF607C" w:rsidP="00EF607C">
            <w:pPr>
              <w:rPr>
                <w:rFonts w:ascii="Cambria" w:hAnsi="Cambria" w:cs="Times New Roman"/>
              </w:rPr>
            </w:pPr>
            <w:r w:rsidRPr="00EF607C">
              <w:rPr>
                <w:rFonts w:ascii="Cambria" w:hAnsi="Cambria" w:cs="Times New Roman"/>
              </w:rPr>
              <w:t>2.</w:t>
            </w:r>
          </w:p>
        </w:tc>
        <w:tc>
          <w:tcPr>
            <w:tcW w:w="9288" w:type="dxa"/>
            <w:shd w:val="clear" w:color="auto" w:fill="auto"/>
          </w:tcPr>
          <w:p w14:paraId="165ECE77" w14:textId="77777777" w:rsidR="00EF607C" w:rsidRPr="00EF607C" w:rsidRDefault="00EF607C" w:rsidP="00EF607C">
            <w:pPr>
              <w:rPr>
                <w:rFonts w:ascii="Cambria" w:hAnsi="Cambria" w:cs="Times New Roman"/>
              </w:rPr>
            </w:pPr>
            <w:r w:rsidRPr="00EF607C">
              <w:rPr>
                <w:rFonts w:ascii="Cambria" w:hAnsi="Cambria" w:cs="Times New Roman"/>
              </w:rPr>
              <w:t>Home/tenant insurance for other weather-related risks (wildfire, wind, ice damage). *</w:t>
            </w:r>
          </w:p>
        </w:tc>
      </w:tr>
      <w:tr w:rsidR="00EF607C" w:rsidRPr="00EF607C" w14:paraId="6D9C1B20" w14:textId="77777777" w:rsidTr="008A7A13">
        <w:tc>
          <w:tcPr>
            <w:tcW w:w="792" w:type="dxa"/>
            <w:shd w:val="clear" w:color="auto" w:fill="auto"/>
          </w:tcPr>
          <w:p w14:paraId="3EBB6E81" w14:textId="77777777" w:rsidR="00EF607C" w:rsidRPr="00EF607C" w:rsidRDefault="00EF607C" w:rsidP="00EF607C">
            <w:pPr>
              <w:rPr>
                <w:rFonts w:ascii="Cambria" w:hAnsi="Cambria" w:cs="Times New Roman"/>
              </w:rPr>
            </w:pPr>
            <w:r w:rsidRPr="00EF607C">
              <w:rPr>
                <w:rFonts w:ascii="Cambria" w:hAnsi="Cambria" w:cs="Times New Roman"/>
              </w:rPr>
              <w:t>3.</w:t>
            </w:r>
          </w:p>
        </w:tc>
        <w:tc>
          <w:tcPr>
            <w:tcW w:w="9288" w:type="dxa"/>
            <w:shd w:val="clear" w:color="auto" w:fill="auto"/>
          </w:tcPr>
          <w:p w14:paraId="378B1472" w14:textId="77777777" w:rsidR="00EF607C" w:rsidRPr="00EF607C" w:rsidRDefault="00EF607C" w:rsidP="00EF607C">
            <w:pPr>
              <w:rPr>
                <w:rFonts w:ascii="Cambria" w:hAnsi="Cambria" w:cs="Times New Roman"/>
              </w:rPr>
            </w:pPr>
            <w:r w:rsidRPr="00EF607C">
              <w:rPr>
                <w:rFonts w:ascii="Cambria" w:hAnsi="Cambria" w:cs="Times New Roman"/>
              </w:rPr>
              <w:t>An emergency supply kit in your home (e.g., with water, non-perishable food, batteries, first aid kit, etc.). *</w:t>
            </w:r>
          </w:p>
        </w:tc>
      </w:tr>
      <w:tr w:rsidR="00EF607C" w:rsidRPr="00EF607C" w14:paraId="26DB2295" w14:textId="77777777" w:rsidTr="008A7A13">
        <w:tc>
          <w:tcPr>
            <w:tcW w:w="792" w:type="dxa"/>
            <w:shd w:val="clear" w:color="auto" w:fill="auto"/>
          </w:tcPr>
          <w:p w14:paraId="18C97FEE" w14:textId="77777777" w:rsidR="00EF607C" w:rsidRPr="00EF607C" w:rsidRDefault="00EF607C" w:rsidP="00EF607C">
            <w:pPr>
              <w:rPr>
                <w:rFonts w:ascii="Cambria" w:hAnsi="Cambria" w:cs="Times New Roman"/>
              </w:rPr>
            </w:pPr>
            <w:r w:rsidRPr="00EF607C">
              <w:rPr>
                <w:rFonts w:ascii="Cambria" w:hAnsi="Cambria" w:cs="Times New Roman"/>
              </w:rPr>
              <w:t>4.</w:t>
            </w:r>
          </w:p>
        </w:tc>
        <w:tc>
          <w:tcPr>
            <w:tcW w:w="9288" w:type="dxa"/>
            <w:shd w:val="clear" w:color="auto" w:fill="auto"/>
          </w:tcPr>
          <w:p w14:paraId="053D971F" w14:textId="77777777" w:rsidR="00EF607C" w:rsidRPr="00EF607C" w:rsidRDefault="00EF607C" w:rsidP="00EF607C">
            <w:pPr>
              <w:rPr>
                <w:rFonts w:ascii="Cambria" w:hAnsi="Cambria" w:cs="Times New Roman"/>
              </w:rPr>
            </w:pPr>
            <w:r w:rsidRPr="00EF607C">
              <w:rPr>
                <w:rFonts w:ascii="Cambria" w:hAnsi="Cambria" w:cs="Times New Roman"/>
              </w:rPr>
              <w:t>A disaster emergency plan that all members of your family know about (e.g., with a safe meeting place, contact numbers, etc.). *</w:t>
            </w:r>
          </w:p>
        </w:tc>
      </w:tr>
    </w:tbl>
    <w:p w14:paraId="3FCA68F3" w14:textId="77777777" w:rsidR="00EF607C" w:rsidRPr="00EF607C" w:rsidRDefault="00EF607C" w:rsidP="00EF607C">
      <w:pPr>
        <w:spacing w:line="276" w:lineRule="auto"/>
        <w:rPr>
          <w:rFonts w:ascii="Cambria" w:eastAsia="MS Mincho" w:hAnsi="Cambria" w:cs="Times New Roman"/>
          <w:szCs w:val="22"/>
        </w:rPr>
      </w:pPr>
      <w:r w:rsidRPr="00EF607C">
        <w:rPr>
          <w:rFonts w:ascii="Cambria" w:eastAsia="MS Mincho" w:hAnsi="Cambria" w:cs="Times New Roman"/>
          <w:i/>
          <w:color w:val="A8A8A8"/>
          <w:sz w:val="20"/>
          <w:szCs w:val="22"/>
        </w:rPr>
        <w:t>Levels marked with * are randomized</w:t>
      </w:r>
    </w:p>
    <w:p w14:paraId="5328FC4E" w14:textId="77777777" w:rsidR="00EF607C" w:rsidRPr="00EF607C" w:rsidRDefault="00EF607C" w:rsidP="00EF607C">
      <w:pPr>
        <w:spacing w:line="276" w:lineRule="auto"/>
        <w:rPr>
          <w:rFonts w:ascii="Cambria" w:eastAsia="MS Mincho" w:hAnsi="Cambria" w:cs="Times New Roman"/>
          <w:szCs w:val="22"/>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3445CD67" w14:textId="77777777" w:rsidTr="008A7A13">
        <w:tc>
          <w:tcPr>
            <w:tcW w:w="792" w:type="dxa"/>
            <w:shd w:val="clear" w:color="auto" w:fill="auto"/>
          </w:tcPr>
          <w:p w14:paraId="666427DB"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2B59EF80" w14:textId="77777777" w:rsidR="00EF607C" w:rsidRPr="00EF607C" w:rsidRDefault="00EF607C" w:rsidP="00EF607C">
            <w:pPr>
              <w:rPr>
                <w:rFonts w:ascii="Cambria" w:hAnsi="Cambria" w:cs="Times New Roman"/>
              </w:rPr>
            </w:pPr>
            <w:r w:rsidRPr="00EF607C">
              <w:rPr>
                <w:rFonts w:ascii="Cambria" w:hAnsi="Cambria" w:cs="Times New Roman"/>
              </w:rPr>
              <w:t>Yes</w:t>
            </w:r>
          </w:p>
        </w:tc>
      </w:tr>
      <w:tr w:rsidR="00EF607C" w:rsidRPr="00EF607C" w14:paraId="662936A8" w14:textId="77777777" w:rsidTr="008A7A13">
        <w:tc>
          <w:tcPr>
            <w:tcW w:w="792" w:type="dxa"/>
            <w:shd w:val="clear" w:color="auto" w:fill="auto"/>
          </w:tcPr>
          <w:p w14:paraId="74E5C254"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2D5D0F85" w14:textId="77777777" w:rsidR="00EF607C" w:rsidRPr="00EF607C" w:rsidRDefault="00EF607C" w:rsidP="00EF607C">
            <w:pPr>
              <w:rPr>
                <w:rFonts w:ascii="Cambria" w:hAnsi="Cambria" w:cs="Times New Roman"/>
              </w:rPr>
            </w:pPr>
            <w:r w:rsidRPr="00EF607C">
              <w:rPr>
                <w:rFonts w:ascii="Cambria" w:hAnsi="Cambria" w:cs="Times New Roman"/>
              </w:rPr>
              <w:t>No, but I am planning to purchase or create it in the next year</w:t>
            </w:r>
          </w:p>
        </w:tc>
      </w:tr>
      <w:tr w:rsidR="00EF607C" w:rsidRPr="00EF607C" w14:paraId="6747D737" w14:textId="77777777" w:rsidTr="008A7A13">
        <w:tc>
          <w:tcPr>
            <w:tcW w:w="792" w:type="dxa"/>
            <w:shd w:val="clear" w:color="auto" w:fill="auto"/>
          </w:tcPr>
          <w:p w14:paraId="5622C6F6"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0F37B5D8" w14:textId="77777777" w:rsidR="00EF607C" w:rsidRPr="00EF607C" w:rsidRDefault="00EF607C" w:rsidP="00EF607C">
            <w:pPr>
              <w:rPr>
                <w:rFonts w:ascii="Cambria" w:hAnsi="Cambria" w:cs="Times New Roman"/>
              </w:rPr>
            </w:pPr>
            <w:r w:rsidRPr="00EF607C">
              <w:rPr>
                <w:rFonts w:ascii="Cambria" w:hAnsi="Cambria" w:cs="Times New Roman"/>
              </w:rPr>
              <w:t xml:space="preserve">No, and I am </w:t>
            </w:r>
            <w:r w:rsidRPr="00EF607C">
              <w:rPr>
                <w:rFonts w:ascii="Cambria" w:hAnsi="Cambria" w:cs="Times New Roman"/>
                <w:u w:val="single"/>
              </w:rPr>
              <w:t>not</w:t>
            </w:r>
            <w:r w:rsidRPr="00EF607C">
              <w:rPr>
                <w:rFonts w:ascii="Cambria" w:hAnsi="Cambria" w:cs="Times New Roman"/>
              </w:rPr>
              <w:t xml:space="preserve"> planning to purchase or create it in the next year</w:t>
            </w:r>
          </w:p>
        </w:tc>
      </w:tr>
      <w:tr w:rsidR="00EF607C" w:rsidRPr="00EF607C" w14:paraId="68D545E2" w14:textId="77777777" w:rsidTr="008A7A13">
        <w:tc>
          <w:tcPr>
            <w:tcW w:w="792" w:type="dxa"/>
            <w:shd w:val="clear" w:color="auto" w:fill="auto"/>
          </w:tcPr>
          <w:p w14:paraId="4A183837"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98</w:t>
            </w:r>
          </w:p>
        </w:tc>
        <w:tc>
          <w:tcPr>
            <w:tcW w:w="9288" w:type="dxa"/>
            <w:shd w:val="clear" w:color="auto" w:fill="auto"/>
          </w:tcPr>
          <w:p w14:paraId="1E316AA7" w14:textId="77777777" w:rsidR="00EF607C" w:rsidRPr="00EF607C" w:rsidRDefault="00EF607C" w:rsidP="00EF607C">
            <w:pPr>
              <w:rPr>
                <w:rFonts w:ascii="Cambria" w:hAnsi="Cambria" w:cs="Times New Roman"/>
              </w:rPr>
            </w:pPr>
            <w:r w:rsidRPr="00EF607C">
              <w:rPr>
                <w:rFonts w:ascii="Cambria" w:hAnsi="Cambria" w:cs="Times New Roman"/>
                <w:color w:val="808080"/>
              </w:rPr>
              <w:t>Don’t know</w:t>
            </w:r>
          </w:p>
        </w:tc>
      </w:tr>
      <w:tr w:rsidR="00EF607C" w:rsidRPr="00EF607C" w14:paraId="74940AAE" w14:textId="77777777" w:rsidTr="008A7A13">
        <w:tc>
          <w:tcPr>
            <w:tcW w:w="792" w:type="dxa"/>
            <w:shd w:val="clear" w:color="auto" w:fill="auto"/>
          </w:tcPr>
          <w:p w14:paraId="58E6D84D"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9999</w:t>
            </w:r>
          </w:p>
        </w:tc>
        <w:tc>
          <w:tcPr>
            <w:tcW w:w="9288" w:type="dxa"/>
            <w:shd w:val="clear" w:color="auto" w:fill="auto"/>
          </w:tcPr>
          <w:p w14:paraId="2B04DCB6" w14:textId="77777777" w:rsidR="00EF607C" w:rsidRPr="00EF607C" w:rsidRDefault="00EF607C" w:rsidP="00EF607C">
            <w:pPr>
              <w:rPr>
                <w:rFonts w:ascii="Cambria" w:hAnsi="Cambria" w:cs="Times New Roman"/>
              </w:rPr>
            </w:pPr>
            <w:r w:rsidRPr="00EF607C">
              <w:rPr>
                <w:rFonts w:ascii="Cambria" w:hAnsi="Cambria" w:cs="Times New Roman"/>
                <w:color w:val="808080"/>
              </w:rPr>
              <w:t>Prefer not to say</w:t>
            </w:r>
          </w:p>
        </w:tc>
      </w:tr>
    </w:tbl>
    <w:p w14:paraId="6E6AA9DF" w14:textId="77777777" w:rsidR="00EF607C" w:rsidRPr="00EF607C" w:rsidRDefault="00EF607C" w:rsidP="00EF607C">
      <w:pPr>
        <w:spacing w:after="200" w:line="276" w:lineRule="auto"/>
        <w:rPr>
          <w:rFonts w:ascii="Cambria" w:eastAsia="MS Mincho" w:hAnsi="Cambria" w:cs="Times New Roman"/>
          <w:szCs w:val="22"/>
        </w:rPr>
      </w:pPr>
    </w:p>
    <w:p w14:paraId="0D03C92D"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C13</w:t>
      </w:r>
      <w:r w:rsidRPr="00EF607C">
        <w:rPr>
          <w:rFonts w:ascii="Cambria" w:eastAsia="MS Mincho" w:hAnsi="Cambria" w:cs="Times New Roman"/>
          <w:i/>
          <w:sz w:val="20"/>
          <w:szCs w:val="22"/>
        </w:rPr>
        <w:tab/>
      </w:r>
    </w:p>
    <w:p w14:paraId="65496BE2"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For the next three questions, think about a park (or other natural space) close to your home where you would want to spend time. How would you normally get there from your home?</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27D4A81F" w14:textId="77777777" w:rsidTr="008A7A13">
        <w:tc>
          <w:tcPr>
            <w:tcW w:w="792" w:type="dxa"/>
            <w:shd w:val="clear" w:color="auto" w:fill="auto"/>
          </w:tcPr>
          <w:p w14:paraId="4CBCA135"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7B813B80" w14:textId="77777777" w:rsidR="00EF607C" w:rsidRPr="00EF607C" w:rsidRDefault="00EF607C" w:rsidP="00EF607C">
            <w:pPr>
              <w:rPr>
                <w:rFonts w:ascii="Cambria" w:hAnsi="Cambria" w:cs="Times New Roman"/>
              </w:rPr>
            </w:pPr>
            <w:r w:rsidRPr="00EF607C">
              <w:rPr>
                <w:rFonts w:ascii="Cambria" w:hAnsi="Cambria" w:cs="Times New Roman"/>
              </w:rPr>
              <w:t>On foot (e.g., walking, running) *</w:t>
            </w:r>
          </w:p>
        </w:tc>
      </w:tr>
      <w:tr w:rsidR="00EF607C" w:rsidRPr="00EF607C" w14:paraId="4AE15015" w14:textId="77777777" w:rsidTr="008A7A13">
        <w:tc>
          <w:tcPr>
            <w:tcW w:w="792" w:type="dxa"/>
            <w:shd w:val="clear" w:color="auto" w:fill="auto"/>
          </w:tcPr>
          <w:p w14:paraId="2442623D"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21BF81BF" w14:textId="77777777" w:rsidR="00EF607C" w:rsidRPr="00EF607C" w:rsidRDefault="00EF607C" w:rsidP="00EF607C">
            <w:pPr>
              <w:rPr>
                <w:rFonts w:ascii="Cambria" w:hAnsi="Cambria" w:cs="Times New Roman"/>
              </w:rPr>
            </w:pPr>
            <w:r w:rsidRPr="00EF607C">
              <w:rPr>
                <w:rFonts w:ascii="Cambria" w:hAnsi="Cambria" w:cs="Times New Roman"/>
              </w:rPr>
              <w:t>Biking or using a scooter *</w:t>
            </w:r>
          </w:p>
        </w:tc>
      </w:tr>
      <w:tr w:rsidR="00EF607C" w:rsidRPr="00EF607C" w14:paraId="134D8A1C" w14:textId="77777777" w:rsidTr="008A7A13">
        <w:tc>
          <w:tcPr>
            <w:tcW w:w="792" w:type="dxa"/>
            <w:shd w:val="clear" w:color="auto" w:fill="auto"/>
          </w:tcPr>
          <w:p w14:paraId="40CA0B59"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22222761" w14:textId="77777777" w:rsidR="00EF607C" w:rsidRPr="00EF607C" w:rsidRDefault="00EF607C" w:rsidP="00EF607C">
            <w:pPr>
              <w:rPr>
                <w:rFonts w:ascii="Cambria" w:hAnsi="Cambria" w:cs="Times New Roman"/>
              </w:rPr>
            </w:pPr>
            <w:r w:rsidRPr="00EF607C">
              <w:rPr>
                <w:rFonts w:ascii="Cambria" w:hAnsi="Cambria" w:cs="Times New Roman"/>
              </w:rPr>
              <w:t>Using public transportation (e.g., bus, train) *</w:t>
            </w:r>
          </w:p>
        </w:tc>
      </w:tr>
      <w:tr w:rsidR="00EF607C" w:rsidRPr="00EF607C" w14:paraId="2960073F" w14:textId="77777777" w:rsidTr="008A7A13">
        <w:tc>
          <w:tcPr>
            <w:tcW w:w="792" w:type="dxa"/>
            <w:shd w:val="clear" w:color="auto" w:fill="auto"/>
          </w:tcPr>
          <w:p w14:paraId="20B80DCB"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w:t>
            </w:r>
          </w:p>
        </w:tc>
        <w:tc>
          <w:tcPr>
            <w:tcW w:w="9288" w:type="dxa"/>
            <w:shd w:val="clear" w:color="auto" w:fill="auto"/>
          </w:tcPr>
          <w:p w14:paraId="4FF5F25F" w14:textId="77777777" w:rsidR="00EF607C" w:rsidRPr="00EF607C" w:rsidRDefault="00EF607C" w:rsidP="00EF607C">
            <w:pPr>
              <w:rPr>
                <w:rFonts w:ascii="Cambria" w:hAnsi="Cambria" w:cs="Times New Roman"/>
              </w:rPr>
            </w:pPr>
            <w:r w:rsidRPr="00EF607C">
              <w:rPr>
                <w:rFonts w:ascii="Cambria" w:hAnsi="Cambria" w:cs="Times New Roman"/>
              </w:rPr>
              <w:t>Using a private vehicle (e.g., your own car), a cab or a ride-hailing service (e.g., Uber, Lyft) *</w:t>
            </w:r>
          </w:p>
        </w:tc>
      </w:tr>
      <w:tr w:rsidR="00EF607C" w:rsidRPr="00EF607C" w14:paraId="56EE6003" w14:textId="77777777" w:rsidTr="008A7A13">
        <w:tc>
          <w:tcPr>
            <w:tcW w:w="792" w:type="dxa"/>
            <w:shd w:val="clear" w:color="auto" w:fill="auto"/>
          </w:tcPr>
          <w:p w14:paraId="6402C278"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5</w:t>
            </w:r>
          </w:p>
        </w:tc>
        <w:tc>
          <w:tcPr>
            <w:tcW w:w="9288" w:type="dxa"/>
            <w:shd w:val="clear" w:color="auto" w:fill="auto"/>
          </w:tcPr>
          <w:p w14:paraId="58EB537A" w14:textId="77777777" w:rsidR="00EF607C" w:rsidRPr="00EF607C" w:rsidRDefault="00EF607C" w:rsidP="00EF607C">
            <w:pPr>
              <w:rPr>
                <w:rFonts w:ascii="Cambria" w:hAnsi="Cambria" w:cs="Times New Roman"/>
              </w:rPr>
            </w:pPr>
            <w:r w:rsidRPr="00EF607C">
              <w:rPr>
                <w:rFonts w:ascii="Cambria" w:hAnsi="Cambria" w:cs="Times New Roman"/>
              </w:rPr>
              <w:t>I do not spend time in parks or other natural spaces</w:t>
            </w:r>
          </w:p>
        </w:tc>
      </w:tr>
      <w:tr w:rsidR="00EF607C" w:rsidRPr="00EF607C" w14:paraId="58B33F3E" w14:textId="77777777" w:rsidTr="008A7A13">
        <w:tc>
          <w:tcPr>
            <w:tcW w:w="792" w:type="dxa"/>
            <w:shd w:val="clear" w:color="auto" w:fill="auto"/>
          </w:tcPr>
          <w:p w14:paraId="11E63420"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98</w:t>
            </w:r>
          </w:p>
        </w:tc>
        <w:tc>
          <w:tcPr>
            <w:tcW w:w="9288" w:type="dxa"/>
            <w:shd w:val="clear" w:color="auto" w:fill="auto"/>
          </w:tcPr>
          <w:p w14:paraId="476A6BB8" w14:textId="77777777" w:rsidR="00EF607C" w:rsidRPr="00EF607C" w:rsidRDefault="00EF607C" w:rsidP="00EF607C">
            <w:pPr>
              <w:rPr>
                <w:rFonts w:ascii="Cambria" w:hAnsi="Cambria" w:cs="Times New Roman"/>
              </w:rPr>
            </w:pPr>
            <w:r w:rsidRPr="00EF607C">
              <w:rPr>
                <w:rFonts w:ascii="Cambria" w:hAnsi="Cambria" w:cs="Times New Roman"/>
              </w:rPr>
              <w:t>Don’t know</w:t>
            </w:r>
          </w:p>
        </w:tc>
      </w:tr>
      <w:tr w:rsidR="00EF607C" w:rsidRPr="00EF607C" w14:paraId="168F6C70" w14:textId="77777777" w:rsidTr="008A7A13">
        <w:tc>
          <w:tcPr>
            <w:tcW w:w="792" w:type="dxa"/>
            <w:shd w:val="clear" w:color="auto" w:fill="auto"/>
          </w:tcPr>
          <w:p w14:paraId="6F8E1FB6"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97</w:t>
            </w:r>
          </w:p>
        </w:tc>
        <w:tc>
          <w:tcPr>
            <w:tcW w:w="9288" w:type="dxa"/>
            <w:shd w:val="clear" w:color="auto" w:fill="auto"/>
          </w:tcPr>
          <w:p w14:paraId="3A63826D" w14:textId="77777777" w:rsidR="00EF607C" w:rsidRPr="00EF607C" w:rsidRDefault="00EF607C" w:rsidP="00EF607C">
            <w:pPr>
              <w:rPr>
                <w:rFonts w:ascii="Cambria" w:hAnsi="Cambria" w:cs="Times New Roman"/>
              </w:rPr>
            </w:pPr>
            <w:r w:rsidRPr="00EF607C">
              <w:rPr>
                <w:rFonts w:ascii="Cambria" w:hAnsi="Cambria" w:cs="Times New Roman"/>
              </w:rPr>
              <w:t>Other (please specify) __________________________________________________</w:t>
            </w:r>
          </w:p>
        </w:tc>
      </w:tr>
    </w:tbl>
    <w:p w14:paraId="173FBA30" w14:textId="77777777" w:rsidR="00EF607C" w:rsidRPr="00EF607C" w:rsidRDefault="00EF607C" w:rsidP="00EF607C">
      <w:pPr>
        <w:spacing w:line="276" w:lineRule="auto"/>
        <w:rPr>
          <w:rFonts w:ascii="Cambria" w:eastAsia="MS Mincho" w:hAnsi="Cambria" w:cs="Times New Roman"/>
          <w:szCs w:val="22"/>
        </w:rPr>
      </w:pPr>
      <w:r w:rsidRPr="00EF607C">
        <w:rPr>
          <w:rFonts w:ascii="Cambria" w:eastAsia="MS Mincho" w:hAnsi="Cambria" w:cs="Times New Roman"/>
          <w:i/>
          <w:color w:val="A8A8A8"/>
          <w:sz w:val="20"/>
          <w:szCs w:val="22"/>
        </w:rPr>
        <w:t>Levels marked with * are randomized</w:t>
      </w:r>
    </w:p>
    <w:p w14:paraId="02D69171" w14:textId="77777777" w:rsidR="00EF607C" w:rsidRPr="00EF607C" w:rsidRDefault="00EF607C" w:rsidP="00EF607C">
      <w:pPr>
        <w:spacing w:after="200" w:line="276" w:lineRule="auto"/>
        <w:rPr>
          <w:rFonts w:ascii="Cambria" w:eastAsia="MS Mincho" w:hAnsi="Cambria" w:cs="Times New Roman"/>
          <w:szCs w:val="22"/>
        </w:rPr>
      </w:pPr>
    </w:p>
    <w:p w14:paraId="7C9652E5"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C13a</w:t>
      </w:r>
      <w:r w:rsidRPr="00EF607C">
        <w:rPr>
          <w:rFonts w:ascii="Cambria" w:eastAsia="MS Mincho" w:hAnsi="Cambria" w:cs="Times New Roman"/>
          <w:i/>
          <w:sz w:val="20"/>
          <w:szCs w:val="22"/>
        </w:rPr>
        <w:tab/>
        <w:t>Show if C13 1 2 3 4 or 97 (C13=1,2,3,4,97)</w:t>
      </w:r>
    </w:p>
    <w:p w14:paraId="2DF719E6"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Using the method of transportation you chose in the previous question, how long would it take to get there from your home?</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162164F4" w14:textId="77777777" w:rsidTr="008A7A13">
        <w:tc>
          <w:tcPr>
            <w:tcW w:w="792" w:type="dxa"/>
            <w:shd w:val="clear" w:color="auto" w:fill="auto"/>
          </w:tcPr>
          <w:p w14:paraId="7BA95CF3"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2B5FD2A9" w14:textId="77777777" w:rsidR="00EF607C" w:rsidRPr="00EF607C" w:rsidRDefault="00EF607C" w:rsidP="00EF607C">
            <w:pPr>
              <w:rPr>
                <w:rFonts w:ascii="Cambria" w:hAnsi="Cambria" w:cs="Times New Roman"/>
              </w:rPr>
            </w:pPr>
            <w:r w:rsidRPr="00EF607C">
              <w:rPr>
                <w:rFonts w:ascii="Cambria" w:hAnsi="Cambria" w:cs="Times New Roman"/>
              </w:rPr>
              <w:t>5 minutes or less</w:t>
            </w:r>
          </w:p>
        </w:tc>
      </w:tr>
      <w:tr w:rsidR="00EF607C" w:rsidRPr="00EF607C" w14:paraId="5BB2FE4C" w14:textId="77777777" w:rsidTr="008A7A13">
        <w:tc>
          <w:tcPr>
            <w:tcW w:w="792" w:type="dxa"/>
            <w:shd w:val="clear" w:color="auto" w:fill="auto"/>
          </w:tcPr>
          <w:p w14:paraId="1A2AAA07" w14:textId="77777777" w:rsidR="00EF607C" w:rsidRPr="00EF607C" w:rsidRDefault="00EF607C" w:rsidP="00EF607C">
            <w:pPr>
              <w:rPr>
                <w:rFonts w:ascii="Cambria" w:hAnsi="Cambria" w:cs="Times New Roman"/>
              </w:rPr>
            </w:pPr>
            <w:r w:rsidRPr="00EF607C">
              <w:rPr>
                <w:rFonts w:ascii="Segoe UI Symbol" w:hAnsi="Segoe UI Symbol" w:cs="Segoe UI Symbol"/>
              </w:rPr>
              <w:lastRenderedPageBreak/>
              <w:t>❍</w:t>
            </w:r>
            <w:r w:rsidRPr="00EF607C">
              <w:rPr>
                <w:rFonts w:ascii="Cambria" w:hAnsi="Cambria" w:cs="Times New Roman"/>
                <w:sz w:val="20"/>
                <w:vertAlign w:val="subscript"/>
              </w:rPr>
              <w:t xml:space="preserve">   2</w:t>
            </w:r>
          </w:p>
        </w:tc>
        <w:tc>
          <w:tcPr>
            <w:tcW w:w="9288" w:type="dxa"/>
            <w:shd w:val="clear" w:color="auto" w:fill="auto"/>
          </w:tcPr>
          <w:p w14:paraId="71C989A9" w14:textId="77777777" w:rsidR="00EF607C" w:rsidRPr="00EF607C" w:rsidRDefault="00EF607C" w:rsidP="00EF607C">
            <w:pPr>
              <w:rPr>
                <w:rFonts w:ascii="Cambria" w:hAnsi="Cambria" w:cs="Times New Roman"/>
              </w:rPr>
            </w:pPr>
            <w:r w:rsidRPr="00EF607C">
              <w:rPr>
                <w:rFonts w:ascii="Cambria" w:hAnsi="Cambria" w:cs="Times New Roman"/>
              </w:rPr>
              <w:t>6 to 15 minutes</w:t>
            </w:r>
          </w:p>
        </w:tc>
      </w:tr>
      <w:tr w:rsidR="00EF607C" w:rsidRPr="00EF607C" w14:paraId="785D4790" w14:textId="77777777" w:rsidTr="008A7A13">
        <w:tc>
          <w:tcPr>
            <w:tcW w:w="792" w:type="dxa"/>
            <w:shd w:val="clear" w:color="auto" w:fill="auto"/>
          </w:tcPr>
          <w:p w14:paraId="7CD284A5"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3337A262" w14:textId="77777777" w:rsidR="00EF607C" w:rsidRPr="00EF607C" w:rsidRDefault="00EF607C" w:rsidP="00EF607C">
            <w:pPr>
              <w:rPr>
                <w:rFonts w:ascii="Cambria" w:hAnsi="Cambria" w:cs="Times New Roman"/>
              </w:rPr>
            </w:pPr>
            <w:r w:rsidRPr="00EF607C">
              <w:rPr>
                <w:rFonts w:ascii="Cambria" w:hAnsi="Cambria" w:cs="Times New Roman"/>
              </w:rPr>
              <w:t>16 to 30 minutes</w:t>
            </w:r>
          </w:p>
        </w:tc>
      </w:tr>
      <w:tr w:rsidR="00EF607C" w:rsidRPr="00EF607C" w14:paraId="1CF4A91F" w14:textId="77777777" w:rsidTr="008A7A13">
        <w:tc>
          <w:tcPr>
            <w:tcW w:w="792" w:type="dxa"/>
            <w:shd w:val="clear" w:color="auto" w:fill="auto"/>
          </w:tcPr>
          <w:p w14:paraId="2D8F67D5"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w:t>
            </w:r>
          </w:p>
        </w:tc>
        <w:tc>
          <w:tcPr>
            <w:tcW w:w="9288" w:type="dxa"/>
            <w:shd w:val="clear" w:color="auto" w:fill="auto"/>
          </w:tcPr>
          <w:p w14:paraId="718F2E6B" w14:textId="77777777" w:rsidR="00EF607C" w:rsidRPr="00EF607C" w:rsidRDefault="00EF607C" w:rsidP="00EF607C">
            <w:pPr>
              <w:rPr>
                <w:rFonts w:ascii="Cambria" w:hAnsi="Cambria" w:cs="Times New Roman"/>
              </w:rPr>
            </w:pPr>
            <w:r w:rsidRPr="00EF607C">
              <w:rPr>
                <w:rFonts w:ascii="Cambria" w:hAnsi="Cambria" w:cs="Times New Roman"/>
              </w:rPr>
              <w:t>31 to 60 minutes</w:t>
            </w:r>
          </w:p>
        </w:tc>
      </w:tr>
      <w:tr w:rsidR="00EF607C" w:rsidRPr="00EF607C" w14:paraId="1319D77F" w14:textId="77777777" w:rsidTr="008A7A13">
        <w:tc>
          <w:tcPr>
            <w:tcW w:w="792" w:type="dxa"/>
            <w:shd w:val="clear" w:color="auto" w:fill="auto"/>
          </w:tcPr>
          <w:p w14:paraId="7108D39D"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5</w:t>
            </w:r>
          </w:p>
        </w:tc>
        <w:tc>
          <w:tcPr>
            <w:tcW w:w="9288" w:type="dxa"/>
            <w:shd w:val="clear" w:color="auto" w:fill="auto"/>
          </w:tcPr>
          <w:p w14:paraId="7AAB2791" w14:textId="77777777" w:rsidR="00EF607C" w:rsidRPr="00EF607C" w:rsidRDefault="00EF607C" w:rsidP="00EF607C">
            <w:pPr>
              <w:rPr>
                <w:rFonts w:ascii="Cambria" w:hAnsi="Cambria" w:cs="Times New Roman"/>
              </w:rPr>
            </w:pPr>
            <w:r w:rsidRPr="00EF607C">
              <w:rPr>
                <w:rFonts w:ascii="Cambria" w:hAnsi="Cambria" w:cs="Times New Roman"/>
              </w:rPr>
              <w:t>More than 60 minutes</w:t>
            </w:r>
          </w:p>
        </w:tc>
      </w:tr>
      <w:tr w:rsidR="00EF607C" w:rsidRPr="00EF607C" w14:paraId="6AC3C3F4" w14:textId="77777777" w:rsidTr="008A7A13">
        <w:tc>
          <w:tcPr>
            <w:tcW w:w="792" w:type="dxa"/>
            <w:shd w:val="clear" w:color="auto" w:fill="auto"/>
          </w:tcPr>
          <w:p w14:paraId="616CD350"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98</w:t>
            </w:r>
          </w:p>
        </w:tc>
        <w:tc>
          <w:tcPr>
            <w:tcW w:w="9288" w:type="dxa"/>
            <w:shd w:val="clear" w:color="auto" w:fill="auto"/>
          </w:tcPr>
          <w:p w14:paraId="26F39C66" w14:textId="77777777" w:rsidR="00EF607C" w:rsidRPr="00EF607C" w:rsidRDefault="00EF607C" w:rsidP="00EF607C">
            <w:pPr>
              <w:rPr>
                <w:rFonts w:ascii="Cambria" w:hAnsi="Cambria" w:cs="Times New Roman"/>
              </w:rPr>
            </w:pPr>
            <w:r w:rsidRPr="00EF607C">
              <w:rPr>
                <w:rFonts w:ascii="Cambria" w:hAnsi="Cambria" w:cs="Times New Roman"/>
                <w:color w:val="808080"/>
              </w:rPr>
              <w:t>Don’t know</w:t>
            </w:r>
          </w:p>
        </w:tc>
      </w:tr>
    </w:tbl>
    <w:p w14:paraId="73414BBE" w14:textId="77777777" w:rsidR="00EF607C" w:rsidRPr="00EF607C" w:rsidRDefault="00EF607C" w:rsidP="00EF607C">
      <w:pPr>
        <w:spacing w:after="200" w:line="276" w:lineRule="auto"/>
        <w:rPr>
          <w:rFonts w:ascii="Cambria" w:eastAsia="MS Mincho" w:hAnsi="Cambria" w:cs="Times New Roman"/>
          <w:szCs w:val="22"/>
        </w:rPr>
      </w:pPr>
    </w:p>
    <w:p w14:paraId="2B03ABA4"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C13b</w:t>
      </w:r>
      <w:r w:rsidRPr="00EF607C">
        <w:rPr>
          <w:rFonts w:ascii="Cambria" w:eastAsia="MS Mincho" w:hAnsi="Cambria" w:cs="Times New Roman"/>
          <w:i/>
          <w:sz w:val="20"/>
          <w:szCs w:val="22"/>
        </w:rPr>
        <w:tab/>
        <w:t>Show if C13 1 2 3 4 or 97 (C13=1,2,3,4,97)</w:t>
      </w:r>
    </w:p>
    <w:p w14:paraId="46DC708B"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szCs w:val="22"/>
        </w:rPr>
        <w:t>When comparing this park (or natural space) to others in your part of the country, how would you rate its overall quality?</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7B7C0642" w14:textId="77777777" w:rsidTr="008A7A13">
        <w:tc>
          <w:tcPr>
            <w:tcW w:w="792" w:type="dxa"/>
            <w:shd w:val="clear" w:color="auto" w:fill="auto"/>
          </w:tcPr>
          <w:p w14:paraId="11D666A8"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692CEC8F" w14:textId="77777777" w:rsidR="00EF607C" w:rsidRPr="00EF607C" w:rsidRDefault="00EF607C" w:rsidP="00EF607C">
            <w:pPr>
              <w:rPr>
                <w:rFonts w:ascii="Cambria" w:hAnsi="Cambria" w:cs="Times New Roman"/>
              </w:rPr>
            </w:pPr>
            <w:r w:rsidRPr="00EF607C">
              <w:rPr>
                <w:rFonts w:ascii="Cambria" w:hAnsi="Cambria" w:cs="Times New Roman"/>
              </w:rPr>
              <w:t>Much lower than average</w:t>
            </w:r>
          </w:p>
        </w:tc>
      </w:tr>
      <w:tr w:rsidR="00EF607C" w:rsidRPr="00EF607C" w14:paraId="26E6551C" w14:textId="77777777" w:rsidTr="008A7A13">
        <w:tc>
          <w:tcPr>
            <w:tcW w:w="792" w:type="dxa"/>
            <w:shd w:val="clear" w:color="auto" w:fill="auto"/>
          </w:tcPr>
          <w:p w14:paraId="600909C9"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55C94EF1" w14:textId="77777777" w:rsidR="00EF607C" w:rsidRPr="00EF607C" w:rsidRDefault="00EF607C" w:rsidP="00EF607C">
            <w:pPr>
              <w:rPr>
                <w:rFonts w:ascii="Cambria" w:hAnsi="Cambria" w:cs="Times New Roman"/>
              </w:rPr>
            </w:pPr>
            <w:r w:rsidRPr="00EF607C">
              <w:rPr>
                <w:rFonts w:ascii="Cambria" w:hAnsi="Cambria" w:cs="Times New Roman"/>
              </w:rPr>
              <w:t>Somewhat lower than average</w:t>
            </w:r>
          </w:p>
        </w:tc>
      </w:tr>
      <w:tr w:rsidR="00EF607C" w:rsidRPr="00EF607C" w14:paraId="52432370" w14:textId="77777777" w:rsidTr="008A7A13">
        <w:tc>
          <w:tcPr>
            <w:tcW w:w="792" w:type="dxa"/>
            <w:shd w:val="clear" w:color="auto" w:fill="auto"/>
          </w:tcPr>
          <w:p w14:paraId="6D5BD9AD"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77BABF20" w14:textId="77777777" w:rsidR="00EF607C" w:rsidRPr="00EF607C" w:rsidRDefault="00EF607C" w:rsidP="00EF607C">
            <w:pPr>
              <w:rPr>
                <w:rFonts w:ascii="Cambria" w:hAnsi="Cambria" w:cs="Times New Roman"/>
              </w:rPr>
            </w:pPr>
            <w:r w:rsidRPr="00EF607C">
              <w:rPr>
                <w:rFonts w:ascii="Cambria" w:hAnsi="Cambria" w:cs="Times New Roman"/>
              </w:rPr>
              <w:t>About average</w:t>
            </w:r>
          </w:p>
        </w:tc>
      </w:tr>
      <w:tr w:rsidR="00EF607C" w:rsidRPr="00EF607C" w14:paraId="6FC590F5" w14:textId="77777777" w:rsidTr="008A7A13">
        <w:tc>
          <w:tcPr>
            <w:tcW w:w="792" w:type="dxa"/>
            <w:shd w:val="clear" w:color="auto" w:fill="auto"/>
          </w:tcPr>
          <w:p w14:paraId="74B3606B"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w:t>
            </w:r>
          </w:p>
        </w:tc>
        <w:tc>
          <w:tcPr>
            <w:tcW w:w="9288" w:type="dxa"/>
            <w:shd w:val="clear" w:color="auto" w:fill="auto"/>
          </w:tcPr>
          <w:p w14:paraId="2086D5D2" w14:textId="77777777" w:rsidR="00EF607C" w:rsidRPr="00EF607C" w:rsidRDefault="00EF607C" w:rsidP="00EF607C">
            <w:pPr>
              <w:rPr>
                <w:rFonts w:ascii="Cambria" w:hAnsi="Cambria" w:cs="Times New Roman"/>
              </w:rPr>
            </w:pPr>
            <w:r w:rsidRPr="00EF607C">
              <w:rPr>
                <w:rFonts w:ascii="Cambria" w:hAnsi="Cambria" w:cs="Times New Roman"/>
              </w:rPr>
              <w:t>Somewhat higher than average</w:t>
            </w:r>
          </w:p>
        </w:tc>
      </w:tr>
      <w:tr w:rsidR="00EF607C" w:rsidRPr="00EF607C" w14:paraId="49456686" w14:textId="77777777" w:rsidTr="008A7A13">
        <w:tc>
          <w:tcPr>
            <w:tcW w:w="792" w:type="dxa"/>
            <w:shd w:val="clear" w:color="auto" w:fill="auto"/>
          </w:tcPr>
          <w:p w14:paraId="095705A3"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5</w:t>
            </w:r>
          </w:p>
        </w:tc>
        <w:tc>
          <w:tcPr>
            <w:tcW w:w="9288" w:type="dxa"/>
            <w:shd w:val="clear" w:color="auto" w:fill="auto"/>
          </w:tcPr>
          <w:p w14:paraId="6A7FF0CA" w14:textId="77777777" w:rsidR="00EF607C" w:rsidRPr="00EF607C" w:rsidRDefault="00EF607C" w:rsidP="00EF607C">
            <w:pPr>
              <w:rPr>
                <w:rFonts w:ascii="Cambria" w:hAnsi="Cambria" w:cs="Times New Roman"/>
              </w:rPr>
            </w:pPr>
            <w:r w:rsidRPr="00EF607C">
              <w:rPr>
                <w:rFonts w:ascii="Cambria" w:hAnsi="Cambria" w:cs="Times New Roman"/>
              </w:rPr>
              <w:t>Much higher than average</w:t>
            </w:r>
          </w:p>
        </w:tc>
      </w:tr>
      <w:tr w:rsidR="00EF607C" w:rsidRPr="00EF607C" w14:paraId="641CBEC6" w14:textId="77777777" w:rsidTr="008A7A13">
        <w:tc>
          <w:tcPr>
            <w:tcW w:w="792" w:type="dxa"/>
            <w:shd w:val="clear" w:color="auto" w:fill="auto"/>
          </w:tcPr>
          <w:p w14:paraId="067B072A"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98</w:t>
            </w:r>
          </w:p>
        </w:tc>
        <w:tc>
          <w:tcPr>
            <w:tcW w:w="9288" w:type="dxa"/>
            <w:shd w:val="clear" w:color="auto" w:fill="auto"/>
          </w:tcPr>
          <w:p w14:paraId="38CE79A0" w14:textId="77777777" w:rsidR="00EF607C" w:rsidRPr="00EF607C" w:rsidRDefault="00EF607C" w:rsidP="00EF607C">
            <w:pPr>
              <w:rPr>
                <w:rFonts w:ascii="Cambria" w:hAnsi="Cambria" w:cs="Times New Roman"/>
              </w:rPr>
            </w:pPr>
            <w:r w:rsidRPr="00EF607C">
              <w:rPr>
                <w:rFonts w:ascii="Cambria" w:hAnsi="Cambria" w:cs="Times New Roman"/>
                <w:color w:val="808080"/>
              </w:rPr>
              <w:t>Don’t know</w:t>
            </w:r>
          </w:p>
        </w:tc>
      </w:tr>
    </w:tbl>
    <w:p w14:paraId="3DCF8EFE" w14:textId="77777777" w:rsidR="00EF607C" w:rsidRPr="00EF607C" w:rsidRDefault="00EF607C" w:rsidP="00EF607C">
      <w:pPr>
        <w:spacing w:after="200" w:line="276" w:lineRule="auto"/>
        <w:rPr>
          <w:rFonts w:ascii="Cambria" w:eastAsia="MS Mincho" w:hAnsi="Cambria" w:cs="Times New Roman"/>
          <w:szCs w:val="22"/>
        </w:rPr>
      </w:pPr>
    </w:p>
    <w:p w14:paraId="5EAD70AD"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C7</w:t>
      </w:r>
      <w:r w:rsidRPr="00EF607C">
        <w:rPr>
          <w:rFonts w:ascii="Cambria" w:eastAsia="MS Mincho" w:hAnsi="Cambria" w:cs="Times New Roman"/>
          <w:i/>
          <w:sz w:val="20"/>
          <w:szCs w:val="22"/>
        </w:rPr>
        <w:tab/>
      </w:r>
    </w:p>
    <w:p w14:paraId="3EC884D9"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 xml:space="preserve">In the </w:t>
      </w:r>
      <w:r w:rsidRPr="00EF607C">
        <w:rPr>
          <w:rFonts w:ascii="Cambria" w:eastAsia="MS Mincho" w:hAnsi="Cambria" w:cs="Times New Roman"/>
          <w:b/>
          <w:szCs w:val="22"/>
          <w:u w:val="single"/>
        </w:rPr>
        <w:t>LAST TWO MONTHS</w:t>
      </w:r>
      <w:r w:rsidRPr="00EF607C">
        <w:rPr>
          <w:rFonts w:ascii="Cambria" w:eastAsia="MS Mincho" w:hAnsi="Cambria" w:cs="Times New Roman"/>
          <w:szCs w:val="22"/>
        </w:rPr>
        <w:t>, were there any other actions that you took with climate change in mind? If so, please specify.</w:t>
      </w:r>
      <w:r w:rsidRPr="00EF607C">
        <w:rPr>
          <w:rFonts w:ascii="Cambria" w:eastAsia="MS Mincho" w:hAnsi="Cambria" w:cs="Times New Roman"/>
          <w:szCs w:val="22"/>
        </w:rPr>
        <w:br/>
      </w:r>
    </w:p>
    <w:p w14:paraId="2D9D572B"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i/>
          <w:color w:val="A8A8A8"/>
          <w:sz w:val="20"/>
          <w:szCs w:val="22"/>
        </w:rPr>
        <w:t>(Show if Web) Please do not enter personally identifying information (e.g., name, email address, phone number, mailing address), as anything you enter may be shared with the sponsor of this research.</w:t>
      </w:r>
      <w:r w:rsidRPr="00EF607C">
        <w:rPr>
          <w:rFonts w:ascii="Cambria" w:eastAsia="MS Mincho" w:hAnsi="Cambria" w:cs="Times New Roman"/>
          <w:i/>
          <w:color w:val="A8A8A8"/>
          <w:sz w:val="20"/>
          <w:szCs w:val="22"/>
        </w:rPr>
        <w:br/>
      </w:r>
    </w:p>
    <w:p w14:paraId="0825DA67" w14:textId="77777777" w:rsidR="00EF607C" w:rsidRPr="00EF607C" w:rsidRDefault="00EF607C" w:rsidP="00EF607C">
      <w:pPr>
        <w:keepNext/>
        <w:keepLines/>
        <w:spacing w:line="276" w:lineRule="auto"/>
        <w:rPr>
          <w:rFonts w:ascii="Cambria" w:eastAsia="MS Mincho" w:hAnsi="Cambria" w:cs="Times New Roman"/>
          <w:szCs w:val="22"/>
        </w:rPr>
      </w:pPr>
      <w:r w:rsidRPr="00EF607C">
        <w:rPr>
          <w:rFonts w:ascii="Cambria" w:eastAsia="MS Mincho" w:hAnsi="Cambria" w:cs="Times New Roman"/>
          <w:szCs w:val="22"/>
        </w:rPr>
        <w:t>__________________________________________________</w:t>
      </w:r>
      <w:r w:rsidRPr="00EF607C">
        <w:rPr>
          <w:rFonts w:ascii="Cambria" w:eastAsia="MS Mincho" w:hAnsi="Cambria" w:cs="Times New Roman"/>
          <w:szCs w:val="22"/>
        </w:rPr>
        <w:br/>
        <w:t>__________________________________________________</w:t>
      </w:r>
      <w:r w:rsidRPr="00EF607C">
        <w:rPr>
          <w:rFonts w:ascii="Cambria" w:eastAsia="MS Mincho" w:hAnsi="Cambria" w:cs="Times New Roman"/>
          <w:szCs w:val="22"/>
        </w:rPr>
        <w:br/>
        <w:t>__________________________________________________</w:t>
      </w:r>
      <w:r w:rsidRPr="00EF607C">
        <w:rPr>
          <w:rFonts w:ascii="Cambria" w:eastAsia="MS Mincho" w:hAnsi="Cambria" w:cs="Times New Roman"/>
          <w:szCs w:val="22"/>
        </w:rPr>
        <w:br/>
        <w:t>__________________________________________________</w:t>
      </w:r>
      <w:r w:rsidRPr="00EF607C">
        <w:rPr>
          <w:rFonts w:ascii="Cambria" w:eastAsia="MS Mincho" w:hAnsi="Cambria" w:cs="Times New Roman"/>
          <w:szCs w:val="22"/>
        </w:rPr>
        <w:br/>
        <w:t>__________________________________________________</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033A7B43" w14:textId="77777777" w:rsidTr="008A7A13">
        <w:tc>
          <w:tcPr>
            <w:tcW w:w="792" w:type="dxa"/>
            <w:shd w:val="clear" w:color="auto" w:fill="auto"/>
          </w:tcPr>
          <w:p w14:paraId="2F38435D"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w:t>
            </w:r>
          </w:p>
        </w:tc>
        <w:tc>
          <w:tcPr>
            <w:tcW w:w="9288" w:type="dxa"/>
            <w:shd w:val="clear" w:color="auto" w:fill="auto"/>
          </w:tcPr>
          <w:p w14:paraId="1C7D0521" w14:textId="77777777" w:rsidR="00EF607C" w:rsidRPr="00EF607C" w:rsidRDefault="00EF607C" w:rsidP="00EF607C">
            <w:pPr>
              <w:rPr>
                <w:rFonts w:ascii="Cambria" w:hAnsi="Cambria" w:cs="Times New Roman"/>
              </w:rPr>
            </w:pPr>
            <w:r w:rsidRPr="00EF607C">
              <w:rPr>
                <w:rFonts w:ascii="Cambria" w:hAnsi="Cambria" w:cs="Times New Roman"/>
                <w:color w:val="808080"/>
              </w:rPr>
              <w:t>No other actions</w:t>
            </w:r>
          </w:p>
        </w:tc>
      </w:tr>
    </w:tbl>
    <w:p w14:paraId="75977C9F" w14:textId="77777777" w:rsidR="00EF607C" w:rsidRPr="00EF607C" w:rsidRDefault="00EF607C" w:rsidP="00EF607C">
      <w:pPr>
        <w:spacing w:after="200" w:line="276" w:lineRule="auto"/>
        <w:rPr>
          <w:rFonts w:ascii="Cambria" w:eastAsia="MS Mincho" w:hAnsi="Cambria" w:cs="Times New Roman"/>
          <w:szCs w:val="22"/>
        </w:rPr>
      </w:pPr>
    </w:p>
    <w:p w14:paraId="4F94E450"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C7a</w:t>
      </w:r>
      <w:r w:rsidRPr="00EF607C">
        <w:rPr>
          <w:rFonts w:ascii="Cambria" w:eastAsia="MS Mincho" w:hAnsi="Cambria" w:cs="Times New Roman"/>
          <w:i/>
          <w:sz w:val="20"/>
          <w:szCs w:val="22"/>
        </w:rPr>
        <w:tab/>
      </w:r>
    </w:p>
    <w:p w14:paraId="1E07A7E8"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 xml:space="preserve">For the following set of questions, </w:t>
      </w:r>
      <w:r w:rsidRPr="00EF607C">
        <w:rPr>
          <w:rFonts w:ascii="Cambria" w:eastAsia="MS Mincho" w:hAnsi="Cambria" w:cs="Times New Roman"/>
          <w:b/>
          <w:szCs w:val="22"/>
          <w:u w:val="single"/>
        </w:rPr>
        <w:t>environmentally friendly</w:t>
      </w:r>
      <w:r w:rsidRPr="00EF607C">
        <w:rPr>
          <w:rFonts w:ascii="Cambria" w:eastAsia="MS Mincho" w:hAnsi="Cambria" w:cs="Times New Roman"/>
          <w:szCs w:val="22"/>
        </w:rPr>
        <w:t xml:space="preserve"> means choosing items or acting in ways that are less harmful to land, air, water, and/or wildlife compared to available alternatives.</w:t>
      </w:r>
      <w:r w:rsidRPr="00EF607C">
        <w:rPr>
          <w:rFonts w:ascii="Cambria" w:eastAsia="MS Mincho" w:hAnsi="Cambria" w:cs="Times New Roman"/>
          <w:szCs w:val="22"/>
        </w:rPr>
        <w:br/>
      </w:r>
      <w:r w:rsidRPr="00EF607C">
        <w:rPr>
          <w:rFonts w:ascii="Cambria" w:eastAsia="MS Mincho" w:hAnsi="Cambria" w:cs="Times New Roman"/>
          <w:szCs w:val="22"/>
        </w:rPr>
        <w:br/>
        <w:t xml:space="preserve">Please rate your agreement or disagreement with the following statements: </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16508201" w14:textId="77777777" w:rsidTr="008A7A13">
        <w:tc>
          <w:tcPr>
            <w:tcW w:w="792" w:type="dxa"/>
            <w:shd w:val="clear" w:color="auto" w:fill="auto"/>
          </w:tcPr>
          <w:p w14:paraId="26C136C4" w14:textId="77777777" w:rsidR="00EF607C" w:rsidRPr="00EF607C" w:rsidRDefault="00EF607C" w:rsidP="00EF607C">
            <w:pPr>
              <w:rPr>
                <w:rFonts w:ascii="Cambria" w:hAnsi="Cambria" w:cs="Times New Roman"/>
              </w:rPr>
            </w:pPr>
            <w:r w:rsidRPr="00EF607C">
              <w:rPr>
                <w:rFonts w:ascii="Cambria" w:hAnsi="Cambria" w:cs="Times New Roman"/>
              </w:rPr>
              <w:t>1.</w:t>
            </w:r>
          </w:p>
        </w:tc>
        <w:tc>
          <w:tcPr>
            <w:tcW w:w="9288" w:type="dxa"/>
            <w:shd w:val="clear" w:color="auto" w:fill="auto"/>
          </w:tcPr>
          <w:p w14:paraId="5D5EBB9E" w14:textId="77777777" w:rsidR="00EF607C" w:rsidRPr="00EF607C" w:rsidRDefault="00EF607C" w:rsidP="00EF607C">
            <w:pPr>
              <w:rPr>
                <w:rFonts w:ascii="Cambria" w:hAnsi="Cambria" w:cs="Times New Roman"/>
              </w:rPr>
            </w:pPr>
            <w:r w:rsidRPr="00EF607C">
              <w:rPr>
                <w:rFonts w:ascii="Cambria" w:hAnsi="Cambria" w:cs="Times New Roman"/>
              </w:rPr>
              <w:t>Environmentally-friendly products and services are easy to access where I live *</w:t>
            </w:r>
          </w:p>
        </w:tc>
      </w:tr>
      <w:tr w:rsidR="00EF607C" w:rsidRPr="00EF607C" w14:paraId="7833629F" w14:textId="77777777" w:rsidTr="008A7A13">
        <w:tc>
          <w:tcPr>
            <w:tcW w:w="792" w:type="dxa"/>
            <w:shd w:val="clear" w:color="auto" w:fill="auto"/>
          </w:tcPr>
          <w:p w14:paraId="29981F88" w14:textId="77777777" w:rsidR="00EF607C" w:rsidRPr="00EF607C" w:rsidRDefault="00EF607C" w:rsidP="00EF607C">
            <w:pPr>
              <w:rPr>
                <w:rFonts w:ascii="Cambria" w:hAnsi="Cambria" w:cs="Times New Roman"/>
              </w:rPr>
            </w:pPr>
            <w:r w:rsidRPr="00EF607C">
              <w:rPr>
                <w:rFonts w:ascii="Cambria" w:hAnsi="Cambria" w:cs="Times New Roman"/>
              </w:rPr>
              <w:t>2.</w:t>
            </w:r>
          </w:p>
        </w:tc>
        <w:tc>
          <w:tcPr>
            <w:tcW w:w="9288" w:type="dxa"/>
            <w:shd w:val="clear" w:color="auto" w:fill="auto"/>
          </w:tcPr>
          <w:p w14:paraId="4BFE5C9A" w14:textId="77777777" w:rsidR="00EF607C" w:rsidRPr="00EF607C" w:rsidRDefault="00EF607C" w:rsidP="00EF607C">
            <w:pPr>
              <w:rPr>
                <w:rFonts w:ascii="Cambria" w:hAnsi="Cambria" w:cs="Times New Roman"/>
              </w:rPr>
            </w:pPr>
            <w:r w:rsidRPr="00EF607C">
              <w:rPr>
                <w:rFonts w:ascii="Cambria" w:hAnsi="Cambria" w:cs="Times New Roman"/>
              </w:rPr>
              <w:t>Environmentally-friendly options (like electric cars and heat pumps) are too expensive compared to the alternatives *</w:t>
            </w:r>
          </w:p>
        </w:tc>
      </w:tr>
      <w:tr w:rsidR="00EF607C" w:rsidRPr="00EF607C" w14:paraId="3F2AFC74" w14:textId="77777777" w:rsidTr="008A7A13">
        <w:tc>
          <w:tcPr>
            <w:tcW w:w="792" w:type="dxa"/>
            <w:shd w:val="clear" w:color="auto" w:fill="auto"/>
          </w:tcPr>
          <w:p w14:paraId="665B766E" w14:textId="77777777" w:rsidR="00EF607C" w:rsidRPr="00EF607C" w:rsidRDefault="00EF607C" w:rsidP="00EF607C">
            <w:pPr>
              <w:rPr>
                <w:rFonts w:ascii="Cambria" w:hAnsi="Cambria" w:cs="Times New Roman"/>
              </w:rPr>
            </w:pPr>
            <w:r w:rsidRPr="00EF607C">
              <w:rPr>
                <w:rFonts w:ascii="Cambria" w:hAnsi="Cambria" w:cs="Times New Roman"/>
              </w:rPr>
              <w:t>3.</w:t>
            </w:r>
          </w:p>
        </w:tc>
        <w:tc>
          <w:tcPr>
            <w:tcW w:w="9288" w:type="dxa"/>
            <w:shd w:val="clear" w:color="auto" w:fill="auto"/>
          </w:tcPr>
          <w:p w14:paraId="5DDB3FC9" w14:textId="77777777" w:rsidR="00EF607C" w:rsidRPr="00EF607C" w:rsidRDefault="00EF607C" w:rsidP="00EF607C">
            <w:pPr>
              <w:rPr>
                <w:rFonts w:ascii="Cambria" w:hAnsi="Cambria" w:cs="Times New Roman"/>
              </w:rPr>
            </w:pPr>
            <w:r w:rsidRPr="00EF607C">
              <w:rPr>
                <w:rFonts w:ascii="Cambria" w:hAnsi="Cambria" w:cs="Times New Roman"/>
              </w:rPr>
              <w:t>I find it easy to maintain an environmentally-friendly lifestyle where I live *</w:t>
            </w:r>
          </w:p>
        </w:tc>
      </w:tr>
      <w:tr w:rsidR="00EF607C" w:rsidRPr="00EF607C" w14:paraId="2EC7AF1A" w14:textId="77777777" w:rsidTr="008A7A13">
        <w:tc>
          <w:tcPr>
            <w:tcW w:w="792" w:type="dxa"/>
            <w:shd w:val="clear" w:color="auto" w:fill="auto"/>
          </w:tcPr>
          <w:p w14:paraId="6F23C056" w14:textId="77777777" w:rsidR="00EF607C" w:rsidRPr="00EF607C" w:rsidRDefault="00EF607C" w:rsidP="00EF607C">
            <w:pPr>
              <w:rPr>
                <w:rFonts w:ascii="Cambria" w:hAnsi="Cambria" w:cs="Times New Roman"/>
              </w:rPr>
            </w:pPr>
            <w:r w:rsidRPr="00EF607C">
              <w:rPr>
                <w:rFonts w:ascii="Cambria" w:hAnsi="Cambria" w:cs="Times New Roman"/>
              </w:rPr>
              <w:t>4.</w:t>
            </w:r>
          </w:p>
        </w:tc>
        <w:tc>
          <w:tcPr>
            <w:tcW w:w="9288" w:type="dxa"/>
            <w:shd w:val="clear" w:color="auto" w:fill="auto"/>
          </w:tcPr>
          <w:p w14:paraId="4996870C" w14:textId="77777777" w:rsidR="00EF607C" w:rsidRPr="00EF607C" w:rsidRDefault="00EF607C" w:rsidP="00EF607C">
            <w:pPr>
              <w:rPr>
                <w:rFonts w:ascii="Cambria" w:hAnsi="Cambria" w:cs="Times New Roman"/>
              </w:rPr>
            </w:pPr>
            <w:r w:rsidRPr="00EF607C">
              <w:rPr>
                <w:rFonts w:ascii="Cambria" w:hAnsi="Cambria" w:cs="Times New Roman"/>
              </w:rPr>
              <w:t>I don’t know how to act in environmentally-friendly ways *</w:t>
            </w:r>
          </w:p>
        </w:tc>
      </w:tr>
    </w:tbl>
    <w:p w14:paraId="3D9546D2" w14:textId="77777777" w:rsidR="00EF607C" w:rsidRPr="00EF607C" w:rsidRDefault="00EF607C" w:rsidP="00EF607C">
      <w:pPr>
        <w:spacing w:line="276" w:lineRule="auto"/>
        <w:rPr>
          <w:rFonts w:ascii="Cambria" w:eastAsia="MS Mincho" w:hAnsi="Cambria" w:cs="Times New Roman"/>
          <w:szCs w:val="22"/>
        </w:rPr>
      </w:pPr>
      <w:r w:rsidRPr="00EF607C">
        <w:rPr>
          <w:rFonts w:ascii="Cambria" w:eastAsia="MS Mincho" w:hAnsi="Cambria" w:cs="Times New Roman"/>
          <w:i/>
          <w:color w:val="A8A8A8"/>
          <w:sz w:val="20"/>
          <w:szCs w:val="22"/>
        </w:rPr>
        <w:t>Levels marked with * are randomized</w:t>
      </w:r>
    </w:p>
    <w:p w14:paraId="22CABFFB" w14:textId="77777777" w:rsidR="00EF607C" w:rsidRPr="00EF607C" w:rsidRDefault="00EF607C" w:rsidP="00EF607C">
      <w:pPr>
        <w:spacing w:line="276" w:lineRule="auto"/>
        <w:rPr>
          <w:rFonts w:ascii="Cambria" w:eastAsia="MS Mincho" w:hAnsi="Cambria" w:cs="Times New Roman"/>
          <w:szCs w:val="22"/>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4AD723D7" w14:textId="77777777" w:rsidTr="008A7A13">
        <w:tc>
          <w:tcPr>
            <w:tcW w:w="792" w:type="dxa"/>
            <w:shd w:val="clear" w:color="auto" w:fill="auto"/>
          </w:tcPr>
          <w:p w14:paraId="5733C3EB" w14:textId="77777777" w:rsidR="00EF607C" w:rsidRPr="00EF607C" w:rsidRDefault="00EF607C" w:rsidP="00EF607C">
            <w:pPr>
              <w:rPr>
                <w:rFonts w:ascii="Cambria" w:hAnsi="Cambria" w:cs="Times New Roman"/>
              </w:rPr>
            </w:pPr>
            <w:r w:rsidRPr="00EF607C">
              <w:rPr>
                <w:rFonts w:ascii="Segoe UI Symbol" w:hAnsi="Segoe UI Symbol" w:cs="Segoe UI Symbol"/>
              </w:rPr>
              <w:lastRenderedPageBreak/>
              <w:t>❍</w:t>
            </w:r>
            <w:r w:rsidRPr="00EF607C">
              <w:rPr>
                <w:rFonts w:ascii="Cambria" w:hAnsi="Cambria" w:cs="Times New Roman"/>
                <w:sz w:val="20"/>
                <w:vertAlign w:val="subscript"/>
              </w:rPr>
              <w:t xml:space="preserve">   1</w:t>
            </w:r>
          </w:p>
        </w:tc>
        <w:tc>
          <w:tcPr>
            <w:tcW w:w="9288" w:type="dxa"/>
            <w:shd w:val="clear" w:color="auto" w:fill="auto"/>
          </w:tcPr>
          <w:p w14:paraId="77EFF000" w14:textId="77777777" w:rsidR="00EF607C" w:rsidRPr="00EF607C" w:rsidRDefault="00EF607C" w:rsidP="00EF607C">
            <w:pPr>
              <w:rPr>
                <w:rFonts w:ascii="Cambria" w:hAnsi="Cambria" w:cs="Times New Roman"/>
              </w:rPr>
            </w:pPr>
            <w:r w:rsidRPr="00EF607C">
              <w:rPr>
                <w:rFonts w:ascii="Cambria" w:hAnsi="Cambria" w:cs="Times New Roman"/>
              </w:rPr>
              <w:t>Strongly Disagree</w:t>
            </w:r>
          </w:p>
        </w:tc>
      </w:tr>
      <w:tr w:rsidR="00EF607C" w:rsidRPr="00EF607C" w14:paraId="5142EEF1" w14:textId="77777777" w:rsidTr="008A7A13">
        <w:tc>
          <w:tcPr>
            <w:tcW w:w="792" w:type="dxa"/>
            <w:shd w:val="clear" w:color="auto" w:fill="auto"/>
          </w:tcPr>
          <w:p w14:paraId="3A86C20D"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5ECF497B" w14:textId="77777777" w:rsidR="00EF607C" w:rsidRPr="00EF607C" w:rsidRDefault="00EF607C" w:rsidP="00EF607C">
            <w:pPr>
              <w:rPr>
                <w:rFonts w:ascii="Cambria" w:hAnsi="Cambria" w:cs="Times New Roman"/>
              </w:rPr>
            </w:pPr>
            <w:r w:rsidRPr="00EF607C">
              <w:rPr>
                <w:rFonts w:ascii="Cambria" w:hAnsi="Cambria" w:cs="Times New Roman"/>
              </w:rPr>
              <w:t>Somewhat Disagree</w:t>
            </w:r>
          </w:p>
        </w:tc>
      </w:tr>
      <w:tr w:rsidR="00EF607C" w:rsidRPr="00EF607C" w14:paraId="0971A9A8" w14:textId="77777777" w:rsidTr="008A7A13">
        <w:tc>
          <w:tcPr>
            <w:tcW w:w="792" w:type="dxa"/>
            <w:shd w:val="clear" w:color="auto" w:fill="auto"/>
          </w:tcPr>
          <w:p w14:paraId="0FD565AD"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08AA5453" w14:textId="77777777" w:rsidR="00EF607C" w:rsidRPr="00EF607C" w:rsidRDefault="00EF607C" w:rsidP="00EF607C">
            <w:pPr>
              <w:rPr>
                <w:rFonts w:ascii="Cambria" w:hAnsi="Cambria" w:cs="Times New Roman"/>
              </w:rPr>
            </w:pPr>
            <w:r w:rsidRPr="00EF607C">
              <w:rPr>
                <w:rFonts w:ascii="Cambria" w:hAnsi="Cambria" w:cs="Times New Roman"/>
              </w:rPr>
              <w:t>Neither Agree nor Disagree</w:t>
            </w:r>
          </w:p>
        </w:tc>
      </w:tr>
      <w:tr w:rsidR="00EF607C" w:rsidRPr="00EF607C" w14:paraId="5F1ABF38" w14:textId="77777777" w:rsidTr="008A7A13">
        <w:tc>
          <w:tcPr>
            <w:tcW w:w="792" w:type="dxa"/>
            <w:shd w:val="clear" w:color="auto" w:fill="auto"/>
          </w:tcPr>
          <w:p w14:paraId="688639AB"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w:t>
            </w:r>
          </w:p>
        </w:tc>
        <w:tc>
          <w:tcPr>
            <w:tcW w:w="9288" w:type="dxa"/>
            <w:shd w:val="clear" w:color="auto" w:fill="auto"/>
          </w:tcPr>
          <w:p w14:paraId="005F3256" w14:textId="77777777" w:rsidR="00EF607C" w:rsidRPr="00EF607C" w:rsidRDefault="00EF607C" w:rsidP="00EF607C">
            <w:pPr>
              <w:rPr>
                <w:rFonts w:ascii="Cambria" w:hAnsi="Cambria" w:cs="Times New Roman"/>
              </w:rPr>
            </w:pPr>
            <w:r w:rsidRPr="00EF607C">
              <w:rPr>
                <w:rFonts w:ascii="Cambria" w:hAnsi="Cambria" w:cs="Times New Roman"/>
              </w:rPr>
              <w:t>Somewhat Agree</w:t>
            </w:r>
          </w:p>
        </w:tc>
      </w:tr>
      <w:tr w:rsidR="00EF607C" w:rsidRPr="00EF607C" w14:paraId="501C624F" w14:textId="77777777" w:rsidTr="008A7A13">
        <w:tc>
          <w:tcPr>
            <w:tcW w:w="792" w:type="dxa"/>
            <w:shd w:val="clear" w:color="auto" w:fill="auto"/>
          </w:tcPr>
          <w:p w14:paraId="2026A71B"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5</w:t>
            </w:r>
          </w:p>
        </w:tc>
        <w:tc>
          <w:tcPr>
            <w:tcW w:w="9288" w:type="dxa"/>
            <w:shd w:val="clear" w:color="auto" w:fill="auto"/>
          </w:tcPr>
          <w:p w14:paraId="05E57DEB" w14:textId="77777777" w:rsidR="00EF607C" w:rsidRPr="00EF607C" w:rsidRDefault="00EF607C" w:rsidP="00EF607C">
            <w:pPr>
              <w:rPr>
                <w:rFonts w:ascii="Cambria" w:hAnsi="Cambria" w:cs="Times New Roman"/>
              </w:rPr>
            </w:pPr>
            <w:r w:rsidRPr="00EF607C">
              <w:rPr>
                <w:rFonts w:ascii="Cambria" w:hAnsi="Cambria" w:cs="Times New Roman"/>
              </w:rPr>
              <w:t>Strongly Agree</w:t>
            </w:r>
          </w:p>
        </w:tc>
      </w:tr>
      <w:tr w:rsidR="00EF607C" w:rsidRPr="00EF607C" w14:paraId="4C9FDE1F" w14:textId="77777777" w:rsidTr="008A7A13">
        <w:tc>
          <w:tcPr>
            <w:tcW w:w="792" w:type="dxa"/>
            <w:shd w:val="clear" w:color="auto" w:fill="auto"/>
          </w:tcPr>
          <w:p w14:paraId="6BF4448B"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6</w:t>
            </w:r>
          </w:p>
        </w:tc>
        <w:tc>
          <w:tcPr>
            <w:tcW w:w="9288" w:type="dxa"/>
            <w:shd w:val="clear" w:color="auto" w:fill="auto"/>
          </w:tcPr>
          <w:p w14:paraId="14F66C27" w14:textId="77777777" w:rsidR="00EF607C" w:rsidRPr="00EF607C" w:rsidRDefault="00EF607C" w:rsidP="00EF607C">
            <w:pPr>
              <w:rPr>
                <w:rFonts w:ascii="Cambria" w:hAnsi="Cambria" w:cs="Times New Roman"/>
              </w:rPr>
            </w:pPr>
            <w:r w:rsidRPr="00EF607C">
              <w:rPr>
                <w:rFonts w:ascii="Cambria" w:hAnsi="Cambria" w:cs="Times New Roman"/>
                <w:color w:val="808080"/>
              </w:rPr>
              <w:t>Prefer not to say</w:t>
            </w:r>
          </w:p>
        </w:tc>
      </w:tr>
    </w:tbl>
    <w:p w14:paraId="2C192FD1" w14:textId="77777777" w:rsidR="00EF607C" w:rsidRPr="00EF607C" w:rsidRDefault="00EF607C" w:rsidP="00EF607C">
      <w:pPr>
        <w:spacing w:after="200" w:line="276" w:lineRule="auto"/>
        <w:rPr>
          <w:rFonts w:ascii="Cambria" w:eastAsia="MS Mincho" w:hAnsi="Cambria" w:cs="Times New Roman"/>
          <w:szCs w:val="22"/>
        </w:rPr>
      </w:pPr>
    </w:p>
    <w:p w14:paraId="5D4C359F"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C7b</w:t>
      </w:r>
      <w:r w:rsidRPr="00EF607C">
        <w:rPr>
          <w:rFonts w:ascii="Cambria" w:eastAsia="MS Mincho" w:hAnsi="Cambria" w:cs="Times New Roman"/>
          <w:i/>
          <w:sz w:val="20"/>
          <w:szCs w:val="22"/>
        </w:rPr>
        <w:tab/>
        <w:t>Split sample – half before C7c, half after</w:t>
      </w:r>
    </w:p>
    <w:p w14:paraId="4FB206A7"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 xml:space="preserve">How </w:t>
      </w:r>
      <w:r w:rsidRPr="00EF607C">
        <w:rPr>
          <w:rFonts w:ascii="Cambria" w:eastAsia="MS Mincho" w:hAnsi="Cambria" w:cs="Times New Roman"/>
          <w:szCs w:val="22"/>
          <w:u w:val="single"/>
        </w:rPr>
        <w:t>willing</w:t>
      </w:r>
      <w:r w:rsidRPr="00EF607C">
        <w:rPr>
          <w:rFonts w:ascii="Cambria" w:eastAsia="MS Mincho" w:hAnsi="Cambria" w:cs="Times New Roman"/>
          <w:szCs w:val="22"/>
        </w:rPr>
        <w:t xml:space="preserve">, if at all, are you to take each of the following actions to save energy? </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6AADC5D8" w14:textId="77777777" w:rsidTr="008A7A13">
        <w:tc>
          <w:tcPr>
            <w:tcW w:w="792" w:type="dxa"/>
            <w:shd w:val="clear" w:color="auto" w:fill="auto"/>
          </w:tcPr>
          <w:p w14:paraId="7BB6121A" w14:textId="77777777" w:rsidR="00EF607C" w:rsidRPr="00EF607C" w:rsidRDefault="00EF607C" w:rsidP="00EF607C">
            <w:pPr>
              <w:rPr>
                <w:rFonts w:ascii="Cambria" w:hAnsi="Cambria" w:cs="Times New Roman"/>
              </w:rPr>
            </w:pPr>
            <w:r w:rsidRPr="00EF607C">
              <w:rPr>
                <w:rFonts w:ascii="Cambria" w:hAnsi="Cambria" w:cs="Times New Roman"/>
              </w:rPr>
              <w:t>1.</w:t>
            </w:r>
          </w:p>
        </w:tc>
        <w:tc>
          <w:tcPr>
            <w:tcW w:w="9288" w:type="dxa"/>
            <w:shd w:val="clear" w:color="auto" w:fill="auto"/>
          </w:tcPr>
          <w:p w14:paraId="12E15CB2" w14:textId="77777777" w:rsidR="00EF607C" w:rsidRPr="00EF607C" w:rsidRDefault="00EF607C" w:rsidP="00EF607C">
            <w:pPr>
              <w:rPr>
                <w:rFonts w:ascii="Cambria" w:hAnsi="Cambria" w:cs="Times New Roman"/>
              </w:rPr>
            </w:pPr>
            <w:r w:rsidRPr="00EF607C">
              <w:rPr>
                <w:rFonts w:ascii="Cambria" w:hAnsi="Cambria" w:cs="Times New Roman"/>
              </w:rPr>
              <w:t>Turn off the lights when they are not in use. *</w:t>
            </w:r>
          </w:p>
        </w:tc>
      </w:tr>
      <w:tr w:rsidR="00EF607C" w:rsidRPr="00EF607C" w14:paraId="0FB00746" w14:textId="77777777" w:rsidTr="008A7A13">
        <w:tc>
          <w:tcPr>
            <w:tcW w:w="792" w:type="dxa"/>
            <w:shd w:val="clear" w:color="auto" w:fill="auto"/>
          </w:tcPr>
          <w:p w14:paraId="278BDD9D" w14:textId="77777777" w:rsidR="00EF607C" w:rsidRPr="00EF607C" w:rsidRDefault="00EF607C" w:rsidP="00EF607C">
            <w:pPr>
              <w:rPr>
                <w:rFonts w:ascii="Cambria" w:hAnsi="Cambria" w:cs="Times New Roman"/>
              </w:rPr>
            </w:pPr>
            <w:r w:rsidRPr="00EF607C">
              <w:rPr>
                <w:rFonts w:ascii="Cambria" w:hAnsi="Cambria" w:cs="Times New Roman"/>
              </w:rPr>
              <w:t>2.</w:t>
            </w:r>
          </w:p>
        </w:tc>
        <w:tc>
          <w:tcPr>
            <w:tcW w:w="9288" w:type="dxa"/>
            <w:shd w:val="clear" w:color="auto" w:fill="auto"/>
          </w:tcPr>
          <w:p w14:paraId="3BC1AA53" w14:textId="77777777" w:rsidR="00EF607C" w:rsidRPr="00EF607C" w:rsidRDefault="00EF607C" w:rsidP="00EF607C">
            <w:pPr>
              <w:rPr>
                <w:rFonts w:ascii="Cambria" w:hAnsi="Cambria" w:cs="Times New Roman"/>
              </w:rPr>
            </w:pPr>
            <w:r w:rsidRPr="00EF607C">
              <w:rPr>
                <w:rFonts w:ascii="Cambria" w:hAnsi="Cambria" w:cs="Times New Roman"/>
              </w:rPr>
              <w:t>Set the thermostat lower than usual in the winter. *</w:t>
            </w:r>
          </w:p>
        </w:tc>
      </w:tr>
      <w:tr w:rsidR="00EF607C" w:rsidRPr="00EF607C" w14:paraId="288E2AF0" w14:textId="77777777" w:rsidTr="008A7A13">
        <w:tc>
          <w:tcPr>
            <w:tcW w:w="792" w:type="dxa"/>
            <w:shd w:val="clear" w:color="auto" w:fill="auto"/>
          </w:tcPr>
          <w:p w14:paraId="6F13C917" w14:textId="77777777" w:rsidR="00EF607C" w:rsidRPr="00EF607C" w:rsidRDefault="00EF607C" w:rsidP="00EF607C">
            <w:pPr>
              <w:rPr>
                <w:rFonts w:ascii="Cambria" w:hAnsi="Cambria" w:cs="Times New Roman"/>
              </w:rPr>
            </w:pPr>
            <w:r w:rsidRPr="00EF607C">
              <w:rPr>
                <w:rFonts w:ascii="Cambria" w:hAnsi="Cambria" w:cs="Times New Roman"/>
              </w:rPr>
              <w:t>3.</w:t>
            </w:r>
          </w:p>
        </w:tc>
        <w:tc>
          <w:tcPr>
            <w:tcW w:w="9288" w:type="dxa"/>
            <w:shd w:val="clear" w:color="auto" w:fill="auto"/>
          </w:tcPr>
          <w:p w14:paraId="65166E31" w14:textId="77777777" w:rsidR="00EF607C" w:rsidRPr="00EF607C" w:rsidRDefault="00EF607C" w:rsidP="00EF607C">
            <w:pPr>
              <w:rPr>
                <w:rFonts w:ascii="Cambria" w:hAnsi="Cambria" w:cs="Times New Roman"/>
              </w:rPr>
            </w:pPr>
            <w:r w:rsidRPr="00EF607C">
              <w:rPr>
                <w:rFonts w:ascii="Cambria" w:hAnsi="Cambria" w:cs="Times New Roman"/>
              </w:rPr>
              <w:t>Air dry laundry instead of using a tumble dryer. *</w:t>
            </w:r>
          </w:p>
        </w:tc>
      </w:tr>
      <w:tr w:rsidR="00EF607C" w:rsidRPr="00EF607C" w14:paraId="1D35EACD" w14:textId="77777777" w:rsidTr="008A7A13">
        <w:tc>
          <w:tcPr>
            <w:tcW w:w="792" w:type="dxa"/>
            <w:shd w:val="clear" w:color="auto" w:fill="auto"/>
          </w:tcPr>
          <w:p w14:paraId="71120A8F" w14:textId="77777777" w:rsidR="00EF607C" w:rsidRPr="00EF607C" w:rsidRDefault="00EF607C" w:rsidP="00EF607C">
            <w:pPr>
              <w:rPr>
                <w:rFonts w:ascii="Cambria" w:hAnsi="Cambria" w:cs="Times New Roman"/>
              </w:rPr>
            </w:pPr>
            <w:r w:rsidRPr="00EF607C">
              <w:rPr>
                <w:rFonts w:ascii="Cambria" w:hAnsi="Cambria" w:cs="Times New Roman"/>
              </w:rPr>
              <w:t>4.</w:t>
            </w:r>
          </w:p>
        </w:tc>
        <w:tc>
          <w:tcPr>
            <w:tcW w:w="9288" w:type="dxa"/>
            <w:shd w:val="clear" w:color="auto" w:fill="auto"/>
          </w:tcPr>
          <w:p w14:paraId="5C2BF3D4" w14:textId="77777777" w:rsidR="00EF607C" w:rsidRPr="00EF607C" w:rsidRDefault="00EF607C" w:rsidP="00EF607C">
            <w:pPr>
              <w:rPr>
                <w:rFonts w:ascii="Cambria" w:hAnsi="Cambria" w:cs="Times New Roman"/>
              </w:rPr>
            </w:pPr>
            <w:r w:rsidRPr="00EF607C">
              <w:rPr>
                <w:rFonts w:ascii="Cambria" w:hAnsi="Cambria" w:cs="Times New Roman"/>
              </w:rPr>
              <w:t>Use a water efficient shower head. *</w:t>
            </w:r>
          </w:p>
        </w:tc>
      </w:tr>
    </w:tbl>
    <w:p w14:paraId="387D8BB2" w14:textId="77777777" w:rsidR="00EF607C" w:rsidRPr="00EF607C" w:rsidRDefault="00EF607C" w:rsidP="00EF607C">
      <w:pPr>
        <w:spacing w:line="276" w:lineRule="auto"/>
        <w:rPr>
          <w:rFonts w:ascii="Cambria" w:eastAsia="MS Mincho" w:hAnsi="Cambria" w:cs="Times New Roman"/>
          <w:szCs w:val="22"/>
        </w:rPr>
      </w:pPr>
      <w:r w:rsidRPr="00EF607C">
        <w:rPr>
          <w:rFonts w:ascii="Cambria" w:eastAsia="MS Mincho" w:hAnsi="Cambria" w:cs="Times New Roman"/>
          <w:i/>
          <w:color w:val="A8A8A8"/>
          <w:sz w:val="20"/>
          <w:szCs w:val="22"/>
        </w:rPr>
        <w:t>Levels marked with * are randomized</w:t>
      </w:r>
    </w:p>
    <w:p w14:paraId="4365019B" w14:textId="77777777" w:rsidR="00EF607C" w:rsidRPr="00EF607C" w:rsidRDefault="00EF607C" w:rsidP="00EF607C">
      <w:pPr>
        <w:spacing w:line="276" w:lineRule="auto"/>
        <w:rPr>
          <w:rFonts w:ascii="Cambria" w:eastAsia="MS Mincho" w:hAnsi="Cambria" w:cs="Times New Roman"/>
          <w:szCs w:val="22"/>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7D45D493" w14:textId="77777777" w:rsidTr="008A7A13">
        <w:tc>
          <w:tcPr>
            <w:tcW w:w="792" w:type="dxa"/>
            <w:shd w:val="clear" w:color="auto" w:fill="auto"/>
          </w:tcPr>
          <w:p w14:paraId="14FB7E43"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0F2799D9" w14:textId="77777777" w:rsidR="00EF607C" w:rsidRPr="00EF607C" w:rsidRDefault="00EF607C" w:rsidP="00EF607C">
            <w:pPr>
              <w:rPr>
                <w:rFonts w:ascii="Cambria" w:hAnsi="Cambria" w:cs="Times New Roman"/>
              </w:rPr>
            </w:pPr>
            <w:r w:rsidRPr="00EF607C">
              <w:rPr>
                <w:rFonts w:ascii="Cambria" w:hAnsi="Cambria" w:cs="Times New Roman"/>
              </w:rPr>
              <w:t>1 - Not at all willing</w:t>
            </w:r>
          </w:p>
        </w:tc>
      </w:tr>
      <w:tr w:rsidR="00EF607C" w:rsidRPr="00EF607C" w14:paraId="7CFA39C1" w14:textId="77777777" w:rsidTr="008A7A13">
        <w:tc>
          <w:tcPr>
            <w:tcW w:w="792" w:type="dxa"/>
            <w:shd w:val="clear" w:color="auto" w:fill="auto"/>
          </w:tcPr>
          <w:p w14:paraId="7AF8F4D3"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3BD5325F" w14:textId="77777777" w:rsidR="00EF607C" w:rsidRPr="00EF607C" w:rsidRDefault="00EF607C" w:rsidP="00EF607C">
            <w:pPr>
              <w:rPr>
                <w:rFonts w:ascii="Cambria" w:hAnsi="Cambria" w:cs="Times New Roman"/>
              </w:rPr>
            </w:pPr>
            <w:r w:rsidRPr="00EF607C">
              <w:rPr>
                <w:rFonts w:ascii="Cambria" w:hAnsi="Cambria" w:cs="Times New Roman"/>
              </w:rPr>
              <w:t>2</w:t>
            </w:r>
          </w:p>
        </w:tc>
      </w:tr>
      <w:tr w:rsidR="00EF607C" w:rsidRPr="00EF607C" w14:paraId="694EFB41" w14:textId="77777777" w:rsidTr="008A7A13">
        <w:tc>
          <w:tcPr>
            <w:tcW w:w="792" w:type="dxa"/>
            <w:shd w:val="clear" w:color="auto" w:fill="auto"/>
          </w:tcPr>
          <w:p w14:paraId="268699C0"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14C51F50" w14:textId="77777777" w:rsidR="00EF607C" w:rsidRPr="00EF607C" w:rsidRDefault="00EF607C" w:rsidP="00EF607C">
            <w:pPr>
              <w:rPr>
                <w:rFonts w:ascii="Cambria" w:hAnsi="Cambria" w:cs="Times New Roman"/>
              </w:rPr>
            </w:pPr>
            <w:r w:rsidRPr="00EF607C">
              <w:rPr>
                <w:rFonts w:ascii="Cambria" w:hAnsi="Cambria" w:cs="Times New Roman"/>
              </w:rPr>
              <w:t>3</w:t>
            </w:r>
          </w:p>
        </w:tc>
      </w:tr>
      <w:tr w:rsidR="00EF607C" w:rsidRPr="00EF607C" w14:paraId="196E122F" w14:textId="77777777" w:rsidTr="008A7A13">
        <w:tc>
          <w:tcPr>
            <w:tcW w:w="792" w:type="dxa"/>
            <w:shd w:val="clear" w:color="auto" w:fill="auto"/>
          </w:tcPr>
          <w:p w14:paraId="1609D97D"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w:t>
            </w:r>
          </w:p>
        </w:tc>
        <w:tc>
          <w:tcPr>
            <w:tcW w:w="9288" w:type="dxa"/>
            <w:shd w:val="clear" w:color="auto" w:fill="auto"/>
          </w:tcPr>
          <w:p w14:paraId="12E940F7" w14:textId="77777777" w:rsidR="00EF607C" w:rsidRPr="00EF607C" w:rsidRDefault="00EF607C" w:rsidP="00EF607C">
            <w:pPr>
              <w:rPr>
                <w:rFonts w:ascii="Cambria" w:hAnsi="Cambria" w:cs="Times New Roman"/>
              </w:rPr>
            </w:pPr>
            <w:r w:rsidRPr="00EF607C">
              <w:rPr>
                <w:rFonts w:ascii="Cambria" w:hAnsi="Cambria" w:cs="Times New Roman"/>
              </w:rPr>
              <w:t>4</w:t>
            </w:r>
          </w:p>
        </w:tc>
      </w:tr>
      <w:tr w:rsidR="00EF607C" w:rsidRPr="00EF607C" w14:paraId="1E7440A2" w14:textId="77777777" w:rsidTr="008A7A13">
        <w:tc>
          <w:tcPr>
            <w:tcW w:w="792" w:type="dxa"/>
            <w:shd w:val="clear" w:color="auto" w:fill="auto"/>
          </w:tcPr>
          <w:p w14:paraId="2EBC4F5F"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5</w:t>
            </w:r>
          </w:p>
        </w:tc>
        <w:tc>
          <w:tcPr>
            <w:tcW w:w="9288" w:type="dxa"/>
            <w:shd w:val="clear" w:color="auto" w:fill="auto"/>
          </w:tcPr>
          <w:p w14:paraId="093DAF21" w14:textId="77777777" w:rsidR="00EF607C" w:rsidRPr="00EF607C" w:rsidRDefault="00EF607C" w:rsidP="00EF607C">
            <w:pPr>
              <w:rPr>
                <w:rFonts w:ascii="Cambria" w:hAnsi="Cambria" w:cs="Times New Roman"/>
              </w:rPr>
            </w:pPr>
            <w:r w:rsidRPr="00EF607C">
              <w:rPr>
                <w:rFonts w:ascii="Cambria" w:hAnsi="Cambria" w:cs="Times New Roman"/>
              </w:rPr>
              <w:t>5</w:t>
            </w:r>
          </w:p>
        </w:tc>
      </w:tr>
      <w:tr w:rsidR="00EF607C" w:rsidRPr="00EF607C" w14:paraId="4022742D" w14:textId="77777777" w:rsidTr="008A7A13">
        <w:tc>
          <w:tcPr>
            <w:tcW w:w="792" w:type="dxa"/>
            <w:shd w:val="clear" w:color="auto" w:fill="auto"/>
          </w:tcPr>
          <w:p w14:paraId="6CE050CE"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6</w:t>
            </w:r>
          </w:p>
        </w:tc>
        <w:tc>
          <w:tcPr>
            <w:tcW w:w="9288" w:type="dxa"/>
            <w:shd w:val="clear" w:color="auto" w:fill="auto"/>
          </w:tcPr>
          <w:p w14:paraId="7488D363" w14:textId="77777777" w:rsidR="00EF607C" w:rsidRPr="00EF607C" w:rsidRDefault="00EF607C" w:rsidP="00EF607C">
            <w:pPr>
              <w:rPr>
                <w:rFonts w:ascii="Cambria" w:hAnsi="Cambria" w:cs="Times New Roman"/>
              </w:rPr>
            </w:pPr>
            <w:r w:rsidRPr="00EF607C">
              <w:rPr>
                <w:rFonts w:ascii="Cambria" w:hAnsi="Cambria" w:cs="Times New Roman"/>
              </w:rPr>
              <w:t>6</w:t>
            </w:r>
          </w:p>
        </w:tc>
      </w:tr>
      <w:tr w:rsidR="00EF607C" w:rsidRPr="00EF607C" w14:paraId="19951700" w14:textId="77777777" w:rsidTr="008A7A13">
        <w:tc>
          <w:tcPr>
            <w:tcW w:w="792" w:type="dxa"/>
            <w:shd w:val="clear" w:color="auto" w:fill="auto"/>
          </w:tcPr>
          <w:p w14:paraId="04CFBBE4"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7</w:t>
            </w:r>
          </w:p>
        </w:tc>
        <w:tc>
          <w:tcPr>
            <w:tcW w:w="9288" w:type="dxa"/>
            <w:shd w:val="clear" w:color="auto" w:fill="auto"/>
          </w:tcPr>
          <w:p w14:paraId="3067CFA1" w14:textId="77777777" w:rsidR="00EF607C" w:rsidRPr="00EF607C" w:rsidRDefault="00EF607C" w:rsidP="00EF607C">
            <w:pPr>
              <w:rPr>
                <w:rFonts w:ascii="Cambria" w:hAnsi="Cambria" w:cs="Times New Roman"/>
              </w:rPr>
            </w:pPr>
            <w:r w:rsidRPr="00EF607C">
              <w:rPr>
                <w:rFonts w:ascii="Cambria" w:hAnsi="Cambria" w:cs="Times New Roman"/>
              </w:rPr>
              <w:t>7</w:t>
            </w:r>
          </w:p>
        </w:tc>
      </w:tr>
      <w:tr w:rsidR="00EF607C" w:rsidRPr="00EF607C" w14:paraId="56E761D1" w14:textId="77777777" w:rsidTr="008A7A13">
        <w:tc>
          <w:tcPr>
            <w:tcW w:w="792" w:type="dxa"/>
            <w:shd w:val="clear" w:color="auto" w:fill="auto"/>
          </w:tcPr>
          <w:p w14:paraId="07A027BB"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8</w:t>
            </w:r>
          </w:p>
        </w:tc>
        <w:tc>
          <w:tcPr>
            <w:tcW w:w="9288" w:type="dxa"/>
            <w:shd w:val="clear" w:color="auto" w:fill="auto"/>
          </w:tcPr>
          <w:p w14:paraId="2620E469" w14:textId="77777777" w:rsidR="00EF607C" w:rsidRPr="00EF607C" w:rsidRDefault="00EF607C" w:rsidP="00EF607C">
            <w:pPr>
              <w:rPr>
                <w:rFonts w:ascii="Cambria" w:hAnsi="Cambria" w:cs="Times New Roman"/>
              </w:rPr>
            </w:pPr>
            <w:r w:rsidRPr="00EF607C">
              <w:rPr>
                <w:rFonts w:ascii="Cambria" w:hAnsi="Cambria" w:cs="Times New Roman"/>
              </w:rPr>
              <w:t>8</w:t>
            </w:r>
          </w:p>
        </w:tc>
      </w:tr>
      <w:tr w:rsidR="00EF607C" w:rsidRPr="00EF607C" w14:paraId="16B5076C" w14:textId="77777777" w:rsidTr="008A7A13">
        <w:tc>
          <w:tcPr>
            <w:tcW w:w="792" w:type="dxa"/>
            <w:shd w:val="clear" w:color="auto" w:fill="auto"/>
          </w:tcPr>
          <w:p w14:paraId="05A06852"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w:t>
            </w:r>
          </w:p>
        </w:tc>
        <w:tc>
          <w:tcPr>
            <w:tcW w:w="9288" w:type="dxa"/>
            <w:shd w:val="clear" w:color="auto" w:fill="auto"/>
          </w:tcPr>
          <w:p w14:paraId="75CEB9A6" w14:textId="77777777" w:rsidR="00EF607C" w:rsidRPr="00EF607C" w:rsidRDefault="00EF607C" w:rsidP="00EF607C">
            <w:pPr>
              <w:rPr>
                <w:rFonts w:ascii="Cambria" w:hAnsi="Cambria" w:cs="Times New Roman"/>
              </w:rPr>
            </w:pPr>
            <w:r w:rsidRPr="00EF607C">
              <w:rPr>
                <w:rFonts w:ascii="Cambria" w:hAnsi="Cambria" w:cs="Times New Roman"/>
              </w:rPr>
              <w:t>9</w:t>
            </w:r>
          </w:p>
        </w:tc>
      </w:tr>
      <w:tr w:rsidR="00EF607C" w:rsidRPr="00EF607C" w14:paraId="14E5BAEA" w14:textId="77777777" w:rsidTr="008A7A13">
        <w:tc>
          <w:tcPr>
            <w:tcW w:w="792" w:type="dxa"/>
            <w:shd w:val="clear" w:color="auto" w:fill="auto"/>
          </w:tcPr>
          <w:p w14:paraId="39EA864A"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10</w:t>
            </w:r>
          </w:p>
        </w:tc>
        <w:tc>
          <w:tcPr>
            <w:tcW w:w="9288" w:type="dxa"/>
            <w:shd w:val="clear" w:color="auto" w:fill="auto"/>
          </w:tcPr>
          <w:p w14:paraId="752E865E" w14:textId="77777777" w:rsidR="00EF607C" w:rsidRPr="00EF607C" w:rsidRDefault="00EF607C" w:rsidP="00EF607C">
            <w:pPr>
              <w:rPr>
                <w:rFonts w:ascii="Cambria" w:hAnsi="Cambria" w:cs="Times New Roman"/>
              </w:rPr>
            </w:pPr>
            <w:r w:rsidRPr="00EF607C">
              <w:rPr>
                <w:rFonts w:ascii="Cambria" w:hAnsi="Cambria" w:cs="Times New Roman"/>
              </w:rPr>
              <w:t>10 - Very willing</w:t>
            </w:r>
          </w:p>
        </w:tc>
      </w:tr>
      <w:tr w:rsidR="00EF607C" w:rsidRPr="00EF607C" w14:paraId="1CF551B4" w14:textId="77777777" w:rsidTr="008A7A13">
        <w:tc>
          <w:tcPr>
            <w:tcW w:w="792" w:type="dxa"/>
            <w:shd w:val="clear" w:color="auto" w:fill="auto"/>
          </w:tcPr>
          <w:p w14:paraId="4C4052BD"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11</w:t>
            </w:r>
          </w:p>
        </w:tc>
        <w:tc>
          <w:tcPr>
            <w:tcW w:w="9288" w:type="dxa"/>
            <w:shd w:val="clear" w:color="auto" w:fill="auto"/>
          </w:tcPr>
          <w:p w14:paraId="5AB2EB2F" w14:textId="77777777" w:rsidR="00EF607C" w:rsidRPr="00EF607C" w:rsidRDefault="00EF607C" w:rsidP="00EF607C">
            <w:pPr>
              <w:rPr>
                <w:rFonts w:ascii="Cambria" w:hAnsi="Cambria" w:cs="Times New Roman"/>
              </w:rPr>
            </w:pPr>
            <w:r w:rsidRPr="00EF607C">
              <w:rPr>
                <w:rFonts w:ascii="Cambria" w:hAnsi="Cambria" w:cs="Times New Roman"/>
              </w:rPr>
              <w:t>I already do this most of the time</w:t>
            </w:r>
          </w:p>
        </w:tc>
      </w:tr>
      <w:tr w:rsidR="00EF607C" w:rsidRPr="00EF607C" w14:paraId="54BE047B" w14:textId="77777777" w:rsidTr="008A7A13">
        <w:tc>
          <w:tcPr>
            <w:tcW w:w="792" w:type="dxa"/>
            <w:shd w:val="clear" w:color="auto" w:fill="auto"/>
          </w:tcPr>
          <w:p w14:paraId="0A4C21E3"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9999</w:t>
            </w:r>
          </w:p>
        </w:tc>
        <w:tc>
          <w:tcPr>
            <w:tcW w:w="9288" w:type="dxa"/>
            <w:shd w:val="clear" w:color="auto" w:fill="auto"/>
          </w:tcPr>
          <w:p w14:paraId="25BCBD7C" w14:textId="77777777" w:rsidR="00EF607C" w:rsidRPr="00EF607C" w:rsidRDefault="00EF607C" w:rsidP="00EF607C">
            <w:pPr>
              <w:rPr>
                <w:rFonts w:ascii="Cambria" w:hAnsi="Cambria" w:cs="Times New Roman"/>
              </w:rPr>
            </w:pPr>
            <w:r w:rsidRPr="00EF607C">
              <w:rPr>
                <w:rFonts w:ascii="Cambria" w:hAnsi="Cambria" w:cs="Times New Roman"/>
                <w:color w:val="808080"/>
              </w:rPr>
              <w:t>Prefer not to say</w:t>
            </w:r>
          </w:p>
        </w:tc>
      </w:tr>
    </w:tbl>
    <w:p w14:paraId="18BEB2A3" w14:textId="77777777" w:rsidR="00EF607C" w:rsidRPr="00EF607C" w:rsidRDefault="00EF607C" w:rsidP="00EF607C">
      <w:pPr>
        <w:spacing w:after="200" w:line="276" w:lineRule="auto"/>
        <w:rPr>
          <w:rFonts w:ascii="Cambria" w:eastAsia="MS Mincho" w:hAnsi="Cambria" w:cs="Times New Roman"/>
          <w:szCs w:val="22"/>
        </w:rPr>
      </w:pPr>
    </w:p>
    <w:p w14:paraId="66D7C36C"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C7c</w:t>
      </w:r>
    </w:p>
    <w:p w14:paraId="7E70E684"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 xml:space="preserve">How </w:t>
      </w:r>
      <w:r w:rsidRPr="00EF607C">
        <w:rPr>
          <w:rFonts w:ascii="Cambria" w:eastAsia="MS Mincho" w:hAnsi="Cambria" w:cs="Times New Roman"/>
          <w:szCs w:val="22"/>
          <w:u w:val="single"/>
        </w:rPr>
        <w:t>effective</w:t>
      </w:r>
      <w:r w:rsidRPr="00EF607C">
        <w:rPr>
          <w:rFonts w:ascii="Cambria" w:eastAsia="MS Mincho" w:hAnsi="Cambria" w:cs="Times New Roman"/>
          <w:szCs w:val="22"/>
        </w:rPr>
        <w:t xml:space="preserve">, if at all, do you think each of the following measures are in saving energy? </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2CBC6569" w14:textId="77777777" w:rsidTr="008A7A13">
        <w:tc>
          <w:tcPr>
            <w:tcW w:w="792" w:type="dxa"/>
            <w:shd w:val="clear" w:color="auto" w:fill="auto"/>
          </w:tcPr>
          <w:p w14:paraId="4C483F74" w14:textId="77777777" w:rsidR="00EF607C" w:rsidRPr="00EF607C" w:rsidRDefault="00EF607C" w:rsidP="00EF607C">
            <w:pPr>
              <w:rPr>
                <w:rFonts w:ascii="Cambria" w:hAnsi="Cambria" w:cs="Times New Roman"/>
              </w:rPr>
            </w:pPr>
            <w:r w:rsidRPr="00EF607C">
              <w:rPr>
                <w:rFonts w:ascii="Cambria" w:hAnsi="Cambria" w:cs="Times New Roman"/>
              </w:rPr>
              <w:t>1.</w:t>
            </w:r>
          </w:p>
        </w:tc>
        <w:tc>
          <w:tcPr>
            <w:tcW w:w="9288" w:type="dxa"/>
            <w:shd w:val="clear" w:color="auto" w:fill="auto"/>
          </w:tcPr>
          <w:p w14:paraId="0AB71564" w14:textId="77777777" w:rsidR="00EF607C" w:rsidRPr="00EF607C" w:rsidRDefault="00EF607C" w:rsidP="00EF607C">
            <w:pPr>
              <w:rPr>
                <w:rFonts w:ascii="Cambria" w:hAnsi="Cambria" w:cs="Times New Roman"/>
              </w:rPr>
            </w:pPr>
            <w:r w:rsidRPr="00EF607C">
              <w:rPr>
                <w:rFonts w:ascii="Cambria" w:hAnsi="Cambria" w:cs="Times New Roman"/>
              </w:rPr>
              <w:t>Turning off the lights when they are not in use. *</w:t>
            </w:r>
          </w:p>
        </w:tc>
      </w:tr>
      <w:tr w:rsidR="00EF607C" w:rsidRPr="00EF607C" w14:paraId="21BFE763" w14:textId="77777777" w:rsidTr="008A7A13">
        <w:tc>
          <w:tcPr>
            <w:tcW w:w="792" w:type="dxa"/>
            <w:shd w:val="clear" w:color="auto" w:fill="auto"/>
          </w:tcPr>
          <w:p w14:paraId="528B3CF1" w14:textId="77777777" w:rsidR="00EF607C" w:rsidRPr="00EF607C" w:rsidRDefault="00EF607C" w:rsidP="00EF607C">
            <w:pPr>
              <w:rPr>
                <w:rFonts w:ascii="Cambria" w:hAnsi="Cambria" w:cs="Times New Roman"/>
              </w:rPr>
            </w:pPr>
            <w:r w:rsidRPr="00EF607C">
              <w:rPr>
                <w:rFonts w:ascii="Cambria" w:hAnsi="Cambria" w:cs="Times New Roman"/>
              </w:rPr>
              <w:t>2.</w:t>
            </w:r>
          </w:p>
        </w:tc>
        <w:tc>
          <w:tcPr>
            <w:tcW w:w="9288" w:type="dxa"/>
            <w:shd w:val="clear" w:color="auto" w:fill="auto"/>
          </w:tcPr>
          <w:p w14:paraId="42ADD48C" w14:textId="77777777" w:rsidR="00EF607C" w:rsidRPr="00EF607C" w:rsidRDefault="00EF607C" w:rsidP="00EF607C">
            <w:pPr>
              <w:rPr>
                <w:rFonts w:ascii="Cambria" w:hAnsi="Cambria" w:cs="Times New Roman"/>
              </w:rPr>
            </w:pPr>
            <w:r w:rsidRPr="00EF607C">
              <w:rPr>
                <w:rFonts w:ascii="Cambria" w:hAnsi="Cambria" w:cs="Times New Roman"/>
              </w:rPr>
              <w:t>Setting the thermostat lower than usual in the winter. *</w:t>
            </w:r>
          </w:p>
        </w:tc>
      </w:tr>
      <w:tr w:rsidR="00EF607C" w:rsidRPr="00EF607C" w14:paraId="662EB6D6" w14:textId="77777777" w:rsidTr="008A7A13">
        <w:tc>
          <w:tcPr>
            <w:tcW w:w="792" w:type="dxa"/>
            <w:shd w:val="clear" w:color="auto" w:fill="auto"/>
          </w:tcPr>
          <w:p w14:paraId="5A1C835A" w14:textId="77777777" w:rsidR="00EF607C" w:rsidRPr="00EF607C" w:rsidRDefault="00EF607C" w:rsidP="00EF607C">
            <w:pPr>
              <w:rPr>
                <w:rFonts w:ascii="Cambria" w:hAnsi="Cambria" w:cs="Times New Roman"/>
              </w:rPr>
            </w:pPr>
            <w:r w:rsidRPr="00EF607C">
              <w:rPr>
                <w:rFonts w:ascii="Cambria" w:hAnsi="Cambria" w:cs="Times New Roman"/>
              </w:rPr>
              <w:t>3.</w:t>
            </w:r>
          </w:p>
        </w:tc>
        <w:tc>
          <w:tcPr>
            <w:tcW w:w="9288" w:type="dxa"/>
            <w:shd w:val="clear" w:color="auto" w:fill="auto"/>
          </w:tcPr>
          <w:p w14:paraId="12E7EAFD" w14:textId="77777777" w:rsidR="00EF607C" w:rsidRPr="00EF607C" w:rsidRDefault="00EF607C" w:rsidP="00EF607C">
            <w:pPr>
              <w:rPr>
                <w:rFonts w:ascii="Cambria" w:hAnsi="Cambria" w:cs="Times New Roman"/>
              </w:rPr>
            </w:pPr>
            <w:r w:rsidRPr="00EF607C">
              <w:rPr>
                <w:rFonts w:ascii="Cambria" w:hAnsi="Cambria" w:cs="Times New Roman"/>
              </w:rPr>
              <w:t>Air drying laundry instead of using a tumble dryer. *</w:t>
            </w:r>
          </w:p>
        </w:tc>
      </w:tr>
      <w:tr w:rsidR="00EF607C" w:rsidRPr="00EF607C" w14:paraId="4C82C000" w14:textId="77777777" w:rsidTr="008A7A13">
        <w:tc>
          <w:tcPr>
            <w:tcW w:w="792" w:type="dxa"/>
            <w:shd w:val="clear" w:color="auto" w:fill="auto"/>
          </w:tcPr>
          <w:p w14:paraId="29292229" w14:textId="77777777" w:rsidR="00EF607C" w:rsidRPr="00EF607C" w:rsidRDefault="00EF607C" w:rsidP="00EF607C">
            <w:pPr>
              <w:rPr>
                <w:rFonts w:ascii="Cambria" w:hAnsi="Cambria" w:cs="Times New Roman"/>
              </w:rPr>
            </w:pPr>
            <w:r w:rsidRPr="00EF607C">
              <w:rPr>
                <w:rFonts w:ascii="Cambria" w:hAnsi="Cambria" w:cs="Times New Roman"/>
              </w:rPr>
              <w:t>4.</w:t>
            </w:r>
          </w:p>
        </w:tc>
        <w:tc>
          <w:tcPr>
            <w:tcW w:w="9288" w:type="dxa"/>
            <w:shd w:val="clear" w:color="auto" w:fill="auto"/>
          </w:tcPr>
          <w:p w14:paraId="2A104062" w14:textId="77777777" w:rsidR="00EF607C" w:rsidRPr="00EF607C" w:rsidRDefault="00EF607C" w:rsidP="00EF607C">
            <w:pPr>
              <w:rPr>
                <w:rFonts w:ascii="Cambria" w:hAnsi="Cambria" w:cs="Times New Roman"/>
              </w:rPr>
            </w:pPr>
            <w:r w:rsidRPr="00EF607C">
              <w:rPr>
                <w:rFonts w:ascii="Cambria" w:hAnsi="Cambria" w:cs="Times New Roman"/>
              </w:rPr>
              <w:t>Using a water efficient shower head. *</w:t>
            </w:r>
          </w:p>
        </w:tc>
      </w:tr>
    </w:tbl>
    <w:p w14:paraId="4F0C9604" w14:textId="77777777" w:rsidR="00EF607C" w:rsidRPr="00EF607C" w:rsidRDefault="00EF607C" w:rsidP="00EF607C">
      <w:pPr>
        <w:spacing w:line="276" w:lineRule="auto"/>
        <w:rPr>
          <w:rFonts w:ascii="Cambria" w:eastAsia="MS Mincho" w:hAnsi="Cambria" w:cs="Times New Roman"/>
          <w:szCs w:val="22"/>
        </w:rPr>
      </w:pPr>
      <w:r w:rsidRPr="00EF607C">
        <w:rPr>
          <w:rFonts w:ascii="Cambria" w:eastAsia="MS Mincho" w:hAnsi="Cambria" w:cs="Times New Roman"/>
          <w:i/>
          <w:color w:val="A8A8A8"/>
          <w:sz w:val="20"/>
          <w:szCs w:val="22"/>
        </w:rPr>
        <w:t>Levels marked with * are randomized</w:t>
      </w:r>
    </w:p>
    <w:p w14:paraId="30E40560" w14:textId="77777777" w:rsidR="00EF607C" w:rsidRPr="00EF607C" w:rsidRDefault="00EF607C" w:rsidP="00EF607C">
      <w:pPr>
        <w:spacing w:line="276" w:lineRule="auto"/>
        <w:rPr>
          <w:rFonts w:ascii="Cambria" w:eastAsia="MS Mincho" w:hAnsi="Cambria" w:cs="Times New Roman"/>
          <w:szCs w:val="22"/>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37D88068" w14:textId="77777777" w:rsidTr="008A7A13">
        <w:tc>
          <w:tcPr>
            <w:tcW w:w="792" w:type="dxa"/>
            <w:shd w:val="clear" w:color="auto" w:fill="auto"/>
          </w:tcPr>
          <w:p w14:paraId="36AEF942"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719D3A75" w14:textId="77777777" w:rsidR="00EF607C" w:rsidRPr="00EF607C" w:rsidRDefault="00EF607C" w:rsidP="00EF607C">
            <w:pPr>
              <w:rPr>
                <w:rFonts w:ascii="Cambria" w:hAnsi="Cambria" w:cs="Times New Roman"/>
              </w:rPr>
            </w:pPr>
            <w:r w:rsidRPr="00EF607C">
              <w:rPr>
                <w:rFonts w:ascii="Cambria" w:hAnsi="Cambria" w:cs="Times New Roman"/>
              </w:rPr>
              <w:t>1 - Not at all effective</w:t>
            </w:r>
          </w:p>
        </w:tc>
      </w:tr>
      <w:tr w:rsidR="00EF607C" w:rsidRPr="00EF607C" w14:paraId="1FD2B1F7" w14:textId="77777777" w:rsidTr="008A7A13">
        <w:tc>
          <w:tcPr>
            <w:tcW w:w="792" w:type="dxa"/>
            <w:shd w:val="clear" w:color="auto" w:fill="auto"/>
          </w:tcPr>
          <w:p w14:paraId="07C2F0D3"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5C9D765D" w14:textId="77777777" w:rsidR="00EF607C" w:rsidRPr="00EF607C" w:rsidRDefault="00EF607C" w:rsidP="00EF607C">
            <w:pPr>
              <w:rPr>
                <w:rFonts w:ascii="Cambria" w:hAnsi="Cambria" w:cs="Times New Roman"/>
              </w:rPr>
            </w:pPr>
            <w:r w:rsidRPr="00EF607C">
              <w:rPr>
                <w:rFonts w:ascii="Cambria" w:hAnsi="Cambria" w:cs="Times New Roman"/>
              </w:rPr>
              <w:t>2</w:t>
            </w:r>
          </w:p>
        </w:tc>
      </w:tr>
      <w:tr w:rsidR="00EF607C" w:rsidRPr="00EF607C" w14:paraId="7842BDC7" w14:textId="77777777" w:rsidTr="008A7A13">
        <w:tc>
          <w:tcPr>
            <w:tcW w:w="792" w:type="dxa"/>
            <w:shd w:val="clear" w:color="auto" w:fill="auto"/>
          </w:tcPr>
          <w:p w14:paraId="710224F2"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7A505E68" w14:textId="77777777" w:rsidR="00EF607C" w:rsidRPr="00EF607C" w:rsidRDefault="00EF607C" w:rsidP="00EF607C">
            <w:pPr>
              <w:rPr>
                <w:rFonts w:ascii="Cambria" w:hAnsi="Cambria" w:cs="Times New Roman"/>
              </w:rPr>
            </w:pPr>
            <w:r w:rsidRPr="00EF607C">
              <w:rPr>
                <w:rFonts w:ascii="Cambria" w:hAnsi="Cambria" w:cs="Times New Roman"/>
              </w:rPr>
              <w:t>3</w:t>
            </w:r>
          </w:p>
        </w:tc>
      </w:tr>
      <w:tr w:rsidR="00EF607C" w:rsidRPr="00EF607C" w14:paraId="507C9626" w14:textId="77777777" w:rsidTr="008A7A13">
        <w:tc>
          <w:tcPr>
            <w:tcW w:w="792" w:type="dxa"/>
            <w:shd w:val="clear" w:color="auto" w:fill="auto"/>
          </w:tcPr>
          <w:p w14:paraId="33778131"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w:t>
            </w:r>
          </w:p>
        </w:tc>
        <w:tc>
          <w:tcPr>
            <w:tcW w:w="9288" w:type="dxa"/>
            <w:shd w:val="clear" w:color="auto" w:fill="auto"/>
          </w:tcPr>
          <w:p w14:paraId="0AA3FF0F" w14:textId="77777777" w:rsidR="00EF607C" w:rsidRPr="00EF607C" w:rsidRDefault="00EF607C" w:rsidP="00EF607C">
            <w:pPr>
              <w:rPr>
                <w:rFonts w:ascii="Cambria" w:hAnsi="Cambria" w:cs="Times New Roman"/>
              </w:rPr>
            </w:pPr>
            <w:r w:rsidRPr="00EF607C">
              <w:rPr>
                <w:rFonts w:ascii="Cambria" w:hAnsi="Cambria" w:cs="Times New Roman"/>
              </w:rPr>
              <w:t>4</w:t>
            </w:r>
          </w:p>
        </w:tc>
      </w:tr>
      <w:tr w:rsidR="00EF607C" w:rsidRPr="00EF607C" w14:paraId="75F941D6" w14:textId="77777777" w:rsidTr="008A7A13">
        <w:tc>
          <w:tcPr>
            <w:tcW w:w="792" w:type="dxa"/>
            <w:shd w:val="clear" w:color="auto" w:fill="auto"/>
          </w:tcPr>
          <w:p w14:paraId="56991661"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5</w:t>
            </w:r>
          </w:p>
        </w:tc>
        <w:tc>
          <w:tcPr>
            <w:tcW w:w="9288" w:type="dxa"/>
            <w:shd w:val="clear" w:color="auto" w:fill="auto"/>
          </w:tcPr>
          <w:p w14:paraId="49FC7AA1" w14:textId="77777777" w:rsidR="00EF607C" w:rsidRPr="00EF607C" w:rsidRDefault="00EF607C" w:rsidP="00EF607C">
            <w:pPr>
              <w:rPr>
                <w:rFonts w:ascii="Cambria" w:hAnsi="Cambria" w:cs="Times New Roman"/>
              </w:rPr>
            </w:pPr>
            <w:r w:rsidRPr="00EF607C">
              <w:rPr>
                <w:rFonts w:ascii="Cambria" w:hAnsi="Cambria" w:cs="Times New Roman"/>
              </w:rPr>
              <w:t>5</w:t>
            </w:r>
          </w:p>
        </w:tc>
      </w:tr>
      <w:tr w:rsidR="00EF607C" w:rsidRPr="00EF607C" w14:paraId="73333CAB" w14:textId="77777777" w:rsidTr="008A7A13">
        <w:tc>
          <w:tcPr>
            <w:tcW w:w="792" w:type="dxa"/>
            <w:shd w:val="clear" w:color="auto" w:fill="auto"/>
          </w:tcPr>
          <w:p w14:paraId="765F964A"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6</w:t>
            </w:r>
          </w:p>
        </w:tc>
        <w:tc>
          <w:tcPr>
            <w:tcW w:w="9288" w:type="dxa"/>
            <w:shd w:val="clear" w:color="auto" w:fill="auto"/>
          </w:tcPr>
          <w:p w14:paraId="4C159649" w14:textId="77777777" w:rsidR="00EF607C" w:rsidRPr="00EF607C" w:rsidRDefault="00EF607C" w:rsidP="00EF607C">
            <w:pPr>
              <w:rPr>
                <w:rFonts w:ascii="Cambria" w:hAnsi="Cambria" w:cs="Times New Roman"/>
              </w:rPr>
            </w:pPr>
            <w:r w:rsidRPr="00EF607C">
              <w:rPr>
                <w:rFonts w:ascii="Cambria" w:hAnsi="Cambria" w:cs="Times New Roman"/>
              </w:rPr>
              <w:t>6</w:t>
            </w:r>
          </w:p>
        </w:tc>
      </w:tr>
      <w:tr w:rsidR="00EF607C" w:rsidRPr="00EF607C" w14:paraId="180E6582" w14:textId="77777777" w:rsidTr="008A7A13">
        <w:tc>
          <w:tcPr>
            <w:tcW w:w="792" w:type="dxa"/>
            <w:shd w:val="clear" w:color="auto" w:fill="auto"/>
          </w:tcPr>
          <w:p w14:paraId="0FAB5746"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7</w:t>
            </w:r>
          </w:p>
        </w:tc>
        <w:tc>
          <w:tcPr>
            <w:tcW w:w="9288" w:type="dxa"/>
            <w:shd w:val="clear" w:color="auto" w:fill="auto"/>
          </w:tcPr>
          <w:p w14:paraId="3B3FC251" w14:textId="77777777" w:rsidR="00EF607C" w:rsidRPr="00EF607C" w:rsidRDefault="00EF607C" w:rsidP="00EF607C">
            <w:pPr>
              <w:rPr>
                <w:rFonts w:ascii="Cambria" w:hAnsi="Cambria" w:cs="Times New Roman"/>
              </w:rPr>
            </w:pPr>
            <w:r w:rsidRPr="00EF607C">
              <w:rPr>
                <w:rFonts w:ascii="Cambria" w:hAnsi="Cambria" w:cs="Times New Roman"/>
              </w:rPr>
              <w:t>7</w:t>
            </w:r>
          </w:p>
        </w:tc>
      </w:tr>
      <w:tr w:rsidR="00EF607C" w:rsidRPr="00EF607C" w14:paraId="0B086FE0" w14:textId="77777777" w:rsidTr="008A7A13">
        <w:tc>
          <w:tcPr>
            <w:tcW w:w="792" w:type="dxa"/>
            <w:shd w:val="clear" w:color="auto" w:fill="auto"/>
          </w:tcPr>
          <w:p w14:paraId="7B58FC06"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8</w:t>
            </w:r>
          </w:p>
        </w:tc>
        <w:tc>
          <w:tcPr>
            <w:tcW w:w="9288" w:type="dxa"/>
            <w:shd w:val="clear" w:color="auto" w:fill="auto"/>
          </w:tcPr>
          <w:p w14:paraId="1FC95D2E" w14:textId="77777777" w:rsidR="00EF607C" w:rsidRPr="00EF607C" w:rsidRDefault="00EF607C" w:rsidP="00EF607C">
            <w:pPr>
              <w:rPr>
                <w:rFonts w:ascii="Cambria" w:hAnsi="Cambria" w:cs="Times New Roman"/>
              </w:rPr>
            </w:pPr>
            <w:r w:rsidRPr="00EF607C">
              <w:rPr>
                <w:rFonts w:ascii="Cambria" w:hAnsi="Cambria" w:cs="Times New Roman"/>
              </w:rPr>
              <w:t>8</w:t>
            </w:r>
          </w:p>
        </w:tc>
      </w:tr>
      <w:tr w:rsidR="00EF607C" w:rsidRPr="00EF607C" w14:paraId="7A420947" w14:textId="77777777" w:rsidTr="008A7A13">
        <w:tc>
          <w:tcPr>
            <w:tcW w:w="792" w:type="dxa"/>
            <w:shd w:val="clear" w:color="auto" w:fill="auto"/>
          </w:tcPr>
          <w:p w14:paraId="5DB8A6C3" w14:textId="77777777" w:rsidR="00EF607C" w:rsidRPr="00EF607C" w:rsidRDefault="00EF607C" w:rsidP="00EF607C">
            <w:pPr>
              <w:rPr>
                <w:rFonts w:ascii="Cambria" w:hAnsi="Cambria" w:cs="Times New Roman"/>
              </w:rPr>
            </w:pPr>
            <w:r w:rsidRPr="00EF607C">
              <w:rPr>
                <w:rFonts w:ascii="Segoe UI Symbol" w:hAnsi="Segoe UI Symbol" w:cs="Segoe UI Symbol"/>
              </w:rPr>
              <w:lastRenderedPageBreak/>
              <w:t>❍</w:t>
            </w:r>
            <w:r w:rsidRPr="00EF607C">
              <w:rPr>
                <w:rFonts w:ascii="Cambria" w:hAnsi="Cambria" w:cs="Times New Roman"/>
                <w:sz w:val="20"/>
                <w:vertAlign w:val="subscript"/>
              </w:rPr>
              <w:t xml:space="preserve">   9</w:t>
            </w:r>
          </w:p>
        </w:tc>
        <w:tc>
          <w:tcPr>
            <w:tcW w:w="9288" w:type="dxa"/>
            <w:shd w:val="clear" w:color="auto" w:fill="auto"/>
          </w:tcPr>
          <w:p w14:paraId="0FE25E22" w14:textId="77777777" w:rsidR="00EF607C" w:rsidRPr="00EF607C" w:rsidRDefault="00EF607C" w:rsidP="00EF607C">
            <w:pPr>
              <w:rPr>
                <w:rFonts w:ascii="Cambria" w:hAnsi="Cambria" w:cs="Times New Roman"/>
              </w:rPr>
            </w:pPr>
            <w:r w:rsidRPr="00EF607C">
              <w:rPr>
                <w:rFonts w:ascii="Cambria" w:hAnsi="Cambria" w:cs="Times New Roman"/>
              </w:rPr>
              <w:t>9</w:t>
            </w:r>
          </w:p>
        </w:tc>
      </w:tr>
      <w:tr w:rsidR="00EF607C" w:rsidRPr="00EF607C" w14:paraId="08718415" w14:textId="77777777" w:rsidTr="008A7A13">
        <w:tc>
          <w:tcPr>
            <w:tcW w:w="792" w:type="dxa"/>
            <w:shd w:val="clear" w:color="auto" w:fill="auto"/>
          </w:tcPr>
          <w:p w14:paraId="526ADB35"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10</w:t>
            </w:r>
          </w:p>
        </w:tc>
        <w:tc>
          <w:tcPr>
            <w:tcW w:w="9288" w:type="dxa"/>
            <w:shd w:val="clear" w:color="auto" w:fill="auto"/>
          </w:tcPr>
          <w:p w14:paraId="6868682D" w14:textId="77777777" w:rsidR="00EF607C" w:rsidRPr="00EF607C" w:rsidRDefault="00EF607C" w:rsidP="00EF607C">
            <w:pPr>
              <w:rPr>
                <w:rFonts w:ascii="Cambria" w:hAnsi="Cambria" w:cs="Times New Roman"/>
              </w:rPr>
            </w:pPr>
            <w:r w:rsidRPr="00EF607C">
              <w:rPr>
                <w:rFonts w:ascii="Cambria" w:hAnsi="Cambria" w:cs="Times New Roman"/>
              </w:rPr>
              <w:t>10 - Very effective</w:t>
            </w:r>
          </w:p>
        </w:tc>
      </w:tr>
      <w:tr w:rsidR="00EF607C" w:rsidRPr="00EF607C" w14:paraId="46E3ADAA" w14:textId="77777777" w:rsidTr="008A7A13">
        <w:tc>
          <w:tcPr>
            <w:tcW w:w="792" w:type="dxa"/>
            <w:shd w:val="clear" w:color="auto" w:fill="auto"/>
          </w:tcPr>
          <w:p w14:paraId="05E4C52B"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9999</w:t>
            </w:r>
          </w:p>
        </w:tc>
        <w:tc>
          <w:tcPr>
            <w:tcW w:w="9288" w:type="dxa"/>
            <w:shd w:val="clear" w:color="auto" w:fill="auto"/>
          </w:tcPr>
          <w:p w14:paraId="346CA431" w14:textId="77777777" w:rsidR="00EF607C" w:rsidRPr="00EF607C" w:rsidRDefault="00EF607C" w:rsidP="00EF607C">
            <w:pPr>
              <w:rPr>
                <w:rFonts w:ascii="Cambria" w:hAnsi="Cambria" w:cs="Times New Roman"/>
              </w:rPr>
            </w:pPr>
            <w:r w:rsidRPr="00EF607C">
              <w:rPr>
                <w:rFonts w:ascii="Cambria" w:hAnsi="Cambria" w:cs="Times New Roman"/>
                <w:color w:val="808080"/>
              </w:rPr>
              <w:t>Prefer not to say</w:t>
            </w:r>
          </w:p>
        </w:tc>
      </w:tr>
    </w:tbl>
    <w:p w14:paraId="278A1FA3" w14:textId="77777777" w:rsidR="00EF607C" w:rsidRPr="00EF607C" w:rsidRDefault="00EF607C" w:rsidP="00EF607C">
      <w:pPr>
        <w:spacing w:after="200" w:line="276" w:lineRule="auto"/>
        <w:rPr>
          <w:rFonts w:ascii="Cambria" w:eastAsia="MS Mincho" w:hAnsi="Cambria" w:cs="Times New Roman"/>
          <w:szCs w:val="22"/>
        </w:rPr>
      </w:pPr>
    </w:p>
    <w:p w14:paraId="78EC71A0"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C6a</w:t>
      </w:r>
    </w:p>
    <w:p w14:paraId="21CFF6EC"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Please indicate whether you have each of the following:</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2CEA63D6" w14:textId="77777777" w:rsidTr="008A7A13">
        <w:tc>
          <w:tcPr>
            <w:tcW w:w="792" w:type="dxa"/>
            <w:shd w:val="clear" w:color="auto" w:fill="auto"/>
          </w:tcPr>
          <w:p w14:paraId="42406F83" w14:textId="77777777" w:rsidR="00EF607C" w:rsidRPr="00EF607C" w:rsidRDefault="00EF607C" w:rsidP="00EF607C">
            <w:pPr>
              <w:rPr>
                <w:rFonts w:ascii="Cambria" w:hAnsi="Cambria" w:cs="Times New Roman"/>
              </w:rPr>
            </w:pPr>
            <w:r w:rsidRPr="00EF607C">
              <w:rPr>
                <w:rFonts w:ascii="Cambria" w:hAnsi="Cambria" w:cs="Times New Roman"/>
              </w:rPr>
              <w:t>3.</w:t>
            </w:r>
          </w:p>
        </w:tc>
        <w:tc>
          <w:tcPr>
            <w:tcW w:w="9288" w:type="dxa"/>
            <w:shd w:val="clear" w:color="auto" w:fill="auto"/>
          </w:tcPr>
          <w:p w14:paraId="3D02BBC6" w14:textId="77777777" w:rsidR="00EF607C" w:rsidRPr="00EF607C" w:rsidRDefault="00EF607C" w:rsidP="00EF607C">
            <w:pPr>
              <w:rPr>
                <w:rFonts w:ascii="Cambria" w:hAnsi="Cambria" w:cs="Times New Roman"/>
              </w:rPr>
            </w:pPr>
            <w:r w:rsidRPr="00EF607C">
              <w:rPr>
                <w:rFonts w:ascii="Cambria" w:hAnsi="Cambria" w:cs="Times New Roman"/>
              </w:rPr>
              <w:t>An emergency supply kit in your home (e.g., with water, non-perishable food, batteries, first aid kit, etc.). *</w:t>
            </w:r>
          </w:p>
        </w:tc>
      </w:tr>
      <w:tr w:rsidR="00EF607C" w:rsidRPr="00EF607C" w14:paraId="72FB9D9F" w14:textId="77777777" w:rsidTr="008A7A13">
        <w:tc>
          <w:tcPr>
            <w:tcW w:w="792" w:type="dxa"/>
            <w:shd w:val="clear" w:color="auto" w:fill="auto"/>
          </w:tcPr>
          <w:p w14:paraId="3704D877" w14:textId="77777777" w:rsidR="00EF607C" w:rsidRPr="00EF607C" w:rsidRDefault="00EF607C" w:rsidP="00EF607C">
            <w:pPr>
              <w:rPr>
                <w:rFonts w:ascii="Cambria" w:hAnsi="Cambria" w:cs="Times New Roman"/>
              </w:rPr>
            </w:pPr>
            <w:r w:rsidRPr="00EF607C">
              <w:rPr>
                <w:rFonts w:ascii="Cambria" w:hAnsi="Cambria" w:cs="Times New Roman"/>
              </w:rPr>
              <w:t>5.</w:t>
            </w:r>
          </w:p>
        </w:tc>
        <w:tc>
          <w:tcPr>
            <w:tcW w:w="9288" w:type="dxa"/>
            <w:shd w:val="clear" w:color="auto" w:fill="auto"/>
          </w:tcPr>
          <w:p w14:paraId="4FF13142" w14:textId="77777777" w:rsidR="00EF607C" w:rsidRPr="00EF607C" w:rsidRDefault="00EF607C" w:rsidP="00EF607C">
            <w:pPr>
              <w:rPr>
                <w:rFonts w:ascii="Cambria" w:hAnsi="Cambria" w:cs="Times New Roman"/>
              </w:rPr>
            </w:pPr>
            <w:r w:rsidRPr="00EF607C">
              <w:rPr>
                <w:rFonts w:ascii="Cambria" w:hAnsi="Cambria" w:cs="Times New Roman"/>
              </w:rPr>
              <w:t>A cooling system in your home (e.g., air conditioner, heat pump). *</w:t>
            </w:r>
          </w:p>
        </w:tc>
      </w:tr>
      <w:tr w:rsidR="00EF607C" w:rsidRPr="00EF607C" w14:paraId="0BA2BC73" w14:textId="77777777" w:rsidTr="008A7A13">
        <w:tc>
          <w:tcPr>
            <w:tcW w:w="792" w:type="dxa"/>
            <w:shd w:val="clear" w:color="auto" w:fill="auto"/>
          </w:tcPr>
          <w:p w14:paraId="39DAC523" w14:textId="77777777" w:rsidR="00EF607C" w:rsidRPr="00EF607C" w:rsidRDefault="00EF607C" w:rsidP="00EF607C">
            <w:pPr>
              <w:rPr>
                <w:rFonts w:ascii="Cambria" w:hAnsi="Cambria" w:cs="Times New Roman"/>
              </w:rPr>
            </w:pPr>
            <w:r w:rsidRPr="00EF607C">
              <w:rPr>
                <w:rFonts w:ascii="Cambria" w:hAnsi="Cambria" w:cs="Times New Roman"/>
              </w:rPr>
              <w:t>6.</w:t>
            </w:r>
          </w:p>
        </w:tc>
        <w:tc>
          <w:tcPr>
            <w:tcW w:w="9288" w:type="dxa"/>
            <w:shd w:val="clear" w:color="auto" w:fill="auto"/>
          </w:tcPr>
          <w:p w14:paraId="18C9AA9B" w14:textId="77777777" w:rsidR="00EF607C" w:rsidRPr="00EF607C" w:rsidRDefault="00EF607C" w:rsidP="00EF607C">
            <w:pPr>
              <w:rPr>
                <w:rFonts w:ascii="Cambria" w:hAnsi="Cambria" w:cs="Times New Roman"/>
              </w:rPr>
            </w:pPr>
            <w:r w:rsidRPr="00EF607C">
              <w:rPr>
                <w:rFonts w:ascii="Cambria" w:hAnsi="Cambria" w:cs="Times New Roman"/>
              </w:rPr>
              <w:t>A rainwater harvesting system for your home (e.g., rain barrel). *</w:t>
            </w:r>
          </w:p>
        </w:tc>
      </w:tr>
      <w:tr w:rsidR="00EF607C" w:rsidRPr="00EF607C" w14:paraId="25BBA4F2" w14:textId="77777777" w:rsidTr="008A7A13">
        <w:tc>
          <w:tcPr>
            <w:tcW w:w="792" w:type="dxa"/>
            <w:shd w:val="clear" w:color="auto" w:fill="auto"/>
          </w:tcPr>
          <w:p w14:paraId="7D244DD5" w14:textId="77777777" w:rsidR="00EF607C" w:rsidRPr="00EF607C" w:rsidRDefault="00EF607C" w:rsidP="00EF607C">
            <w:pPr>
              <w:rPr>
                <w:rFonts w:ascii="Cambria" w:hAnsi="Cambria" w:cs="Times New Roman"/>
              </w:rPr>
            </w:pPr>
            <w:r w:rsidRPr="00EF607C">
              <w:rPr>
                <w:rFonts w:ascii="Cambria" w:hAnsi="Cambria" w:cs="Times New Roman"/>
              </w:rPr>
              <w:t>7.</w:t>
            </w:r>
          </w:p>
        </w:tc>
        <w:tc>
          <w:tcPr>
            <w:tcW w:w="9288" w:type="dxa"/>
            <w:shd w:val="clear" w:color="auto" w:fill="auto"/>
          </w:tcPr>
          <w:p w14:paraId="74CADE36" w14:textId="77777777" w:rsidR="00EF607C" w:rsidRPr="00EF607C" w:rsidRDefault="00EF607C" w:rsidP="00EF607C">
            <w:pPr>
              <w:rPr>
                <w:rFonts w:ascii="Cambria" w:hAnsi="Cambria" w:cs="Times New Roman"/>
              </w:rPr>
            </w:pPr>
            <w:r w:rsidRPr="00EF607C">
              <w:rPr>
                <w:rFonts w:ascii="Cambria" w:hAnsi="Cambria" w:cs="Times New Roman"/>
              </w:rPr>
              <w:t>A driveway that you de-paved (e.g., converted to a gravel or turf driveway). *</w:t>
            </w:r>
            <w:r w:rsidRPr="00EF607C">
              <w:rPr>
                <w:rFonts w:ascii="Cambria" w:hAnsi="Cambria" w:cs="Times New Roman"/>
                <w:i/>
                <w:color w:val="A8A8A8"/>
                <w:sz w:val="20"/>
              </w:rPr>
              <w:tab/>
              <w:t>(Show if Home owner (A6 = 1))</w:t>
            </w:r>
          </w:p>
        </w:tc>
      </w:tr>
      <w:tr w:rsidR="00EF607C" w:rsidRPr="00EF607C" w14:paraId="32886746" w14:textId="77777777" w:rsidTr="008A7A13">
        <w:tc>
          <w:tcPr>
            <w:tcW w:w="792" w:type="dxa"/>
            <w:shd w:val="clear" w:color="auto" w:fill="auto"/>
          </w:tcPr>
          <w:p w14:paraId="2AB39DF9" w14:textId="77777777" w:rsidR="00EF607C" w:rsidRPr="00EF607C" w:rsidRDefault="00EF607C" w:rsidP="00EF607C">
            <w:pPr>
              <w:rPr>
                <w:rFonts w:ascii="Cambria" w:hAnsi="Cambria" w:cs="Times New Roman"/>
              </w:rPr>
            </w:pPr>
            <w:r w:rsidRPr="00EF607C">
              <w:rPr>
                <w:rFonts w:ascii="Cambria" w:hAnsi="Cambria" w:cs="Times New Roman"/>
              </w:rPr>
              <w:t>8.</w:t>
            </w:r>
          </w:p>
        </w:tc>
        <w:tc>
          <w:tcPr>
            <w:tcW w:w="9288" w:type="dxa"/>
            <w:shd w:val="clear" w:color="auto" w:fill="auto"/>
          </w:tcPr>
          <w:p w14:paraId="47C02CED" w14:textId="77777777" w:rsidR="00EF607C" w:rsidRPr="00EF607C" w:rsidRDefault="00EF607C" w:rsidP="00EF607C">
            <w:pPr>
              <w:rPr>
                <w:rFonts w:ascii="Cambria" w:hAnsi="Cambria" w:cs="Times New Roman"/>
              </w:rPr>
            </w:pPr>
            <w:r w:rsidRPr="00EF607C">
              <w:rPr>
                <w:rFonts w:ascii="Cambria" w:hAnsi="Cambria" w:cs="Times New Roman"/>
              </w:rPr>
              <w:t>Trees that you planted to create more shade for your home. *</w:t>
            </w:r>
            <w:r w:rsidRPr="00EF607C">
              <w:rPr>
                <w:rFonts w:ascii="Cambria" w:hAnsi="Cambria" w:cs="Times New Roman"/>
                <w:i/>
                <w:color w:val="A8A8A8"/>
                <w:sz w:val="20"/>
              </w:rPr>
              <w:tab/>
              <w:t>(Show if Home owner (A6 = 1))</w:t>
            </w:r>
          </w:p>
        </w:tc>
      </w:tr>
    </w:tbl>
    <w:p w14:paraId="35EEC6D7" w14:textId="77777777" w:rsidR="00EF607C" w:rsidRPr="00EF607C" w:rsidRDefault="00EF607C" w:rsidP="00EF607C">
      <w:pPr>
        <w:spacing w:line="276" w:lineRule="auto"/>
        <w:rPr>
          <w:rFonts w:ascii="Cambria" w:eastAsia="MS Mincho" w:hAnsi="Cambria" w:cs="Times New Roman"/>
          <w:szCs w:val="22"/>
        </w:rPr>
      </w:pPr>
      <w:r w:rsidRPr="00EF607C">
        <w:rPr>
          <w:rFonts w:ascii="Cambria" w:eastAsia="MS Mincho" w:hAnsi="Cambria" w:cs="Times New Roman"/>
          <w:i/>
          <w:color w:val="A8A8A8"/>
          <w:sz w:val="20"/>
          <w:szCs w:val="22"/>
        </w:rPr>
        <w:t>Levels marked with * are randomized</w:t>
      </w:r>
    </w:p>
    <w:p w14:paraId="244EFADA" w14:textId="77777777" w:rsidR="00EF607C" w:rsidRPr="00EF607C" w:rsidRDefault="00EF607C" w:rsidP="00EF607C">
      <w:pPr>
        <w:spacing w:line="276" w:lineRule="auto"/>
        <w:rPr>
          <w:rFonts w:ascii="Cambria" w:eastAsia="MS Mincho" w:hAnsi="Cambria" w:cs="Times New Roman"/>
          <w:szCs w:val="22"/>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2FDDFD8A" w14:textId="77777777" w:rsidTr="008A7A13">
        <w:tc>
          <w:tcPr>
            <w:tcW w:w="792" w:type="dxa"/>
            <w:shd w:val="clear" w:color="auto" w:fill="auto"/>
          </w:tcPr>
          <w:p w14:paraId="04FA4162"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w:t>
            </w:r>
          </w:p>
        </w:tc>
        <w:tc>
          <w:tcPr>
            <w:tcW w:w="9288" w:type="dxa"/>
            <w:shd w:val="clear" w:color="auto" w:fill="auto"/>
          </w:tcPr>
          <w:p w14:paraId="0FAB0B52" w14:textId="77777777" w:rsidR="00EF607C" w:rsidRPr="00EF607C" w:rsidRDefault="00EF607C" w:rsidP="00EF607C">
            <w:pPr>
              <w:rPr>
                <w:rFonts w:ascii="Cambria" w:hAnsi="Cambria" w:cs="Times New Roman"/>
              </w:rPr>
            </w:pPr>
            <w:r w:rsidRPr="00EF607C">
              <w:rPr>
                <w:rFonts w:ascii="Cambria" w:hAnsi="Cambria" w:cs="Times New Roman"/>
              </w:rPr>
              <w:t>Yes</w:t>
            </w:r>
          </w:p>
        </w:tc>
      </w:tr>
      <w:tr w:rsidR="00EF607C" w:rsidRPr="00EF607C" w14:paraId="06B59C87" w14:textId="77777777" w:rsidTr="008A7A13">
        <w:tc>
          <w:tcPr>
            <w:tcW w:w="792" w:type="dxa"/>
            <w:shd w:val="clear" w:color="auto" w:fill="auto"/>
          </w:tcPr>
          <w:p w14:paraId="72546C2C"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2BC6DA68" w14:textId="77777777" w:rsidR="00EF607C" w:rsidRPr="00EF607C" w:rsidRDefault="00EF607C" w:rsidP="00EF607C">
            <w:pPr>
              <w:rPr>
                <w:rFonts w:ascii="Cambria" w:hAnsi="Cambria" w:cs="Times New Roman"/>
              </w:rPr>
            </w:pPr>
            <w:r w:rsidRPr="00EF607C">
              <w:rPr>
                <w:rFonts w:ascii="Cambria" w:hAnsi="Cambria" w:cs="Times New Roman"/>
              </w:rPr>
              <w:t>No, but I am planning to in the next year</w:t>
            </w:r>
          </w:p>
        </w:tc>
      </w:tr>
      <w:tr w:rsidR="00EF607C" w:rsidRPr="00EF607C" w14:paraId="27C54DEC" w14:textId="77777777" w:rsidTr="008A7A13">
        <w:tc>
          <w:tcPr>
            <w:tcW w:w="792" w:type="dxa"/>
            <w:shd w:val="clear" w:color="auto" w:fill="auto"/>
          </w:tcPr>
          <w:p w14:paraId="0042AB3B"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18AFB527" w14:textId="77777777" w:rsidR="00EF607C" w:rsidRPr="00EF607C" w:rsidRDefault="00EF607C" w:rsidP="00EF607C">
            <w:pPr>
              <w:rPr>
                <w:rFonts w:ascii="Cambria" w:hAnsi="Cambria" w:cs="Times New Roman"/>
              </w:rPr>
            </w:pPr>
            <w:r w:rsidRPr="00EF607C">
              <w:rPr>
                <w:rFonts w:ascii="Cambria" w:hAnsi="Cambria" w:cs="Times New Roman"/>
              </w:rPr>
              <w:t xml:space="preserve">No. I am </w:t>
            </w:r>
            <w:r w:rsidRPr="00EF607C">
              <w:rPr>
                <w:rFonts w:ascii="Cambria" w:hAnsi="Cambria" w:cs="Times New Roman"/>
                <w:u w:val="single"/>
              </w:rPr>
              <w:t>not</w:t>
            </w:r>
            <w:r w:rsidRPr="00EF607C">
              <w:rPr>
                <w:rFonts w:ascii="Cambria" w:hAnsi="Cambria" w:cs="Times New Roman"/>
              </w:rPr>
              <w:t xml:space="preserve"> planning to, but I </w:t>
            </w:r>
            <w:r w:rsidRPr="00EF607C">
              <w:rPr>
                <w:rFonts w:ascii="Cambria" w:hAnsi="Cambria" w:cs="Times New Roman"/>
                <w:u w:val="single"/>
              </w:rPr>
              <w:t>have</w:t>
            </w:r>
            <w:r w:rsidRPr="00EF607C">
              <w:rPr>
                <w:rFonts w:ascii="Cambria" w:hAnsi="Cambria" w:cs="Times New Roman"/>
              </w:rPr>
              <w:t xml:space="preserve"> considered it</w:t>
            </w:r>
          </w:p>
        </w:tc>
      </w:tr>
      <w:tr w:rsidR="00EF607C" w:rsidRPr="00EF607C" w14:paraId="7A377EC5" w14:textId="77777777" w:rsidTr="008A7A13">
        <w:tc>
          <w:tcPr>
            <w:tcW w:w="792" w:type="dxa"/>
            <w:shd w:val="clear" w:color="auto" w:fill="auto"/>
          </w:tcPr>
          <w:p w14:paraId="574B13C8"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7642C2C9" w14:textId="77777777" w:rsidR="00EF607C" w:rsidRPr="00EF607C" w:rsidRDefault="00EF607C" w:rsidP="00EF607C">
            <w:pPr>
              <w:rPr>
                <w:rFonts w:ascii="Cambria" w:hAnsi="Cambria" w:cs="Times New Roman"/>
              </w:rPr>
            </w:pPr>
            <w:r w:rsidRPr="00EF607C">
              <w:rPr>
                <w:rFonts w:ascii="Cambria" w:hAnsi="Cambria" w:cs="Times New Roman"/>
              </w:rPr>
              <w:t xml:space="preserve">No. I am </w:t>
            </w:r>
            <w:r w:rsidRPr="00EF607C">
              <w:rPr>
                <w:rFonts w:ascii="Cambria" w:hAnsi="Cambria" w:cs="Times New Roman"/>
                <w:u w:val="single"/>
              </w:rPr>
              <w:t>not</w:t>
            </w:r>
            <w:r w:rsidRPr="00EF607C">
              <w:rPr>
                <w:rFonts w:ascii="Cambria" w:hAnsi="Cambria" w:cs="Times New Roman"/>
              </w:rPr>
              <w:t xml:space="preserve"> planning to, and I </w:t>
            </w:r>
            <w:r w:rsidRPr="00EF607C">
              <w:rPr>
                <w:rFonts w:ascii="Cambria" w:hAnsi="Cambria" w:cs="Times New Roman"/>
                <w:u w:val="single"/>
              </w:rPr>
              <w:t>have not</w:t>
            </w:r>
            <w:r w:rsidRPr="00EF607C">
              <w:rPr>
                <w:rFonts w:ascii="Cambria" w:hAnsi="Cambria" w:cs="Times New Roman"/>
              </w:rPr>
              <w:t xml:space="preserve"> considered it</w:t>
            </w:r>
          </w:p>
        </w:tc>
      </w:tr>
      <w:tr w:rsidR="00EF607C" w:rsidRPr="00EF607C" w14:paraId="6F47DDC9" w14:textId="77777777" w:rsidTr="008A7A13">
        <w:tc>
          <w:tcPr>
            <w:tcW w:w="792" w:type="dxa"/>
            <w:shd w:val="clear" w:color="auto" w:fill="auto"/>
          </w:tcPr>
          <w:p w14:paraId="3E073F2E"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98</w:t>
            </w:r>
          </w:p>
        </w:tc>
        <w:tc>
          <w:tcPr>
            <w:tcW w:w="9288" w:type="dxa"/>
            <w:shd w:val="clear" w:color="auto" w:fill="auto"/>
          </w:tcPr>
          <w:p w14:paraId="370FAC0A" w14:textId="77777777" w:rsidR="00EF607C" w:rsidRPr="00EF607C" w:rsidRDefault="00EF607C" w:rsidP="00EF607C">
            <w:pPr>
              <w:rPr>
                <w:rFonts w:ascii="Cambria" w:hAnsi="Cambria" w:cs="Times New Roman"/>
              </w:rPr>
            </w:pPr>
            <w:r w:rsidRPr="00EF607C">
              <w:rPr>
                <w:rFonts w:ascii="Cambria" w:hAnsi="Cambria" w:cs="Times New Roman"/>
                <w:color w:val="808080"/>
              </w:rPr>
              <w:t>Don't know</w:t>
            </w:r>
          </w:p>
        </w:tc>
      </w:tr>
      <w:tr w:rsidR="00EF607C" w:rsidRPr="00EF607C" w14:paraId="2E2F9558" w14:textId="77777777" w:rsidTr="008A7A13">
        <w:tc>
          <w:tcPr>
            <w:tcW w:w="792" w:type="dxa"/>
            <w:shd w:val="clear" w:color="auto" w:fill="auto"/>
          </w:tcPr>
          <w:p w14:paraId="33146646"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9999</w:t>
            </w:r>
          </w:p>
        </w:tc>
        <w:tc>
          <w:tcPr>
            <w:tcW w:w="9288" w:type="dxa"/>
            <w:shd w:val="clear" w:color="auto" w:fill="auto"/>
          </w:tcPr>
          <w:p w14:paraId="30A467D1" w14:textId="77777777" w:rsidR="00EF607C" w:rsidRPr="00EF607C" w:rsidRDefault="00EF607C" w:rsidP="00EF607C">
            <w:pPr>
              <w:rPr>
                <w:rFonts w:ascii="Cambria" w:hAnsi="Cambria" w:cs="Times New Roman"/>
              </w:rPr>
            </w:pPr>
            <w:r w:rsidRPr="00EF607C">
              <w:rPr>
                <w:rFonts w:ascii="Cambria" w:hAnsi="Cambria" w:cs="Times New Roman"/>
                <w:color w:val="808080"/>
              </w:rPr>
              <w:t>Prefer not to say</w:t>
            </w:r>
          </w:p>
        </w:tc>
      </w:tr>
    </w:tbl>
    <w:p w14:paraId="72811154" w14:textId="77777777" w:rsidR="00EF607C" w:rsidRPr="00EF607C" w:rsidRDefault="00EF607C" w:rsidP="00EF607C">
      <w:pPr>
        <w:spacing w:after="200" w:line="276" w:lineRule="auto"/>
        <w:rPr>
          <w:rFonts w:ascii="Cambria" w:eastAsia="MS Mincho" w:hAnsi="Cambria" w:cs="Times New Roman"/>
          <w:szCs w:val="22"/>
        </w:rPr>
      </w:pPr>
    </w:p>
    <w:p w14:paraId="5C82C4D7"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C6b</w:t>
      </w:r>
    </w:p>
    <w:p w14:paraId="1FC659BA"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Please rate your agreement or disagreement with the following statements:</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40DA5EDB" w14:textId="77777777" w:rsidTr="008A7A13">
        <w:tc>
          <w:tcPr>
            <w:tcW w:w="792" w:type="dxa"/>
            <w:shd w:val="clear" w:color="auto" w:fill="auto"/>
          </w:tcPr>
          <w:p w14:paraId="176D0472" w14:textId="77777777" w:rsidR="00EF607C" w:rsidRPr="00EF607C" w:rsidRDefault="00EF607C" w:rsidP="00EF607C">
            <w:pPr>
              <w:rPr>
                <w:rFonts w:ascii="Cambria" w:hAnsi="Cambria" w:cs="Times New Roman"/>
              </w:rPr>
            </w:pPr>
            <w:r w:rsidRPr="00EF607C">
              <w:rPr>
                <w:rFonts w:ascii="Cambria" w:hAnsi="Cambria" w:cs="Times New Roman"/>
              </w:rPr>
              <w:t>1.</w:t>
            </w:r>
          </w:p>
        </w:tc>
        <w:tc>
          <w:tcPr>
            <w:tcW w:w="9288" w:type="dxa"/>
            <w:shd w:val="clear" w:color="auto" w:fill="auto"/>
          </w:tcPr>
          <w:p w14:paraId="4C505504" w14:textId="77777777" w:rsidR="00EF607C" w:rsidRPr="00EF607C" w:rsidRDefault="00EF607C" w:rsidP="00EF607C">
            <w:pPr>
              <w:rPr>
                <w:rFonts w:ascii="Cambria" w:hAnsi="Cambria" w:cs="Times New Roman"/>
              </w:rPr>
            </w:pPr>
            <w:r w:rsidRPr="00EF607C">
              <w:rPr>
                <w:rFonts w:ascii="Cambria" w:hAnsi="Cambria" w:cs="Times New Roman"/>
              </w:rPr>
              <w:t>My household is prepared for the impacts of climate change *</w:t>
            </w:r>
          </w:p>
        </w:tc>
      </w:tr>
      <w:tr w:rsidR="00EF607C" w:rsidRPr="00EF607C" w14:paraId="7B24A5A7" w14:textId="77777777" w:rsidTr="008A7A13">
        <w:tc>
          <w:tcPr>
            <w:tcW w:w="792" w:type="dxa"/>
            <w:shd w:val="clear" w:color="auto" w:fill="auto"/>
          </w:tcPr>
          <w:p w14:paraId="1475E0B0" w14:textId="77777777" w:rsidR="00EF607C" w:rsidRPr="00EF607C" w:rsidRDefault="00EF607C" w:rsidP="00EF607C">
            <w:pPr>
              <w:rPr>
                <w:rFonts w:ascii="Cambria" w:hAnsi="Cambria" w:cs="Times New Roman"/>
              </w:rPr>
            </w:pPr>
            <w:r w:rsidRPr="00EF607C">
              <w:rPr>
                <w:rFonts w:ascii="Cambria" w:hAnsi="Cambria" w:cs="Times New Roman"/>
              </w:rPr>
              <w:t>2.</w:t>
            </w:r>
          </w:p>
        </w:tc>
        <w:tc>
          <w:tcPr>
            <w:tcW w:w="9288" w:type="dxa"/>
            <w:shd w:val="clear" w:color="auto" w:fill="auto"/>
          </w:tcPr>
          <w:p w14:paraId="09396D59" w14:textId="77777777" w:rsidR="00EF607C" w:rsidRPr="00EF607C" w:rsidRDefault="00EF607C" w:rsidP="00EF607C">
            <w:pPr>
              <w:rPr>
                <w:rFonts w:ascii="Cambria" w:hAnsi="Cambria" w:cs="Times New Roman"/>
              </w:rPr>
            </w:pPr>
            <w:r w:rsidRPr="00EF607C">
              <w:rPr>
                <w:rFonts w:ascii="Cambria" w:hAnsi="Cambria" w:cs="Times New Roman"/>
              </w:rPr>
              <w:t>My community is prepared for the impacts of climate change *</w:t>
            </w:r>
          </w:p>
        </w:tc>
      </w:tr>
    </w:tbl>
    <w:p w14:paraId="47F3EBF5" w14:textId="77777777" w:rsidR="00EF607C" w:rsidRPr="00EF607C" w:rsidRDefault="00EF607C" w:rsidP="00EF607C">
      <w:pPr>
        <w:spacing w:line="276" w:lineRule="auto"/>
        <w:rPr>
          <w:rFonts w:ascii="Cambria" w:eastAsia="MS Mincho" w:hAnsi="Cambria" w:cs="Times New Roman"/>
          <w:szCs w:val="22"/>
        </w:rPr>
      </w:pPr>
      <w:r w:rsidRPr="00EF607C">
        <w:rPr>
          <w:rFonts w:ascii="Cambria" w:eastAsia="MS Mincho" w:hAnsi="Cambria" w:cs="Times New Roman"/>
          <w:i/>
          <w:color w:val="A8A8A8"/>
          <w:sz w:val="20"/>
          <w:szCs w:val="22"/>
        </w:rPr>
        <w:t>Levels marked with * are randomized</w:t>
      </w:r>
    </w:p>
    <w:p w14:paraId="73AFEC3E" w14:textId="77777777" w:rsidR="00EF607C" w:rsidRPr="00EF607C" w:rsidRDefault="00EF607C" w:rsidP="00EF607C">
      <w:pPr>
        <w:spacing w:line="276" w:lineRule="auto"/>
        <w:rPr>
          <w:rFonts w:ascii="Cambria" w:eastAsia="MS Mincho" w:hAnsi="Cambria" w:cs="Times New Roman"/>
          <w:szCs w:val="22"/>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3CBC60D4" w14:textId="77777777" w:rsidTr="008A7A13">
        <w:tc>
          <w:tcPr>
            <w:tcW w:w="792" w:type="dxa"/>
            <w:shd w:val="clear" w:color="auto" w:fill="auto"/>
          </w:tcPr>
          <w:p w14:paraId="3F070959"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0BFE7ADE" w14:textId="77777777" w:rsidR="00EF607C" w:rsidRPr="00EF607C" w:rsidRDefault="00EF607C" w:rsidP="00EF607C">
            <w:pPr>
              <w:rPr>
                <w:rFonts w:ascii="Cambria" w:hAnsi="Cambria" w:cs="Times New Roman"/>
              </w:rPr>
            </w:pPr>
            <w:r w:rsidRPr="00EF607C">
              <w:rPr>
                <w:rFonts w:ascii="Cambria" w:hAnsi="Cambria" w:cs="Times New Roman"/>
              </w:rPr>
              <w:t>Strongly Disagree</w:t>
            </w:r>
          </w:p>
        </w:tc>
      </w:tr>
      <w:tr w:rsidR="00EF607C" w:rsidRPr="00EF607C" w14:paraId="1F769BAA" w14:textId="77777777" w:rsidTr="008A7A13">
        <w:tc>
          <w:tcPr>
            <w:tcW w:w="792" w:type="dxa"/>
            <w:shd w:val="clear" w:color="auto" w:fill="auto"/>
          </w:tcPr>
          <w:p w14:paraId="21DB781D"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7B9BB4DE" w14:textId="77777777" w:rsidR="00EF607C" w:rsidRPr="00EF607C" w:rsidRDefault="00EF607C" w:rsidP="00EF607C">
            <w:pPr>
              <w:rPr>
                <w:rFonts w:ascii="Cambria" w:hAnsi="Cambria" w:cs="Times New Roman"/>
              </w:rPr>
            </w:pPr>
            <w:r w:rsidRPr="00EF607C">
              <w:rPr>
                <w:rFonts w:ascii="Cambria" w:hAnsi="Cambria" w:cs="Times New Roman"/>
              </w:rPr>
              <w:t>Somewhat Disagree</w:t>
            </w:r>
          </w:p>
        </w:tc>
      </w:tr>
      <w:tr w:rsidR="00EF607C" w:rsidRPr="00EF607C" w14:paraId="34E61E10" w14:textId="77777777" w:rsidTr="008A7A13">
        <w:tc>
          <w:tcPr>
            <w:tcW w:w="792" w:type="dxa"/>
            <w:shd w:val="clear" w:color="auto" w:fill="auto"/>
          </w:tcPr>
          <w:p w14:paraId="243E9BB5"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10E82528" w14:textId="77777777" w:rsidR="00EF607C" w:rsidRPr="00EF607C" w:rsidRDefault="00EF607C" w:rsidP="00EF607C">
            <w:pPr>
              <w:rPr>
                <w:rFonts w:ascii="Cambria" w:hAnsi="Cambria" w:cs="Times New Roman"/>
              </w:rPr>
            </w:pPr>
            <w:r w:rsidRPr="00EF607C">
              <w:rPr>
                <w:rFonts w:ascii="Cambria" w:hAnsi="Cambria" w:cs="Times New Roman"/>
              </w:rPr>
              <w:t>Neither Agree nor Disagree</w:t>
            </w:r>
          </w:p>
        </w:tc>
      </w:tr>
      <w:tr w:rsidR="00EF607C" w:rsidRPr="00EF607C" w14:paraId="42FECD55" w14:textId="77777777" w:rsidTr="008A7A13">
        <w:tc>
          <w:tcPr>
            <w:tcW w:w="792" w:type="dxa"/>
            <w:shd w:val="clear" w:color="auto" w:fill="auto"/>
          </w:tcPr>
          <w:p w14:paraId="7B1C1DEE"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w:t>
            </w:r>
          </w:p>
        </w:tc>
        <w:tc>
          <w:tcPr>
            <w:tcW w:w="9288" w:type="dxa"/>
            <w:shd w:val="clear" w:color="auto" w:fill="auto"/>
          </w:tcPr>
          <w:p w14:paraId="00B536AA" w14:textId="77777777" w:rsidR="00EF607C" w:rsidRPr="00EF607C" w:rsidRDefault="00EF607C" w:rsidP="00EF607C">
            <w:pPr>
              <w:rPr>
                <w:rFonts w:ascii="Cambria" w:hAnsi="Cambria" w:cs="Times New Roman"/>
              </w:rPr>
            </w:pPr>
            <w:r w:rsidRPr="00EF607C">
              <w:rPr>
                <w:rFonts w:ascii="Cambria" w:hAnsi="Cambria" w:cs="Times New Roman"/>
              </w:rPr>
              <w:t>Somewhat Agree</w:t>
            </w:r>
          </w:p>
        </w:tc>
      </w:tr>
      <w:tr w:rsidR="00EF607C" w:rsidRPr="00EF607C" w14:paraId="6472A5A9" w14:textId="77777777" w:rsidTr="008A7A13">
        <w:tc>
          <w:tcPr>
            <w:tcW w:w="792" w:type="dxa"/>
            <w:shd w:val="clear" w:color="auto" w:fill="auto"/>
          </w:tcPr>
          <w:p w14:paraId="44180AD9"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5</w:t>
            </w:r>
          </w:p>
        </w:tc>
        <w:tc>
          <w:tcPr>
            <w:tcW w:w="9288" w:type="dxa"/>
            <w:shd w:val="clear" w:color="auto" w:fill="auto"/>
          </w:tcPr>
          <w:p w14:paraId="69650B62" w14:textId="77777777" w:rsidR="00EF607C" w:rsidRPr="00EF607C" w:rsidRDefault="00EF607C" w:rsidP="00EF607C">
            <w:pPr>
              <w:rPr>
                <w:rFonts w:ascii="Cambria" w:hAnsi="Cambria" w:cs="Times New Roman"/>
              </w:rPr>
            </w:pPr>
            <w:r w:rsidRPr="00EF607C">
              <w:rPr>
                <w:rFonts w:ascii="Cambria" w:hAnsi="Cambria" w:cs="Times New Roman"/>
              </w:rPr>
              <w:t>Strongly Agree</w:t>
            </w:r>
          </w:p>
        </w:tc>
      </w:tr>
      <w:tr w:rsidR="00EF607C" w:rsidRPr="00EF607C" w14:paraId="0E675CE4" w14:textId="77777777" w:rsidTr="008A7A13">
        <w:tc>
          <w:tcPr>
            <w:tcW w:w="792" w:type="dxa"/>
            <w:shd w:val="clear" w:color="auto" w:fill="auto"/>
          </w:tcPr>
          <w:p w14:paraId="1D4A364A"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9999</w:t>
            </w:r>
          </w:p>
        </w:tc>
        <w:tc>
          <w:tcPr>
            <w:tcW w:w="9288" w:type="dxa"/>
            <w:shd w:val="clear" w:color="auto" w:fill="auto"/>
          </w:tcPr>
          <w:p w14:paraId="43116BF5" w14:textId="77777777" w:rsidR="00EF607C" w:rsidRPr="00EF607C" w:rsidRDefault="00EF607C" w:rsidP="00EF607C">
            <w:pPr>
              <w:rPr>
                <w:rFonts w:ascii="Cambria" w:hAnsi="Cambria" w:cs="Times New Roman"/>
              </w:rPr>
            </w:pPr>
            <w:r w:rsidRPr="00EF607C">
              <w:rPr>
                <w:rFonts w:ascii="Cambria" w:hAnsi="Cambria" w:cs="Times New Roman"/>
                <w:color w:val="808080"/>
              </w:rPr>
              <w:t>Prefer not to say</w:t>
            </w:r>
          </w:p>
        </w:tc>
      </w:tr>
      <w:tr w:rsidR="00EF607C" w:rsidRPr="00EF607C" w14:paraId="7A2FE784" w14:textId="77777777" w:rsidTr="008A7A13">
        <w:tc>
          <w:tcPr>
            <w:tcW w:w="792" w:type="dxa"/>
            <w:shd w:val="clear" w:color="auto" w:fill="auto"/>
          </w:tcPr>
          <w:p w14:paraId="2E6343DD"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99</w:t>
            </w:r>
          </w:p>
        </w:tc>
        <w:tc>
          <w:tcPr>
            <w:tcW w:w="9288" w:type="dxa"/>
            <w:shd w:val="clear" w:color="auto" w:fill="auto"/>
          </w:tcPr>
          <w:p w14:paraId="312F2F22" w14:textId="77777777" w:rsidR="00EF607C" w:rsidRPr="00EF607C" w:rsidRDefault="00EF607C" w:rsidP="00EF607C">
            <w:pPr>
              <w:rPr>
                <w:rFonts w:ascii="Cambria" w:hAnsi="Cambria" w:cs="Times New Roman"/>
              </w:rPr>
            </w:pPr>
            <w:r w:rsidRPr="00EF607C">
              <w:rPr>
                <w:rFonts w:ascii="Cambria" w:hAnsi="Cambria" w:cs="Times New Roman"/>
                <w:color w:val="808080"/>
              </w:rPr>
              <w:t>I don't think the climate is changing</w:t>
            </w:r>
          </w:p>
        </w:tc>
      </w:tr>
    </w:tbl>
    <w:p w14:paraId="1AD1ADB0" w14:textId="77777777" w:rsidR="00EF607C" w:rsidRPr="00EF607C" w:rsidRDefault="00EF607C" w:rsidP="00EF607C">
      <w:pPr>
        <w:spacing w:after="200" w:line="276" w:lineRule="auto"/>
        <w:rPr>
          <w:rFonts w:ascii="Cambria" w:eastAsia="MS Mincho" w:hAnsi="Cambria" w:cs="Times New Roman"/>
          <w:szCs w:val="22"/>
        </w:rPr>
      </w:pPr>
    </w:p>
    <w:p w14:paraId="790100CA"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C1a</w:t>
      </w:r>
      <w:r w:rsidRPr="00EF607C">
        <w:rPr>
          <w:rFonts w:ascii="Cambria" w:eastAsia="MS Mincho" w:hAnsi="Cambria" w:cs="Times New Roman"/>
          <w:i/>
          <w:sz w:val="20"/>
          <w:szCs w:val="22"/>
        </w:rPr>
        <w:tab/>
      </w:r>
    </w:p>
    <w:p w14:paraId="36884D01"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How much more, if anything, would you be able or willing to pay for products and services that help limit climate change?</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62E59F62" w14:textId="77777777" w:rsidTr="008A7A13">
        <w:tc>
          <w:tcPr>
            <w:tcW w:w="792" w:type="dxa"/>
            <w:shd w:val="clear" w:color="auto" w:fill="auto"/>
          </w:tcPr>
          <w:p w14:paraId="25FEF083"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405DA091" w14:textId="77777777" w:rsidR="00EF607C" w:rsidRPr="00EF607C" w:rsidRDefault="00EF607C" w:rsidP="00EF607C">
            <w:pPr>
              <w:rPr>
                <w:rFonts w:ascii="Cambria" w:hAnsi="Cambria" w:cs="Times New Roman"/>
              </w:rPr>
            </w:pPr>
            <w:r w:rsidRPr="00EF607C">
              <w:rPr>
                <w:rFonts w:ascii="Cambria" w:hAnsi="Cambria" w:cs="Times New Roman"/>
              </w:rPr>
              <w:t>0%</w:t>
            </w:r>
          </w:p>
        </w:tc>
      </w:tr>
      <w:tr w:rsidR="00EF607C" w:rsidRPr="00EF607C" w14:paraId="106C8900" w14:textId="77777777" w:rsidTr="008A7A13">
        <w:tc>
          <w:tcPr>
            <w:tcW w:w="792" w:type="dxa"/>
            <w:shd w:val="clear" w:color="auto" w:fill="auto"/>
          </w:tcPr>
          <w:p w14:paraId="1E206219"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5B601759" w14:textId="77777777" w:rsidR="00EF607C" w:rsidRPr="00EF607C" w:rsidRDefault="00EF607C" w:rsidP="00EF607C">
            <w:pPr>
              <w:rPr>
                <w:rFonts w:ascii="Cambria" w:hAnsi="Cambria" w:cs="Times New Roman"/>
              </w:rPr>
            </w:pPr>
            <w:r w:rsidRPr="00EF607C">
              <w:rPr>
                <w:rFonts w:ascii="Cambria" w:hAnsi="Cambria" w:cs="Times New Roman"/>
              </w:rPr>
              <w:t>1-5%</w:t>
            </w:r>
          </w:p>
        </w:tc>
      </w:tr>
      <w:tr w:rsidR="00EF607C" w:rsidRPr="00EF607C" w14:paraId="5AA53D94" w14:textId="77777777" w:rsidTr="008A7A13">
        <w:tc>
          <w:tcPr>
            <w:tcW w:w="792" w:type="dxa"/>
            <w:shd w:val="clear" w:color="auto" w:fill="auto"/>
          </w:tcPr>
          <w:p w14:paraId="2ED08C68"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11A74F98" w14:textId="77777777" w:rsidR="00EF607C" w:rsidRPr="00EF607C" w:rsidRDefault="00EF607C" w:rsidP="00EF607C">
            <w:pPr>
              <w:rPr>
                <w:rFonts w:ascii="Cambria" w:hAnsi="Cambria" w:cs="Times New Roman"/>
              </w:rPr>
            </w:pPr>
            <w:r w:rsidRPr="00EF607C">
              <w:rPr>
                <w:rFonts w:ascii="Cambria" w:hAnsi="Cambria" w:cs="Times New Roman"/>
              </w:rPr>
              <w:t>6-10%</w:t>
            </w:r>
          </w:p>
        </w:tc>
      </w:tr>
      <w:tr w:rsidR="00EF607C" w:rsidRPr="00EF607C" w14:paraId="64029B10" w14:textId="77777777" w:rsidTr="008A7A13">
        <w:tc>
          <w:tcPr>
            <w:tcW w:w="792" w:type="dxa"/>
            <w:shd w:val="clear" w:color="auto" w:fill="auto"/>
          </w:tcPr>
          <w:p w14:paraId="10383BEC" w14:textId="77777777" w:rsidR="00EF607C" w:rsidRPr="00EF607C" w:rsidRDefault="00EF607C" w:rsidP="00EF607C">
            <w:pPr>
              <w:rPr>
                <w:rFonts w:ascii="Cambria" w:hAnsi="Cambria" w:cs="Times New Roman"/>
              </w:rPr>
            </w:pPr>
            <w:r w:rsidRPr="00EF607C">
              <w:rPr>
                <w:rFonts w:ascii="Segoe UI Symbol" w:hAnsi="Segoe UI Symbol" w:cs="Segoe UI Symbol"/>
              </w:rPr>
              <w:lastRenderedPageBreak/>
              <w:t>❍</w:t>
            </w:r>
            <w:r w:rsidRPr="00EF607C">
              <w:rPr>
                <w:rFonts w:ascii="Cambria" w:hAnsi="Cambria" w:cs="Times New Roman"/>
                <w:sz w:val="20"/>
                <w:vertAlign w:val="subscript"/>
              </w:rPr>
              <w:t xml:space="preserve">   4</w:t>
            </w:r>
          </w:p>
        </w:tc>
        <w:tc>
          <w:tcPr>
            <w:tcW w:w="9288" w:type="dxa"/>
            <w:shd w:val="clear" w:color="auto" w:fill="auto"/>
          </w:tcPr>
          <w:p w14:paraId="585F8873" w14:textId="77777777" w:rsidR="00EF607C" w:rsidRPr="00EF607C" w:rsidRDefault="00EF607C" w:rsidP="00EF607C">
            <w:pPr>
              <w:rPr>
                <w:rFonts w:ascii="Cambria" w:hAnsi="Cambria" w:cs="Times New Roman"/>
              </w:rPr>
            </w:pPr>
            <w:r w:rsidRPr="00EF607C">
              <w:rPr>
                <w:rFonts w:ascii="Cambria" w:hAnsi="Cambria" w:cs="Times New Roman"/>
              </w:rPr>
              <w:t>11-15%</w:t>
            </w:r>
          </w:p>
        </w:tc>
      </w:tr>
      <w:tr w:rsidR="00EF607C" w:rsidRPr="00EF607C" w14:paraId="3DBE3F60" w14:textId="77777777" w:rsidTr="008A7A13">
        <w:tc>
          <w:tcPr>
            <w:tcW w:w="792" w:type="dxa"/>
            <w:shd w:val="clear" w:color="auto" w:fill="auto"/>
          </w:tcPr>
          <w:p w14:paraId="5303953F"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5</w:t>
            </w:r>
          </w:p>
        </w:tc>
        <w:tc>
          <w:tcPr>
            <w:tcW w:w="9288" w:type="dxa"/>
            <w:shd w:val="clear" w:color="auto" w:fill="auto"/>
          </w:tcPr>
          <w:p w14:paraId="4B8162F5" w14:textId="77777777" w:rsidR="00EF607C" w:rsidRPr="00EF607C" w:rsidRDefault="00EF607C" w:rsidP="00EF607C">
            <w:pPr>
              <w:rPr>
                <w:rFonts w:ascii="Cambria" w:hAnsi="Cambria" w:cs="Times New Roman"/>
              </w:rPr>
            </w:pPr>
            <w:r w:rsidRPr="00EF607C">
              <w:rPr>
                <w:rFonts w:ascii="Cambria" w:hAnsi="Cambria" w:cs="Times New Roman"/>
              </w:rPr>
              <w:t>16-20%</w:t>
            </w:r>
          </w:p>
        </w:tc>
      </w:tr>
      <w:tr w:rsidR="00EF607C" w:rsidRPr="00EF607C" w14:paraId="1412A961" w14:textId="77777777" w:rsidTr="008A7A13">
        <w:tc>
          <w:tcPr>
            <w:tcW w:w="792" w:type="dxa"/>
            <w:shd w:val="clear" w:color="auto" w:fill="auto"/>
          </w:tcPr>
          <w:p w14:paraId="46920EB5"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6</w:t>
            </w:r>
          </w:p>
        </w:tc>
        <w:tc>
          <w:tcPr>
            <w:tcW w:w="9288" w:type="dxa"/>
            <w:shd w:val="clear" w:color="auto" w:fill="auto"/>
          </w:tcPr>
          <w:p w14:paraId="6C4AFE82" w14:textId="77777777" w:rsidR="00EF607C" w:rsidRPr="00EF607C" w:rsidRDefault="00EF607C" w:rsidP="00EF607C">
            <w:pPr>
              <w:rPr>
                <w:rFonts w:ascii="Cambria" w:hAnsi="Cambria" w:cs="Times New Roman"/>
              </w:rPr>
            </w:pPr>
            <w:r w:rsidRPr="00EF607C">
              <w:rPr>
                <w:rFonts w:ascii="Cambria" w:hAnsi="Cambria" w:cs="Times New Roman"/>
              </w:rPr>
              <w:t>More than 20%</w:t>
            </w:r>
          </w:p>
        </w:tc>
      </w:tr>
      <w:tr w:rsidR="00EF607C" w:rsidRPr="00EF607C" w14:paraId="312F3571" w14:textId="77777777" w:rsidTr="008A7A13">
        <w:tc>
          <w:tcPr>
            <w:tcW w:w="792" w:type="dxa"/>
            <w:shd w:val="clear" w:color="auto" w:fill="auto"/>
          </w:tcPr>
          <w:p w14:paraId="2AF8B44C"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22299B15" w14:textId="77777777" w:rsidR="00EF607C" w:rsidRPr="00EF607C" w:rsidRDefault="00EF607C" w:rsidP="00EF607C">
            <w:pPr>
              <w:rPr>
                <w:rFonts w:ascii="Cambria" w:hAnsi="Cambria" w:cs="Times New Roman"/>
              </w:rPr>
            </w:pPr>
            <w:r w:rsidRPr="00EF607C">
              <w:rPr>
                <w:rFonts w:ascii="Cambria" w:hAnsi="Cambria" w:cs="Times New Roman"/>
                <w:color w:val="808080"/>
              </w:rPr>
              <w:t>I don't think the climate is changing</w:t>
            </w:r>
          </w:p>
        </w:tc>
      </w:tr>
      <w:tr w:rsidR="00EF607C" w:rsidRPr="00EF607C" w14:paraId="40BEE04C" w14:textId="77777777" w:rsidTr="008A7A13">
        <w:tc>
          <w:tcPr>
            <w:tcW w:w="792" w:type="dxa"/>
            <w:shd w:val="clear" w:color="auto" w:fill="auto"/>
          </w:tcPr>
          <w:p w14:paraId="7B220E75"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9999</w:t>
            </w:r>
          </w:p>
        </w:tc>
        <w:tc>
          <w:tcPr>
            <w:tcW w:w="9288" w:type="dxa"/>
            <w:shd w:val="clear" w:color="auto" w:fill="auto"/>
          </w:tcPr>
          <w:p w14:paraId="6491999C" w14:textId="77777777" w:rsidR="00EF607C" w:rsidRPr="00EF607C" w:rsidRDefault="00EF607C" w:rsidP="00EF607C">
            <w:pPr>
              <w:rPr>
                <w:rFonts w:ascii="Cambria" w:hAnsi="Cambria" w:cs="Times New Roman"/>
              </w:rPr>
            </w:pPr>
            <w:r w:rsidRPr="00EF607C">
              <w:rPr>
                <w:rFonts w:ascii="Cambria" w:hAnsi="Cambria" w:cs="Times New Roman"/>
                <w:color w:val="808080"/>
              </w:rPr>
              <w:t>Prefer not to say</w:t>
            </w:r>
          </w:p>
        </w:tc>
      </w:tr>
    </w:tbl>
    <w:p w14:paraId="75AF894A" w14:textId="77777777" w:rsidR="00EF607C" w:rsidRPr="00EF607C" w:rsidRDefault="00EF607C" w:rsidP="00EF607C">
      <w:pPr>
        <w:spacing w:after="200" w:line="276" w:lineRule="auto"/>
        <w:rPr>
          <w:rFonts w:ascii="Cambria" w:eastAsia="MS Mincho" w:hAnsi="Cambria" w:cs="Times New Roman"/>
          <w:szCs w:val="22"/>
        </w:rPr>
      </w:pPr>
    </w:p>
    <w:p w14:paraId="6A32D93C"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C8</w:t>
      </w:r>
    </w:p>
    <w:p w14:paraId="3BC4CEA7"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 xml:space="preserve">How much do you support or oppose the following </w:t>
      </w:r>
      <w:r w:rsidRPr="00EF607C">
        <w:rPr>
          <w:rFonts w:ascii="Cambria" w:eastAsia="MS Mincho" w:hAnsi="Cambria" w:cs="Times New Roman"/>
          <w:b/>
          <w:szCs w:val="22"/>
        </w:rPr>
        <w:t>environmental policies</w:t>
      </w:r>
      <w:r w:rsidRPr="00EF607C">
        <w:rPr>
          <w:rFonts w:ascii="Cambria" w:eastAsia="MS Mincho" w:hAnsi="Cambria" w:cs="Times New Roman"/>
          <w:szCs w:val="22"/>
        </w:rPr>
        <w:t xml:space="preserve">? </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6F932ED6" w14:textId="77777777" w:rsidTr="008A7A13">
        <w:tc>
          <w:tcPr>
            <w:tcW w:w="792" w:type="dxa"/>
            <w:shd w:val="clear" w:color="auto" w:fill="auto"/>
          </w:tcPr>
          <w:p w14:paraId="0838C02D" w14:textId="77777777" w:rsidR="00EF607C" w:rsidRPr="00EF607C" w:rsidRDefault="00EF607C" w:rsidP="00EF607C">
            <w:pPr>
              <w:rPr>
                <w:rFonts w:ascii="Cambria" w:hAnsi="Cambria" w:cs="Times New Roman"/>
              </w:rPr>
            </w:pPr>
            <w:r w:rsidRPr="00EF607C">
              <w:rPr>
                <w:rFonts w:ascii="Cambria" w:hAnsi="Cambria" w:cs="Times New Roman"/>
              </w:rPr>
              <w:t>3.</w:t>
            </w:r>
          </w:p>
        </w:tc>
        <w:tc>
          <w:tcPr>
            <w:tcW w:w="9288" w:type="dxa"/>
            <w:shd w:val="clear" w:color="auto" w:fill="auto"/>
          </w:tcPr>
          <w:p w14:paraId="04313A38" w14:textId="77777777" w:rsidR="00EF607C" w:rsidRPr="00EF607C" w:rsidRDefault="00EF607C" w:rsidP="00EF607C">
            <w:pPr>
              <w:rPr>
                <w:rFonts w:ascii="Cambria" w:hAnsi="Cambria" w:cs="Times New Roman"/>
              </w:rPr>
            </w:pPr>
            <w:r w:rsidRPr="00EF607C">
              <w:rPr>
                <w:rFonts w:ascii="Cambria" w:hAnsi="Cambria" w:cs="Times New Roman"/>
              </w:rPr>
              <w:t>Supporting workers and their communities in transitioning local economies away from coal, oil, and gas production. *</w:t>
            </w:r>
            <w:r w:rsidRPr="00EF607C">
              <w:rPr>
                <w:rFonts w:ascii="Cambria" w:hAnsi="Cambria" w:cs="Times New Roman"/>
                <w:i/>
                <w:color w:val="A8A8A8"/>
                <w:sz w:val="20"/>
              </w:rPr>
              <w:tab/>
            </w:r>
          </w:p>
        </w:tc>
      </w:tr>
      <w:tr w:rsidR="00EF607C" w:rsidRPr="00EF607C" w14:paraId="29CAFA3C" w14:textId="77777777" w:rsidTr="008A7A13">
        <w:tc>
          <w:tcPr>
            <w:tcW w:w="792" w:type="dxa"/>
            <w:shd w:val="clear" w:color="auto" w:fill="auto"/>
          </w:tcPr>
          <w:p w14:paraId="7C78C64B" w14:textId="77777777" w:rsidR="00EF607C" w:rsidRPr="00EF607C" w:rsidRDefault="00EF607C" w:rsidP="00EF607C">
            <w:pPr>
              <w:rPr>
                <w:rFonts w:ascii="Cambria" w:hAnsi="Cambria" w:cs="Times New Roman"/>
              </w:rPr>
            </w:pPr>
            <w:r w:rsidRPr="00EF607C">
              <w:rPr>
                <w:rFonts w:ascii="Cambria" w:hAnsi="Cambria" w:cs="Times New Roman"/>
              </w:rPr>
              <w:t>4.</w:t>
            </w:r>
          </w:p>
        </w:tc>
        <w:tc>
          <w:tcPr>
            <w:tcW w:w="9288" w:type="dxa"/>
            <w:shd w:val="clear" w:color="auto" w:fill="auto"/>
          </w:tcPr>
          <w:p w14:paraId="405C2382" w14:textId="77777777" w:rsidR="00EF607C" w:rsidRPr="00EF607C" w:rsidRDefault="00EF607C" w:rsidP="00EF607C">
            <w:pPr>
              <w:rPr>
                <w:rFonts w:ascii="Cambria" w:hAnsi="Cambria" w:cs="Times New Roman"/>
              </w:rPr>
            </w:pPr>
            <w:r w:rsidRPr="00EF607C">
              <w:rPr>
                <w:rFonts w:ascii="Cambria" w:hAnsi="Cambria" w:cs="Times New Roman"/>
              </w:rPr>
              <w:t>Protecting and restoring ecosystems in Canada (e.g., forests, wetlands, coasts). *</w:t>
            </w:r>
          </w:p>
        </w:tc>
      </w:tr>
      <w:tr w:rsidR="00EF607C" w:rsidRPr="00EF607C" w14:paraId="75A22FBF" w14:textId="77777777" w:rsidTr="008A7A13">
        <w:tc>
          <w:tcPr>
            <w:tcW w:w="792" w:type="dxa"/>
            <w:shd w:val="clear" w:color="auto" w:fill="auto"/>
          </w:tcPr>
          <w:p w14:paraId="6AEE98A0" w14:textId="77777777" w:rsidR="00EF607C" w:rsidRPr="00EF607C" w:rsidRDefault="00EF607C" w:rsidP="00EF607C">
            <w:pPr>
              <w:rPr>
                <w:rFonts w:ascii="Cambria" w:hAnsi="Cambria" w:cs="Times New Roman"/>
              </w:rPr>
            </w:pPr>
            <w:r w:rsidRPr="00EF607C">
              <w:rPr>
                <w:rFonts w:ascii="Cambria" w:hAnsi="Cambria" w:cs="Times New Roman"/>
              </w:rPr>
              <w:t>5.</w:t>
            </w:r>
          </w:p>
        </w:tc>
        <w:tc>
          <w:tcPr>
            <w:tcW w:w="9288" w:type="dxa"/>
            <w:shd w:val="clear" w:color="auto" w:fill="auto"/>
          </w:tcPr>
          <w:p w14:paraId="5E62213E" w14:textId="77777777" w:rsidR="00EF607C" w:rsidRPr="00EF607C" w:rsidRDefault="00EF607C" w:rsidP="00EF607C">
            <w:pPr>
              <w:rPr>
                <w:rFonts w:ascii="Cambria" w:hAnsi="Cambria" w:cs="Times New Roman"/>
              </w:rPr>
            </w:pPr>
            <w:r w:rsidRPr="00EF607C">
              <w:rPr>
                <w:rFonts w:ascii="Cambria" w:hAnsi="Cambria" w:cs="Times New Roman"/>
              </w:rPr>
              <w:t>Reducing the cost of environmentally-friendly goods (e.g., rebates on electric vehicles or subsidies for energy-efficient equipment and retrofits). *</w:t>
            </w:r>
            <w:r w:rsidRPr="00EF607C">
              <w:rPr>
                <w:rFonts w:ascii="Cambria" w:hAnsi="Cambria" w:cs="Times New Roman"/>
                <w:i/>
                <w:color w:val="A8A8A8"/>
                <w:sz w:val="20"/>
              </w:rPr>
              <w:tab/>
            </w:r>
          </w:p>
        </w:tc>
      </w:tr>
      <w:tr w:rsidR="00EF607C" w:rsidRPr="00EF607C" w14:paraId="21517117" w14:textId="77777777" w:rsidTr="008A7A13">
        <w:tc>
          <w:tcPr>
            <w:tcW w:w="792" w:type="dxa"/>
            <w:shd w:val="clear" w:color="auto" w:fill="auto"/>
          </w:tcPr>
          <w:p w14:paraId="6A0EA5A0" w14:textId="77777777" w:rsidR="00EF607C" w:rsidRPr="00EF607C" w:rsidRDefault="00EF607C" w:rsidP="00EF607C">
            <w:pPr>
              <w:rPr>
                <w:rFonts w:ascii="Cambria" w:hAnsi="Cambria" w:cs="Times New Roman"/>
              </w:rPr>
            </w:pPr>
            <w:r w:rsidRPr="00EF607C">
              <w:rPr>
                <w:rFonts w:ascii="Cambria" w:hAnsi="Cambria" w:cs="Times New Roman"/>
              </w:rPr>
              <w:t>7.</w:t>
            </w:r>
          </w:p>
        </w:tc>
        <w:tc>
          <w:tcPr>
            <w:tcW w:w="9288" w:type="dxa"/>
            <w:shd w:val="clear" w:color="auto" w:fill="auto"/>
          </w:tcPr>
          <w:p w14:paraId="4EF4D30D" w14:textId="77777777" w:rsidR="00EF607C" w:rsidRPr="00EF607C" w:rsidRDefault="00EF607C" w:rsidP="00EF607C">
            <w:pPr>
              <w:rPr>
                <w:rFonts w:ascii="Cambria" w:hAnsi="Cambria" w:cs="Times New Roman"/>
              </w:rPr>
            </w:pPr>
            <w:r w:rsidRPr="00EF607C">
              <w:rPr>
                <w:rFonts w:ascii="Cambria" w:hAnsi="Cambria" w:cs="Times New Roman"/>
              </w:rPr>
              <w:t>Setting a national price on carbon pollution (sometimes referred to as a 'carbon tax') for industries and households in Canada that increases the cost of climate-unfriendly products and services. *</w:t>
            </w:r>
          </w:p>
        </w:tc>
      </w:tr>
      <w:tr w:rsidR="00EF607C" w:rsidRPr="00EF607C" w14:paraId="31E6A6B9" w14:textId="77777777" w:rsidTr="008A7A13">
        <w:tc>
          <w:tcPr>
            <w:tcW w:w="792" w:type="dxa"/>
            <w:shd w:val="clear" w:color="auto" w:fill="auto"/>
          </w:tcPr>
          <w:p w14:paraId="4C6C5140" w14:textId="77777777" w:rsidR="00EF607C" w:rsidRPr="00EF607C" w:rsidRDefault="00EF607C" w:rsidP="00EF607C">
            <w:pPr>
              <w:rPr>
                <w:rFonts w:ascii="Cambria" w:hAnsi="Cambria" w:cs="Times New Roman"/>
              </w:rPr>
            </w:pPr>
            <w:r w:rsidRPr="00EF607C">
              <w:rPr>
                <w:rFonts w:ascii="Cambria" w:hAnsi="Cambria" w:cs="Times New Roman"/>
              </w:rPr>
              <w:t>8.</w:t>
            </w:r>
          </w:p>
        </w:tc>
        <w:tc>
          <w:tcPr>
            <w:tcW w:w="9288" w:type="dxa"/>
            <w:shd w:val="clear" w:color="auto" w:fill="auto"/>
          </w:tcPr>
          <w:p w14:paraId="7275F28B" w14:textId="77777777" w:rsidR="00EF607C" w:rsidRPr="00EF607C" w:rsidRDefault="00EF607C" w:rsidP="00EF607C">
            <w:pPr>
              <w:rPr>
                <w:rFonts w:ascii="Cambria" w:hAnsi="Cambria" w:cs="Times New Roman"/>
              </w:rPr>
            </w:pPr>
            <w:r w:rsidRPr="00EF607C">
              <w:rPr>
                <w:rFonts w:ascii="Cambria" w:hAnsi="Cambria" w:cs="Times New Roman"/>
              </w:rPr>
              <w:t>Setting a global price on carbon pollution (i.e., a global carbon tax) that would apply equally to the largest-emitting countries (e.g., China, United States, India, and other “G20” countries like Canada, etc.). *</w:t>
            </w:r>
          </w:p>
        </w:tc>
      </w:tr>
      <w:tr w:rsidR="00EF607C" w:rsidRPr="00EF607C" w14:paraId="7515F640" w14:textId="77777777" w:rsidTr="008A7A13">
        <w:tc>
          <w:tcPr>
            <w:tcW w:w="792" w:type="dxa"/>
            <w:shd w:val="clear" w:color="auto" w:fill="auto"/>
          </w:tcPr>
          <w:p w14:paraId="7896D428" w14:textId="77777777" w:rsidR="00EF607C" w:rsidRPr="00EF607C" w:rsidRDefault="00EF607C" w:rsidP="00EF607C">
            <w:pPr>
              <w:rPr>
                <w:rFonts w:ascii="Cambria" w:hAnsi="Cambria" w:cs="Times New Roman"/>
              </w:rPr>
            </w:pPr>
            <w:r w:rsidRPr="00EF607C">
              <w:rPr>
                <w:rFonts w:ascii="Cambria" w:hAnsi="Cambria" w:cs="Times New Roman"/>
              </w:rPr>
              <w:t>9.</w:t>
            </w:r>
          </w:p>
        </w:tc>
        <w:tc>
          <w:tcPr>
            <w:tcW w:w="9288" w:type="dxa"/>
            <w:shd w:val="clear" w:color="auto" w:fill="auto"/>
          </w:tcPr>
          <w:p w14:paraId="4D55F146" w14:textId="77777777" w:rsidR="00EF607C" w:rsidRPr="00EF607C" w:rsidRDefault="00EF607C" w:rsidP="00EF607C">
            <w:pPr>
              <w:rPr>
                <w:rFonts w:ascii="Cambria" w:hAnsi="Cambria" w:cs="Times New Roman"/>
              </w:rPr>
            </w:pPr>
            <w:r w:rsidRPr="00EF607C">
              <w:rPr>
                <w:rFonts w:ascii="Cambria" w:hAnsi="Cambria" w:cs="Times New Roman"/>
              </w:rPr>
              <w:t>Limiting overall greenhouse gas emissions that come from the production of oil and gas in Canada. *</w:t>
            </w:r>
          </w:p>
        </w:tc>
      </w:tr>
      <w:tr w:rsidR="00EF607C" w:rsidRPr="00EF607C" w14:paraId="3260895B" w14:textId="77777777" w:rsidTr="008A7A13">
        <w:tc>
          <w:tcPr>
            <w:tcW w:w="792" w:type="dxa"/>
            <w:shd w:val="clear" w:color="auto" w:fill="auto"/>
          </w:tcPr>
          <w:p w14:paraId="6694DDB3" w14:textId="77777777" w:rsidR="00EF607C" w:rsidRPr="00EF607C" w:rsidRDefault="00EF607C" w:rsidP="00EF607C">
            <w:pPr>
              <w:rPr>
                <w:rFonts w:ascii="Cambria" w:hAnsi="Cambria" w:cs="Times New Roman"/>
              </w:rPr>
            </w:pPr>
            <w:r w:rsidRPr="00EF607C">
              <w:rPr>
                <w:rFonts w:ascii="Cambria" w:hAnsi="Cambria" w:cs="Times New Roman"/>
              </w:rPr>
              <w:t>11.</w:t>
            </w:r>
          </w:p>
        </w:tc>
        <w:tc>
          <w:tcPr>
            <w:tcW w:w="9288" w:type="dxa"/>
            <w:shd w:val="clear" w:color="auto" w:fill="auto"/>
          </w:tcPr>
          <w:p w14:paraId="7809FDF5" w14:textId="77777777" w:rsidR="00EF607C" w:rsidRPr="00EF607C" w:rsidRDefault="00EF607C" w:rsidP="00EF607C">
            <w:pPr>
              <w:rPr>
                <w:rFonts w:ascii="Cambria" w:hAnsi="Cambria" w:cs="Times New Roman"/>
              </w:rPr>
            </w:pPr>
            <w:r w:rsidRPr="00EF607C">
              <w:rPr>
                <w:rFonts w:ascii="Cambria" w:hAnsi="Cambria" w:cs="Times New Roman"/>
              </w:rPr>
              <w:t>Helping make vital infrastructure (e.g., the electrical grid, cell phone towers, highways, drinking water systems) more resistant to extreme weather events (e.g., flooding, forest fires, ice storms).  *</w:t>
            </w:r>
          </w:p>
        </w:tc>
      </w:tr>
      <w:tr w:rsidR="00EF607C" w:rsidRPr="00EF607C" w14:paraId="458A0A93" w14:textId="77777777" w:rsidTr="008A7A13">
        <w:tc>
          <w:tcPr>
            <w:tcW w:w="792" w:type="dxa"/>
            <w:shd w:val="clear" w:color="auto" w:fill="auto"/>
          </w:tcPr>
          <w:p w14:paraId="3C822A85" w14:textId="77777777" w:rsidR="00EF607C" w:rsidRPr="00EF607C" w:rsidRDefault="00EF607C" w:rsidP="00EF607C">
            <w:pPr>
              <w:rPr>
                <w:rFonts w:ascii="Cambria" w:hAnsi="Cambria" w:cs="Times New Roman"/>
              </w:rPr>
            </w:pPr>
            <w:r w:rsidRPr="00EF607C">
              <w:rPr>
                <w:rFonts w:ascii="Cambria" w:hAnsi="Cambria" w:cs="Times New Roman"/>
              </w:rPr>
              <w:t>12.</w:t>
            </w:r>
          </w:p>
        </w:tc>
        <w:tc>
          <w:tcPr>
            <w:tcW w:w="9288" w:type="dxa"/>
            <w:shd w:val="clear" w:color="auto" w:fill="auto"/>
          </w:tcPr>
          <w:p w14:paraId="68A60E93" w14:textId="77777777" w:rsidR="00EF607C" w:rsidRPr="00EF607C" w:rsidRDefault="00EF607C" w:rsidP="00EF607C">
            <w:pPr>
              <w:rPr>
                <w:rFonts w:ascii="Cambria" w:hAnsi="Cambria" w:cs="Times New Roman"/>
              </w:rPr>
            </w:pPr>
            <w:r w:rsidRPr="00EF607C">
              <w:rPr>
                <w:rFonts w:ascii="Cambria" w:hAnsi="Cambria" w:cs="Times New Roman"/>
              </w:rPr>
              <w:t>Increasing the amount of greenspace in cities and towns. *</w:t>
            </w:r>
          </w:p>
        </w:tc>
      </w:tr>
      <w:tr w:rsidR="00EF607C" w:rsidRPr="00EF607C" w14:paraId="7E0A541F" w14:textId="77777777" w:rsidTr="008A7A13">
        <w:tc>
          <w:tcPr>
            <w:tcW w:w="792" w:type="dxa"/>
            <w:shd w:val="clear" w:color="auto" w:fill="auto"/>
          </w:tcPr>
          <w:p w14:paraId="5BC475D4" w14:textId="77777777" w:rsidR="00EF607C" w:rsidRPr="00EF607C" w:rsidRDefault="00EF607C" w:rsidP="00EF607C">
            <w:pPr>
              <w:rPr>
                <w:rFonts w:ascii="Cambria" w:hAnsi="Cambria" w:cs="Times New Roman"/>
              </w:rPr>
            </w:pPr>
            <w:r w:rsidRPr="00EF607C">
              <w:rPr>
                <w:rFonts w:ascii="Cambria" w:hAnsi="Cambria" w:cs="Times New Roman"/>
              </w:rPr>
              <w:t>13.</w:t>
            </w:r>
          </w:p>
        </w:tc>
        <w:tc>
          <w:tcPr>
            <w:tcW w:w="9288" w:type="dxa"/>
            <w:shd w:val="clear" w:color="auto" w:fill="auto"/>
          </w:tcPr>
          <w:p w14:paraId="1AE92A59" w14:textId="77777777" w:rsidR="00EF607C" w:rsidRPr="00EF607C" w:rsidRDefault="00EF607C" w:rsidP="00EF607C">
            <w:pPr>
              <w:rPr>
                <w:rFonts w:ascii="Cambria" w:hAnsi="Cambria" w:cs="Times New Roman"/>
              </w:rPr>
            </w:pPr>
            <w:r w:rsidRPr="00EF607C">
              <w:rPr>
                <w:rFonts w:ascii="Cambria" w:hAnsi="Cambria" w:cs="Times New Roman"/>
              </w:rPr>
              <w:t>Compensating people affected by weather-related disasters (e.g. farmers, homeowners, businesses, etc.). *</w:t>
            </w:r>
          </w:p>
        </w:tc>
      </w:tr>
      <w:tr w:rsidR="00EF607C" w:rsidRPr="00EF607C" w14:paraId="75511518" w14:textId="77777777" w:rsidTr="008A7A13">
        <w:tc>
          <w:tcPr>
            <w:tcW w:w="792" w:type="dxa"/>
            <w:shd w:val="clear" w:color="auto" w:fill="auto"/>
          </w:tcPr>
          <w:p w14:paraId="6D4A2783" w14:textId="77777777" w:rsidR="00EF607C" w:rsidRPr="00EF607C" w:rsidRDefault="00EF607C" w:rsidP="00EF607C">
            <w:pPr>
              <w:rPr>
                <w:rFonts w:ascii="Cambria" w:hAnsi="Cambria" w:cs="Times New Roman"/>
              </w:rPr>
            </w:pPr>
            <w:r w:rsidRPr="00EF607C">
              <w:rPr>
                <w:rFonts w:ascii="Cambria" w:hAnsi="Cambria" w:cs="Times New Roman"/>
              </w:rPr>
              <w:t>14.</w:t>
            </w:r>
          </w:p>
        </w:tc>
        <w:tc>
          <w:tcPr>
            <w:tcW w:w="9288" w:type="dxa"/>
            <w:shd w:val="clear" w:color="auto" w:fill="auto"/>
          </w:tcPr>
          <w:p w14:paraId="50DACF57" w14:textId="77777777" w:rsidR="00EF607C" w:rsidRPr="00EF607C" w:rsidRDefault="00EF607C" w:rsidP="00EF607C">
            <w:pPr>
              <w:rPr>
                <w:rFonts w:ascii="Cambria" w:hAnsi="Cambria" w:cs="Times New Roman"/>
              </w:rPr>
            </w:pPr>
            <w:r w:rsidRPr="00EF607C">
              <w:rPr>
                <w:rFonts w:ascii="Cambria" w:hAnsi="Cambria" w:cs="Times New Roman"/>
              </w:rPr>
              <w:t>Compensating developing countries for losses and damage created by climate change. *</w:t>
            </w:r>
          </w:p>
        </w:tc>
      </w:tr>
      <w:tr w:rsidR="00EF607C" w:rsidRPr="00EF607C" w14:paraId="16E4182E" w14:textId="77777777" w:rsidTr="008A7A13">
        <w:tc>
          <w:tcPr>
            <w:tcW w:w="792" w:type="dxa"/>
            <w:shd w:val="clear" w:color="auto" w:fill="auto"/>
          </w:tcPr>
          <w:p w14:paraId="42A3276A" w14:textId="77777777" w:rsidR="00EF607C" w:rsidRPr="00EF607C" w:rsidRDefault="00EF607C" w:rsidP="00EF607C">
            <w:pPr>
              <w:rPr>
                <w:rFonts w:ascii="Cambria" w:hAnsi="Cambria" w:cs="Times New Roman"/>
              </w:rPr>
            </w:pPr>
            <w:r w:rsidRPr="00EF607C">
              <w:rPr>
                <w:rFonts w:ascii="Cambria" w:hAnsi="Cambria" w:cs="Times New Roman"/>
              </w:rPr>
              <w:t>15.</w:t>
            </w:r>
          </w:p>
        </w:tc>
        <w:tc>
          <w:tcPr>
            <w:tcW w:w="9288" w:type="dxa"/>
            <w:shd w:val="clear" w:color="auto" w:fill="auto"/>
          </w:tcPr>
          <w:p w14:paraId="082BE45A" w14:textId="77777777" w:rsidR="00EF607C" w:rsidRPr="00EF607C" w:rsidRDefault="00EF607C" w:rsidP="00EF607C">
            <w:pPr>
              <w:rPr>
                <w:rFonts w:ascii="Cambria" w:hAnsi="Cambria" w:cs="Times New Roman"/>
              </w:rPr>
            </w:pPr>
            <w:r w:rsidRPr="00EF607C">
              <w:rPr>
                <w:rFonts w:ascii="Cambria" w:hAnsi="Cambria" w:cs="Times New Roman"/>
              </w:rPr>
              <w:t>Strengthening partnerships with First Nations, Inuit, and Metis to protect nature and respect their traditional knowledge. *</w:t>
            </w:r>
          </w:p>
        </w:tc>
      </w:tr>
      <w:tr w:rsidR="00EF607C" w:rsidRPr="00EF607C" w14:paraId="5CBF5699" w14:textId="77777777" w:rsidTr="008A7A13">
        <w:tc>
          <w:tcPr>
            <w:tcW w:w="792" w:type="dxa"/>
            <w:shd w:val="clear" w:color="auto" w:fill="auto"/>
          </w:tcPr>
          <w:p w14:paraId="47805B20" w14:textId="77777777" w:rsidR="00EF607C" w:rsidRPr="00EF607C" w:rsidRDefault="00EF607C" w:rsidP="00EF607C">
            <w:pPr>
              <w:rPr>
                <w:rFonts w:ascii="Cambria" w:hAnsi="Cambria" w:cs="Times New Roman"/>
              </w:rPr>
            </w:pPr>
            <w:r w:rsidRPr="00EF607C">
              <w:rPr>
                <w:rFonts w:ascii="Cambria" w:hAnsi="Cambria" w:cs="Times New Roman"/>
              </w:rPr>
              <w:t>16.</w:t>
            </w:r>
          </w:p>
        </w:tc>
        <w:tc>
          <w:tcPr>
            <w:tcW w:w="9288" w:type="dxa"/>
            <w:shd w:val="clear" w:color="auto" w:fill="auto"/>
          </w:tcPr>
          <w:p w14:paraId="2234C03B" w14:textId="77777777" w:rsidR="00EF607C" w:rsidRPr="00EF607C" w:rsidRDefault="00EF607C" w:rsidP="00EF607C">
            <w:pPr>
              <w:rPr>
                <w:rFonts w:ascii="Cambria" w:hAnsi="Cambria" w:cs="Times New Roman"/>
              </w:rPr>
            </w:pPr>
            <w:r w:rsidRPr="00EF607C">
              <w:rPr>
                <w:rFonts w:ascii="Cambria" w:hAnsi="Cambria" w:cs="Times New Roman"/>
              </w:rPr>
              <w:t>Funding large-scale projects that capture carbon emissions from oil production and store it underground or use it in other industrial applications *</w:t>
            </w:r>
            <w:r w:rsidRPr="00EF607C">
              <w:rPr>
                <w:rFonts w:ascii="Cambria" w:hAnsi="Cambria" w:cs="Times New Roman"/>
                <w:i/>
                <w:color w:val="A8A8A8"/>
                <w:sz w:val="20"/>
              </w:rPr>
              <w:tab/>
            </w:r>
          </w:p>
        </w:tc>
      </w:tr>
      <w:tr w:rsidR="00EF607C" w:rsidRPr="00EF607C" w14:paraId="44FB99C8" w14:textId="77777777" w:rsidTr="008A7A13">
        <w:tc>
          <w:tcPr>
            <w:tcW w:w="792" w:type="dxa"/>
            <w:shd w:val="clear" w:color="auto" w:fill="auto"/>
          </w:tcPr>
          <w:p w14:paraId="336A0A25" w14:textId="77777777" w:rsidR="00EF607C" w:rsidRPr="00EF607C" w:rsidRDefault="00EF607C" w:rsidP="00EF607C">
            <w:pPr>
              <w:rPr>
                <w:rFonts w:ascii="Cambria" w:hAnsi="Cambria" w:cs="Times New Roman"/>
              </w:rPr>
            </w:pPr>
            <w:r w:rsidRPr="00EF607C">
              <w:rPr>
                <w:rFonts w:ascii="Cambria" w:hAnsi="Cambria" w:cs="Times New Roman"/>
              </w:rPr>
              <w:t>17.</w:t>
            </w:r>
          </w:p>
        </w:tc>
        <w:tc>
          <w:tcPr>
            <w:tcW w:w="9288" w:type="dxa"/>
            <w:shd w:val="clear" w:color="auto" w:fill="auto"/>
          </w:tcPr>
          <w:p w14:paraId="0613E9C3" w14:textId="77777777" w:rsidR="00EF607C" w:rsidRPr="00EF607C" w:rsidRDefault="00EF607C" w:rsidP="00EF607C">
            <w:pPr>
              <w:rPr>
                <w:rFonts w:ascii="Cambria" w:hAnsi="Cambria" w:cs="Times New Roman"/>
              </w:rPr>
            </w:pPr>
            <w:r w:rsidRPr="00EF607C">
              <w:rPr>
                <w:rFonts w:ascii="Cambria" w:hAnsi="Cambria" w:cs="Times New Roman"/>
              </w:rPr>
              <w:t>Creating a low-cost national flood insurance program for residents of high-risk areas who cannot access or cannot afford private flood insurance *</w:t>
            </w:r>
            <w:r w:rsidRPr="00EF607C">
              <w:rPr>
                <w:rFonts w:ascii="Cambria" w:hAnsi="Cambria" w:cs="Times New Roman"/>
                <w:i/>
                <w:color w:val="A8A8A8"/>
                <w:sz w:val="20"/>
              </w:rPr>
              <w:tab/>
            </w:r>
          </w:p>
        </w:tc>
      </w:tr>
      <w:tr w:rsidR="00EF607C" w:rsidRPr="00EF607C" w14:paraId="3F10C119" w14:textId="77777777" w:rsidTr="008A7A13">
        <w:tc>
          <w:tcPr>
            <w:tcW w:w="792" w:type="dxa"/>
            <w:shd w:val="clear" w:color="auto" w:fill="auto"/>
          </w:tcPr>
          <w:p w14:paraId="0347737D" w14:textId="77777777" w:rsidR="00EF607C" w:rsidRPr="00EF607C" w:rsidRDefault="00EF607C" w:rsidP="00EF607C">
            <w:pPr>
              <w:rPr>
                <w:rFonts w:ascii="Cambria" w:hAnsi="Cambria" w:cs="Times New Roman"/>
              </w:rPr>
            </w:pPr>
            <w:r w:rsidRPr="00EF607C">
              <w:rPr>
                <w:rFonts w:ascii="Cambria" w:hAnsi="Cambria" w:cs="Times New Roman"/>
              </w:rPr>
              <w:t>20.</w:t>
            </w:r>
          </w:p>
        </w:tc>
        <w:tc>
          <w:tcPr>
            <w:tcW w:w="9288" w:type="dxa"/>
            <w:shd w:val="clear" w:color="auto" w:fill="auto"/>
          </w:tcPr>
          <w:p w14:paraId="6726301D" w14:textId="77777777" w:rsidR="00EF607C" w:rsidRPr="00EF607C" w:rsidRDefault="00EF607C" w:rsidP="00EF607C">
            <w:pPr>
              <w:rPr>
                <w:rFonts w:ascii="Cambria" w:hAnsi="Cambria" w:cs="Times New Roman"/>
              </w:rPr>
            </w:pPr>
            <w:r w:rsidRPr="00EF607C">
              <w:rPr>
                <w:rFonts w:ascii="Cambria" w:hAnsi="Cambria" w:cs="Times New Roman"/>
              </w:rPr>
              <w:t>Planting two billion trees in the next ten years to increase Canada’s forest cover *</w:t>
            </w:r>
            <w:r w:rsidRPr="00EF607C">
              <w:rPr>
                <w:rFonts w:ascii="Cambria" w:hAnsi="Cambria" w:cs="Times New Roman"/>
                <w:i/>
                <w:color w:val="A8A8A8"/>
                <w:sz w:val="20"/>
              </w:rPr>
              <w:tab/>
            </w:r>
          </w:p>
        </w:tc>
      </w:tr>
      <w:tr w:rsidR="00EF607C" w:rsidRPr="00EF607C" w14:paraId="6C24D70B" w14:textId="77777777" w:rsidTr="008A7A13">
        <w:tc>
          <w:tcPr>
            <w:tcW w:w="792" w:type="dxa"/>
            <w:shd w:val="clear" w:color="auto" w:fill="auto"/>
          </w:tcPr>
          <w:p w14:paraId="00CCB088" w14:textId="77777777" w:rsidR="00EF607C" w:rsidRPr="00EF607C" w:rsidRDefault="00EF607C" w:rsidP="00EF607C">
            <w:pPr>
              <w:rPr>
                <w:rFonts w:ascii="Cambria" w:hAnsi="Cambria" w:cs="Times New Roman"/>
              </w:rPr>
            </w:pPr>
            <w:r w:rsidRPr="00EF607C">
              <w:rPr>
                <w:rFonts w:ascii="Cambria" w:hAnsi="Cambria" w:cs="Times New Roman"/>
              </w:rPr>
              <w:t>21.</w:t>
            </w:r>
          </w:p>
        </w:tc>
        <w:tc>
          <w:tcPr>
            <w:tcW w:w="9288" w:type="dxa"/>
            <w:shd w:val="clear" w:color="auto" w:fill="auto"/>
          </w:tcPr>
          <w:p w14:paraId="479CF9B8" w14:textId="77777777" w:rsidR="00EF607C" w:rsidRPr="00EF607C" w:rsidRDefault="00EF607C" w:rsidP="00EF607C">
            <w:pPr>
              <w:rPr>
                <w:rFonts w:ascii="Cambria" w:hAnsi="Cambria" w:cs="Times New Roman"/>
              </w:rPr>
            </w:pPr>
            <w:r w:rsidRPr="00EF607C">
              <w:rPr>
                <w:rFonts w:ascii="Cambria" w:hAnsi="Cambria" w:cs="Times New Roman"/>
              </w:rPr>
              <w:t>Charging a fee on goods imported into Canada from countries that have weaker climate change standards (also known as a border carbon adjustment) *</w:t>
            </w:r>
            <w:r w:rsidRPr="00EF607C">
              <w:rPr>
                <w:rFonts w:ascii="Cambria" w:hAnsi="Cambria" w:cs="Times New Roman"/>
                <w:i/>
                <w:color w:val="A8A8A8"/>
                <w:sz w:val="20"/>
              </w:rPr>
              <w:tab/>
            </w:r>
          </w:p>
        </w:tc>
      </w:tr>
      <w:tr w:rsidR="00EF607C" w:rsidRPr="00EF607C" w14:paraId="0E37085F" w14:textId="77777777" w:rsidTr="008A7A13">
        <w:tc>
          <w:tcPr>
            <w:tcW w:w="792" w:type="dxa"/>
            <w:shd w:val="clear" w:color="auto" w:fill="auto"/>
          </w:tcPr>
          <w:p w14:paraId="5C5AA613" w14:textId="77777777" w:rsidR="00EF607C" w:rsidRPr="00EF607C" w:rsidRDefault="00EF607C" w:rsidP="00EF607C">
            <w:pPr>
              <w:rPr>
                <w:rFonts w:ascii="Cambria" w:hAnsi="Cambria" w:cs="Times New Roman"/>
              </w:rPr>
            </w:pPr>
            <w:r w:rsidRPr="00EF607C">
              <w:rPr>
                <w:rFonts w:ascii="Cambria" w:hAnsi="Cambria" w:cs="Times New Roman"/>
              </w:rPr>
              <w:t>22.</w:t>
            </w:r>
          </w:p>
        </w:tc>
        <w:tc>
          <w:tcPr>
            <w:tcW w:w="9288" w:type="dxa"/>
            <w:shd w:val="clear" w:color="auto" w:fill="auto"/>
          </w:tcPr>
          <w:p w14:paraId="1CA20218" w14:textId="77777777" w:rsidR="00EF607C" w:rsidRPr="00EF607C" w:rsidRDefault="00EF607C" w:rsidP="00EF607C">
            <w:pPr>
              <w:rPr>
                <w:rFonts w:ascii="Cambria" w:hAnsi="Cambria" w:cs="Times New Roman"/>
              </w:rPr>
            </w:pPr>
            <w:r w:rsidRPr="00EF607C">
              <w:rPr>
                <w:rFonts w:ascii="Cambria" w:hAnsi="Cambria" w:cs="Times New Roman"/>
              </w:rPr>
              <w:t>Banning the sale of new gas and diesel-powered cars and light duty trucks by 2035 *</w:t>
            </w:r>
            <w:r w:rsidRPr="00EF607C">
              <w:rPr>
                <w:rFonts w:ascii="Cambria" w:hAnsi="Cambria" w:cs="Times New Roman"/>
                <w:i/>
                <w:color w:val="A8A8A8"/>
                <w:sz w:val="20"/>
              </w:rPr>
              <w:tab/>
            </w:r>
          </w:p>
        </w:tc>
      </w:tr>
      <w:tr w:rsidR="00EF607C" w:rsidRPr="00EF607C" w14:paraId="6CF2809B" w14:textId="77777777" w:rsidTr="008A7A13">
        <w:tc>
          <w:tcPr>
            <w:tcW w:w="792" w:type="dxa"/>
            <w:shd w:val="clear" w:color="auto" w:fill="auto"/>
          </w:tcPr>
          <w:p w14:paraId="7048DA15" w14:textId="77777777" w:rsidR="00EF607C" w:rsidRPr="00EF607C" w:rsidRDefault="00EF607C" w:rsidP="00EF607C">
            <w:pPr>
              <w:rPr>
                <w:rFonts w:ascii="Cambria" w:hAnsi="Cambria" w:cs="Times New Roman"/>
              </w:rPr>
            </w:pPr>
            <w:r w:rsidRPr="00EF607C">
              <w:rPr>
                <w:rFonts w:ascii="Cambria" w:hAnsi="Cambria" w:cs="Times New Roman"/>
              </w:rPr>
              <w:t>23.</w:t>
            </w:r>
          </w:p>
        </w:tc>
        <w:tc>
          <w:tcPr>
            <w:tcW w:w="9288" w:type="dxa"/>
            <w:shd w:val="clear" w:color="auto" w:fill="auto"/>
          </w:tcPr>
          <w:p w14:paraId="35E352F6" w14:textId="77777777" w:rsidR="00EF607C" w:rsidRPr="00EF607C" w:rsidRDefault="00EF607C" w:rsidP="00EF607C">
            <w:pPr>
              <w:rPr>
                <w:rFonts w:ascii="Cambria" w:hAnsi="Cambria" w:cs="Times New Roman"/>
              </w:rPr>
            </w:pPr>
            <w:r w:rsidRPr="00EF607C">
              <w:rPr>
                <w:rFonts w:ascii="Cambria" w:hAnsi="Cambria" w:cs="Times New Roman"/>
              </w:rPr>
              <w:t>Funding Indigenous-led conservation efforts *</w:t>
            </w:r>
            <w:r w:rsidRPr="00EF607C">
              <w:rPr>
                <w:rFonts w:ascii="Cambria" w:hAnsi="Cambria" w:cs="Times New Roman"/>
                <w:i/>
                <w:color w:val="A8A8A8"/>
                <w:sz w:val="20"/>
              </w:rPr>
              <w:tab/>
            </w:r>
          </w:p>
        </w:tc>
      </w:tr>
      <w:tr w:rsidR="00EF607C" w:rsidRPr="00EF607C" w14:paraId="4C2D67C1" w14:textId="77777777" w:rsidTr="008A7A13">
        <w:tc>
          <w:tcPr>
            <w:tcW w:w="792" w:type="dxa"/>
            <w:shd w:val="clear" w:color="auto" w:fill="auto"/>
          </w:tcPr>
          <w:p w14:paraId="2E3CA0F6" w14:textId="77777777" w:rsidR="00EF607C" w:rsidRPr="00EF607C" w:rsidRDefault="00EF607C" w:rsidP="00EF607C">
            <w:pPr>
              <w:rPr>
                <w:rFonts w:ascii="Cambria" w:hAnsi="Cambria" w:cs="Times New Roman"/>
              </w:rPr>
            </w:pPr>
            <w:r w:rsidRPr="00EF607C">
              <w:rPr>
                <w:rFonts w:ascii="Cambria" w:hAnsi="Cambria" w:cs="Times New Roman"/>
              </w:rPr>
              <w:t>24.</w:t>
            </w:r>
          </w:p>
        </w:tc>
        <w:tc>
          <w:tcPr>
            <w:tcW w:w="9288" w:type="dxa"/>
            <w:shd w:val="clear" w:color="auto" w:fill="auto"/>
          </w:tcPr>
          <w:p w14:paraId="66F7D182" w14:textId="77777777" w:rsidR="00EF607C" w:rsidRPr="00EF607C" w:rsidRDefault="00EF607C" w:rsidP="00EF607C">
            <w:pPr>
              <w:rPr>
                <w:rFonts w:ascii="Cambria" w:hAnsi="Cambria" w:cs="Times New Roman"/>
              </w:rPr>
            </w:pPr>
            <w:r w:rsidRPr="00EF607C">
              <w:rPr>
                <w:rFonts w:ascii="Cambria" w:hAnsi="Cambria" w:cs="Times New Roman"/>
              </w:rPr>
              <w:t>Creating a ‘right to repair’ law that requires manufacturers to supply manuals and spare parts so that products (e.g., cars, smart phones) can be repaired by consumers or third party companies*</w:t>
            </w:r>
            <w:r w:rsidRPr="00EF607C">
              <w:rPr>
                <w:rFonts w:ascii="Cambria" w:hAnsi="Cambria" w:cs="Times New Roman"/>
                <w:i/>
                <w:color w:val="A8A8A8"/>
                <w:sz w:val="20"/>
              </w:rPr>
              <w:tab/>
            </w:r>
          </w:p>
        </w:tc>
      </w:tr>
      <w:tr w:rsidR="00EF607C" w:rsidRPr="00EF607C" w14:paraId="69A163EC" w14:textId="77777777" w:rsidTr="008A7A13">
        <w:tc>
          <w:tcPr>
            <w:tcW w:w="792" w:type="dxa"/>
            <w:shd w:val="clear" w:color="auto" w:fill="auto"/>
          </w:tcPr>
          <w:p w14:paraId="04F236CD" w14:textId="77777777" w:rsidR="00EF607C" w:rsidRPr="00EF607C" w:rsidRDefault="00EF607C" w:rsidP="00EF607C">
            <w:pPr>
              <w:rPr>
                <w:rFonts w:ascii="Cambria" w:hAnsi="Cambria" w:cs="Times New Roman"/>
              </w:rPr>
            </w:pPr>
            <w:r w:rsidRPr="00EF607C">
              <w:rPr>
                <w:rFonts w:ascii="Cambria" w:hAnsi="Cambria" w:cs="Times New Roman"/>
              </w:rPr>
              <w:t>25.</w:t>
            </w:r>
          </w:p>
        </w:tc>
        <w:tc>
          <w:tcPr>
            <w:tcW w:w="9288" w:type="dxa"/>
            <w:shd w:val="clear" w:color="auto" w:fill="auto"/>
          </w:tcPr>
          <w:p w14:paraId="5B2D0839" w14:textId="77777777" w:rsidR="00EF607C" w:rsidRPr="00EF607C" w:rsidRDefault="00EF607C" w:rsidP="00EF607C">
            <w:pPr>
              <w:rPr>
                <w:rFonts w:ascii="Cambria" w:hAnsi="Cambria" w:cs="Times New Roman"/>
              </w:rPr>
            </w:pPr>
            <w:r w:rsidRPr="00EF607C">
              <w:rPr>
                <w:rFonts w:ascii="Cambria" w:hAnsi="Cambria" w:cs="Times New Roman"/>
              </w:rPr>
              <w:t>Funding the development of technologies to ‘engineer’ the Earth’s climate as a last-resort option to limit further climate change *</w:t>
            </w:r>
            <w:r w:rsidRPr="00EF607C">
              <w:rPr>
                <w:rFonts w:ascii="Cambria" w:hAnsi="Cambria" w:cs="Times New Roman"/>
                <w:i/>
                <w:color w:val="A8A8A8"/>
                <w:sz w:val="20"/>
              </w:rPr>
              <w:tab/>
            </w:r>
          </w:p>
        </w:tc>
      </w:tr>
      <w:tr w:rsidR="00EF607C" w:rsidRPr="00EF607C" w14:paraId="1686D9AD" w14:textId="77777777" w:rsidTr="008A7A13">
        <w:tc>
          <w:tcPr>
            <w:tcW w:w="792" w:type="dxa"/>
            <w:shd w:val="clear" w:color="auto" w:fill="auto"/>
          </w:tcPr>
          <w:p w14:paraId="6F83402E" w14:textId="77777777" w:rsidR="00EF607C" w:rsidRPr="00EF607C" w:rsidRDefault="00EF607C" w:rsidP="00EF607C">
            <w:pPr>
              <w:rPr>
                <w:rFonts w:ascii="Cambria" w:hAnsi="Cambria" w:cs="Times New Roman"/>
              </w:rPr>
            </w:pPr>
            <w:r w:rsidRPr="00EF607C">
              <w:rPr>
                <w:rFonts w:ascii="Cambria" w:hAnsi="Cambria" w:cs="Times New Roman"/>
              </w:rPr>
              <w:t>26.</w:t>
            </w:r>
          </w:p>
        </w:tc>
        <w:tc>
          <w:tcPr>
            <w:tcW w:w="9288" w:type="dxa"/>
            <w:shd w:val="clear" w:color="auto" w:fill="auto"/>
          </w:tcPr>
          <w:p w14:paraId="194210AF" w14:textId="77777777" w:rsidR="00EF607C" w:rsidRPr="00EF607C" w:rsidRDefault="00EF607C" w:rsidP="00EF607C">
            <w:pPr>
              <w:rPr>
                <w:rFonts w:ascii="Cambria" w:hAnsi="Cambria" w:cs="Times New Roman"/>
              </w:rPr>
            </w:pPr>
            <w:r w:rsidRPr="00EF607C">
              <w:rPr>
                <w:rFonts w:ascii="Cambria" w:hAnsi="Cambria" w:cs="Times New Roman"/>
              </w:rPr>
              <w:t>Subsidizing farmers for actions they take to protect and enhance carbon stored in the soil *</w:t>
            </w:r>
            <w:r w:rsidRPr="00EF607C">
              <w:rPr>
                <w:rFonts w:ascii="Cambria" w:hAnsi="Cambria" w:cs="Times New Roman"/>
                <w:i/>
                <w:color w:val="A8A8A8"/>
                <w:sz w:val="20"/>
              </w:rPr>
              <w:tab/>
            </w:r>
          </w:p>
        </w:tc>
      </w:tr>
      <w:tr w:rsidR="00EF607C" w:rsidRPr="00EF607C" w14:paraId="6417C24F" w14:textId="77777777" w:rsidTr="008A7A13">
        <w:tc>
          <w:tcPr>
            <w:tcW w:w="792" w:type="dxa"/>
            <w:shd w:val="clear" w:color="auto" w:fill="auto"/>
          </w:tcPr>
          <w:p w14:paraId="4E597BFE" w14:textId="77777777" w:rsidR="00EF607C" w:rsidRPr="00EF607C" w:rsidRDefault="00EF607C" w:rsidP="00EF607C">
            <w:pPr>
              <w:rPr>
                <w:rFonts w:ascii="Cambria" w:hAnsi="Cambria" w:cs="Times New Roman"/>
              </w:rPr>
            </w:pPr>
            <w:r w:rsidRPr="00EF607C">
              <w:rPr>
                <w:rFonts w:ascii="Cambria" w:hAnsi="Cambria" w:cs="Times New Roman"/>
              </w:rPr>
              <w:t>27.</w:t>
            </w:r>
          </w:p>
        </w:tc>
        <w:tc>
          <w:tcPr>
            <w:tcW w:w="9288" w:type="dxa"/>
            <w:shd w:val="clear" w:color="auto" w:fill="auto"/>
          </w:tcPr>
          <w:p w14:paraId="59F69750" w14:textId="77777777" w:rsidR="00EF607C" w:rsidRPr="00EF607C" w:rsidRDefault="00EF607C" w:rsidP="00EF607C">
            <w:pPr>
              <w:rPr>
                <w:rFonts w:ascii="Cambria" w:hAnsi="Cambria" w:cs="Times New Roman"/>
              </w:rPr>
            </w:pPr>
            <w:r w:rsidRPr="00EF607C">
              <w:rPr>
                <w:rFonts w:ascii="Cambria" w:hAnsi="Cambria" w:cs="Times New Roman"/>
              </w:rPr>
              <w:t>Subsidizing farmers to purchase energy-efficient equipment that reduces their carbon footprint *</w:t>
            </w:r>
            <w:r w:rsidRPr="00EF607C">
              <w:rPr>
                <w:rFonts w:ascii="Cambria" w:hAnsi="Cambria" w:cs="Times New Roman"/>
                <w:i/>
                <w:color w:val="A8A8A8"/>
                <w:sz w:val="20"/>
              </w:rPr>
              <w:tab/>
            </w:r>
          </w:p>
        </w:tc>
      </w:tr>
      <w:tr w:rsidR="00EF607C" w:rsidRPr="00EF607C" w14:paraId="154DC985" w14:textId="77777777" w:rsidTr="008A7A13">
        <w:tc>
          <w:tcPr>
            <w:tcW w:w="792" w:type="dxa"/>
            <w:shd w:val="clear" w:color="auto" w:fill="auto"/>
          </w:tcPr>
          <w:p w14:paraId="7E864044" w14:textId="77777777" w:rsidR="00EF607C" w:rsidRPr="00EF607C" w:rsidRDefault="00EF607C" w:rsidP="00EF607C">
            <w:pPr>
              <w:rPr>
                <w:rFonts w:ascii="Cambria" w:hAnsi="Cambria" w:cs="Times New Roman"/>
              </w:rPr>
            </w:pPr>
            <w:r w:rsidRPr="00EF607C">
              <w:rPr>
                <w:rFonts w:ascii="Cambria" w:hAnsi="Cambria" w:cs="Times New Roman"/>
              </w:rPr>
              <w:t>28.</w:t>
            </w:r>
          </w:p>
        </w:tc>
        <w:tc>
          <w:tcPr>
            <w:tcW w:w="9288" w:type="dxa"/>
            <w:shd w:val="clear" w:color="auto" w:fill="auto"/>
          </w:tcPr>
          <w:p w14:paraId="7F5C5C4C" w14:textId="77777777" w:rsidR="00EF607C" w:rsidRPr="00EF607C" w:rsidRDefault="00EF607C" w:rsidP="00EF607C">
            <w:pPr>
              <w:rPr>
                <w:rFonts w:ascii="Cambria" w:hAnsi="Cambria" w:cs="Times New Roman"/>
              </w:rPr>
            </w:pPr>
            <w:r w:rsidRPr="00EF607C">
              <w:rPr>
                <w:rFonts w:ascii="Cambria" w:hAnsi="Cambria" w:cs="Times New Roman"/>
              </w:rPr>
              <w:t>Subsidizing large oil and gas producers to purchase energy-efficient equipment that reduces their carbon footprint *</w:t>
            </w:r>
            <w:r w:rsidRPr="00EF607C">
              <w:rPr>
                <w:rFonts w:ascii="Cambria" w:hAnsi="Cambria" w:cs="Times New Roman"/>
                <w:i/>
                <w:color w:val="A8A8A8"/>
                <w:sz w:val="20"/>
              </w:rPr>
              <w:tab/>
            </w:r>
          </w:p>
        </w:tc>
      </w:tr>
      <w:tr w:rsidR="00EF607C" w:rsidRPr="00EF607C" w14:paraId="6CB8E385" w14:textId="77777777" w:rsidTr="008A7A13">
        <w:tc>
          <w:tcPr>
            <w:tcW w:w="792" w:type="dxa"/>
            <w:shd w:val="clear" w:color="auto" w:fill="auto"/>
          </w:tcPr>
          <w:p w14:paraId="6438BB2C" w14:textId="77777777" w:rsidR="00EF607C" w:rsidRPr="00EF607C" w:rsidRDefault="00EF607C" w:rsidP="00EF607C">
            <w:pPr>
              <w:rPr>
                <w:rFonts w:ascii="Cambria" w:hAnsi="Cambria" w:cs="Times New Roman"/>
              </w:rPr>
            </w:pPr>
            <w:r w:rsidRPr="00EF607C">
              <w:rPr>
                <w:rFonts w:ascii="Cambria" w:hAnsi="Cambria" w:cs="Times New Roman"/>
              </w:rPr>
              <w:lastRenderedPageBreak/>
              <w:t>29.</w:t>
            </w:r>
          </w:p>
        </w:tc>
        <w:tc>
          <w:tcPr>
            <w:tcW w:w="9288" w:type="dxa"/>
            <w:shd w:val="clear" w:color="auto" w:fill="auto"/>
          </w:tcPr>
          <w:p w14:paraId="6F71683D" w14:textId="77777777" w:rsidR="00EF607C" w:rsidRPr="00EF607C" w:rsidRDefault="00EF607C" w:rsidP="00EF607C">
            <w:pPr>
              <w:rPr>
                <w:rFonts w:ascii="Cambria" w:hAnsi="Cambria" w:cs="Times New Roman"/>
              </w:rPr>
            </w:pPr>
            <w:r w:rsidRPr="00EF607C">
              <w:rPr>
                <w:rFonts w:ascii="Cambria" w:hAnsi="Cambria" w:cs="Times New Roman"/>
              </w:rPr>
              <w:t>Creating a sales mandate to ensure that by 2026, at least 20% of new cars and light-duty trucks sold will be zero-emission vehicles like electric cars *</w:t>
            </w:r>
            <w:r w:rsidRPr="00EF607C">
              <w:rPr>
                <w:rFonts w:ascii="Cambria" w:hAnsi="Cambria" w:cs="Times New Roman"/>
                <w:i/>
                <w:color w:val="A8A8A8"/>
                <w:sz w:val="20"/>
              </w:rPr>
              <w:tab/>
            </w:r>
          </w:p>
        </w:tc>
      </w:tr>
      <w:tr w:rsidR="00EF607C" w:rsidRPr="00EF607C" w14:paraId="0435D341" w14:textId="77777777" w:rsidTr="008A7A13">
        <w:tc>
          <w:tcPr>
            <w:tcW w:w="792" w:type="dxa"/>
            <w:shd w:val="clear" w:color="auto" w:fill="auto"/>
          </w:tcPr>
          <w:p w14:paraId="0BFD4CCC" w14:textId="77777777" w:rsidR="00EF607C" w:rsidRPr="00EF607C" w:rsidRDefault="00EF607C" w:rsidP="00EF607C">
            <w:pPr>
              <w:rPr>
                <w:rFonts w:ascii="Cambria" w:hAnsi="Cambria" w:cs="Times New Roman"/>
              </w:rPr>
            </w:pPr>
            <w:r w:rsidRPr="00EF607C">
              <w:rPr>
                <w:rFonts w:ascii="Cambria" w:hAnsi="Cambria" w:cs="Times New Roman"/>
              </w:rPr>
              <w:t>30.</w:t>
            </w:r>
          </w:p>
        </w:tc>
        <w:tc>
          <w:tcPr>
            <w:tcW w:w="9288" w:type="dxa"/>
            <w:shd w:val="clear" w:color="auto" w:fill="auto"/>
          </w:tcPr>
          <w:p w14:paraId="0F77DBBE" w14:textId="77777777" w:rsidR="00EF607C" w:rsidRPr="00EF607C" w:rsidRDefault="00EF607C" w:rsidP="00EF607C">
            <w:pPr>
              <w:rPr>
                <w:rFonts w:ascii="Cambria" w:hAnsi="Cambria" w:cs="Times New Roman"/>
              </w:rPr>
            </w:pPr>
            <w:r w:rsidRPr="00EF607C">
              <w:rPr>
                <w:rFonts w:ascii="Cambria" w:hAnsi="Cambria" w:cs="Times New Roman"/>
              </w:rPr>
              <w:t>Subsidizing the purchase of zero-emission vehicles like electric cars *</w:t>
            </w:r>
            <w:r w:rsidRPr="00EF607C">
              <w:rPr>
                <w:rFonts w:ascii="Cambria" w:hAnsi="Cambria" w:cs="Times New Roman"/>
                <w:i/>
                <w:color w:val="A8A8A8"/>
                <w:sz w:val="20"/>
              </w:rPr>
              <w:tab/>
            </w:r>
          </w:p>
        </w:tc>
      </w:tr>
      <w:tr w:rsidR="00EF607C" w:rsidRPr="00EF607C" w14:paraId="05B53562" w14:textId="77777777" w:rsidTr="008A7A13">
        <w:tc>
          <w:tcPr>
            <w:tcW w:w="792" w:type="dxa"/>
            <w:shd w:val="clear" w:color="auto" w:fill="auto"/>
          </w:tcPr>
          <w:p w14:paraId="1FF6262E" w14:textId="77777777" w:rsidR="00EF607C" w:rsidRPr="00EF607C" w:rsidRDefault="00EF607C" w:rsidP="00EF607C">
            <w:pPr>
              <w:rPr>
                <w:rFonts w:ascii="Cambria" w:hAnsi="Cambria" w:cs="Times New Roman"/>
              </w:rPr>
            </w:pPr>
            <w:r w:rsidRPr="00EF607C">
              <w:rPr>
                <w:rFonts w:ascii="Cambria" w:hAnsi="Cambria" w:cs="Times New Roman"/>
              </w:rPr>
              <w:t>31.</w:t>
            </w:r>
          </w:p>
        </w:tc>
        <w:tc>
          <w:tcPr>
            <w:tcW w:w="9288" w:type="dxa"/>
            <w:shd w:val="clear" w:color="auto" w:fill="auto"/>
          </w:tcPr>
          <w:p w14:paraId="412363B7" w14:textId="77777777" w:rsidR="00EF607C" w:rsidRPr="00EF607C" w:rsidRDefault="00EF607C" w:rsidP="00EF607C">
            <w:pPr>
              <w:rPr>
                <w:rFonts w:ascii="Cambria" w:hAnsi="Cambria" w:cs="Times New Roman"/>
              </w:rPr>
            </w:pPr>
            <w:r w:rsidRPr="00EF607C">
              <w:rPr>
                <w:rFonts w:ascii="Cambria" w:hAnsi="Cambria" w:cs="Times New Roman"/>
              </w:rPr>
              <w:t>Building a national network of charging stations for electric vehicles *</w:t>
            </w:r>
            <w:r w:rsidRPr="00EF607C">
              <w:rPr>
                <w:rFonts w:ascii="Cambria" w:hAnsi="Cambria" w:cs="Times New Roman"/>
                <w:i/>
                <w:color w:val="A8A8A8"/>
                <w:sz w:val="20"/>
              </w:rPr>
              <w:tab/>
            </w:r>
          </w:p>
        </w:tc>
      </w:tr>
      <w:tr w:rsidR="00EF607C" w:rsidRPr="00EF607C" w14:paraId="0F9C48B6" w14:textId="77777777" w:rsidTr="008A7A13">
        <w:tc>
          <w:tcPr>
            <w:tcW w:w="792" w:type="dxa"/>
            <w:shd w:val="clear" w:color="auto" w:fill="auto"/>
          </w:tcPr>
          <w:p w14:paraId="13CD922C" w14:textId="77777777" w:rsidR="00EF607C" w:rsidRPr="00EF607C" w:rsidRDefault="00EF607C" w:rsidP="00EF607C">
            <w:pPr>
              <w:rPr>
                <w:rFonts w:ascii="Cambria" w:hAnsi="Cambria" w:cs="Times New Roman"/>
              </w:rPr>
            </w:pPr>
            <w:r w:rsidRPr="00EF607C">
              <w:rPr>
                <w:rFonts w:ascii="Cambria" w:hAnsi="Cambria" w:cs="Times New Roman"/>
              </w:rPr>
              <w:t>32.</w:t>
            </w:r>
          </w:p>
        </w:tc>
        <w:tc>
          <w:tcPr>
            <w:tcW w:w="9288" w:type="dxa"/>
            <w:shd w:val="clear" w:color="auto" w:fill="auto"/>
          </w:tcPr>
          <w:p w14:paraId="506D63D8" w14:textId="77777777" w:rsidR="00EF607C" w:rsidRPr="00EF607C" w:rsidRDefault="00EF607C" w:rsidP="00EF607C">
            <w:pPr>
              <w:rPr>
                <w:rFonts w:ascii="Cambria" w:hAnsi="Cambria" w:cs="Times New Roman"/>
              </w:rPr>
            </w:pPr>
            <w:r w:rsidRPr="00EF607C">
              <w:rPr>
                <w:rFonts w:ascii="Cambria" w:hAnsi="Cambria" w:cs="Times New Roman"/>
              </w:rPr>
              <w:t>Increasing the national price on carbon pollution (sometimes referred to as a 'carbon tax') each year to limit further climate change *</w:t>
            </w:r>
            <w:r w:rsidRPr="00EF607C">
              <w:rPr>
                <w:rFonts w:ascii="Cambria" w:hAnsi="Cambria" w:cs="Times New Roman"/>
                <w:i/>
                <w:color w:val="A8A8A8"/>
                <w:sz w:val="20"/>
              </w:rPr>
              <w:tab/>
            </w:r>
          </w:p>
        </w:tc>
      </w:tr>
      <w:tr w:rsidR="00EF607C" w:rsidRPr="00EF607C" w14:paraId="395B14E2" w14:textId="77777777" w:rsidTr="008A7A13">
        <w:tc>
          <w:tcPr>
            <w:tcW w:w="792" w:type="dxa"/>
            <w:shd w:val="clear" w:color="auto" w:fill="auto"/>
          </w:tcPr>
          <w:p w14:paraId="799E2F87" w14:textId="77777777" w:rsidR="00EF607C" w:rsidRPr="00EF607C" w:rsidRDefault="00EF607C" w:rsidP="00EF607C">
            <w:pPr>
              <w:rPr>
                <w:rFonts w:ascii="Cambria" w:hAnsi="Cambria" w:cs="Times New Roman"/>
              </w:rPr>
            </w:pPr>
            <w:r w:rsidRPr="00EF607C">
              <w:rPr>
                <w:rFonts w:ascii="Cambria" w:hAnsi="Cambria" w:cs="Times New Roman"/>
              </w:rPr>
              <w:t>33.</w:t>
            </w:r>
          </w:p>
        </w:tc>
        <w:tc>
          <w:tcPr>
            <w:tcW w:w="9288" w:type="dxa"/>
            <w:shd w:val="clear" w:color="auto" w:fill="auto"/>
          </w:tcPr>
          <w:p w14:paraId="44923DD6" w14:textId="77777777" w:rsidR="00EF607C" w:rsidRPr="00EF607C" w:rsidRDefault="00EF607C" w:rsidP="00EF607C">
            <w:pPr>
              <w:rPr>
                <w:rFonts w:ascii="Cambria" w:hAnsi="Cambria" w:cs="Times New Roman"/>
              </w:rPr>
            </w:pPr>
            <w:r w:rsidRPr="00EF607C">
              <w:rPr>
                <w:rFonts w:ascii="Cambria" w:hAnsi="Cambria" w:cs="Times New Roman"/>
              </w:rPr>
              <w:t>Generating all electricity in Canada from energy sources (like wind, hydro) that do not directly produce greenhouse gases, by the year 2035. *</w:t>
            </w:r>
            <w:r w:rsidRPr="00EF607C">
              <w:rPr>
                <w:rFonts w:ascii="Cambria" w:hAnsi="Cambria" w:cs="Times New Roman"/>
                <w:i/>
                <w:color w:val="A8A8A8"/>
                <w:sz w:val="20"/>
              </w:rPr>
              <w:tab/>
            </w:r>
          </w:p>
        </w:tc>
      </w:tr>
      <w:tr w:rsidR="00EF607C" w:rsidRPr="00EF607C" w14:paraId="1D094B66" w14:textId="77777777" w:rsidTr="008A7A13">
        <w:tc>
          <w:tcPr>
            <w:tcW w:w="792" w:type="dxa"/>
            <w:shd w:val="clear" w:color="auto" w:fill="auto"/>
          </w:tcPr>
          <w:p w14:paraId="763CE948" w14:textId="77777777" w:rsidR="00EF607C" w:rsidRPr="00EF607C" w:rsidRDefault="00EF607C" w:rsidP="00EF607C">
            <w:pPr>
              <w:rPr>
                <w:rFonts w:ascii="Cambria" w:hAnsi="Cambria" w:cs="Times New Roman"/>
              </w:rPr>
            </w:pPr>
            <w:r w:rsidRPr="00EF607C">
              <w:rPr>
                <w:rFonts w:ascii="Cambria" w:hAnsi="Cambria" w:cs="Times New Roman"/>
              </w:rPr>
              <w:t>34.</w:t>
            </w:r>
          </w:p>
        </w:tc>
        <w:tc>
          <w:tcPr>
            <w:tcW w:w="9288" w:type="dxa"/>
            <w:shd w:val="clear" w:color="auto" w:fill="auto"/>
          </w:tcPr>
          <w:p w14:paraId="19CE5E6D" w14:textId="77777777" w:rsidR="00EF607C" w:rsidRPr="00EF607C" w:rsidRDefault="00EF607C" w:rsidP="00EF607C">
            <w:pPr>
              <w:rPr>
                <w:rFonts w:ascii="Cambria" w:hAnsi="Cambria" w:cs="Times New Roman"/>
              </w:rPr>
            </w:pPr>
            <w:r w:rsidRPr="00EF607C">
              <w:rPr>
                <w:rFonts w:ascii="Cambria" w:hAnsi="Cambria" w:cs="Times New Roman"/>
              </w:rPr>
              <w:t>Generating all electricity in Canada from energy sources (like wind, hydro, nuclear) that do not directly produce greenhouse gases, by the year 2035. *</w:t>
            </w:r>
            <w:r w:rsidRPr="00EF607C">
              <w:rPr>
                <w:rFonts w:ascii="Cambria" w:hAnsi="Cambria" w:cs="Times New Roman"/>
                <w:i/>
                <w:color w:val="A8A8A8"/>
                <w:sz w:val="20"/>
              </w:rPr>
              <w:tab/>
            </w:r>
          </w:p>
        </w:tc>
      </w:tr>
    </w:tbl>
    <w:p w14:paraId="089E4CB1" w14:textId="77777777" w:rsidR="00EF607C" w:rsidRPr="00EF607C" w:rsidRDefault="00EF607C" w:rsidP="00EF607C">
      <w:pPr>
        <w:spacing w:line="276" w:lineRule="auto"/>
        <w:rPr>
          <w:rFonts w:ascii="Cambria" w:eastAsia="MS Mincho" w:hAnsi="Cambria" w:cs="Times New Roman"/>
          <w:szCs w:val="22"/>
        </w:rPr>
      </w:pPr>
      <w:r w:rsidRPr="00EF607C">
        <w:rPr>
          <w:rFonts w:ascii="Cambria" w:eastAsia="MS Mincho" w:hAnsi="Cambria" w:cs="Times New Roman"/>
          <w:i/>
          <w:color w:val="A8A8A8"/>
          <w:sz w:val="20"/>
          <w:szCs w:val="22"/>
        </w:rPr>
        <w:t>Levels marked with * are randomized</w:t>
      </w:r>
    </w:p>
    <w:p w14:paraId="3BF0E477" w14:textId="77777777" w:rsidR="00EF607C" w:rsidRPr="00EF607C" w:rsidRDefault="00EF607C" w:rsidP="00EF607C">
      <w:pPr>
        <w:spacing w:line="276" w:lineRule="auto"/>
        <w:rPr>
          <w:rFonts w:ascii="Cambria" w:eastAsia="MS Mincho" w:hAnsi="Cambria" w:cs="Times New Roman"/>
          <w:szCs w:val="22"/>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3657483B" w14:textId="77777777" w:rsidTr="008A7A13">
        <w:tc>
          <w:tcPr>
            <w:tcW w:w="792" w:type="dxa"/>
            <w:shd w:val="clear" w:color="auto" w:fill="auto"/>
          </w:tcPr>
          <w:p w14:paraId="23796B9E"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042263B2" w14:textId="77777777" w:rsidR="00EF607C" w:rsidRPr="00EF607C" w:rsidRDefault="00EF607C" w:rsidP="00EF607C">
            <w:pPr>
              <w:rPr>
                <w:rFonts w:ascii="Cambria" w:hAnsi="Cambria" w:cs="Times New Roman"/>
              </w:rPr>
            </w:pPr>
            <w:r w:rsidRPr="00EF607C">
              <w:rPr>
                <w:rFonts w:ascii="Cambria" w:hAnsi="Cambria" w:cs="Times New Roman"/>
              </w:rPr>
              <w:t>Strongly Oppose</w:t>
            </w:r>
          </w:p>
        </w:tc>
      </w:tr>
      <w:tr w:rsidR="00EF607C" w:rsidRPr="00EF607C" w14:paraId="144FB6F5" w14:textId="77777777" w:rsidTr="008A7A13">
        <w:tc>
          <w:tcPr>
            <w:tcW w:w="792" w:type="dxa"/>
            <w:shd w:val="clear" w:color="auto" w:fill="auto"/>
          </w:tcPr>
          <w:p w14:paraId="4D7ACB7C"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7ADD3BE5" w14:textId="77777777" w:rsidR="00EF607C" w:rsidRPr="00EF607C" w:rsidRDefault="00EF607C" w:rsidP="00EF607C">
            <w:pPr>
              <w:rPr>
                <w:rFonts w:ascii="Cambria" w:hAnsi="Cambria" w:cs="Times New Roman"/>
              </w:rPr>
            </w:pPr>
            <w:r w:rsidRPr="00EF607C">
              <w:rPr>
                <w:rFonts w:ascii="Cambria" w:hAnsi="Cambria" w:cs="Times New Roman"/>
              </w:rPr>
              <w:t>Somewhat Oppose</w:t>
            </w:r>
          </w:p>
        </w:tc>
      </w:tr>
      <w:tr w:rsidR="00EF607C" w:rsidRPr="00EF607C" w14:paraId="2800D5EB" w14:textId="77777777" w:rsidTr="008A7A13">
        <w:tc>
          <w:tcPr>
            <w:tcW w:w="792" w:type="dxa"/>
            <w:shd w:val="clear" w:color="auto" w:fill="auto"/>
          </w:tcPr>
          <w:p w14:paraId="512A84BC"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6732EED2" w14:textId="77777777" w:rsidR="00EF607C" w:rsidRPr="00EF607C" w:rsidRDefault="00EF607C" w:rsidP="00EF607C">
            <w:pPr>
              <w:rPr>
                <w:rFonts w:ascii="Cambria" w:hAnsi="Cambria" w:cs="Times New Roman"/>
              </w:rPr>
            </w:pPr>
            <w:r w:rsidRPr="00EF607C">
              <w:rPr>
                <w:rFonts w:ascii="Cambria" w:hAnsi="Cambria" w:cs="Times New Roman"/>
              </w:rPr>
              <w:t>Neither Oppose nor Support</w:t>
            </w:r>
          </w:p>
        </w:tc>
      </w:tr>
      <w:tr w:rsidR="00EF607C" w:rsidRPr="00EF607C" w14:paraId="1897918E" w14:textId="77777777" w:rsidTr="008A7A13">
        <w:tc>
          <w:tcPr>
            <w:tcW w:w="792" w:type="dxa"/>
            <w:shd w:val="clear" w:color="auto" w:fill="auto"/>
          </w:tcPr>
          <w:p w14:paraId="431B53DD"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w:t>
            </w:r>
          </w:p>
        </w:tc>
        <w:tc>
          <w:tcPr>
            <w:tcW w:w="9288" w:type="dxa"/>
            <w:shd w:val="clear" w:color="auto" w:fill="auto"/>
          </w:tcPr>
          <w:p w14:paraId="0A6D27AB" w14:textId="77777777" w:rsidR="00EF607C" w:rsidRPr="00EF607C" w:rsidRDefault="00EF607C" w:rsidP="00EF607C">
            <w:pPr>
              <w:rPr>
                <w:rFonts w:ascii="Cambria" w:hAnsi="Cambria" w:cs="Times New Roman"/>
              </w:rPr>
            </w:pPr>
            <w:r w:rsidRPr="00EF607C">
              <w:rPr>
                <w:rFonts w:ascii="Cambria" w:hAnsi="Cambria" w:cs="Times New Roman"/>
              </w:rPr>
              <w:t>Somewhat Support</w:t>
            </w:r>
          </w:p>
        </w:tc>
      </w:tr>
      <w:tr w:rsidR="00EF607C" w:rsidRPr="00EF607C" w14:paraId="72907FE3" w14:textId="77777777" w:rsidTr="008A7A13">
        <w:tc>
          <w:tcPr>
            <w:tcW w:w="792" w:type="dxa"/>
            <w:shd w:val="clear" w:color="auto" w:fill="auto"/>
          </w:tcPr>
          <w:p w14:paraId="09B7C48A"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5</w:t>
            </w:r>
          </w:p>
        </w:tc>
        <w:tc>
          <w:tcPr>
            <w:tcW w:w="9288" w:type="dxa"/>
            <w:shd w:val="clear" w:color="auto" w:fill="auto"/>
          </w:tcPr>
          <w:p w14:paraId="69FB8E57" w14:textId="77777777" w:rsidR="00EF607C" w:rsidRPr="00EF607C" w:rsidRDefault="00EF607C" w:rsidP="00EF607C">
            <w:pPr>
              <w:rPr>
                <w:rFonts w:ascii="Cambria" w:hAnsi="Cambria" w:cs="Times New Roman"/>
              </w:rPr>
            </w:pPr>
            <w:r w:rsidRPr="00EF607C">
              <w:rPr>
                <w:rFonts w:ascii="Cambria" w:hAnsi="Cambria" w:cs="Times New Roman"/>
              </w:rPr>
              <w:t>Strongly Support</w:t>
            </w:r>
          </w:p>
        </w:tc>
      </w:tr>
      <w:tr w:rsidR="00EF607C" w:rsidRPr="00EF607C" w14:paraId="7E799C43" w14:textId="77777777" w:rsidTr="008A7A13">
        <w:tc>
          <w:tcPr>
            <w:tcW w:w="792" w:type="dxa"/>
            <w:shd w:val="clear" w:color="auto" w:fill="auto"/>
          </w:tcPr>
          <w:p w14:paraId="2C8710F7"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6</w:t>
            </w:r>
          </w:p>
        </w:tc>
        <w:tc>
          <w:tcPr>
            <w:tcW w:w="9288" w:type="dxa"/>
            <w:shd w:val="clear" w:color="auto" w:fill="auto"/>
          </w:tcPr>
          <w:p w14:paraId="54A2A3FA" w14:textId="77777777" w:rsidR="00EF607C" w:rsidRPr="00EF607C" w:rsidRDefault="00EF607C" w:rsidP="00EF607C">
            <w:pPr>
              <w:rPr>
                <w:rFonts w:ascii="Cambria" w:hAnsi="Cambria" w:cs="Times New Roman"/>
              </w:rPr>
            </w:pPr>
            <w:r w:rsidRPr="00EF607C">
              <w:rPr>
                <w:rFonts w:ascii="Cambria" w:hAnsi="Cambria" w:cs="Times New Roman"/>
                <w:color w:val="808080"/>
              </w:rPr>
              <w:t>Prefer not to say</w:t>
            </w:r>
          </w:p>
        </w:tc>
      </w:tr>
      <w:tr w:rsidR="00EF607C" w:rsidRPr="00EF607C" w14:paraId="07D0F189" w14:textId="77777777" w:rsidTr="008A7A13">
        <w:tc>
          <w:tcPr>
            <w:tcW w:w="792" w:type="dxa"/>
            <w:shd w:val="clear" w:color="auto" w:fill="auto"/>
          </w:tcPr>
          <w:p w14:paraId="1A6CAC81"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99</w:t>
            </w:r>
          </w:p>
        </w:tc>
        <w:tc>
          <w:tcPr>
            <w:tcW w:w="9288" w:type="dxa"/>
            <w:shd w:val="clear" w:color="auto" w:fill="auto"/>
          </w:tcPr>
          <w:p w14:paraId="56229592" w14:textId="77777777" w:rsidR="00EF607C" w:rsidRPr="00EF607C" w:rsidRDefault="00EF607C" w:rsidP="00EF607C">
            <w:pPr>
              <w:rPr>
                <w:rFonts w:ascii="Cambria" w:hAnsi="Cambria" w:cs="Times New Roman"/>
              </w:rPr>
            </w:pPr>
            <w:r w:rsidRPr="00EF607C">
              <w:rPr>
                <w:rFonts w:ascii="Cambria" w:hAnsi="Cambria" w:cs="Times New Roman"/>
                <w:color w:val="808080"/>
              </w:rPr>
              <w:t>I’m not familiar with this kind of policy</w:t>
            </w:r>
          </w:p>
        </w:tc>
      </w:tr>
    </w:tbl>
    <w:p w14:paraId="75CED308" w14:textId="77777777" w:rsidR="00EF607C" w:rsidRPr="00EF607C" w:rsidRDefault="00EF607C" w:rsidP="00EF607C">
      <w:pPr>
        <w:spacing w:after="200" w:line="276" w:lineRule="auto"/>
        <w:rPr>
          <w:rFonts w:ascii="Cambria" w:eastAsia="MS Mincho" w:hAnsi="Cambria" w:cs="Times New Roman"/>
          <w:szCs w:val="22"/>
        </w:rPr>
      </w:pPr>
    </w:p>
    <w:p w14:paraId="1A82D7F0"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C8a</w:t>
      </w:r>
      <w:r w:rsidRPr="00EF607C">
        <w:rPr>
          <w:rFonts w:ascii="Cambria" w:eastAsia="MS Mincho" w:hAnsi="Cambria" w:cs="Times New Roman"/>
          <w:i/>
          <w:sz w:val="20"/>
          <w:szCs w:val="22"/>
        </w:rPr>
        <w:tab/>
        <w:t>Show if C8_7 Strongly or somewhat support (C8_g=4,5)</w:t>
      </w:r>
    </w:p>
    <w:p w14:paraId="28A2D9BF"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In the previous set of questions, you indicated that you somewhat or strongly support a national price on carbon pollution (sometimes referred to as a 'carbon tax'). What are the main reasons for which you support this policy?</w:t>
      </w:r>
      <w:r w:rsidRPr="00EF607C">
        <w:rPr>
          <w:rFonts w:ascii="Cambria" w:eastAsia="MS Mincho" w:hAnsi="Cambria" w:cs="Times New Roman"/>
          <w:szCs w:val="22"/>
        </w:rPr>
        <w:br/>
      </w:r>
    </w:p>
    <w:p w14:paraId="0A8839C6"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i/>
          <w:color w:val="A8A8A8"/>
          <w:sz w:val="20"/>
          <w:szCs w:val="22"/>
        </w:rPr>
        <w:t>(Show if Web) Please do not enter personally identifying information (e.g., name, email address, phone number, mailing address), as anything you enter may be shared with the sponsor of this research.</w:t>
      </w:r>
      <w:r w:rsidRPr="00EF607C">
        <w:rPr>
          <w:rFonts w:ascii="Cambria" w:eastAsia="MS Mincho" w:hAnsi="Cambria" w:cs="Times New Roman"/>
          <w:i/>
          <w:color w:val="A8A8A8"/>
          <w:sz w:val="20"/>
          <w:szCs w:val="22"/>
        </w:rPr>
        <w:br/>
      </w:r>
    </w:p>
    <w:p w14:paraId="271D1C0D" w14:textId="77777777" w:rsidR="00EF607C" w:rsidRPr="00EF607C" w:rsidRDefault="00EF607C" w:rsidP="00EF607C">
      <w:pPr>
        <w:keepNext/>
        <w:keepLines/>
        <w:spacing w:line="276" w:lineRule="auto"/>
        <w:rPr>
          <w:rFonts w:ascii="Cambria" w:eastAsia="MS Mincho" w:hAnsi="Cambria" w:cs="Times New Roman"/>
          <w:szCs w:val="22"/>
        </w:rPr>
      </w:pPr>
      <w:r w:rsidRPr="00EF607C">
        <w:rPr>
          <w:rFonts w:ascii="Cambria" w:eastAsia="MS Mincho" w:hAnsi="Cambria" w:cs="Times New Roman"/>
          <w:szCs w:val="22"/>
        </w:rPr>
        <w:t>__________________________________________________</w:t>
      </w:r>
      <w:r w:rsidRPr="00EF607C">
        <w:rPr>
          <w:rFonts w:ascii="Cambria" w:eastAsia="MS Mincho" w:hAnsi="Cambria" w:cs="Times New Roman"/>
          <w:szCs w:val="22"/>
        </w:rPr>
        <w:br/>
        <w:t>__________________________________________________</w:t>
      </w:r>
      <w:r w:rsidRPr="00EF607C">
        <w:rPr>
          <w:rFonts w:ascii="Cambria" w:eastAsia="MS Mincho" w:hAnsi="Cambria" w:cs="Times New Roman"/>
          <w:szCs w:val="22"/>
        </w:rPr>
        <w:br/>
        <w:t>__________________________________________________</w:t>
      </w:r>
      <w:r w:rsidRPr="00EF607C">
        <w:rPr>
          <w:rFonts w:ascii="Cambria" w:eastAsia="MS Mincho" w:hAnsi="Cambria" w:cs="Times New Roman"/>
          <w:szCs w:val="22"/>
        </w:rPr>
        <w:br/>
        <w:t>__________________________________________________</w:t>
      </w:r>
      <w:r w:rsidRPr="00EF607C">
        <w:rPr>
          <w:rFonts w:ascii="Cambria" w:eastAsia="MS Mincho" w:hAnsi="Cambria" w:cs="Times New Roman"/>
          <w:szCs w:val="22"/>
        </w:rPr>
        <w:br/>
        <w:t>__________________________________________________</w:t>
      </w:r>
    </w:p>
    <w:p w14:paraId="22C9DE44" w14:textId="77777777" w:rsidR="00EF607C" w:rsidRPr="00EF607C" w:rsidRDefault="00EF607C" w:rsidP="00EF607C">
      <w:pPr>
        <w:spacing w:after="200" w:line="276" w:lineRule="auto"/>
        <w:rPr>
          <w:rFonts w:ascii="Cambria" w:eastAsia="MS Mincho" w:hAnsi="Cambria" w:cs="Times New Roman"/>
          <w:szCs w:val="22"/>
        </w:rPr>
      </w:pPr>
    </w:p>
    <w:p w14:paraId="35608B61"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C8b</w:t>
      </w:r>
      <w:r w:rsidRPr="00EF607C">
        <w:rPr>
          <w:rFonts w:ascii="Cambria" w:eastAsia="MS Mincho" w:hAnsi="Cambria" w:cs="Times New Roman"/>
          <w:i/>
          <w:sz w:val="20"/>
          <w:szCs w:val="22"/>
        </w:rPr>
        <w:tab/>
        <w:t>Show if C8_7 Strongly or somewhat oppose (C8_g=1,2)</w:t>
      </w:r>
    </w:p>
    <w:p w14:paraId="53CFD650"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szCs w:val="22"/>
        </w:rPr>
        <w:t xml:space="preserve">In the previous set of questions, you indicated that you somewhat or strongly oppose a national price on carbon pollution (sometimes referred to as a 'carbon tax'). What are the main reasons for which you oppose </w:t>
      </w:r>
      <w:r w:rsidRPr="00EF607C">
        <w:rPr>
          <w:rFonts w:ascii="Cambria" w:eastAsia="MS Mincho" w:hAnsi="Cambria" w:cs="Times New Roman"/>
          <w:szCs w:val="22"/>
        </w:rPr>
        <w:lastRenderedPageBreak/>
        <w:t>this policy?</w:t>
      </w:r>
      <w:r w:rsidRPr="00EF607C">
        <w:rPr>
          <w:rFonts w:ascii="Cambria" w:eastAsia="MS Mincho" w:hAnsi="Cambria" w:cs="Times New Roman"/>
          <w:szCs w:val="22"/>
        </w:rPr>
        <w:br/>
      </w:r>
    </w:p>
    <w:p w14:paraId="675D9F3D"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i/>
          <w:color w:val="A8A8A8"/>
          <w:sz w:val="20"/>
          <w:szCs w:val="22"/>
        </w:rPr>
        <w:t>(Show if Web) Please do not enter personally identifying information (e.g., name, email address, phone number, mailing address), as anything you enter may be shared with the sponsor of this research.</w:t>
      </w:r>
      <w:r w:rsidRPr="00EF607C">
        <w:rPr>
          <w:rFonts w:ascii="Cambria" w:eastAsia="MS Mincho" w:hAnsi="Cambria" w:cs="Times New Roman"/>
          <w:i/>
          <w:color w:val="A8A8A8"/>
          <w:sz w:val="20"/>
          <w:szCs w:val="22"/>
        </w:rPr>
        <w:br/>
      </w:r>
    </w:p>
    <w:p w14:paraId="0DB2E1BF" w14:textId="77777777" w:rsidR="00EF607C" w:rsidRPr="00EF607C" w:rsidRDefault="00EF607C" w:rsidP="00EF607C">
      <w:pPr>
        <w:keepNext/>
        <w:keepLines/>
        <w:spacing w:line="276" w:lineRule="auto"/>
        <w:rPr>
          <w:rFonts w:ascii="Cambria" w:eastAsia="MS Mincho" w:hAnsi="Cambria" w:cs="Times New Roman"/>
          <w:szCs w:val="22"/>
        </w:rPr>
      </w:pPr>
      <w:r w:rsidRPr="00EF607C">
        <w:rPr>
          <w:rFonts w:ascii="Cambria" w:eastAsia="MS Mincho" w:hAnsi="Cambria" w:cs="Times New Roman"/>
          <w:szCs w:val="22"/>
        </w:rPr>
        <w:t>__________________________________________________</w:t>
      </w:r>
      <w:r w:rsidRPr="00EF607C">
        <w:rPr>
          <w:rFonts w:ascii="Cambria" w:eastAsia="MS Mincho" w:hAnsi="Cambria" w:cs="Times New Roman"/>
          <w:szCs w:val="22"/>
        </w:rPr>
        <w:br/>
        <w:t>__________________________________________________</w:t>
      </w:r>
      <w:r w:rsidRPr="00EF607C">
        <w:rPr>
          <w:rFonts w:ascii="Cambria" w:eastAsia="MS Mincho" w:hAnsi="Cambria" w:cs="Times New Roman"/>
          <w:szCs w:val="22"/>
        </w:rPr>
        <w:br/>
        <w:t>__________________________________________________</w:t>
      </w:r>
      <w:r w:rsidRPr="00EF607C">
        <w:rPr>
          <w:rFonts w:ascii="Cambria" w:eastAsia="MS Mincho" w:hAnsi="Cambria" w:cs="Times New Roman"/>
          <w:szCs w:val="22"/>
        </w:rPr>
        <w:br/>
        <w:t>__________________________________________________</w:t>
      </w:r>
      <w:r w:rsidRPr="00EF607C">
        <w:rPr>
          <w:rFonts w:ascii="Cambria" w:eastAsia="MS Mincho" w:hAnsi="Cambria" w:cs="Times New Roman"/>
          <w:szCs w:val="22"/>
        </w:rPr>
        <w:br/>
        <w:t>__________________________________________________</w:t>
      </w:r>
    </w:p>
    <w:p w14:paraId="228B1629" w14:textId="77777777" w:rsidR="00EF607C" w:rsidRPr="00EF607C" w:rsidRDefault="00EF607C" w:rsidP="00EF607C">
      <w:pPr>
        <w:spacing w:after="200" w:line="276" w:lineRule="auto"/>
        <w:rPr>
          <w:rFonts w:ascii="Cambria" w:eastAsia="MS Mincho" w:hAnsi="Cambria" w:cs="Times New Roman"/>
          <w:szCs w:val="22"/>
        </w:rPr>
      </w:pPr>
    </w:p>
    <w:p w14:paraId="4CDDD818"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C8c</w:t>
      </w:r>
      <w:r w:rsidRPr="00EF607C">
        <w:rPr>
          <w:rFonts w:ascii="Cambria" w:eastAsia="MS Mincho" w:hAnsi="Cambria" w:cs="Times New Roman"/>
          <w:i/>
          <w:sz w:val="20"/>
          <w:szCs w:val="22"/>
        </w:rPr>
        <w:tab/>
      </w:r>
    </w:p>
    <w:p w14:paraId="75B7E935"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 xml:space="preserve">If the Government of Canada were to support the following goals, which of them would you prioritize? </w:t>
      </w:r>
      <w:r w:rsidRPr="00EF607C">
        <w:rPr>
          <w:rFonts w:ascii="Cambria" w:eastAsia="MS Mincho" w:hAnsi="Cambria" w:cs="Times New Roman"/>
          <w:szCs w:val="22"/>
        </w:rPr>
        <w:br/>
      </w:r>
      <w:r w:rsidRPr="00EF607C">
        <w:rPr>
          <w:rFonts w:ascii="Cambria" w:eastAsia="MS Mincho" w:hAnsi="Cambria" w:cs="Times New Roman"/>
          <w:sz w:val="20"/>
          <w:szCs w:val="22"/>
        </w:rPr>
        <w:t xml:space="preserve">Please select </w:t>
      </w:r>
      <w:r w:rsidRPr="00EF607C">
        <w:rPr>
          <w:rFonts w:ascii="Cambria" w:eastAsia="MS Mincho" w:hAnsi="Cambria" w:cs="Times New Roman"/>
          <w:sz w:val="20"/>
          <w:szCs w:val="22"/>
          <w:u w:val="single"/>
        </w:rPr>
        <w:t>up to</w:t>
      </w:r>
      <w:r w:rsidRPr="00EF607C">
        <w:rPr>
          <w:rFonts w:ascii="Cambria" w:eastAsia="MS Mincho" w:hAnsi="Cambria" w:cs="Times New Roman"/>
          <w:sz w:val="20"/>
          <w:szCs w:val="22"/>
        </w:rPr>
        <w:t xml:space="preserve"> five.</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1E83E4BF" w14:textId="77777777" w:rsidTr="008A7A13">
        <w:tc>
          <w:tcPr>
            <w:tcW w:w="792" w:type="dxa"/>
            <w:shd w:val="clear" w:color="auto" w:fill="auto"/>
          </w:tcPr>
          <w:p w14:paraId="2B7A83F3"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1624D81F" w14:textId="77777777" w:rsidR="00EF607C" w:rsidRPr="00EF607C" w:rsidRDefault="00EF607C" w:rsidP="00EF607C">
            <w:pPr>
              <w:rPr>
                <w:rFonts w:ascii="Cambria" w:hAnsi="Cambria" w:cs="Times New Roman"/>
              </w:rPr>
            </w:pPr>
            <w:r w:rsidRPr="00EF607C">
              <w:rPr>
                <w:rFonts w:ascii="Cambria" w:hAnsi="Cambria" w:cs="Times New Roman"/>
              </w:rPr>
              <w:t>Limiting further climate change *</w:t>
            </w:r>
          </w:p>
        </w:tc>
      </w:tr>
      <w:tr w:rsidR="00EF607C" w:rsidRPr="00EF607C" w14:paraId="42329D6E" w14:textId="77777777" w:rsidTr="008A7A13">
        <w:tc>
          <w:tcPr>
            <w:tcW w:w="792" w:type="dxa"/>
            <w:shd w:val="clear" w:color="auto" w:fill="auto"/>
          </w:tcPr>
          <w:p w14:paraId="44EB31CD"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0DE26B14" w14:textId="77777777" w:rsidR="00EF607C" w:rsidRPr="00EF607C" w:rsidRDefault="00EF607C" w:rsidP="00EF607C">
            <w:pPr>
              <w:rPr>
                <w:rFonts w:ascii="Cambria" w:hAnsi="Cambria" w:cs="Times New Roman"/>
              </w:rPr>
            </w:pPr>
            <w:r w:rsidRPr="00EF607C">
              <w:rPr>
                <w:rFonts w:ascii="Cambria" w:hAnsi="Cambria" w:cs="Times New Roman"/>
              </w:rPr>
              <w:t>Adapting to the impacts of climate change, like extreme weather *</w:t>
            </w:r>
          </w:p>
        </w:tc>
      </w:tr>
      <w:tr w:rsidR="00EF607C" w:rsidRPr="00EF607C" w14:paraId="2D2163F2" w14:textId="77777777" w:rsidTr="008A7A13">
        <w:tc>
          <w:tcPr>
            <w:tcW w:w="792" w:type="dxa"/>
            <w:shd w:val="clear" w:color="auto" w:fill="auto"/>
          </w:tcPr>
          <w:p w14:paraId="2ACE6386"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4ACCC7FF" w14:textId="77777777" w:rsidR="00EF607C" w:rsidRPr="00EF607C" w:rsidRDefault="00EF607C" w:rsidP="00EF607C">
            <w:pPr>
              <w:rPr>
                <w:rFonts w:ascii="Cambria" w:hAnsi="Cambria" w:cs="Times New Roman"/>
              </w:rPr>
            </w:pPr>
            <w:r w:rsidRPr="00EF607C">
              <w:rPr>
                <w:rFonts w:ascii="Cambria" w:hAnsi="Cambria" w:cs="Times New Roman"/>
              </w:rPr>
              <w:t>Protecting and restoring nature *</w:t>
            </w:r>
          </w:p>
        </w:tc>
      </w:tr>
      <w:tr w:rsidR="00EF607C" w:rsidRPr="00EF607C" w14:paraId="5988BC0B" w14:textId="77777777" w:rsidTr="008A7A13">
        <w:tc>
          <w:tcPr>
            <w:tcW w:w="792" w:type="dxa"/>
            <w:shd w:val="clear" w:color="auto" w:fill="auto"/>
          </w:tcPr>
          <w:p w14:paraId="7503FA60"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w:t>
            </w:r>
          </w:p>
        </w:tc>
        <w:tc>
          <w:tcPr>
            <w:tcW w:w="9288" w:type="dxa"/>
            <w:shd w:val="clear" w:color="auto" w:fill="auto"/>
          </w:tcPr>
          <w:p w14:paraId="34A92F4F" w14:textId="77777777" w:rsidR="00EF607C" w:rsidRPr="00EF607C" w:rsidRDefault="00EF607C" w:rsidP="00EF607C">
            <w:pPr>
              <w:rPr>
                <w:rFonts w:ascii="Cambria" w:hAnsi="Cambria" w:cs="Times New Roman"/>
              </w:rPr>
            </w:pPr>
            <w:r w:rsidRPr="00EF607C">
              <w:rPr>
                <w:rFonts w:ascii="Cambria" w:hAnsi="Cambria" w:cs="Times New Roman"/>
              </w:rPr>
              <w:t>Growing Canada’s economy *</w:t>
            </w:r>
          </w:p>
        </w:tc>
      </w:tr>
      <w:tr w:rsidR="00EF607C" w:rsidRPr="00EF607C" w14:paraId="478B8918" w14:textId="77777777" w:rsidTr="008A7A13">
        <w:tc>
          <w:tcPr>
            <w:tcW w:w="792" w:type="dxa"/>
            <w:shd w:val="clear" w:color="auto" w:fill="auto"/>
          </w:tcPr>
          <w:p w14:paraId="6DA2E3BC"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5</w:t>
            </w:r>
          </w:p>
        </w:tc>
        <w:tc>
          <w:tcPr>
            <w:tcW w:w="9288" w:type="dxa"/>
            <w:shd w:val="clear" w:color="auto" w:fill="auto"/>
          </w:tcPr>
          <w:p w14:paraId="1D079929" w14:textId="77777777" w:rsidR="00EF607C" w:rsidRPr="00EF607C" w:rsidRDefault="00EF607C" w:rsidP="00EF607C">
            <w:pPr>
              <w:rPr>
                <w:rFonts w:ascii="Cambria" w:hAnsi="Cambria" w:cs="Times New Roman"/>
              </w:rPr>
            </w:pPr>
            <w:r w:rsidRPr="00EF607C">
              <w:rPr>
                <w:rFonts w:ascii="Cambria" w:hAnsi="Cambria" w:cs="Times New Roman"/>
              </w:rPr>
              <w:t>Reducing the cost of living  *</w:t>
            </w:r>
          </w:p>
        </w:tc>
      </w:tr>
      <w:tr w:rsidR="00EF607C" w:rsidRPr="00EF607C" w14:paraId="06F1817C" w14:textId="77777777" w:rsidTr="008A7A13">
        <w:tc>
          <w:tcPr>
            <w:tcW w:w="792" w:type="dxa"/>
            <w:shd w:val="clear" w:color="auto" w:fill="auto"/>
          </w:tcPr>
          <w:p w14:paraId="4F173755"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6</w:t>
            </w:r>
          </w:p>
        </w:tc>
        <w:tc>
          <w:tcPr>
            <w:tcW w:w="9288" w:type="dxa"/>
            <w:shd w:val="clear" w:color="auto" w:fill="auto"/>
          </w:tcPr>
          <w:p w14:paraId="48B29B02" w14:textId="77777777" w:rsidR="00EF607C" w:rsidRPr="00EF607C" w:rsidRDefault="00EF607C" w:rsidP="00EF607C">
            <w:pPr>
              <w:rPr>
                <w:rFonts w:ascii="Cambria" w:hAnsi="Cambria" w:cs="Times New Roman"/>
              </w:rPr>
            </w:pPr>
            <w:r w:rsidRPr="00EF607C">
              <w:rPr>
                <w:rFonts w:ascii="Cambria" w:hAnsi="Cambria" w:cs="Times New Roman"/>
              </w:rPr>
              <w:t>Strengthening the health care system  *</w:t>
            </w:r>
          </w:p>
        </w:tc>
      </w:tr>
      <w:tr w:rsidR="00EF607C" w:rsidRPr="00EF607C" w14:paraId="5BA69FAC" w14:textId="77777777" w:rsidTr="008A7A13">
        <w:tc>
          <w:tcPr>
            <w:tcW w:w="792" w:type="dxa"/>
            <w:shd w:val="clear" w:color="auto" w:fill="auto"/>
          </w:tcPr>
          <w:p w14:paraId="7A0118C8"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7</w:t>
            </w:r>
          </w:p>
        </w:tc>
        <w:tc>
          <w:tcPr>
            <w:tcW w:w="9288" w:type="dxa"/>
            <w:shd w:val="clear" w:color="auto" w:fill="auto"/>
          </w:tcPr>
          <w:p w14:paraId="1720AD57" w14:textId="77777777" w:rsidR="00EF607C" w:rsidRPr="00EF607C" w:rsidRDefault="00EF607C" w:rsidP="00EF607C">
            <w:pPr>
              <w:rPr>
                <w:rFonts w:ascii="Cambria" w:hAnsi="Cambria" w:cs="Times New Roman"/>
              </w:rPr>
            </w:pPr>
            <w:r w:rsidRPr="00EF607C">
              <w:rPr>
                <w:rFonts w:ascii="Cambria" w:hAnsi="Cambria" w:cs="Times New Roman"/>
              </w:rPr>
              <w:t>Creating jobs *</w:t>
            </w:r>
          </w:p>
        </w:tc>
      </w:tr>
      <w:tr w:rsidR="00EF607C" w:rsidRPr="00EF607C" w14:paraId="1B25ABF8" w14:textId="77777777" w:rsidTr="008A7A13">
        <w:tc>
          <w:tcPr>
            <w:tcW w:w="792" w:type="dxa"/>
            <w:shd w:val="clear" w:color="auto" w:fill="auto"/>
          </w:tcPr>
          <w:p w14:paraId="224864C0"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8</w:t>
            </w:r>
          </w:p>
        </w:tc>
        <w:tc>
          <w:tcPr>
            <w:tcW w:w="9288" w:type="dxa"/>
            <w:shd w:val="clear" w:color="auto" w:fill="auto"/>
          </w:tcPr>
          <w:p w14:paraId="4E4DD65E" w14:textId="77777777" w:rsidR="00EF607C" w:rsidRPr="00EF607C" w:rsidRDefault="00EF607C" w:rsidP="00EF607C">
            <w:pPr>
              <w:rPr>
                <w:rFonts w:ascii="Cambria" w:hAnsi="Cambria" w:cs="Times New Roman"/>
              </w:rPr>
            </w:pPr>
            <w:r w:rsidRPr="00EF607C">
              <w:rPr>
                <w:rFonts w:ascii="Cambria" w:hAnsi="Cambria" w:cs="Times New Roman"/>
              </w:rPr>
              <w:t>Advancing Indigenous reconciliation *</w:t>
            </w:r>
          </w:p>
        </w:tc>
      </w:tr>
      <w:tr w:rsidR="00EF607C" w:rsidRPr="00EF607C" w14:paraId="3851D411" w14:textId="77777777" w:rsidTr="008A7A13">
        <w:tc>
          <w:tcPr>
            <w:tcW w:w="792" w:type="dxa"/>
            <w:shd w:val="clear" w:color="auto" w:fill="auto"/>
          </w:tcPr>
          <w:p w14:paraId="0F42F814"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w:t>
            </w:r>
          </w:p>
        </w:tc>
        <w:tc>
          <w:tcPr>
            <w:tcW w:w="9288" w:type="dxa"/>
            <w:shd w:val="clear" w:color="auto" w:fill="auto"/>
          </w:tcPr>
          <w:p w14:paraId="1733C679" w14:textId="77777777" w:rsidR="00EF607C" w:rsidRPr="00EF607C" w:rsidRDefault="00EF607C" w:rsidP="00EF607C">
            <w:pPr>
              <w:rPr>
                <w:rFonts w:ascii="Cambria" w:hAnsi="Cambria" w:cs="Times New Roman"/>
              </w:rPr>
            </w:pPr>
            <w:r w:rsidRPr="00EF607C">
              <w:rPr>
                <w:rFonts w:ascii="Cambria" w:hAnsi="Cambria" w:cs="Times New Roman"/>
              </w:rPr>
              <w:t>Fighting COVID-19 *</w:t>
            </w:r>
          </w:p>
        </w:tc>
      </w:tr>
      <w:tr w:rsidR="00EF607C" w:rsidRPr="00EF607C" w14:paraId="751F51C8" w14:textId="77777777" w:rsidTr="008A7A13">
        <w:tc>
          <w:tcPr>
            <w:tcW w:w="792" w:type="dxa"/>
            <w:shd w:val="clear" w:color="auto" w:fill="auto"/>
          </w:tcPr>
          <w:p w14:paraId="36416E49"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10</w:t>
            </w:r>
          </w:p>
        </w:tc>
        <w:tc>
          <w:tcPr>
            <w:tcW w:w="9288" w:type="dxa"/>
            <w:shd w:val="clear" w:color="auto" w:fill="auto"/>
          </w:tcPr>
          <w:p w14:paraId="0730C5C2" w14:textId="77777777" w:rsidR="00EF607C" w:rsidRPr="00EF607C" w:rsidRDefault="00EF607C" w:rsidP="00EF607C">
            <w:pPr>
              <w:rPr>
                <w:rFonts w:ascii="Cambria" w:hAnsi="Cambria" w:cs="Times New Roman"/>
              </w:rPr>
            </w:pPr>
            <w:r w:rsidRPr="00EF607C">
              <w:rPr>
                <w:rFonts w:ascii="Cambria" w:hAnsi="Cambria" w:cs="Times New Roman"/>
              </w:rPr>
              <w:t>Reducing taxes *</w:t>
            </w:r>
          </w:p>
        </w:tc>
      </w:tr>
    </w:tbl>
    <w:p w14:paraId="4D91493C" w14:textId="77777777" w:rsidR="00EF607C" w:rsidRPr="00EF607C" w:rsidRDefault="00EF607C" w:rsidP="00EF607C">
      <w:pPr>
        <w:spacing w:line="276" w:lineRule="auto"/>
        <w:rPr>
          <w:rFonts w:ascii="Cambria" w:eastAsia="MS Mincho" w:hAnsi="Cambria" w:cs="Times New Roman"/>
          <w:szCs w:val="22"/>
        </w:rPr>
      </w:pPr>
      <w:r w:rsidRPr="00EF607C">
        <w:rPr>
          <w:rFonts w:ascii="Cambria" w:eastAsia="MS Mincho" w:hAnsi="Cambria" w:cs="Times New Roman"/>
          <w:i/>
          <w:color w:val="A8A8A8"/>
          <w:sz w:val="20"/>
          <w:szCs w:val="22"/>
        </w:rPr>
        <w:t>Levels marked with * are randomized</w:t>
      </w:r>
    </w:p>
    <w:p w14:paraId="59B36C12" w14:textId="77777777" w:rsidR="00EF607C" w:rsidRPr="00EF607C" w:rsidRDefault="00EF607C" w:rsidP="00EF607C">
      <w:pPr>
        <w:spacing w:after="200" w:line="276" w:lineRule="auto"/>
        <w:rPr>
          <w:rFonts w:ascii="Cambria" w:eastAsia="MS Mincho" w:hAnsi="Cambria" w:cs="Times New Roman"/>
          <w:szCs w:val="22"/>
        </w:rPr>
      </w:pPr>
    </w:p>
    <w:p w14:paraId="5345D03F"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C8d</w:t>
      </w:r>
      <w:r w:rsidRPr="00EF607C">
        <w:rPr>
          <w:rFonts w:ascii="Cambria" w:eastAsia="MS Mincho" w:hAnsi="Cambria" w:cs="Times New Roman"/>
          <w:i/>
          <w:sz w:val="20"/>
          <w:szCs w:val="22"/>
        </w:rPr>
        <w:tab/>
      </w:r>
    </w:p>
    <w:p w14:paraId="3852D555"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In the previous exercise, you indicated that the following were your top priorities among those shown. If you had 10 cheques of $1 million each, how would you distribute them among your priorities? The total across all items should be 10.</w:t>
      </w:r>
      <w:r w:rsidRPr="00EF607C">
        <w:rPr>
          <w:rFonts w:ascii="Cambria" w:eastAsia="MS Mincho" w:hAnsi="Cambria" w:cs="Times New Roman"/>
          <w:szCs w:val="22"/>
        </w:rPr>
        <w:br/>
      </w:r>
    </w:p>
    <w:p w14:paraId="5CCEEC8D"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color w:val="A8A8A8"/>
          <w:sz w:val="20"/>
          <w:szCs w:val="22"/>
        </w:rPr>
        <w:t>Minimum: 0, Maximum: 10</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gridCol w:w="2160"/>
      </w:tblGrid>
      <w:tr w:rsidR="00EF607C" w:rsidRPr="00EF607C" w14:paraId="38FD23FC" w14:textId="77777777" w:rsidTr="008A7A13">
        <w:tc>
          <w:tcPr>
            <w:tcW w:w="7920" w:type="dxa"/>
            <w:shd w:val="clear" w:color="auto" w:fill="auto"/>
          </w:tcPr>
          <w:p w14:paraId="0955D2CA" w14:textId="77777777" w:rsidR="00EF607C" w:rsidRPr="00EF607C" w:rsidRDefault="00EF607C" w:rsidP="00EF607C">
            <w:pPr>
              <w:jc w:val="right"/>
              <w:rPr>
                <w:rFonts w:ascii="Cambria" w:hAnsi="Cambria" w:cs="Times New Roman"/>
              </w:rPr>
            </w:pPr>
            <w:r w:rsidRPr="00EF607C">
              <w:rPr>
                <w:rFonts w:ascii="Cambria" w:hAnsi="Cambria" w:cs="Times New Roman"/>
              </w:rPr>
              <w:t>Limiting further climate change *</w:t>
            </w:r>
            <w:r w:rsidRPr="00EF607C">
              <w:rPr>
                <w:rFonts w:ascii="Cambria" w:hAnsi="Cambria" w:cs="Times New Roman"/>
                <w:i/>
                <w:color w:val="A8A8A8"/>
                <w:sz w:val="20"/>
              </w:rPr>
              <w:t xml:space="preserve"> (Show if C8c 1 Limiting further (C8c_1 = 1))</w:t>
            </w:r>
          </w:p>
        </w:tc>
        <w:tc>
          <w:tcPr>
            <w:tcW w:w="2160" w:type="dxa"/>
            <w:shd w:val="clear" w:color="auto" w:fill="auto"/>
          </w:tcPr>
          <w:p w14:paraId="3C8442A2" w14:textId="77777777" w:rsidR="00EF607C" w:rsidRPr="00EF607C" w:rsidRDefault="00EF607C" w:rsidP="00EF607C">
            <w:pPr>
              <w:rPr>
                <w:rFonts w:ascii="Cambria" w:hAnsi="Cambria" w:cs="Times New Roman"/>
              </w:rPr>
            </w:pPr>
            <w:r w:rsidRPr="00EF607C">
              <w:rPr>
                <w:rFonts w:ascii="Cambria" w:hAnsi="Cambria" w:cs="Times New Roman"/>
              </w:rPr>
              <w:t>__________</w:t>
            </w:r>
          </w:p>
        </w:tc>
      </w:tr>
      <w:tr w:rsidR="00EF607C" w:rsidRPr="00EF607C" w14:paraId="14D2E234" w14:textId="77777777" w:rsidTr="008A7A13">
        <w:tc>
          <w:tcPr>
            <w:tcW w:w="7920" w:type="dxa"/>
            <w:shd w:val="clear" w:color="auto" w:fill="auto"/>
          </w:tcPr>
          <w:p w14:paraId="625A39EF" w14:textId="77777777" w:rsidR="00EF607C" w:rsidRPr="00EF607C" w:rsidRDefault="00EF607C" w:rsidP="00EF607C">
            <w:pPr>
              <w:jc w:val="right"/>
              <w:rPr>
                <w:rFonts w:ascii="Cambria" w:hAnsi="Cambria" w:cs="Times New Roman"/>
              </w:rPr>
            </w:pPr>
            <w:r w:rsidRPr="00EF607C">
              <w:rPr>
                <w:rFonts w:ascii="Cambria" w:hAnsi="Cambria" w:cs="Times New Roman"/>
              </w:rPr>
              <w:t>Adapting to the impacts of climate change, like extreme weather *</w:t>
            </w:r>
            <w:r w:rsidRPr="00EF607C">
              <w:rPr>
                <w:rFonts w:ascii="Cambria" w:hAnsi="Cambria" w:cs="Times New Roman"/>
                <w:i/>
                <w:color w:val="A8A8A8"/>
                <w:sz w:val="20"/>
              </w:rPr>
              <w:t xml:space="preserve"> (Show if C8c 2 Adapting (C8c_2 = 1))</w:t>
            </w:r>
          </w:p>
        </w:tc>
        <w:tc>
          <w:tcPr>
            <w:tcW w:w="2160" w:type="dxa"/>
            <w:shd w:val="clear" w:color="auto" w:fill="auto"/>
          </w:tcPr>
          <w:p w14:paraId="3A6D794A" w14:textId="77777777" w:rsidR="00EF607C" w:rsidRPr="00EF607C" w:rsidRDefault="00EF607C" w:rsidP="00EF607C">
            <w:pPr>
              <w:rPr>
                <w:rFonts w:ascii="Cambria" w:hAnsi="Cambria" w:cs="Times New Roman"/>
              </w:rPr>
            </w:pPr>
            <w:r w:rsidRPr="00EF607C">
              <w:rPr>
                <w:rFonts w:ascii="Cambria" w:hAnsi="Cambria" w:cs="Times New Roman"/>
              </w:rPr>
              <w:t>__________</w:t>
            </w:r>
          </w:p>
        </w:tc>
      </w:tr>
      <w:tr w:rsidR="00EF607C" w:rsidRPr="00EF607C" w14:paraId="6A3C86D5" w14:textId="77777777" w:rsidTr="008A7A13">
        <w:tc>
          <w:tcPr>
            <w:tcW w:w="7920" w:type="dxa"/>
            <w:shd w:val="clear" w:color="auto" w:fill="auto"/>
          </w:tcPr>
          <w:p w14:paraId="793CA1F4" w14:textId="77777777" w:rsidR="00EF607C" w:rsidRPr="00EF607C" w:rsidRDefault="00EF607C" w:rsidP="00EF607C">
            <w:pPr>
              <w:jc w:val="right"/>
              <w:rPr>
                <w:rFonts w:ascii="Cambria" w:hAnsi="Cambria" w:cs="Times New Roman"/>
              </w:rPr>
            </w:pPr>
            <w:r w:rsidRPr="00EF607C">
              <w:rPr>
                <w:rFonts w:ascii="Cambria" w:hAnsi="Cambria" w:cs="Times New Roman"/>
              </w:rPr>
              <w:t>Protecting and restoring nature *</w:t>
            </w:r>
            <w:r w:rsidRPr="00EF607C">
              <w:rPr>
                <w:rFonts w:ascii="Cambria" w:hAnsi="Cambria" w:cs="Times New Roman"/>
                <w:i/>
                <w:color w:val="A8A8A8"/>
                <w:sz w:val="20"/>
              </w:rPr>
              <w:t xml:space="preserve"> (Show if C8c 3 Protecting (C8c_3 = 1))</w:t>
            </w:r>
          </w:p>
        </w:tc>
        <w:tc>
          <w:tcPr>
            <w:tcW w:w="2160" w:type="dxa"/>
            <w:shd w:val="clear" w:color="auto" w:fill="auto"/>
          </w:tcPr>
          <w:p w14:paraId="261E0F45" w14:textId="77777777" w:rsidR="00EF607C" w:rsidRPr="00EF607C" w:rsidRDefault="00EF607C" w:rsidP="00EF607C">
            <w:pPr>
              <w:rPr>
                <w:rFonts w:ascii="Cambria" w:hAnsi="Cambria" w:cs="Times New Roman"/>
              </w:rPr>
            </w:pPr>
            <w:r w:rsidRPr="00EF607C">
              <w:rPr>
                <w:rFonts w:ascii="Cambria" w:hAnsi="Cambria" w:cs="Times New Roman"/>
              </w:rPr>
              <w:t>__________</w:t>
            </w:r>
          </w:p>
        </w:tc>
      </w:tr>
      <w:tr w:rsidR="00EF607C" w:rsidRPr="00EF607C" w14:paraId="41F82075" w14:textId="77777777" w:rsidTr="008A7A13">
        <w:tc>
          <w:tcPr>
            <w:tcW w:w="7920" w:type="dxa"/>
            <w:shd w:val="clear" w:color="auto" w:fill="auto"/>
          </w:tcPr>
          <w:p w14:paraId="2F0D7F22" w14:textId="77777777" w:rsidR="00EF607C" w:rsidRPr="00EF607C" w:rsidRDefault="00EF607C" w:rsidP="00EF607C">
            <w:pPr>
              <w:jc w:val="right"/>
              <w:rPr>
                <w:rFonts w:ascii="Cambria" w:hAnsi="Cambria" w:cs="Times New Roman"/>
              </w:rPr>
            </w:pPr>
            <w:r w:rsidRPr="00EF607C">
              <w:rPr>
                <w:rFonts w:ascii="Cambria" w:hAnsi="Cambria" w:cs="Times New Roman"/>
              </w:rPr>
              <w:t>Growing Canada’s economy *</w:t>
            </w:r>
            <w:r w:rsidRPr="00EF607C">
              <w:rPr>
                <w:rFonts w:ascii="Cambria" w:hAnsi="Cambria" w:cs="Times New Roman"/>
                <w:i/>
                <w:color w:val="A8A8A8"/>
                <w:sz w:val="20"/>
              </w:rPr>
              <w:t xml:space="preserve"> (Show if C8c 4 Growing Canadas (C8c_4 = 1))</w:t>
            </w:r>
          </w:p>
        </w:tc>
        <w:tc>
          <w:tcPr>
            <w:tcW w:w="2160" w:type="dxa"/>
            <w:shd w:val="clear" w:color="auto" w:fill="auto"/>
          </w:tcPr>
          <w:p w14:paraId="33D30874" w14:textId="77777777" w:rsidR="00EF607C" w:rsidRPr="00EF607C" w:rsidRDefault="00EF607C" w:rsidP="00EF607C">
            <w:pPr>
              <w:rPr>
                <w:rFonts w:ascii="Cambria" w:hAnsi="Cambria" w:cs="Times New Roman"/>
              </w:rPr>
            </w:pPr>
            <w:r w:rsidRPr="00EF607C">
              <w:rPr>
                <w:rFonts w:ascii="Cambria" w:hAnsi="Cambria" w:cs="Times New Roman"/>
              </w:rPr>
              <w:t>__________</w:t>
            </w:r>
          </w:p>
        </w:tc>
      </w:tr>
      <w:tr w:rsidR="00EF607C" w:rsidRPr="00EF607C" w14:paraId="4D004DF9" w14:textId="77777777" w:rsidTr="008A7A13">
        <w:tc>
          <w:tcPr>
            <w:tcW w:w="7920" w:type="dxa"/>
            <w:shd w:val="clear" w:color="auto" w:fill="auto"/>
          </w:tcPr>
          <w:p w14:paraId="67020BEF" w14:textId="77777777" w:rsidR="00EF607C" w:rsidRPr="00EF607C" w:rsidRDefault="00EF607C" w:rsidP="00EF607C">
            <w:pPr>
              <w:jc w:val="right"/>
              <w:rPr>
                <w:rFonts w:ascii="Cambria" w:hAnsi="Cambria" w:cs="Times New Roman"/>
              </w:rPr>
            </w:pPr>
            <w:r w:rsidRPr="00EF607C">
              <w:rPr>
                <w:rFonts w:ascii="Cambria" w:hAnsi="Cambria" w:cs="Times New Roman"/>
              </w:rPr>
              <w:t>Reducing the cost of living  *</w:t>
            </w:r>
            <w:r w:rsidRPr="00EF607C">
              <w:rPr>
                <w:rFonts w:ascii="Cambria" w:hAnsi="Cambria" w:cs="Times New Roman"/>
                <w:i/>
                <w:color w:val="A8A8A8"/>
                <w:sz w:val="20"/>
              </w:rPr>
              <w:t xml:space="preserve"> (Show if C8c 5 Reducing the cost (C8c_5 = 1))</w:t>
            </w:r>
          </w:p>
        </w:tc>
        <w:tc>
          <w:tcPr>
            <w:tcW w:w="2160" w:type="dxa"/>
            <w:shd w:val="clear" w:color="auto" w:fill="auto"/>
          </w:tcPr>
          <w:p w14:paraId="5490AB16" w14:textId="77777777" w:rsidR="00EF607C" w:rsidRPr="00EF607C" w:rsidRDefault="00EF607C" w:rsidP="00EF607C">
            <w:pPr>
              <w:rPr>
                <w:rFonts w:ascii="Cambria" w:hAnsi="Cambria" w:cs="Times New Roman"/>
              </w:rPr>
            </w:pPr>
            <w:r w:rsidRPr="00EF607C">
              <w:rPr>
                <w:rFonts w:ascii="Cambria" w:hAnsi="Cambria" w:cs="Times New Roman"/>
              </w:rPr>
              <w:t>__________</w:t>
            </w:r>
          </w:p>
        </w:tc>
      </w:tr>
      <w:tr w:rsidR="00EF607C" w:rsidRPr="00EF607C" w14:paraId="56E2347F" w14:textId="77777777" w:rsidTr="008A7A13">
        <w:tc>
          <w:tcPr>
            <w:tcW w:w="7920" w:type="dxa"/>
            <w:shd w:val="clear" w:color="auto" w:fill="auto"/>
          </w:tcPr>
          <w:p w14:paraId="1FBC2146" w14:textId="77777777" w:rsidR="00EF607C" w:rsidRPr="00EF607C" w:rsidRDefault="00EF607C" w:rsidP="00EF607C">
            <w:pPr>
              <w:jc w:val="right"/>
              <w:rPr>
                <w:rFonts w:ascii="Cambria" w:hAnsi="Cambria" w:cs="Times New Roman"/>
              </w:rPr>
            </w:pPr>
            <w:r w:rsidRPr="00EF607C">
              <w:rPr>
                <w:rFonts w:ascii="Cambria" w:hAnsi="Cambria" w:cs="Times New Roman"/>
              </w:rPr>
              <w:t>Strengthening the health care system  *</w:t>
            </w:r>
            <w:r w:rsidRPr="00EF607C">
              <w:rPr>
                <w:rFonts w:ascii="Cambria" w:hAnsi="Cambria" w:cs="Times New Roman"/>
                <w:i/>
                <w:color w:val="A8A8A8"/>
                <w:sz w:val="20"/>
              </w:rPr>
              <w:t xml:space="preserve"> (Show if C8c 6 Strengthening (C8c_6 = 1))</w:t>
            </w:r>
          </w:p>
        </w:tc>
        <w:tc>
          <w:tcPr>
            <w:tcW w:w="2160" w:type="dxa"/>
            <w:shd w:val="clear" w:color="auto" w:fill="auto"/>
          </w:tcPr>
          <w:p w14:paraId="0F554FC7" w14:textId="77777777" w:rsidR="00EF607C" w:rsidRPr="00EF607C" w:rsidRDefault="00EF607C" w:rsidP="00EF607C">
            <w:pPr>
              <w:rPr>
                <w:rFonts w:ascii="Cambria" w:hAnsi="Cambria" w:cs="Times New Roman"/>
              </w:rPr>
            </w:pPr>
            <w:r w:rsidRPr="00EF607C">
              <w:rPr>
                <w:rFonts w:ascii="Cambria" w:hAnsi="Cambria" w:cs="Times New Roman"/>
              </w:rPr>
              <w:t>__________</w:t>
            </w:r>
          </w:p>
        </w:tc>
      </w:tr>
      <w:tr w:rsidR="00EF607C" w:rsidRPr="00EF607C" w14:paraId="0F5363E5" w14:textId="77777777" w:rsidTr="008A7A13">
        <w:tc>
          <w:tcPr>
            <w:tcW w:w="7920" w:type="dxa"/>
            <w:shd w:val="clear" w:color="auto" w:fill="auto"/>
          </w:tcPr>
          <w:p w14:paraId="3F04D69C" w14:textId="77777777" w:rsidR="00EF607C" w:rsidRPr="00EF607C" w:rsidRDefault="00EF607C" w:rsidP="00EF607C">
            <w:pPr>
              <w:jc w:val="right"/>
              <w:rPr>
                <w:rFonts w:ascii="Cambria" w:hAnsi="Cambria" w:cs="Times New Roman"/>
              </w:rPr>
            </w:pPr>
            <w:r w:rsidRPr="00EF607C">
              <w:rPr>
                <w:rFonts w:ascii="Cambria" w:hAnsi="Cambria" w:cs="Times New Roman"/>
              </w:rPr>
              <w:t>Creating jobs *</w:t>
            </w:r>
            <w:r w:rsidRPr="00EF607C">
              <w:rPr>
                <w:rFonts w:ascii="Cambria" w:hAnsi="Cambria" w:cs="Times New Roman"/>
                <w:i/>
                <w:color w:val="A8A8A8"/>
                <w:sz w:val="20"/>
              </w:rPr>
              <w:t xml:space="preserve"> (Show if C8c 7 Creating jobs (C8c_7 = 1))</w:t>
            </w:r>
          </w:p>
        </w:tc>
        <w:tc>
          <w:tcPr>
            <w:tcW w:w="2160" w:type="dxa"/>
            <w:shd w:val="clear" w:color="auto" w:fill="auto"/>
          </w:tcPr>
          <w:p w14:paraId="37A9FCC8" w14:textId="77777777" w:rsidR="00EF607C" w:rsidRPr="00EF607C" w:rsidRDefault="00EF607C" w:rsidP="00EF607C">
            <w:pPr>
              <w:rPr>
                <w:rFonts w:ascii="Cambria" w:hAnsi="Cambria" w:cs="Times New Roman"/>
              </w:rPr>
            </w:pPr>
            <w:r w:rsidRPr="00EF607C">
              <w:rPr>
                <w:rFonts w:ascii="Cambria" w:hAnsi="Cambria" w:cs="Times New Roman"/>
              </w:rPr>
              <w:t>__________</w:t>
            </w:r>
          </w:p>
        </w:tc>
      </w:tr>
      <w:tr w:rsidR="00EF607C" w:rsidRPr="00EF607C" w14:paraId="08C4DAAF" w14:textId="77777777" w:rsidTr="008A7A13">
        <w:tc>
          <w:tcPr>
            <w:tcW w:w="7920" w:type="dxa"/>
            <w:shd w:val="clear" w:color="auto" w:fill="auto"/>
          </w:tcPr>
          <w:p w14:paraId="0D2BF680" w14:textId="77777777" w:rsidR="00EF607C" w:rsidRPr="00EF607C" w:rsidRDefault="00EF607C" w:rsidP="00EF607C">
            <w:pPr>
              <w:jc w:val="right"/>
              <w:rPr>
                <w:rFonts w:ascii="Cambria" w:hAnsi="Cambria" w:cs="Times New Roman"/>
              </w:rPr>
            </w:pPr>
            <w:r w:rsidRPr="00EF607C">
              <w:rPr>
                <w:rFonts w:ascii="Cambria" w:hAnsi="Cambria" w:cs="Times New Roman"/>
              </w:rPr>
              <w:t>Advancing Indigenous reconciliation *</w:t>
            </w:r>
            <w:r w:rsidRPr="00EF607C">
              <w:rPr>
                <w:rFonts w:ascii="Cambria" w:hAnsi="Cambria" w:cs="Times New Roman"/>
                <w:i/>
                <w:color w:val="A8A8A8"/>
                <w:sz w:val="20"/>
              </w:rPr>
              <w:t xml:space="preserve"> (Show if C8c 8 Advancing Indigenous (C8c_8 = 1))</w:t>
            </w:r>
          </w:p>
        </w:tc>
        <w:tc>
          <w:tcPr>
            <w:tcW w:w="2160" w:type="dxa"/>
            <w:shd w:val="clear" w:color="auto" w:fill="auto"/>
          </w:tcPr>
          <w:p w14:paraId="6A9C49B7" w14:textId="77777777" w:rsidR="00EF607C" w:rsidRPr="00EF607C" w:rsidRDefault="00EF607C" w:rsidP="00EF607C">
            <w:pPr>
              <w:rPr>
                <w:rFonts w:ascii="Cambria" w:hAnsi="Cambria" w:cs="Times New Roman"/>
              </w:rPr>
            </w:pPr>
            <w:r w:rsidRPr="00EF607C">
              <w:rPr>
                <w:rFonts w:ascii="Cambria" w:hAnsi="Cambria" w:cs="Times New Roman"/>
              </w:rPr>
              <w:t>__________</w:t>
            </w:r>
          </w:p>
        </w:tc>
      </w:tr>
      <w:tr w:rsidR="00EF607C" w:rsidRPr="00EF607C" w14:paraId="518F7DC5" w14:textId="77777777" w:rsidTr="008A7A13">
        <w:tc>
          <w:tcPr>
            <w:tcW w:w="7920" w:type="dxa"/>
            <w:shd w:val="clear" w:color="auto" w:fill="auto"/>
          </w:tcPr>
          <w:p w14:paraId="03061FF4" w14:textId="77777777" w:rsidR="00EF607C" w:rsidRPr="00EF607C" w:rsidRDefault="00EF607C" w:rsidP="00EF607C">
            <w:pPr>
              <w:jc w:val="right"/>
              <w:rPr>
                <w:rFonts w:ascii="Cambria" w:hAnsi="Cambria" w:cs="Times New Roman"/>
              </w:rPr>
            </w:pPr>
            <w:r w:rsidRPr="00EF607C">
              <w:rPr>
                <w:rFonts w:ascii="Cambria" w:hAnsi="Cambria" w:cs="Times New Roman"/>
              </w:rPr>
              <w:t>Fighting COVID-19 *</w:t>
            </w:r>
            <w:r w:rsidRPr="00EF607C">
              <w:rPr>
                <w:rFonts w:ascii="Cambria" w:hAnsi="Cambria" w:cs="Times New Roman"/>
                <w:i/>
                <w:color w:val="A8A8A8"/>
                <w:sz w:val="20"/>
              </w:rPr>
              <w:t xml:space="preserve"> (Show if C8c 9 Fighting COVID (C8c_9 = 1))</w:t>
            </w:r>
          </w:p>
        </w:tc>
        <w:tc>
          <w:tcPr>
            <w:tcW w:w="2160" w:type="dxa"/>
            <w:shd w:val="clear" w:color="auto" w:fill="auto"/>
          </w:tcPr>
          <w:p w14:paraId="1D0485D8" w14:textId="77777777" w:rsidR="00EF607C" w:rsidRPr="00EF607C" w:rsidRDefault="00EF607C" w:rsidP="00EF607C">
            <w:pPr>
              <w:rPr>
                <w:rFonts w:ascii="Cambria" w:hAnsi="Cambria" w:cs="Times New Roman"/>
              </w:rPr>
            </w:pPr>
            <w:r w:rsidRPr="00EF607C">
              <w:rPr>
                <w:rFonts w:ascii="Cambria" w:hAnsi="Cambria" w:cs="Times New Roman"/>
              </w:rPr>
              <w:t>__________</w:t>
            </w:r>
          </w:p>
        </w:tc>
      </w:tr>
      <w:tr w:rsidR="00EF607C" w:rsidRPr="00EF607C" w14:paraId="33E65F5A" w14:textId="77777777" w:rsidTr="008A7A13">
        <w:tc>
          <w:tcPr>
            <w:tcW w:w="7920" w:type="dxa"/>
            <w:shd w:val="clear" w:color="auto" w:fill="auto"/>
          </w:tcPr>
          <w:p w14:paraId="08D8D84B" w14:textId="77777777" w:rsidR="00EF607C" w:rsidRPr="00EF607C" w:rsidRDefault="00EF607C" w:rsidP="00EF607C">
            <w:pPr>
              <w:jc w:val="right"/>
              <w:rPr>
                <w:rFonts w:ascii="Cambria" w:hAnsi="Cambria" w:cs="Times New Roman"/>
              </w:rPr>
            </w:pPr>
            <w:r w:rsidRPr="00EF607C">
              <w:rPr>
                <w:rFonts w:ascii="Cambria" w:hAnsi="Cambria" w:cs="Times New Roman"/>
              </w:rPr>
              <w:t>Reducing taxes *</w:t>
            </w:r>
            <w:r w:rsidRPr="00EF607C">
              <w:rPr>
                <w:rFonts w:ascii="Cambria" w:hAnsi="Cambria" w:cs="Times New Roman"/>
                <w:i/>
                <w:color w:val="A8A8A8"/>
                <w:sz w:val="20"/>
              </w:rPr>
              <w:t xml:space="preserve"> (Show if C8c 10 Reducing taxes (C8c_10 = 1))</w:t>
            </w:r>
          </w:p>
        </w:tc>
        <w:tc>
          <w:tcPr>
            <w:tcW w:w="2160" w:type="dxa"/>
            <w:shd w:val="clear" w:color="auto" w:fill="auto"/>
          </w:tcPr>
          <w:p w14:paraId="01EE740A" w14:textId="77777777" w:rsidR="00EF607C" w:rsidRPr="00EF607C" w:rsidRDefault="00EF607C" w:rsidP="00EF607C">
            <w:pPr>
              <w:rPr>
                <w:rFonts w:ascii="Cambria" w:hAnsi="Cambria" w:cs="Times New Roman"/>
              </w:rPr>
            </w:pPr>
            <w:r w:rsidRPr="00EF607C">
              <w:rPr>
                <w:rFonts w:ascii="Cambria" w:hAnsi="Cambria" w:cs="Times New Roman"/>
              </w:rPr>
              <w:t>__________</w:t>
            </w:r>
          </w:p>
        </w:tc>
      </w:tr>
    </w:tbl>
    <w:p w14:paraId="27E4D09F" w14:textId="77777777" w:rsidR="00EF607C" w:rsidRPr="00EF607C" w:rsidRDefault="00EF607C" w:rsidP="00EF607C">
      <w:pPr>
        <w:spacing w:line="276" w:lineRule="auto"/>
        <w:rPr>
          <w:rFonts w:ascii="Cambria" w:eastAsia="MS Mincho" w:hAnsi="Cambria" w:cs="Times New Roman"/>
          <w:szCs w:val="22"/>
        </w:rPr>
      </w:pPr>
      <w:r w:rsidRPr="00EF607C">
        <w:rPr>
          <w:rFonts w:ascii="Cambria" w:eastAsia="MS Mincho" w:hAnsi="Cambria" w:cs="Times New Roman"/>
          <w:i/>
          <w:color w:val="A8A8A8"/>
          <w:sz w:val="20"/>
          <w:szCs w:val="22"/>
        </w:rPr>
        <w:t>Levels marked with * are randomized</w:t>
      </w:r>
    </w:p>
    <w:p w14:paraId="102434D6" w14:textId="77777777" w:rsidR="00EF607C" w:rsidRPr="00EF607C" w:rsidRDefault="00EF607C" w:rsidP="00EF607C">
      <w:pPr>
        <w:spacing w:after="200" w:line="276" w:lineRule="auto"/>
        <w:rPr>
          <w:rFonts w:ascii="Cambria" w:eastAsia="MS Mincho" w:hAnsi="Cambria" w:cs="Times New Roman"/>
          <w:szCs w:val="22"/>
        </w:rPr>
      </w:pPr>
    </w:p>
    <w:p w14:paraId="580BBDBF"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C8e</w:t>
      </w:r>
      <w:r w:rsidRPr="00EF607C">
        <w:rPr>
          <w:rFonts w:ascii="Cambria" w:eastAsia="MS Mincho" w:hAnsi="Cambria" w:cs="Times New Roman"/>
          <w:i/>
          <w:sz w:val="20"/>
          <w:szCs w:val="22"/>
        </w:rPr>
        <w:tab/>
      </w:r>
    </w:p>
    <w:p w14:paraId="557B3794"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 xml:space="preserve">In the past two months, have you heard, read, or seen anything related to the Climate Action Incentive Payment (CAIP)? </w:t>
      </w:r>
      <w:r w:rsidRPr="00EF607C">
        <w:rPr>
          <w:rFonts w:ascii="Cambria" w:eastAsia="MS Mincho" w:hAnsi="Cambria" w:cs="Times New Roman"/>
          <w:szCs w:val="22"/>
        </w:rPr>
        <w:br/>
      </w:r>
      <w:r w:rsidRPr="00EF607C">
        <w:rPr>
          <w:rFonts w:ascii="Cambria" w:eastAsia="MS Mincho" w:hAnsi="Cambria" w:cs="Times New Roman"/>
          <w:sz w:val="20"/>
          <w:szCs w:val="22"/>
        </w:rPr>
        <w:t>Climate Action Incentive Payments are quarterly payments made by the federal government to eligible households, designed to offset the costs of carbon pricing in provinces covered by the federal carbon pricing system.</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4E1580AC" w14:textId="77777777" w:rsidTr="008A7A13">
        <w:tc>
          <w:tcPr>
            <w:tcW w:w="792" w:type="dxa"/>
            <w:shd w:val="clear" w:color="auto" w:fill="auto"/>
          </w:tcPr>
          <w:p w14:paraId="731017E2"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4B712140" w14:textId="77777777" w:rsidR="00EF607C" w:rsidRPr="00EF607C" w:rsidRDefault="00EF607C" w:rsidP="00EF607C">
            <w:pPr>
              <w:rPr>
                <w:rFonts w:ascii="Cambria" w:hAnsi="Cambria" w:cs="Times New Roman"/>
              </w:rPr>
            </w:pPr>
            <w:r w:rsidRPr="00EF607C">
              <w:rPr>
                <w:rFonts w:ascii="Cambria" w:hAnsi="Cambria" w:cs="Times New Roman"/>
              </w:rPr>
              <w:t>Yes</w:t>
            </w:r>
          </w:p>
        </w:tc>
      </w:tr>
      <w:tr w:rsidR="00EF607C" w:rsidRPr="00EF607C" w14:paraId="1D7D0C56" w14:textId="77777777" w:rsidTr="008A7A13">
        <w:tc>
          <w:tcPr>
            <w:tcW w:w="792" w:type="dxa"/>
            <w:shd w:val="clear" w:color="auto" w:fill="auto"/>
          </w:tcPr>
          <w:p w14:paraId="29F619F5"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614E8CD1" w14:textId="77777777" w:rsidR="00EF607C" w:rsidRPr="00EF607C" w:rsidRDefault="00EF607C" w:rsidP="00EF607C">
            <w:pPr>
              <w:rPr>
                <w:rFonts w:ascii="Cambria" w:hAnsi="Cambria" w:cs="Times New Roman"/>
              </w:rPr>
            </w:pPr>
            <w:r w:rsidRPr="00EF607C">
              <w:rPr>
                <w:rFonts w:ascii="Cambria" w:hAnsi="Cambria" w:cs="Times New Roman"/>
              </w:rPr>
              <w:t>No</w:t>
            </w:r>
          </w:p>
        </w:tc>
      </w:tr>
      <w:tr w:rsidR="00EF607C" w:rsidRPr="00EF607C" w14:paraId="776A9ECB" w14:textId="77777777" w:rsidTr="008A7A13">
        <w:tc>
          <w:tcPr>
            <w:tcW w:w="792" w:type="dxa"/>
            <w:shd w:val="clear" w:color="auto" w:fill="auto"/>
          </w:tcPr>
          <w:p w14:paraId="614F13FC"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98</w:t>
            </w:r>
          </w:p>
        </w:tc>
        <w:tc>
          <w:tcPr>
            <w:tcW w:w="9288" w:type="dxa"/>
            <w:shd w:val="clear" w:color="auto" w:fill="auto"/>
          </w:tcPr>
          <w:p w14:paraId="31BE9519" w14:textId="77777777" w:rsidR="00EF607C" w:rsidRPr="00EF607C" w:rsidRDefault="00EF607C" w:rsidP="00EF607C">
            <w:pPr>
              <w:rPr>
                <w:rFonts w:ascii="Cambria" w:hAnsi="Cambria" w:cs="Times New Roman"/>
              </w:rPr>
            </w:pPr>
            <w:r w:rsidRPr="00EF607C">
              <w:rPr>
                <w:rFonts w:ascii="Cambria" w:hAnsi="Cambria" w:cs="Times New Roman"/>
                <w:color w:val="808080"/>
              </w:rPr>
              <w:t>Don't know</w:t>
            </w:r>
          </w:p>
        </w:tc>
      </w:tr>
      <w:tr w:rsidR="00EF607C" w:rsidRPr="00EF607C" w14:paraId="301DD3CF" w14:textId="77777777" w:rsidTr="008A7A13">
        <w:tc>
          <w:tcPr>
            <w:tcW w:w="792" w:type="dxa"/>
            <w:shd w:val="clear" w:color="auto" w:fill="auto"/>
          </w:tcPr>
          <w:p w14:paraId="505AD339"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9999</w:t>
            </w:r>
          </w:p>
        </w:tc>
        <w:tc>
          <w:tcPr>
            <w:tcW w:w="9288" w:type="dxa"/>
            <w:shd w:val="clear" w:color="auto" w:fill="auto"/>
          </w:tcPr>
          <w:p w14:paraId="476606C0" w14:textId="77777777" w:rsidR="00EF607C" w:rsidRPr="00EF607C" w:rsidRDefault="00EF607C" w:rsidP="00EF607C">
            <w:pPr>
              <w:rPr>
                <w:rFonts w:ascii="Cambria" w:hAnsi="Cambria" w:cs="Times New Roman"/>
              </w:rPr>
            </w:pPr>
            <w:r w:rsidRPr="00EF607C">
              <w:rPr>
                <w:rFonts w:ascii="Cambria" w:hAnsi="Cambria" w:cs="Times New Roman"/>
                <w:color w:val="808080"/>
              </w:rPr>
              <w:t>Prefer not to say</w:t>
            </w:r>
          </w:p>
        </w:tc>
      </w:tr>
    </w:tbl>
    <w:p w14:paraId="035380CC" w14:textId="77777777" w:rsidR="00EF607C" w:rsidRPr="00EF607C" w:rsidRDefault="00EF607C" w:rsidP="00EF607C">
      <w:pPr>
        <w:spacing w:after="200" w:line="276" w:lineRule="auto"/>
        <w:rPr>
          <w:rFonts w:ascii="Cambria" w:eastAsia="MS Mincho" w:hAnsi="Cambria" w:cs="Times New Roman"/>
          <w:szCs w:val="22"/>
        </w:rPr>
      </w:pPr>
    </w:p>
    <w:p w14:paraId="3580C85C"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C8f</w:t>
      </w:r>
      <w:r w:rsidRPr="00EF607C">
        <w:rPr>
          <w:rFonts w:ascii="Cambria" w:eastAsia="MS Mincho" w:hAnsi="Cambria" w:cs="Times New Roman"/>
          <w:i/>
          <w:sz w:val="20"/>
          <w:szCs w:val="22"/>
        </w:rPr>
        <w:tab/>
      </w:r>
    </w:p>
    <w:p w14:paraId="28933862"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To the best of your knowledge, has anyone in your household received a Climate Action Incentive Payment (CAIP) in the past two months?</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5F65153E" w14:textId="77777777" w:rsidTr="008A7A13">
        <w:tc>
          <w:tcPr>
            <w:tcW w:w="792" w:type="dxa"/>
            <w:shd w:val="clear" w:color="auto" w:fill="auto"/>
          </w:tcPr>
          <w:p w14:paraId="32E6D29B"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5C2A5754" w14:textId="77777777" w:rsidR="00EF607C" w:rsidRPr="00EF607C" w:rsidRDefault="00EF607C" w:rsidP="00EF607C">
            <w:pPr>
              <w:rPr>
                <w:rFonts w:ascii="Cambria" w:hAnsi="Cambria" w:cs="Times New Roman"/>
              </w:rPr>
            </w:pPr>
            <w:r w:rsidRPr="00EF607C">
              <w:rPr>
                <w:rFonts w:ascii="Cambria" w:hAnsi="Cambria" w:cs="Times New Roman"/>
              </w:rPr>
              <w:t>Yes</w:t>
            </w:r>
          </w:p>
        </w:tc>
      </w:tr>
      <w:tr w:rsidR="00EF607C" w:rsidRPr="00EF607C" w14:paraId="775FE724" w14:textId="77777777" w:rsidTr="008A7A13">
        <w:tc>
          <w:tcPr>
            <w:tcW w:w="792" w:type="dxa"/>
            <w:shd w:val="clear" w:color="auto" w:fill="auto"/>
          </w:tcPr>
          <w:p w14:paraId="43ECE2A9"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71C03FE3" w14:textId="77777777" w:rsidR="00EF607C" w:rsidRPr="00EF607C" w:rsidRDefault="00EF607C" w:rsidP="00EF607C">
            <w:pPr>
              <w:rPr>
                <w:rFonts w:ascii="Cambria" w:hAnsi="Cambria" w:cs="Times New Roman"/>
              </w:rPr>
            </w:pPr>
            <w:r w:rsidRPr="00EF607C">
              <w:rPr>
                <w:rFonts w:ascii="Cambria" w:hAnsi="Cambria" w:cs="Times New Roman"/>
              </w:rPr>
              <w:t>No</w:t>
            </w:r>
          </w:p>
        </w:tc>
      </w:tr>
      <w:tr w:rsidR="00EF607C" w:rsidRPr="00EF607C" w14:paraId="76E80863" w14:textId="77777777" w:rsidTr="008A7A13">
        <w:tc>
          <w:tcPr>
            <w:tcW w:w="792" w:type="dxa"/>
            <w:shd w:val="clear" w:color="auto" w:fill="auto"/>
          </w:tcPr>
          <w:p w14:paraId="35333DB3"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98</w:t>
            </w:r>
          </w:p>
        </w:tc>
        <w:tc>
          <w:tcPr>
            <w:tcW w:w="9288" w:type="dxa"/>
            <w:shd w:val="clear" w:color="auto" w:fill="auto"/>
          </w:tcPr>
          <w:p w14:paraId="09D2CBFB" w14:textId="77777777" w:rsidR="00EF607C" w:rsidRPr="00EF607C" w:rsidRDefault="00EF607C" w:rsidP="00EF607C">
            <w:pPr>
              <w:rPr>
                <w:rFonts w:ascii="Cambria" w:hAnsi="Cambria" w:cs="Times New Roman"/>
              </w:rPr>
            </w:pPr>
            <w:r w:rsidRPr="00EF607C">
              <w:rPr>
                <w:rFonts w:ascii="Cambria" w:hAnsi="Cambria" w:cs="Times New Roman"/>
                <w:color w:val="808080"/>
              </w:rPr>
              <w:t>Don't know</w:t>
            </w:r>
          </w:p>
        </w:tc>
      </w:tr>
      <w:tr w:rsidR="00EF607C" w:rsidRPr="00EF607C" w14:paraId="09550E1B" w14:textId="77777777" w:rsidTr="008A7A13">
        <w:tc>
          <w:tcPr>
            <w:tcW w:w="792" w:type="dxa"/>
            <w:shd w:val="clear" w:color="auto" w:fill="auto"/>
          </w:tcPr>
          <w:p w14:paraId="3E96C49D"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9999</w:t>
            </w:r>
          </w:p>
        </w:tc>
        <w:tc>
          <w:tcPr>
            <w:tcW w:w="9288" w:type="dxa"/>
            <w:shd w:val="clear" w:color="auto" w:fill="auto"/>
          </w:tcPr>
          <w:p w14:paraId="39017E3F" w14:textId="77777777" w:rsidR="00EF607C" w:rsidRPr="00EF607C" w:rsidRDefault="00EF607C" w:rsidP="00EF607C">
            <w:pPr>
              <w:rPr>
                <w:rFonts w:ascii="Cambria" w:hAnsi="Cambria" w:cs="Times New Roman"/>
              </w:rPr>
            </w:pPr>
            <w:r w:rsidRPr="00EF607C">
              <w:rPr>
                <w:rFonts w:ascii="Cambria" w:hAnsi="Cambria" w:cs="Times New Roman"/>
                <w:color w:val="808080"/>
              </w:rPr>
              <w:t>Prefer not to say</w:t>
            </w:r>
          </w:p>
        </w:tc>
      </w:tr>
    </w:tbl>
    <w:p w14:paraId="1F0AE5C5" w14:textId="77777777" w:rsidR="00EF607C" w:rsidRPr="00EF607C" w:rsidRDefault="00EF607C" w:rsidP="00EF607C">
      <w:pPr>
        <w:spacing w:after="200" w:line="276" w:lineRule="auto"/>
        <w:rPr>
          <w:rFonts w:ascii="Cambria" w:eastAsia="MS Mincho" w:hAnsi="Cambria" w:cs="Times New Roman"/>
          <w:szCs w:val="22"/>
        </w:rPr>
      </w:pPr>
    </w:p>
    <w:p w14:paraId="001D86BE"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C8g</w:t>
      </w:r>
      <w:r w:rsidRPr="00EF607C">
        <w:rPr>
          <w:rFonts w:ascii="Cambria" w:eastAsia="MS Mincho" w:hAnsi="Cambria" w:cs="Times New Roman"/>
          <w:i/>
          <w:sz w:val="20"/>
          <w:szCs w:val="22"/>
        </w:rPr>
        <w:tab/>
      </w:r>
    </w:p>
    <w:p w14:paraId="07C6E824"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In your opinion, what percentage of Canadians somewhat or strongly supports the following policies?</w:t>
      </w:r>
      <w:r w:rsidRPr="00EF607C">
        <w:rPr>
          <w:rFonts w:ascii="Cambria" w:eastAsia="MS Mincho" w:hAnsi="Cambria" w:cs="Times New Roman"/>
          <w:szCs w:val="22"/>
        </w:rPr>
        <w:br/>
      </w:r>
    </w:p>
    <w:p w14:paraId="74C45AA2"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color w:val="A8A8A8"/>
          <w:sz w:val="20"/>
          <w:szCs w:val="22"/>
        </w:rPr>
        <w:t>Minimum: 0, Maximum: 100</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gridCol w:w="2160"/>
      </w:tblGrid>
      <w:tr w:rsidR="00EF607C" w:rsidRPr="00EF607C" w14:paraId="68F7B80B" w14:textId="77777777" w:rsidTr="008A7A13">
        <w:tc>
          <w:tcPr>
            <w:tcW w:w="7920" w:type="dxa"/>
            <w:shd w:val="clear" w:color="auto" w:fill="auto"/>
          </w:tcPr>
          <w:p w14:paraId="2BD5F1DA" w14:textId="77777777" w:rsidR="00EF607C" w:rsidRPr="00EF607C" w:rsidRDefault="00EF607C" w:rsidP="00EF607C">
            <w:pPr>
              <w:jc w:val="right"/>
              <w:rPr>
                <w:rFonts w:ascii="Cambria" w:hAnsi="Cambria" w:cs="Times New Roman"/>
              </w:rPr>
            </w:pPr>
            <w:r w:rsidRPr="00EF607C">
              <w:rPr>
                <w:rFonts w:ascii="Cambria" w:hAnsi="Cambria" w:cs="Times New Roman"/>
              </w:rPr>
              <w:t>Setting a national price on carbon pollution (sometimes referred to as a ‘carbon tax’)</w:t>
            </w:r>
          </w:p>
        </w:tc>
        <w:tc>
          <w:tcPr>
            <w:tcW w:w="2160" w:type="dxa"/>
            <w:shd w:val="clear" w:color="auto" w:fill="auto"/>
          </w:tcPr>
          <w:p w14:paraId="49AC103C" w14:textId="77777777" w:rsidR="00EF607C" w:rsidRPr="00EF607C" w:rsidRDefault="00EF607C" w:rsidP="00EF607C">
            <w:pPr>
              <w:rPr>
                <w:rFonts w:ascii="Cambria" w:hAnsi="Cambria" w:cs="Times New Roman"/>
              </w:rPr>
            </w:pPr>
            <w:r w:rsidRPr="00EF607C">
              <w:rPr>
                <w:rFonts w:ascii="Cambria" w:hAnsi="Cambria" w:cs="Times New Roman"/>
              </w:rPr>
              <w:t>__________ %</w:t>
            </w:r>
          </w:p>
        </w:tc>
      </w:tr>
      <w:tr w:rsidR="00EF607C" w:rsidRPr="00EF607C" w14:paraId="7F9C7630" w14:textId="77777777" w:rsidTr="008A7A13">
        <w:tc>
          <w:tcPr>
            <w:tcW w:w="7920" w:type="dxa"/>
            <w:shd w:val="clear" w:color="auto" w:fill="auto"/>
          </w:tcPr>
          <w:p w14:paraId="025C6D92" w14:textId="77777777" w:rsidR="00EF607C" w:rsidRPr="00EF607C" w:rsidRDefault="00EF607C" w:rsidP="00EF607C">
            <w:pPr>
              <w:jc w:val="right"/>
              <w:rPr>
                <w:rFonts w:ascii="Cambria" w:hAnsi="Cambria" w:cs="Times New Roman"/>
              </w:rPr>
            </w:pPr>
            <w:r w:rsidRPr="00EF607C">
              <w:rPr>
                <w:rFonts w:ascii="Cambria" w:hAnsi="Cambria" w:cs="Times New Roman"/>
              </w:rPr>
              <w:t>Banning the sale of gas and diesel-powered cars and light duty trucks by 2035</w:t>
            </w:r>
          </w:p>
        </w:tc>
        <w:tc>
          <w:tcPr>
            <w:tcW w:w="2160" w:type="dxa"/>
            <w:shd w:val="clear" w:color="auto" w:fill="auto"/>
          </w:tcPr>
          <w:p w14:paraId="2EE418E9" w14:textId="77777777" w:rsidR="00EF607C" w:rsidRPr="00EF607C" w:rsidRDefault="00EF607C" w:rsidP="00EF607C">
            <w:pPr>
              <w:rPr>
                <w:rFonts w:ascii="Cambria" w:hAnsi="Cambria" w:cs="Times New Roman"/>
              </w:rPr>
            </w:pPr>
            <w:r w:rsidRPr="00EF607C">
              <w:rPr>
                <w:rFonts w:ascii="Cambria" w:hAnsi="Cambria" w:cs="Times New Roman"/>
              </w:rPr>
              <w:t>__________ %</w:t>
            </w:r>
          </w:p>
        </w:tc>
      </w:tr>
      <w:tr w:rsidR="00EF607C" w:rsidRPr="00EF607C" w14:paraId="291A154C" w14:textId="77777777" w:rsidTr="008A7A13">
        <w:tc>
          <w:tcPr>
            <w:tcW w:w="7920" w:type="dxa"/>
            <w:shd w:val="clear" w:color="auto" w:fill="auto"/>
          </w:tcPr>
          <w:p w14:paraId="306F1496" w14:textId="77777777" w:rsidR="00EF607C" w:rsidRPr="00EF607C" w:rsidRDefault="00EF607C" w:rsidP="00EF607C">
            <w:pPr>
              <w:jc w:val="right"/>
              <w:rPr>
                <w:rFonts w:ascii="Cambria" w:hAnsi="Cambria" w:cs="Times New Roman"/>
              </w:rPr>
            </w:pPr>
            <w:r w:rsidRPr="00EF607C">
              <w:rPr>
                <w:rFonts w:ascii="Cambria" w:hAnsi="Cambria" w:cs="Times New Roman"/>
              </w:rPr>
              <w:t>Subsidizing the purchase of zero-emission vehicles like electric cars</w:t>
            </w:r>
          </w:p>
        </w:tc>
        <w:tc>
          <w:tcPr>
            <w:tcW w:w="2160" w:type="dxa"/>
            <w:shd w:val="clear" w:color="auto" w:fill="auto"/>
          </w:tcPr>
          <w:p w14:paraId="30758FCA" w14:textId="77777777" w:rsidR="00EF607C" w:rsidRPr="00EF607C" w:rsidRDefault="00EF607C" w:rsidP="00EF607C">
            <w:pPr>
              <w:rPr>
                <w:rFonts w:ascii="Cambria" w:hAnsi="Cambria" w:cs="Times New Roman"/>
              </w:rPr>
            </w:pPr>
            <w:r w:rsidRPr="00EF607C">
              <w:rPr>
                <w:rFonts w:ascii="Cambria" w:hAnsi="Cambria" w:cs="Times New Roman"/>
              </w:rPr>
              <w:t>__________ %</w:t>
            </w:r>
          </w:p>
        </w:tc>
      </w:tr>
    </w:tbl>
    <w:p w14:paraId="68AFC113" w14:textId="77777777" w:rsidR="00EF607C" w:rsidRPr="00EF607C" w:rsidRDefault="00EF607C" w:rsidP="00EF607C">
      <w:pPr>
        <w:spacing w:after="200" w:line="276" w:lineRule="auto"/>
        <w:rPr>
          <w:rFonts w:ascii="Cambria" w:eastAsia="MS Mincho" w:hAnsi="Cambria" w:cs="Times New Roman"/>
          <w:szCs w:val="22"/>
        </w:rPr>
      </w:pPr>
    </w:p>
    <w:p w14:paraId="398EE625"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C14</w:t>
      </w:r>
      <w:r w:rsidRPr="00EF607C">
        <w:rPr>
          <w:rFonts w:ascii="Cambria" w:eastAsia="MS Mincho" w:hAnsi="Cambria" w:cs="Times New Roman"/>
          <w:i/>
          <w:sz w:val="20"/>
          <w:szCs w:val="22"/>
        </w:rPr>
        <w:tab/>
      </w:r>
    </w:p>
    <w:p w14:paraId="3A1FF707"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Does your home have a lawn that you (or someone in your household) maintains using a lawn mower?</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781CE637" w14:textId="77777777" w:rsidTr="008A7A13">
        <w:tc>
          <w:tcPr>
            <w:tcW w:w="792" w:type="dxa"/>
            <w:shd w:val="clear" w:color="auto" w:fill="auto"/>
          </w:tcPr>
          <w:p w14:paraId="77549C5C"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03FF66F1" w14:textId="77777777" w:rsidR="00EF607C" w:rsidRPr="00EF607C" w:rsidRDefault="00EF607C" w:rsidP="00EF607C">
            <w:pPr>
              <w:rPr>
                <w:rFonts w:ascii="Cambria" w:hAnsi="Cambria" w:cs="Times New Roman"/>
              </w:rPr>
            </w:pPr>
            <w:r w:rsidRPr="00EF607C">
              <w:rPr>
                <w:rFonts w:ascii="Cambria" w:hAnsi="Cambria" w:cs="Times New Roman"/>
              </w:rPr>
              <w:t>Yes</w:t>
            </w:r>
          </w:p>
        </w:tc>
      </w:tr>
      <w:tr w:rsidR="00EF607C" w:rsidRPr="00EF607C" w14:paraId="2063E1F2" w14:textId="77777777" w:rsidTr="008A7A13">
        <w:tc>
          <w:tcPr>
            <w:tcW w:w="792" w:type="dxa"/>
            <w:shd w:val="clear" w:color="auto" w:fill="auto"/>
          </w:tcPr>
          <w:p w14:paraId="07B8D4CE"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58C88A06" w14:textId="77777777" w:rsidR="00EF607C" w:rsidRPr="00EF607C" w:rsidRDefault="00EF607C" w:rsidP="00EF607C">
            <w:pPr>
              <w:rPr>
                <w:rFonts w:ascii="Cambria" w:hAnsi="Cambria" w:cs="Times New Roman"/>
              </w:rPr>
            </w:pPr>
            <w:r w:rsidRPr="00EF607C">
              <w:rPr>
                <w:rFonts w:ascii="Cambria" w:hAnsi="Cambria" w:cs="Times New Roman"/>
              </w:rPr>
              <w:t>No</w:t>
            </w:r>
          </w:p>
        </w:tc>
      </w:tr>
    </w:tbl>
    <w:p w14:paraId="32DFCB9E" w14:textId="77777777" w:rsidR="00EF607C" w:rsidRPr="00EF607C" w:rsidRDefault="00EF607C" w:rsidP="00EF607C">
      <w:pPr>
        <w:spacing w:after="200" w:line="276" w:lineRule="auto"/>
        <w:rPr>
          <w:rFonts w:ascii="Cambria" w:eastAsia="MS Mincho" w:hAnsi="Cambria" w:cs="Times New Roman"/>
          <w:szCs w:val="22"/>
        </w:rPr>
      </w:pPr>
    </w:p>
    <w:p w14:paraId="4E9349E9"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C14a</w:t>
      </w:r>
      <w:r w:rsidRPr="00EF607C">
        <w:rPr>
          <w:rFonts w:ascii="Cambria" w:eastAsia="MS Mincho" w:hAnsi="Cambria" w:cs="Times New Roman"/>
          <w:i/>
          <w:sz w:val="20"/>
          <w:szCs w:val="22"/>
        </w:rPr>
        <w:tab/>
        <w:t>Show if C14 Yes (c14=1)</w:t>
      </w:r>
    </w:p>
    <w:p w14:paraId="03873D80"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What kind of lawn mower do you (or someone in your household) currently use?</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6ABC6AA7" w14:textId="77777777" w:rsidTr="008A7A13">
        <w:tc>
          <w:tcPr>
            <w:tcW w:w="792" w:type="dxa"/>
            <w:shd w:val="clear" w:color="auto" w:fill="auto"/>
          </w:tcPr>
          <w:p w14:paraId="764F0068"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4FCF9CBA" w14:textId="77777777" w:rsidR="00EF607C" w:rsidRPr="00EF607C" w:rsidRDefault="00EF607C" w:rsidP="00EF607C">
            <w:pPr>
              <w:rPr>
                <w:rFonts w:ascii="Cambria" w:hAnsi="Cambria" w:cs="Times New Roman"/>
              </w:rPr>
            </w:pPr>
            <w:r w:rsidRPr="00EF607C">
              <w:rPr>
                <w:rFonts w:ascii="Cambria" w:hAnsi="Cambria" w:cs="Times New Roman"/>
              </w:rPr>
              <w:t>A lawn mower without a motor or engine (e.g., a manual push mower)</w:t>
            </w:r>
          </w:p>
        </w:tc>
      </w:tr>
      <w:tr w:rsidR="00EF607C" w:rsidRPr="00EF607C" w14:paraId="037E2CD9" w14:textId="77777777" w:rsidTr="008A7A13">
        <w:tc>
          <w:tcPr>
            <w:tcW w:w="792" w:type="dxa"/>
            <w:shd w:val="clear" w:color="auto" w:fill="auto"/>
          </w:tcPr>
          <w:p w14:paraId="595475C3"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1836A5AA" w14:textId="77777777" w:rsidR="00EF607C" w:rsidRPr="00EF607C" w:rsidRDefault="00EF607C" w:rsidP="00EF607C">
            <w:pPr>
              <w:rPr>
                <w:rFonts w:ascii="Cambria" w:hAnsi="Cambria" w:cs="Times New Roman"/>
              </w:rPr>
            </w:pPr>
            <w:r w:rsidRPr="00EF607C">
              <w:rPr>
                <w:rFonts w:ascii="Cambria" w:hAnsi="Cambria" w:cs="Times New Roman"/>
              </w:rPr>
              <w:t>Gasoline-powered</w:t>
            </w:r>
          </w:p>
        </w:tc>
      </w:tr>
      <w:tr w:rsidR="00EF607C" w:rsidRPr="00EF607C" w14:paraId="2DD7CA50" w14:textId="77777777" w:rsidTr="008A7A13">
        <w:tc>
          <w:tcPr>
            <w:tcW w:w="792" w:type="dxa"/>
            <w:shd w:val="clear" w:color="auto" w:fill="auto"/>
          </w:tcPr>
          <w:p w14:paraId="1A8B3C41"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6A933EA9" w14:textId="77777777" w:rsidR="00EF607C" w:rsidRPr="00EF607C" w:rsidRDefault="00EF607C" w:rsidP="00EF607C">
            <w:pPr>
              <w:rPr>
                <w:rFonts w:ascii="Cambria" w:hAnsi="Cambria" w:cs="Times New Roman"/>
              </w:rPr>
            </w:pPr>
            <w:r w:rsidRPr="00EF607C">
              <w:rPr>
                <w:rFonts w:ascii="Cambria" w:hAnsi="Cambria" w:cs="Times New Roman"/>
              </w:rPr>
              <w:t>Electric, powered by a cord</w:t>
            </w:r>
          </w:p>
        </w:tc>
      </w:tr>
      <w:tr w:rsidR="00EF607C" w:rsidRPr="00EF607C" w14:paraId="41AF1A39" w14:textId="77777777" w:rsidTr="008A7A13">
        <w:tc>
          <w:tcPr>
            <w:tcW w:w="792" w:type="dxa"/>
            <w:shd w:val="clear" w:color="auto" w:fill="auto"/>
          </w:tcPr>
          <w:p w14:paraId="4A792EA3"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w:t>
            </w:r>
          </w:p>
        </w:tc>
        <w:tc>
          <w:tcPr>
            <w:tcW w:w="9288" w:type="dxa"/>
            <w:shd w:val="clear" w:color="auto" w:fill="auto"/>
          </w:tcPr>
          <w:p w14:paraId="25FEF94F" w14:textId="77777777" w:rsidR="00EF607C" w:rsidRPr="00EF607C" w:rsidRDefault="00EF607C" w:rsidP="00EF607C">
            <w:pPr>
              <w:rPr>
                <w:rFonts w:ascii="Cambria" w:hAnsi="Cambria" w:cs="Times New Roman"/>
              </w:rPr>
            </w:pPr>
            <w:r w:rsidRPr="00EF607C">
              <w:rPr>
                <w:rFonts w:ascii="Cambria" w:hAnsi="Cambria" w:cs="Times New Roman"/>
              </w:rPr>
              <w:t>Electric, powered by a battery</w:t>
            </w:r>
          </w:p>
        </w:tc>
      </w:tr>
      <w:tr w:rsidR="00EF607C" w:rsidRPr="00EF607C" w14:paraId="6AA778D3" w14:textId="77777777" w:rsidTr="008A7A13">
        <w:tc>
          <w:tcPr>
            <w:tcW w:w="792" w:type="dxa"/>
            <w:shd w:val="clear" w:color="auto" w:fill="auto"/>
          </w:tcPr>
          <w:p w14:paraId="758DE454" w14:textId="77777777" w:rsidR="00EF607C" w:rsidRPr="00EF607C" w:rsidRDefault="00EF607C" w:rsidP="00EF607C">
            <w:pPr>
              <w:rPr>
                <w:rFonts w:ascii="Cambria" w:hAnsi="Cambria" w:cs="Times New Roman"/>
              </w:rPr>
            </w:pPr>
            <w:r w:rsidRPr="00EF607C">
              <w:rPr>
                <w:rFonts w:ascii="Segoe UI Symbol" w:hAnsi="Segoe UI Symbol" w:cs="Segoe UI Symbol"/>
              </w:rPr>
              <w:lastRenderedPageBreak/>
              <w:t>❍</w:t>
            </w:r>
            <w:r w:rsidRPr="00EF607C">
              <w:rPr>
                <w:rFonts w:ascii="Cambria" w:hAnsi="Cambria" w:cs="Times New Roman"/>
                <w:sz w:val="20"/>
                <w:vertAlign w:val="subscript"/>
              </w:rPr>
              <w:t xml:space="preserve">   5</w:t>
            </w:r>
          </w:p>
        </w:tc>
        <w:tc>
          <w:tcPr>
            <w:tcW w:w="9288" w:type="dxa"/>
            <w:shd w:val="clear" w:color="auto" w:fill="auto"/>
          </w:tcPr>
          <w:p w14:paraId="5F7D72BC" w14:textId="77777777" w:rsidR="00EF607C" w:rsidRPr="00EF607C" w:rsidRDefault="00EF607C" w:rsidP="00EF607C">
            <w:pPr>
              <w:rPr>
                <w:rFonts w:ascii="Cambria" w:hAnsi="Cambria" w:cs="Times New Roman"/>
              </w:rPr>
            </w:pPr>
            <w:r w:rsidRPr="00EF607C">
              <w:rPr>
                <w:rFonts w:ascii="Cambria" w:hAnsi="Cambria" w:cs="Times New Roman"/>
              </w:rPr>
              <w:t>Other (Please specify) __________________________________________________</w:t>
            </w:r>
          </w:p>
        </w:tc>
      </w:tr>
      <w:tr w:rsidR="00EF607C" w:rsidRPr="00EF607C" w14:paraId="4A7B1BCE" w14:textId="77777777" w:rsidTr="008A7A13">
        <w:tc>
          <w:tcPr>
            <w:tcW w:w="792" w:type="dxa"/>
            <w:shd w:val="clear" w:color="auto" w:fill="auto"/>
          </w:tcPr>
          <w:p w14:paraId="35D33163"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98</w:t>
            </w:r>
          </w:p>
        </w:tc>
        <w:tc>
          <w:tcPr>
            <w:tcW w:w="9288" w:type="dxa"/>
            <w:shd w:val="clear" w:color="auto" w:fill="auto"/>
          </w:tcPr>
          <w:p w14:paraId="021A6AAD" w14:textId="77777777" w:rsidR="00EF607C" w:rsidRPr="00EF607C" w:rsidRDefault="00EF607C" w:rsidP="00EF607C">
            <w:pPr>
              <w:rPr>
                <w:rFonts w:ascii="Cambria" w:hAnsi="Cambria" w:cs="Times New Roman"/>
              </w:rPr>
            </w:pPr>
            <w:r w:rsidRPr="00EF607C">
              <w:rPr>
                <w:rFonts w:ascii="Cambria" w:hAnsi="Cambria" w:cs="Times New Roman"/>
                <w:color w:val="808080"/>
              </w:rPr>
              <w:t>Don't know</w:t>
            </w:r>
          </w:p>
        </w:tc>
      </w:tr>
    </w:tbl>
    <w:p w14:paraId="6FE68713" w14:textId="77777777" w:rsidR="00EF607C" w:rsidRPr="00EF607C" w:rsidRDefault="00EF607C" w:rsidP="00EF607C">
      <w:pPr>
        <w:spacing w:after="200" w:line="276" w:lineRule="auto"/>
        <w:rPr>
          <w:rFonts w:ascii="Cambria" w:eastAsia="MS Mincho" w:hAnsi="Cambria" w:cs="Times New Roman"/>
          <w:szCs w:val="22"/>
        </w:rPr>
      </w:pPr>
    </w:p>
    <w:p w14:paraId="79D8E18E"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C14b</w:t>
      </w:r>
      <w:r w:rsidRPr="00EF607C">
        <w:rPr>
          <w:rFonts w:ascii="Cambria" w:eastAsia="MS Mincho" w:hAnsi="Cambria" w:cs="Times New Roman"/>
          <w:i/>
          <w:sz w:val="20"/>
          <w:szCs w:val="22"/>
        </w:rPr>
        <w:tab/>
        <w:t>Show if C14 Yes (c14=1)</w:t>
      </w:r>
    </w:p>
    <w:p w14:paraId="1051F5F5"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Regardless of what you currently use, if you were to purchase a new lawn mower for your household today, what kind would you buy?</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0743854B" w14:textId="77777777" w:rsidTr="008A7A13">
        <w:tc>
          <w:tcPr>
            <w:tcW w:w="792" w:type="dxa"/>
            <w:shd w:val="clear" w:color="auto" w:fill="auto"/>
          </w:tcPr>
          <w:p w14:paraId="335564BD"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6E066AFE" w14:textId="77777777" w:rsidR="00EF607C" w:rsidRPr="00EF607C" w:rsidRDefault="00EF607C" w:rsidP="00EF607C">
            <w:pPr>
              <w:rPr>
                <w:rFonts w:ascii="Cambria" w:hAnsi="Cambria" w:cs="Times New Roman"/>
              </w:rPr>
            </w:pPr>
            <w:r w:rsidRPr="00EF607C">
              <w:rPr>
                <w:rFonts w:ascii="Cambria" w:hAnsi="Cambria" w:cs="Times New Roman"/>
              </w:rPr>
              <w:t>A lawn mower without a motor or engine (e.g., a manual push mower)</w:t>
            </w:r>
          </w:p>
        </w:tc>
      </w:tr>
      <w:tr w:rsidR="00EF607C" w:rsidRPr="00EF607C" w14:paraId="614BAE2F" w14:textId="77777777" w:rsidTr="008A7A13">
        <w:tc>
          <w:tcPr>
            <w:tcW w:w="792" w:type="dxa"/>
            <w:shd w:val="clear" w:color="auto" w:fill="auto"/>
          </w:tcPr>
          <w:p w14:paraId="445D3AD4"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47A6B3C7" w14:textId="77777777" w:rsidR="00EF607C" w:rsidRPr="00EF607C" w:rsidRDefault="00EF607C" w:rsidP="00EF607C">
            <w:pPr>
              <w:rPr>
                <w:rFonts w:ascii="Cambria" w:hAnsi="Cambria" w:cs="Times New Roman"/>
              </w:rPr>
            </w:pPr>
            <w:r w:rsidRPr="00EF607C">
              <w:rPr>
                <w:rFonts w:ascii="Cambria" w:hAnsi="Cambria" w:cs="Times New Roman"/>
              </w:rPr>
              <w:t>Gasoline-powered</w:t>
            </w:r>
          </w:p>
        </w:tc>
      </w:tr>
      <w:tr w:rsidR="00EF607C" w:rsidRPr="00EF607C" w14:paraId="43F39DE2" w14:textId="77777777" w:rsidTr="008A7A13">
        <w:tc>
          <w:tcPr>
            <w:tcW w:w="792" w:type="dxa"/>
            <w:shd w:val="clear" w:color="auto" w:fill="auto"/>
          </w:tcPr>
          <w:p w14:paraId="2F66398F"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7FBAFFC8" w14:textId="77777777" w:rsidR="00EF607C" w:rsidRPr="00EF607C" w:rsidRDefault="00EF607C" w:rsidP="00EF607C">
            <w:pPr>
              <w:rPr>
                <w:rFonts w:ascii="Cambria" w:hAnsi="Cambria" w:cs="Times New Roman"/>
              </w:rPr>
            </w:pPr>
            <w:r w:rsidRPr="00EF607C">
              <w:rPr>
                <w:rFonts w:ascii="Cambria" w:hAnsi="Cambria" w:cs="Times New Roman"/>
              </w:rPr>
              <w:t>Electric, powered by a cord</w:t>
            </w:r>
          </w:p>
        </w:tc>
      </w:tr>
      <w:tr w:rsidR="00EF607C" w:rsidRPr="00EF607C" w14:paraId="77A0704D" w14:textId="77777777" w:rsidTr="008A7A13">
        <w:tc>
          <w:tcPr>
            <w:tcW w:w="792" w:type="dxa"/>
            <w:shd w:val="clear" w:color="auto" w:fill="auto"/>
          </w:tcPr>
          <w:p w14:paraId="73FCB540"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w:t>
            </w:r>
          </w:p>
        </w:tc>
        <w:tc>
          <w:tcPr>
            <w:tcW w:w="9288" w:type="dxa"/>
            <w:shd w:val="clear" w:color="auto" w:fill="auto"/>
          </w:tcPr>
          <w:p w14:paraId="40C24366" w14:textId="77777777" w:rsidR="00EF607C" w:rsidRPr="00EF607C" w:rsidRDefault="00EF607C" w:rsidP="00EF607C">
            <w:pPr>
              <w:rPr>
                <w:rFonts w:ascii="Cambria" w:hAnsi="Cambria" w:cs="Times New Roman"/>
              </w:rPr>
            </w:pPr>
            <w:r w:rsidRPr="00EF607C">
              <w:rPr>
                <w:rFonts w:ascii="Cambria" w:hAnsi="Cambria" w:cs="Times New Roman"/>
              </w:rPr>
              <w:t>Electric, powered by a battery</w:t>
            </w:r>
          </w:p>
        </w:tc>
      </w:tr>
      <w:tr w:rsidR="00EF607C" w:rsidRPr="00EF607C" w14:paraId="19272ADD" w14:textId="77777777" w:rsidTr="008A7A13">
        <w:tc>
          <w:tcPr>
            <w:tcW w:w="792" w:type="dxa"/>
            <w:shd w:val="clear" w:color="auto" w:fill="auto"/>
          </w:tcPr>
          <w:p w14:paraId="6101286A"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5</w:t>
            </w:r>
          </w:p>
        </w:tc>
        <w:tc>
          <w:tcPr>
            <w:tcW w:w="9288" w:type="dxa"/>
            <w:shd w:val="clear" w:color="auto" w:fill="auto"/>
          </w:tcPr>
          <w:p w14:paraId="047860D3" w14:textId="77777777" w:rsidR="00EF607C" w:rsidRPr="00EF607C" w:rsidRDefault="00EF607C" w:rsidP="00EF607C">
            <w:pPr>
              <w:rPr>
                <w:rFonts w:ascii="Cambria" w:hAnsi="Cambria" w:cs="Times New Roman"/>
              </w:rPr>
            </w:pPr>
            <w:r w:rsidRPr="00EF607C">
              <w:rPr>
                <w:rFonts w:ascii="Cambria" w:hAnsi="Cambria" w:cs="Times New Roman"/>
              </w:rPr>
              <w:t>Other (Please specify) __________________________________________________</w:t>
            </w:r>
          </w:p>
        </w:tc>
      </w:tr>
      <w:tr w:rsidR="00EF607C" w:rsidRPr="00EF607C" w14:paraId="10639A94" w14:textId="77777777" w:rsidTr="008A7A13">
        <w:tc>
          <w:tcPr>
            <w:tcW w:w="792" w:type="dxa"/>
            <w:shd w:val="clear" w:color="auto" w:fill="auto"/>
          </w:tcPr>
          <w:p w14:paraId="0EA41A35"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98</w:t>
            </w:r>
          </w:p>
        </w:tc>
        <w:tc>
          <w:tcPr>
            <w:tcW w:w="9288" w:type="dxa"/>
            <w:shd w:val="clear" w:color="auto" w:fill="auto"/>
          </w:tcPr>
          <w:p w14:paraId="488E2664" w14:textId="77777777" w:rsidR="00EF607C" w:rsidRPr="00EF607C" w:rsidRDefault="00EF607C" w:rsidP="00EF607C">
            <w:pPr>
              <w:rPr>
                <w:rFonts w:ascii="Cambria" w:hAnsi="Cambria" w:cs="Times New Roman"/>
              </w:rPr>
            </w:pPr>
            <w:r w:rsidRPr="00EF607C">
              <w:rPr>
                <w:rFonts w:ascii="Cambria" w:hAnsi="Cambria" w:cs="Times New Roman"/>
                <w:color w:val="808080"/>
              </w:rPr>
              <w:t>Don't know</w:t>
            </w:r>
          </w:p>
        </w:tc>
      </w:tr>
    </w:tbl>
    <w:p w14:paraId="582DE7D8" w14:textId="77777777" w:rsidR="00EF607C" w:rsidRPr="00EF607C" w:rsidRDefault="00EF607C" w:rsidP="00EF607C">
      <w:pPr>
        <w:spacing w:after="200" w:line="276" w:lineRule="auto"/>
        <w:rPr>
          <w:rFonts w:ascii="Cambria" w:eastAsia="MS Mincho" w:hAnsi="Cambria" w:cs="Times New Roman"/>
          <w:szCs w:val="22"/>
        </w:rPr>
      </w:pPr>
    </w:p>
    <w:p w14:paraId="74243FA1"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C14c</w:t>
      </w:r>
      <w:r w:rsidRPr="00EF607C">
        <w:rPr>
          <w:rFonts w:ascii="Cambria" w:eastAsia="MS Mincho" w:hAnsi="Cambria" w:cs="Times New Roman"/>
          <w:i/>
          <w:sz w:val="20"/>
          <w:szCs w:val="22"/>
        </w:rPr>
        <w:tab/>
        <w:t>Show if C14 Yes (c14=1)</w:t>
      </w:r>
    </w:p>
    <w:p w14:paraId="2DA9EE7D"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 xml:space="preserve">To your knowledge, what are the </w:t>
      </w:r>
      <w:r w:rsidRPr="00EF607C">
        <w:rPr>
          <w:rFonts w:ascii="Cambria" w:eastAsia="MS Mincho" w:hAnsi="Cambria" w:cs="Times New Roman"/>
          <w:szCs w:val="22"/>
          <w:u w:val="single"/>
        </w:rPr>
        <w:t>advantages</w:t>
      </w:r>
      <w:r w:rsidRPr="00EF607C">
        <w:rPr>
          <w:rFonts w:ascii="Cambria" w:eastAsia="MS Mincho" w:hAnsi="Cambria" w:cs="Times New Roman"/>
          <w:szCs w:val="22"/>
        </w:rPr>
        <w:t xml:space="preserve"> of owning a battery-powered lawn mower? (Please focus on advantages only, disadvantages will be asked in the following question).</w:t>
      </w:r>
      <w:r w:rsidRPr="00EF607C">
        <w:rPr>
          <w:rFonts w:ascii="Cambria" w:eastAsia="MS Mincho" w:hAnsi="Cambria" w:cs="Times New Roman"/>
          <w:szCs w:val="22"/>
        </w:rPr>
        <w:br/>
      </w:r>
    </w:p>
    <w:p w14:paraId="6B2EF392"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i/>
          <w:color w:val="A8A8A8"/>
          <w:sz w:val="20"/>
          <w:szCs w:val="22"/>
        </w:rPr>
        <w:t>(Show if Web) Please do not enter personally identifying information (e.g., name, email address, phone number, mailing address), as anything you enter may be shared with the sponsor of this research.</w:t>
      </w:r>
      <w:r w:rsidRPr="00EF607C">
        <w:rPr>
          <w:rFonts w:ascii="Cambria" w:eastAsia="MS Mincho" w:hAnsi="Cambria" w:cs="Times New Roman"/>
          <w:i/>
          <w:color w:val="A8A8A8"/>
          <w:sz w:val="20"/>
          <w:szCs w:val="22"/>
        </w:rPr>
        <w:br/>
      </w:r>
    </w:p>
    <w:p w14:paraId="034310CB" w14:textId="77777777" w:rsidR="00EF607C" w:rsidRPr="00EF607C" w:rsidRDefault="00EF607C" w:rsidP="00EF607C">
      <w:pPr>
        <w:keepNext/>
        <w:keepLines/>
        <w:spacing w:line="276" w:lineRule="auto"/>
        <w:rPr>
          <w:rFonts w:ascii="Cambria" w:eastAsia="MS Mincho" w:hAnsi="Cambria" w:cs="Times New Roman"/>
          <w:szCs w:val="22"/>
        </w:rPr>
      </w:pPr>
      <w:r w:rsidRPr="00EF607C">
        <w:rPr>
          <w:rFonts w:ascii="Cambria" w:eastAsia="MS Mincho" w:hAnsi="Cambria" w:cs="Times New Roman"/>
          <w:szCs w:val="22"/>
        </w:rPr>
        <w:t>__________________________________________________</w:t>
      </w:r>
      <w:r w:rsidRPr="00EF607C">
        <w:rPr>
          <w:rFonts w:ascii="Cambria" w:eastAsia="MS Mincho" w:hAnsi="Cambria" w:cs="Times New Roman"/>
          <w:szCs w:val="22"/>
        </w:rPr>
        <w:br/>
        <w:t>__________________________________________________</w:t>
      </w:r>
      <w:r w:rsidRPr="00EF607C">
        <w:rPr>
          <w:rFonts w:ascii="Cambria" w:eastAsia="MS Mincho" w:hAnsi="Cambria" w:cs="Times New Roman"/>
          <w:szCs w:val="22"/>
        </w:rPr>
        <w:br/>
        <w:t>__________________________________________________</w:t>
      </w:r>
      <w:r w:rsidRPr="00EF607C">
        <w:rPr>
          <w:rFonts w:ascii="Cambria" w:eastAsia="MS Mincho" w:hAnsi="Cambria" w:cs="Times New Roman"/>
          <w:szCs w:val="22"/>
        </w:rPr>
        <w:br/>
        <w:t>__________________________________________________</w:t>
      </w:r>
      <w:r w:rsidRPr="00EF607C">
        <w:rPr>
          <w:rFonts w:ascii="Cambria" w:eastAsia="MS Mincho" w:hAnsi="Cambria" w:cs="Times New Roman"/>
          <w:szCs w:val="22"/>
        </w:rPr>
        <w:br/>
        <w:t>__________________________________________________</w:t>
      </w:r>
    </w:p>
    <w:p w14:paraId="3EE7ECD3" w14:textId="77777777" w:rsidR="00EF607C" w:rsidRPr="00EF607C" w:rsidRDefault="00EF607C" w:rsidP="00EF607C">
      <w:pPr>
        <w:spacing w:after="200" w:line="276" w:lineRule="auto"/>
        <w:rPr>
          <w:rFonts w:ascii="Cambria" w:eastAsia="MS Mincho" w:hAnsi="Cambria" w:cs="Times New Roman"/>
          <w:szCs w:val="22"/>
        </w:rPr>
      </w:pPr>
    </w:p>
    <w:p w14:paraId="62753385"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C14d</w:t>
      </w:r>
      <w:r w:rsidRPr="00EF607C">
        <w:rPr>
          <w:rFonts w:ascii="Cambria" w:eastAsia="MS Mincho" w:hAnsi="Cambria" w:cs="Times New Roman"/>
          <w:i/>
          <w:sz w:val="20"/>
          <w:szCs w:val="22"/>
        </w:rPr>
        <w:tab/>
        <w:t>Show if C14 Yes (c14=1)</w:t>
      </w:r>
    </w:p>
    <w:p w14:paraId="45465021"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szCs w:val="22"/>
        </w:rPr>
        <w:t xml:space="preserve">To your knowledge, what are the </w:t>
      </w:r>
      <w:r w:rsidRPr="00EF607C">
        <w:rPr>
          <w:rFonts w:ascii="Cambria" w:eastAsia="MS Mincho" w:hAnsi="Cambria" w:cs="Times New Roman"/>
          <w:szCs w:val="22"/>
          <w:u w:val="single"/>
        </w:rPr>
        <w:t>disadvantages</w:t>
      </w:r>
      <w:r w:rsidRPr="00EF607C">
        <w:rPr>
          <w:rFonts w:ascii="Cambria" w:eastAsia="MS Mincho" w:hAnsi="Cambria" w:cs="Times New Roman"/>
          <w:szCs w:val="22"/>
        </w:rPr>
        <w:t xml:space="preserve"> of owning a battery-powered lawn mower? </w:t>
      </w:r>
      <w:r w:rsidRPr="00EF607C">
        <w:rPr>
          <w:rFonts w:ascii="Cambria" w:eastAsia="MS Mincho" w:hAnsi="Cambria" w:cs="Times New Roman"/>
          <w:szCs w:val="22"/>
        </w:rPr>
        <w:br/>
      </w:r>
    </w:p>
    <w:p w14:paraId="357CE186"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i/>
          <w:color w:val="A8A8A8"/>
          <w:sz w:val="20"/>
          <w:szCs w:val="22"/>
        </w:rPr>
        <w:t>(Show if Web) Please do not enter personally identifying information (e.g., name, email address, phone number, mailing address), as anything you enter may be shared with the sponsor of this research.</w:t>
      </w:r>
      <w:r w:rsidRPr="00EF607C">
        <w:rPr>
          <w:rFonts w:ascii="Cambria" w:eastAsia="MS Mincho" w:hAnsi="Cambria" w:cs="Times New Roman"/>
          <w:i/>
          <w:color w:val="A8A8A8"/>
          <w:sz w:val="20"/>
          <w:szCs w:val="22"/>
        </w:rPr>
        <w:br/>
      </w:r>
    </w:p>
    <w:p w14:paraId="12E49BDD" w14:textId="77777777" w:rsidR="00EF607C" w:rsidRPr="00EF607C" w:rsidRDefault="00EF607C" w:rsidP="00EF607C">
      <w:pPr>
        <w:keepNext/>
        <w:keepLines/>
        <w:spacing w:line="276" w:lineRule="auto"/>
        <w:rPr>
          <w:rFonts w:ascii="Cambria" w:eastAsia="MS Mincho" w:hAnsi="Cambria" w:cs="Times New Roman"/>
          <w:szCs w:val="22"/>
        </w:rPr>
      </w:pPr>
      <w:r w:rsidRPr="00EF607C">
        <w:rPr>
          <w:rFonts w:ascii="Cambria" w:eastAsia="MS Mincho" w:hAnsi="Cambria" w:cs="Times New Roman"/>
          <w:szCs w:val="22"/>
        </w:rPr>
        <w:t>__________________________________________________</w:t>
      </w:r>
      <w:r w:rsidRPr="00EF607C">
        <w:rPr>
          <w:rFonts w:ascii="Cambria" w:eastAsia="MS Mincho" w:hAnsi="Cambria" w:cs="Times New Roman"/>
          <w:szCs w:val="22"/>
        </w:rPr>
        <w:br/>
        <w:t>__________________________________________________</w:t>
      </w:r>
      <w:r w:rsidRPr="00EF607C">
        <w:rPr>
          <w:rFonts w:ascii="Cambria" w:eastAsia="MS Mincho" w:hAnsi="Cambria" w:cs="Times New Roman"/>
          <w:szCs w:val="22"/>
        </w:rPr>
        <w:br/>
        <w:t>__________________________________________________</w:t>
      </w:r>
      <w:r w:rsidRPr="00EF607C">
        <w:rPr>
          <w:rFonts w:ascii="Cambria" w:eastAsia="MS Mincho" w:hAnsi="Cambria" w:cs="Times New Roman"/>
          <w:szCs w:val="22"/>
        </w:rPr>
        <w:br/>
        <w:t>__________________________________________________</w:t>
      </w:r>
      <w:r w:rsidRPr="00EF607C">
        <w:rPr>
          <w:rFonts w:ascii="Cambria" w:eastAsia="MS Mincho" w:hAnsi="Cambria" w:cs="Times New Roman"/>
          <w:szCs w:val="22"/>
        </w:rPr>
        <w:br/>
        <w:t>__________________________________________________</w:t>
      </w:r>
    </w:p>
    <w:p w14:paraId="673C1A04" w14:textId="77777777" w:rsidR="00EF607C" w:rsidRPr="00EF607C" w:rsidRDefault="00EF607C" w:rsidP="00EF607C">
      <w:pPr>
        <w:spacing w:after="200" w:line="276" w:lineRule="auto"/>
        <w:rPr>
          <w:rFonts w:ascii="Cambria" w:eastAsia="MS Mincho" w:hAnsi="Cambria" w:cs="Times New Roman"/>
          <w:szCs w:val="22"/>
        </w:rPr>
      </w:pPr>
    </w:p>
    <w:p w14:paraId="07BEF628"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C15</w:t>
      </w:r>
      <w:r w:rsidRPr="00EF607C">
        <w:rPr>
          <w:rFonts w:ascii="Cambria" w:eastAsia="MS Mincho" w:hAnsi="Cambria" w:cs="Times New Roman"/>
          <w:i/>
          <w:sz w:val="20"/>
          <w:szCs w:val="22"/>
        </w:rPr>
        <w:tab/>
      </w:r>
    </w:p>
    <w:p w14:paraId="43F602D2"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color w:val="A8A8A8"/>
          <w:szCs w:val="22"/>
        </w:rPr>
        <w:t>(if Show C15 1 (c15split = 1))</w:t>
      </w:r>
      <w:r w:rsidRPr="00EF607C">
        <w:rPr>
          <w:rFonts w:ascii="Cambria" w:eastAsia="MS Mincho" w:hAnsi="Cambria" w:cs="Times New Roman"/>
          <w:szCs w:val="22"/>
        </w:rPr>
        <w:t xml:space="preserve"> Based on your opinion, please complete the following sentence using the one or two words that first come to mind.</w:t>
      </w:r>
      <w:r w:rsidRPr="00EF607C">
        <w:rPr>
          <w:rFonts w:ascii="Cambria" w:eastAsia="MS Mincho" w:hAnsi="Cambria" w:cs="Times New Roman"/>
          <w:szCs w:val="22"/>
        </w:rPr>
        <w:br/>
      </w:r>
      <w:r w:rsidRPr="00EF607C">
        <w:rPr>
          <w:rFonts w:ascii="Cambria" w:eastAsia="MS Mincho" w:hAnsi="Cambria" w:cs="Times New Roman"/>
          <w:szCs w:val="22"/>
        </w:rPr>
        <w:br/>
      </w:r>
      <w:r w:rsidRPr="00EF607C">
        <w:rPr>
          <w:rFonts w:ascii="Cambria" w:eastAsia="MS Mincho" w:hAnsi="Cambria" w:cs="Times New Roman"/>
          <w:b/>
          <w:color w:val="000099"/>
          <w:szCs w:val="22"/>
        </w:rPr>
        <w:lastRenderedPageBreak/>
        <w:t>People who care a lot about the environment don't care about _____.</w:t>
      </w:r>
      <w:r w:rsidRPr="00EF607C">
        <w:rPr>
          <w:rFonts w:ascii="Cambria" w:eastAsia="MS Mincho" w:hAnsi="Cambria" w:cs="Times New Roman"/>
          <w:szCs w:val="22"/>
        </w:rPr>
        <w:br/>
      </w:r>
      <w:r w:rsidRPr="00EF607C">
        <w:rPr>
          <w:rFonts w:ascii="Cambria" w:eastAsia="MS Mincho" w:hAnsi="Cambria" w:cs="Times New Roman"/>
          <w:color w:val="A8A8A8"/>
          <w:szCs w:val="22"/>
        </w:rPr>
        <w:t>(if Show C15 2 (c15split = 2))</w:t>
      </w:r>
      <w:r w:rsidRPr="00EF607C">
        <w:rPr>
          <w:rFonts w:ascii="Cambria" w:eastAsia="MS Mincho" w:hAnsi="Cambria" w:cs="Times New Roman"/>
          <w:szCs w:val="22"/>
        </w:rPr>
        <w:t xml:space="preserve"> Based on your opinion, please complete the following sentence using the one or two words that first come to mind.</w:t>
      </w:r>
      <w:r w:rsidRPr="00EF607C">
        <w:rPr>
          <w:rFonts w:ascii="Cambria" w:eastAsia="MS Mincho" w:hAnsi="Cambria" w:cs="Times New Roman"/>
          <w:szCs w:val="22"/>
        </w:rPr>
        <w:br/>
      </w:r>
      <w:r w:rsidRPr="00EF607C">
        <w:rPr>
          <w:rFonts w:ascii="Cambria" w:eastAsia="MS Mincho" w:hAnsi="Cambria" w:cs="Times New Roman"/>
          <w:szCs w:val="22"/>
        </w:rPr>
        <w:br/>
      </w:r>
      <w:r w:rsidRPr="00EF607C">
        <w:rPr>
          <w:rFonts w:ascii="Cambria" w:eastAsia="MS Mincho" w:hAnsi="Cambria" w:cs="Times New Roman"/>
          <w:b/>
          <w:color w:val="000099"/>
          <w:szCs w:val="22"/>
        </w:rPr>
        <w:t>People who care a lot about climate change don't care about _____.</w:t>
      </w:r>
      <w:r w:rsidRPr="00EF607C">
        <w:rPr>
          <w:rFonts w:ascii="Cambria" w:eastAsia="MS Mincho" w:hAnsi="Cambria" w:cs="Times New Roman"/>
          <w:szCs w:val="22"/>
        </w:rPr>
        <w:br/>
      </w:r>
      <w:r w:rsidRPr="00EF607C">
        <w:rPr>
          <w:rFonts w:ascii="Cambria" w:eastAsia="MS Mincho" w:hAnsi="Cambria" w:cs="Times New Roman"/>
          <w:color w:val="A8A8A8"/>
          <w:szCs w:val="22"/>
        </w:rPr>
        <w:t>(if Show C15 3 (c15split = 3))</w:t>
      </w:r>
      <w:r w:rsidRPr="00EF607C">
        <w:rPr>
          <w:rFonts w:ascii="Cambria" w:eastAsia="MS Mincho" w:hAnsi="Cambria" w:cs="Times New Roman"/>
          <w:szCs w:val="22"/>
        </w:rPr>
        <w:t xml:space="preserve"> Based on your opinion, please complete the following sentence using the one or two words that first come to mind.</w:t>
      </w:r>
      <w:r w:rsidRPr="00EF607C">
        <w:rPr>
          <w:rFonts w:ascii="Cambria" w:eastAsia="MS Mincho" w:hAnsi="Cambria" w:cs="Times New Roman"/>
          <w:szCs w:val="22"/>
        </w:rPr>
        <w:br/>
      </w:r>
      <w:r w:rsidRPr="00EF607C">
        <w:rPr>
          <w:rFonts w:ascii="Cambria" w:eastAsia="MS Mincho" w:hAnsi="Cambria" w:cs="Times New Roman"/>
          <w:szCs w:val="22"/>
        </w:rPr>
        <w:br/>
      </w:r>
      <w:r w:rsidRPr="00EF607C">
        <w:rPr>
          <w:rFonts w:ascii="Cambria" w:eastAsia="MS Mincho" w:hAnsi="Cambria" w:cs="Times New Roman"/>
          <w:b/>
          <w:color w:val="000099"/>
          <w:szCs w:val="22"/>
        </w:rPr>
        <w:t>People who care a lot about the economy don’t care about _____.</w:t>
      </w:r>
      <w:r w:rsidRPr="00EF607C">
        <w:rPr>
          <w:rFonts w:ascii="Cambria" w:eastAsia="MS Mincho" w:hAnsi="Cambria" w:cs="Times New Roman"/>
          <w:szCs w:val="22"/>
        </w:rPr>
        <w:br/>
      </w:r>
      <w:r w:rsidRPr="00EF607C">
        <w:rPr>
          <w:rFonts w:ascii="Cambria" w:eastAsia="MS Mincho" w:hAnsi="Cambria" w:cs="Times New Roman"/>
          <w:color w:val="A8A8A8"/>
          <w:szCs w:val="22"/>
        </w:rPr>
        <w:t>(if Show C15 4 (c15split = 4))</w:t>
      </w:r>
      <w:r w:rsidRPr="00EF607C">
        <w:rPr>
          <w:rFonts w:ascii="Cambria" w:eastAsia="MS Mincho" w:hAnsi="Cambria" w:cs="Times New Roman"/>
          <w:szCs w:val="22"/>
        </w:rPr>
        <w:t xml:space="preserve"> Based on your opinion, please complete the following sentence using the one or two words that first come to mind.</w:t>
      </w:r>
      <w:r w:rsidRPr="00EF607C">
        <w:rPr>
          <w:rFonts w:ascii="Cambria" w:eastAsia="MS Mincho" w:hAnsi="Cambria" w:cs="Times New Roman"/>
          <w:szCs w:val="22"/>
        </w:rPr>
        <w:br/>
      </w:r>
      <w:r w:rsidRPr="00EF607C">
        <w:rPr>
          <w:rFonts w:ascii="Cambria" w:eastAsia="MS Mincho" w:hAnsi="Cambria" w:cs="Times New Roman"/>
          <w:szCs w:val="22"/>
        </w:rPr>
        <w:br/>
      </w:r>
      <w:r w:rsidRPr="00EF607C">
        <w:rPr>
          <w:rFonts w:ascii="Cambria" w:eastAsia="MS Mincho" w:hAnsi="Cambria" w:cs="Times New Roman"/>
          <w:b/>
          <w:color w:val="000099"/>
          <w:szCs w:val="22"/>
        </w:rPr>
        <w:t>People who care a lot about climate change also care about _____.</w:t>
      </w:r>
      <w:r w:rsidRPr="00EF607C">
        <w:rPr>
          <w:rFonts w:ascii="Cambria" w:eastAsia="MS Mincho" w:hAnsi="Cambria" w:cs="Times New Roman"/>
          <w:szCs w:val="22"/>
        </w:rPr>
        <w:br/>
      </w:r>
    </w:p>
    <w:p w14:paraId="4FD70529"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i/>
          <w:color w:val="A8A8A8"/>
          <w:sz w:val="20"/>
          <w:szCs w:val="22"/>
        </w:rPr>
        <w:t>(Show if Web) Character limit: 30</w:t>
      </w:r>
      <w:r w:rsidRPr="00EF607C">
        <w:rPr>
          <w:rFonts w:ascii="Cambria" w:eastAsia="MS Mincho" w:hAnsi="Cambria" w:cs="Times New Roman"/>
          <w:i/>
          <w:color w:val="A8A8A8"/>
          <w:sz w:val="20"/>
          <w:szCs w:val="22"/>
        </w:rPr>
        <w:br/>
      </w:r>
    </w:p>
    <w:p w14:paraId="06EDCBB1" w14:textId="77777777" w:rsidR="00EF607C" w:rsidRPr="00EF607C" w:rsidRDefault="00EF607C" w:rsidP="00EF607C">
      <w:pPr>
        <w:keepNext/>
        <w:keepLines/>
        <w:spacing w:line="276" w:lineRule="auto"/>
        <w:rPr>
          <w:rFonts w:ascii="Cambria" w:eastAsia="MS Mincho" w:hAnsi="Cambria" w:cs="Times New Roman"/>
          <w:szCs w:val="22"/>
        </w:rPr>
      </w:pPr>
      <w:r w:rsidRPr="00EF607C">
        <w:rPr>
          <w:rFonts w:ascii="Cambria" w:eastAsia="MS Mincho" w:hAnsi="Cambria" w:cs="Times New Roman"/>
          <w:szCs w:val="22"/>
        </w:rPr>
        <w:t>__________________________________________________</w:t>
      </w:r>
      <w:r w:rsidRPr="00EF607C">
        <w:rPr>
          <w:rFonts w:ascii="Cambria" w:eastAsia="MS Mincho" w:hAnsi="Cambria" w:cs="Times New Roman"/>
          <w:szCs w:val="22"/>
        </w:rPr>
        <w:br/>
        <w:t>__________________________________________________</w:t>
      </w:r>
      <w:r w:rsidRPr="00EF607C">
        <w:rPr>
          <w:rFonts w:ascii="Cambria" w:eastAsia="MS Mincho" w:hAnsi="Cambria" w:cs="Times New Roman"/>
          <w:szCs w:val="22"/>
        </w:rPr>
        <w:br/>
        <w:t>__________________________________________________</w:t>
      </w:r>
      <w:r w:rsidRPr="00EF607C">
        <w:rPr>
          <w:rFonts w:ascii="Cambria" w:eastAsia="MS Mincho" w:hAnsi="Cambria" w:cs="Times New Roman"/>
          <w:szCs w:val="22"/>
        </w:rPr>
        <w:br/>
        <w:t>__________________________________________________</w:t>
      </w:r>
      <w:r w:rsidRPr="00EF607C">
        <w:rPr>
          <w:rFonts w:ascii="Cambria" w:eastAsia="MS Mincho" w:hAnsi="Cambria" w:cs="Times New Roman"/>
          <w:szCs w:val="22"/>
        </w:rPr>
        <w:br/>
        <w:t>__________________________________________________</w:t>
      </w:r>
    </w:p>
    <w:p w14:paraId="6BABF7F3" w14:textId="77777777" w:rsidR="00EF607C" w:rsidRPr="00EF607C" w:rsidRDefault="00EF607C" w:rsidP="00EF607C">
      <w:pPr>
        <w:spacing w:after="200" w:line="276" w:lineRule="auto"/>
        <w:rPr>
          <w:rFonts w:ascii="Cambria" w:eastAsia="MS Mincho" w:hAnsi="Cambria" w:cs="Times New Roman"/>
          <w:szCs w:val="22"/>
        </w:rPr>
      </w:pPr>
    </w:p>
    <w:p w14:paraId="3F541D63"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C15a</w:t>
      </w:r>
      <w:r w:rsidRPr="00EF607C">
        <w:rPr>
          <w:rFonts w:ascii="Cambria" w:eastAsia="MS Mincho" w:hAnsi="Cambria" w:cs="Times New Roman"/>
          <w:i/>
          <w:sz w:val="20"/>
          <w:szCs w:val="22"/>
        </w:rPr>
        <w:tab/>
      </w:r>
    </w:p>
    <w:p w14:paraId="18F83F66"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In your opinion, is it more important to limit climate change or to grow Canada’s economy?</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5B6CD977" w14:textId="77777777" w:rsidTr="008A7A13">
        <w:tc>
          <w:tcPr>
            <w:tcW w:w="792" w:type="dxa"/>
            <w:shd w:val="clear" w:color="auto" w:fill="auto"/>
          </w:tcPr>
          <w:p w14:paraId="06A4FD22"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028FA300" w14:textId="77777777" w:rsidR="00EF607C" w:rsidRPr="00EF607C" w:rsidRDefault="00EF607C" w:rsidP="00EF607C">
            <w:pPr>
              <w:rPr>
                <w:rFonts w:ascii="Cambria" w:hAnsi="Cambria" w:cs="Times New Roman"/>
              </w:rPr>
            </w:pPr>
            <w:r w:rsidRPr="00EF607C">
              <w:rPr>
                <w:rFonts w:ascii="Cambria" w:hAnsi="Cambria" w:cs="Times New Roman"/>
              </w:rPr>
              <w:t>Much more important to limit climate change</w:t>
            </w:r>
          </w:p>
        </w:tc>
      </w:tr>
      <w:tr w:rsidR="00EF607C" w:rsidRPr="00EF607C" w14:paraId="47D27A54" w14:textId="77777777" w:rsidTr="008A7A13">
        <w:tc>
          <w:tcPr>
            <w:tcW w:w="792" w:type="dxa"/>
            <w:shd w:val="clear" w:color="auto" w:fill="auto"/>
          </w:tcPr>
          <w:p w14:paraId="79DF9959"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120AEA7D" w14:textId="77777777" w:rsidR="00EF607C" w:rsidRPr="00EF607C" w:rsidRDefault="00EF607C" w:rsidP="00EF607C">
            <w:pPr>
              <w:rPr>
                <w:rFonts w:ascii="Cambria" w:hAnsi="Cambria" w:cs="Times New Roman"/>
              </w:rPr>
            </w:pPr>
            <w:r w:rsidRPr="00EF607C">
              <w:rPr>
                <w:rFonts w:ascii="Cambria" w:hAnsi="Cambria" w:cs="Times New Roman"/>
              </w:rPr>
              <w:t>Somewhat more important to limit climate change</w:t>
            </w:r>
          </w:p>
        </w:tc>
      </w:tr>
      <w:tr w:rsidR="00EF607C" w:rsidRPr="00EF607C" w14:paraId="742341A8" w14:textId="77777777" w:rsidTr="008A7A13">
        <w:tc>
          <w:tcPr>
            <w:tcW w:w="792" w:type="dxa"/>
            <w:shd w:val="clear" w:color="auto" w:fill="auto"/>
          </w:tcPr>
          <w:p w14:paraId="70ABB5D7"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066BE455" w14:textId="77777777" w:rsidR="00EF607C" w:rsidRPr="00EF607C" w:rsidRDefault="00EF607C" w:rsidP="00EF607C">
            <w:pPr>
              <w:rPr>
                <w:rFonts w:ascii="Cambria" w:hAnsi="Cambria" w:cs="Times New Roman"/>
              </w:rPr>
            </w:pPr>
            <w:r w:rsidRPr="00EF607C">
              <w:rPr>
                <w:rFonts w:ascii="Cambria" w:hAnsi="Cambria" w:cs="Times New Roman"/>
              </w:rPr>
              <w:t>Equally important</w:t>
            </w:r>
          </w:p>
        </w:tc>
      </w:tr>
      <w:tr w:rsidR="00EF607C" w:rsidRPr="00EF607C" w14:paraId="4C9021D2" w14:textId="77777777" w:rsidTr="008A7A13">
        <w:tc>
          <w:tcPr>
            <w:tcW w:w="792" w:type="dxa"/>
            <w:shd w:val="clear" w:color="auto" w:fill="auto"/>
          </w:tcPr>
          <w:p w14:paraId="079AAD64"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w:t>
            </w:r>
          </w:p>
        </w:tc>
        <w:tc>
          <w:tcPr>
            <w:tcW w:w="9288" w:type="dxa"/>
            <w:shd w:val="clear" w:color="auto" w:fill="auto"/>
          </w:tcPr>
          <w:p w14:paraId="53FA8368" w14:textId="77777777" w:rsidR="00EF607C" w:rsidRPr="00EF607C" w:rsidRDefault="00EF607C" w:rsidP="00EF607C">
            <w:pPr>
              <w:rPr>
                <w:rFonts w:ascii="Cambria" w:hAnsi="Cambria" w:cs="Times New Roman"/>
              </w:rPr>
            </w:pPr>
            <w:r w:rsidRPr="00EF607C">
              <w:rPr>
                <w:rFonts w:ascii="Cambria" w:hAnsi="Cambria" w:cs="Times New Roman"/>
              </w:rPr>
              <w:t>Somewhat more important to grow the economy</w:t>
            </w:r>
          </w:p>
        </w:tc>
      </w:tr>
      <w:tr w:rsidR="00EF607C" w:rsidRPr="00EF607C" w14:paraId="706C4E4F" w14:textId="77777777" w:rsidTr="008A7A13">
        <w:tc>
          <w:tcPr>
            <w:tcW w:w="792" w:type="dxa"/>
            <w:shd w:val="clear" w:color="auto" w:fill="auto"/>
          </w:tcPr>
          <w:p w14:paraId="506E447D"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5</w:t>
            </w:r>
          </w:p>
        </w:tc>
        <w:tc>
          <w:tcPr>
            <w:tcW w:w="9288" w:type="dxa"/>
            <w:shd w:val="clear" w:color="auto" w:fill="auto"/>
          </w:tcPr>
          <w:p w14:paraId="31464907" w14:textId="77777777" w:rsidR="00EF607C" w:rsidRPr="00EF607C" w:rsidRDefault="00EF607C" w:rsidP="00EF607C">
            <w:pPr>
              <w:rPr>
                <w:rFonts w:ascii="Cambria" w:hAnsi="Cambria" w:cs="Times New Roman"/>
              </w:rPr>
            </w:pPr>
            <w:r w:rsidRPr="00EF607C">
              <w:rPr>
                <w:rFonts w:ascii="Cambria" w:hAnsi="Cambria" w:cs="Times New Roman"/>
              </w:rPr>
              <w:t>Much more important to grow the economy</w:t>
            </w:r>
          </w:p>
        </w:tc>
      </w:tr>
      <w:tr w:rsidR="00EF607C" w:rsidRPr="00EF607C" w14:paraId="56521595" w14:textId="77777777" w:rsidTr="008A7A13">
        <w:tc>
          <w:tcPr>
            <w:tcW w:w="792" w:type="dxa"/>
            <w:shd w:val="clear" w:color="auto" w:fill="auto"/>
          </w:tcPr>
          <w:p w14:paraId="06051275"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9999</w:t>
            </w:r>
          </w:p>
        </w:tc>
        <w:tc>
          <w:tcPr>
            <w:tcW w:w="9288" w:type="dxa"/>
            <w:shd w:val="clear" w:color="auto" w:fill="auto"/>
          </w:tcPr>
          <w:p w14:paraId="0BA1B965" w14:textId="77777777" w:rsidR="00EF607C" w:rsidRPr="00EF607C" w:rsidRDefault="00EF607C" w:rsidP="00EF607C">
            <w:pPr>
              <w:rPr>
                <w:rFonts w:ascii="Cambria" w:hAnsi="Cambria" w:cs="Times New Roman"/>
              </w:rPr>
            </w:pPr>
            <w:r w:rsidRPr="00EF607C">
              <w:rPr>
                <w:rFonts w:ascii="Cambria" w:hAnsi="Cambria" w:cs="Times New Roman"/>
                <w:color w:val="808080"/>
              </w:rPr>
              <w:t>Prefer not to say</w:t>
            </w:r>
          </w:p>
        </w:tc>
      </w:tr>
    </w:tbl>
    <w:p w14:paraId="2612D052" w14:textId="77777777" w:rsidR="00EF607C" w:rsidRPr="00EF607C" w:rsidRDefault="00EF607C" w:rsidP="00EF607C">
      <w:pPr>
        <w:spacing w:after="200" w:line="276" w:lineRule="auto"/>
        <w:rPr>
          <w:rFonts w:ascii="Cambria" w:eastAsia="MS Mincho" w:hAnsi="Cambria" w:cs="Times New Roman"/>
          <w:szCs w:val="22"/>
        </w:rPr>
      </w:pPr>
    </w:p>
    <w:p w14:paraId="3ACE8F70"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C16IntNone</w:t>
      </w:r>
      <w:r w:rsidRPr="00EF607C">
        <w:rPr>
          <w:rFonts w:ascii="Cambria" w:eastAsia="MS Mincho" w:hAnsi="Cambria" w:cs="Times New Roman"/>
          <w:i/>
          <w:sz w:val="20"/>
          <w:szCs w:val="22"/>
        </w:rPr>
        <w:tab/>
        <w:t>Show if C16split 1 (C16split = 1)</w:t>
      </w:r>
    </w:p>
    <w:p w14:paraId="216197A0"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In the next few questions, you will be asked about Canada’s national price on carbon pollution (sometimes referred to as a ‘carbon tax’). Most of this money is returned to households through regular payments.</w:t>
      </w:r>
    </w:p>
    <w:p w14:paraId="3802AA18" w14:textId="77777777" w:rsidR="00EF607C" w:rsidRPr="00EF607C" w:rsidRDefault="00EF607C" w:rsidP="00EF607C">
      <w:pPr>
        <w:spacing w:after="200" w:line="276" w:lineRule="auto"/>
        <w:rPr>
          <w:rFonts w:ascii="Cambria" w:eastAsia="MS Mincho" w:hAnsi="Cambria" w:cs="Times New Roman"/>
          <w:szCs w:val="22"/>
        </w:rPr>
      </w:pPr>
    </w:p>
    <w:p w14:paraId="594433CF"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C16IntNeutral</w:t>
      </w:r>
      <w:r w:rsidRPr="00EF607C">
        <w:rPr>
          <w:rFonts w:ascii="Cambria" w:eastAsia="MS Mincho" w:hAnsi="Cambria" w:cs="Times New Roman"/>
          <w:i/>
          <w:sz w:val="20"/>
          <w:szCs w:val="22"/>
        </w:rPr>
        <w:tab/>
        <w:t>Show if C16split 2 (C16split = 2)</w:t>
      </w:r>
    </w:p>
    <w:p w14:paraId="288464EB"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In the next few questions, you will be asked about Canada’s national price on carbon pollution (sometimes referred to as a ‘carbon tax’). Most of this money is returned to households through regular payments.</w:t>
      </w:r>
      <w:r w:rsidRPr="00EF607C">
        <w:rPr>
          <w:rFonts w:ascii="Cambria" w:eastAsia="MS Mincho" w:hAnsi="Cambria" w:cs="Times New Roman"/>
          <w:szCs w:val="22"/>
        </w:rPr>
        <w:br/>
      </w:r>
      <w:r w:rsidRPr="00EF607C">
        <w:rPr>
          <w:rFonts w:ascii="Cambria" w:eastAsia="MS Mincho" w:hAnsi="Cambria" w:cs="Times New Roman"/>
          <w:szCs w:val="22"/>
        </w:rPr>
        <w:br/>
        <w:t xml:space="preserve">Carbon pricing has been identified as an </w:t>
      </w:r>
      <w:r w:rsidRPr="00EF607C">
        <w:rPr>
          <w:rFonts w:ascii="Cambria" w:eastAsia="MS Mincho" w:hAnsi="Cambria" w:cs="Times New Roman"/>
          <w:szCs w:val="22"/>
          <w:u w:val="single"/>
        </w:rPr>
        <w:t>efficient and effective</w:t>
      </w:r>
      <w:r w:rsidRPr="00EF607C">
        <w:rPr>
          <w:rFonts w:ascii="Cambria" w:eastAsia="MS Mincho" w:hAnsi="Cambria" w:cs="Times New Roman"/>
          <w:szCs w:val="22"/>
        </w:rPr>
        <w:t xml:space="preserve"> way to limit climate change in Canada.</w:t>
      </w:r>
    </w:p>
    <w:p w14:paraId="7A20413E" w14:textId="77777777" w:rsidR="00EF607C" w:rsidRPr="00EF607C" w:rsidRDefault="00EF607C" w:rsidP="00EF607C">
      <w:pPr>
        <w:spacing w:after="200" w:line="276" w:lineRule="auto"/>
        <w:rPr>
          <w:rFonts w:ascii="Cambria" w:eastAsia="MS Mincho" w:hAnsi="Cambria" w:cs="Times New Roman"/>
          <w:szCs w:val="22"/>
        </w:rPr>
      </w:pPr>
    </w:p>
    <w:p w14:paraId="4273D85E"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lastRenderedPageBreak/>
        <w:t>C16IntEconomist</w:t>
      </w:r>
      <w:r w:rsidRPr="00EF607C">
        <w:rPr>
          <w:rFonts w:ascii="Cambria" w:eastAsia="MS Mincho" w:hAnsi="Cambria" w:cs="Times New Roman"/>
          <w:i/>
          <w:sz w:val="20"/>
          <w:szCs w:val="22"/>
        </w:rPr>
        <w:tab/>
        <w:t>Show if C16split 3 (C16split = 3)</w:t>
      </w:r>
    </w:p>
    <w:p w14:paraId="714056E7"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In the next few questions, you will be asked about Canada’s national price on carbon pollution (sometimes referred to as a ‘carbon tax’). Most of this money is returned to households through regular payments.</w:t>
      </w:r>
      <w:r w:rsidRPr="00EF607C">
        <w:rPr>
          <w:rFonts w:ascii="Cambria" w:eastAsia="MS Mincho" w:hAnsi="Cambria" w:cs="Times New Roman"/>
          <w:szCs w:val="22"/>
        </w:rPr>
        <w:br/>
      </w:r>
      <w:r w:rsidRPr="00EF607C">
        <w:rPr>
          <w:rFonts w:ascii="Cambria" w:eastAsia="MS Mincho" w:hAnsi="Cambria" w:cs="Times New Roman"/>
          <w:szCs w:val="22"/>
        </w:rPr>
        <w:br/>
        <w:t xml:space="preserve">Economists have identified carbon pricing as an </w:t>
      </w:r>
      <w:r w:rsidRPr="00EF607C">
        <w:rPr>
          <w:rFonts w:ascii="Cambria" w:eastAsia="MS Mincho" w:hAnsi="Cambria" w:cs="Times New Roman"/>
          <w:szCs w:val="22"/>
          <w:u w:val="single"/>
        </w:rPr>
        <w:t>efficient and effective</w:t>
      </w:r>
      <w:r w:rsidRPr="00EF607C">
        <w:rPr>
          <w:rFonts w:ascii="Cambria" w:eastAsia="MS Mincho" w:hAnsi="Cambria" w:cs="Times New Roman"/>
          <w:szCs w:val="22"/>
        </w:rPr>
        <w:t xml:space="preserve"> way to limit climate change in Canada.</w:t>
      </w:r>
    </w:p>
    <w:p w14:paraId="4C52C411" w14:textId="77777777" w:rsidR="00EF607C" w:rsidRPr="00EF607C" w:rsidRDefault="00EF607C" w:rsidP="00EF607C">
      <w:pPr>
        <w:spacing w:after="200" w:line="276" w:lineRule="auto"/>
        <w:rPr>
          <w:rFonts w:ascii="Cambria" w:eastAsia="MS Mincho" w:hAnsi="Cambria" w:cs="Times New Roman"/>
          <w:szCs w:val="22"/>
        </w:rPr>
      </w:pPr>
    </w:p>
    <w:p w14:paraId="1E38AC99"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C16IntClimSci</w:t>
      </w:r>
      <w:r w:rsidRPr="00EF607C">
        <w:rPr>
          <w:rFonts w:ascii="Cambria" w:eastAsia="MS Mincho" w:hAnsi="Cambria" w:cs="Times New Roman"/>
          <w:i/>
          <w:sz w:val="20"/>
          <w:szCs w:val="22"/>
        </w:rPr>
        <w:tab/>
        <w:t>Show if C16split 4 (C16split = 4)</w:t>
      </w:r>
    </w:p>
    <w:p w14:paraId="7F423D0C"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In the next few questions, you will be asked about Canada’s national price on carbon pollution (sometimes referred to as a ‘carbon tax’). Most of this money is returned to households through regular payments.</w:t>
      </w:r>
      <w:r w:rsidRPr="00EF607C">
        <w:rPr>
          <w:rFonts w:ascii="Cambria" w:eastAsia="MS Mincho" w:hAnsi="Cambria" w:cs="Times New Roman"/>
          <w:szCs w:val="22"/>
        </w:rPr>
        <w:br/>
      </w:r>
      <w:r w:rsidRPr="00EF607C">
        <w:rPr>
          <w:rFonts w:ascii="Cambria" w:eastAsia="MS Mincho" w:hAnsi="Cambria" w:cs="Times New Roman"/>
          <w:szCs w:val="22"/>
        </w:rPr>
        <w:br/>
        <w:t xml:space="preserve">Climate scientists have identified carbon pricing as an </w:t>
      </w:r>
      <w:r w:rsidRPr="00EF607C">
        <w:rPr>
          <w:rFonts w:ascii="Cambria" w:eastAsia="MS Mincho" w:hAnsi="Cambria" w:cs="Times New Roman"/>
          <w:szCs w:val="22"/>
          <w:u w:val="single"/>
        </w:rPr>
        <w:t>efficient and effective</w:t>
      </w:r>
      <w:r w:rsidRPr="00EF607C">
        <w:rPr>
          <w:rFonts w:ascii="Cambria" w:eastAsia="MS Mincho" w:hAnsi="Cambria" w:cs="Times New Roman"/>
          <w:szCs w:val="22"/>
        </w:rPr>
        <w:t xml:space="preserve"> way to limit climate change in Canada.</w:t>
      </w:r>
    </w:p>
    <w:p w14:paraId="2B2D02E7" w14:textId="77777777" w:rsidR="00EF607C" w:rsidRPr="00EF607C" w:rsidRDefault="00EF607C" w:rsidP="00EF607C">
      <w:pPr>
        <w:spacing w:after="200" w:line="276" w:lineRule="auto"/>
        <w:rPr>
          <w:rFonts w:ascii="Cambria" w:eastAsia="MS Mincho" w:hAnsi="Cambria" w:cs="Times New Roman"/>
          <w:szCs w:val="22"/>
        </w:rPr>
      </w:pPr>
    </w:p>
    <w:p w14:paraId="78D51009"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C16</w:t>
      </w:r>
    </w:p>
    <w:p w14:paraId="20D52B59"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Do you agree or disagree that carbon pricing…</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2FEC6809" w14:textId="77777777" w:rsidTr="008A7A13">
        <w:tc>
          <w:tcPr>
            <w:tcW w:w="792" w:type="dxa"/>
            <w:shd w:val="clear" w:color="auto" w:fill="auto"/>
          </w:tcPr>
          <w:p w14:paraId="2CECB566" w14:textId="77777777" w:rsidR="00EF607C" w:rsidRPr="00EF607C" w:rsidRDefault="00EF607C" w:rsidP="00EF607C">
            <w:pPr>
              <w:rPr>
                <w:rFonts w:ascii="Cambria" w:hAnsi="Cambria" w:cs="Times New Roman"/>
              </w:rPr>
            </w:pPr>
            <w:r w:rsidRPr="00EF607C">
              <w:rPr>
                <w:rFonts w:ascii="Cambria" w:hAnsi="Cambria" w:cs="Times New Roman"/>
              </w:rPr>
              <w:t>1.</w:t>
            </w:r>
          </w:p>
        </w:tc>
        <w:tc>
          <w:tcPr>
            <w:tcW w:w="9288" w:type="dxa"/>
            <w:shd w:val="clear" w:color="auto" w:fill="auto"/>
          </w:tcPr>
          <w:p w14:paraId="0FF7C926" w14:textId="77777777" w:rsidR="00EF607C" w:rsidRPr="00EF607C" w:rsidRDefault="00EF607C" w:rsidP="00EF607C">
            <w:pPr>
              <w:rPr>
                <w:rFonts w:ascii="Cambria" w:hAnsi="Cambria" w:cs="Times New Roman"/>
              </w:rPr>
            </w:pPr>
            <w:r w:rsidRPr="00EF607C">
              <w:rPr>
                <w:rFonts w:ascii="Cambria" w:hAnsi="Cambria" w:cs="Times New Roman"/>
              </w:rPr>
              <w:t>Distributes the costs of climate action fairly across Canadians *</w:t>
            </w:r>
          </w:p>
        </w:tc>
      </w:tr>
      <w:tr w:rsidR="00EF607C" w:rsidRPr="00EF607C" w14:paraId="0F3A28ED" w14:textId="77777777" w:rsidTr="008A7A13">
        <w:tc>
          <w:tcPr>
            <w:tcW w:w="792" w:type="dxa"/>
            <w:shd w:val="clear" w:color="auto" w:fill="auto"/>
          </w:tcPr>
          <w:p w14:paraId="1B5FE1B6" w14:textId="77777777" w:rsidR="00EF607C" w:rsidRPr="00EF607C" w:rsidRDefault="00EF607C" w:rsidP="00EF607C">
            <w:pPr>
              <w:rPr>
                <w:rFonts w:ascii="Cambria" w:hAnsi="Cambria" w:cs="Times New Roman"/>
              </w:rPr>
            </w:pPr>
            <w:r w:rsidRPr="00EF607C">
              <w:rPr>
                <w:rFonts w:ascii="Cambria" w:hAnsi="Cambria" w:cs="Times New Roman"/>
              </w:rPr>
              <w:t>2.</w:t>
            </w:r>
          </w:p>
        </w:tc>
        <w:tc>
          <w:tcPr>
            <w:tcW w:w="9288" w:type="dxa"/>
            <w:shd w:val="clear" w:color="auto" w:fill="auto"/>
          </w:tcPr>
          <w:p w14:paraId="4862BEAF" w14:textId="77777777" w:rsidR="00EF607C" w:rsidRPr="00EF607C" w:rsidRDefault="00EF607C" w:rsidP="00EF607C">
            <w:pPr>
              <w:rPr>
                <w:rFonts w:ascii="Cambria" w:hAnsi="Cambria" w:cs="Times New Roman"/>
              </w:rPr>
            </w:pPr>
            <w:r w:rsidRPr="00EF607C">
              <w:rPr>
                <w:rFonts w:ascii="Cambria" w:hAnsi="Cambria" w:cs="Times New Roman"/>
              </w:rPr>
              <w:t>Is effective at reducing Canada’s greenhouse gas emissions *</w:t>
            </w:r>
          </w:p>
        </w:tc>
      </w:tr>
      <w:tr w:rsidR="00EF607C" w:rsidRPr="00EF607C" w14:paraId="1B3D64A5" w14:textId="77777777" w:rsidTr="008A7A13">
        <w:tc>
          <w:tcPr>
            <w:tcW w:w="792" w:type="dxa"/>
            <w:shd w:val="clear" w:color="auto" w:fill="auto"/>
          </w:tcPr>
          <w:p w14:paraId="4540CE69" w14:textId="77777777" w:rsidR="00EF607C" w:rsidRPr="00EF607C" w:rsidRDefault="00EF607C" w:rsidP="00EF607C">
            <w:pPr>
              <w:rPr>
                <w:rFonts w:ascii="Cambria" w:hAnsi="Cambria" w:cs="Times New Roman"/>
              </w:rPr>
            </w:pPr>
            <w:r w:rsidRPr="00EF607C">
              <w:rPr>
                <w:rFonts w:ascii="Cambria" w:hAnsi="Cambria" w:cs="Times New Roman"/>
              </w:rPr>
              <w:t>3.</w:t>
            </w:r>
          </w:p>
        </w:tc>
        <w:tc>
          <w:tcPr>
            <w:tcW w:w="9288" w:type="dxa"/>
            <w:shd w:val="clear" w:color="auto" w:fill="auto"/>
          </w:tcPr>
          <w:p w14:paraId="623B6277" w14:textId="77777777" w:rsidR="00EF607C" w:rsidRPr="00EF607C" w:rsidRDefault="00EF607C" w:rsidP="00EF607C">
            <w:pPr>
              <w:rPr>
                <w:rFonts w:ascii="Cambria" w:hAnsi="Cambria" w:cs="Times New Roman"/>
              </w:rPr>
            </w:pPr>
            <w:r w:rsidRPr="00EF607C">
              <w:rPr>
                <w:rFonts w:ascii="Cambria" w:hAnsi="Cambria" w:cs="Times New Roman"/>
              </w:rPr>
              <w:t>Is cost-efficient in reducing Canada’s greenhouse gas emissions *</w:t>
            </w:r>
          </w:p>
        </w:tc>
      </w:tr>
      <w:tr w:rsidR="00EF607C" w:rsidRPr="00EF607C" w14:paraId="0EFF0393" w14:textId="77777777" w:rsidTr="008A7A13">
        <w:tc>
          <w:tcPr>
            <w:tcW w:w="792" w:type="dxa"/>
            <w:shd w:val="clear" w:color="auto" w:fill="auto"/>
          </w:tcPr>
          <w:p w14:paraId="1D4AD99F" w14:textId="77777777" w:rsidR="00EF607C" w:rsidRPr="00EF607C" w:rsidRDefault="00EF607C" w:rsidP="00EF607C">
            <w:pPr>
              <w:rPr>
                <w:rFonts w:ascii="Cambria" w:hAnsi="Cambria" w:cs="Times New Roman"/>
              </w:rPr>
            </w:pPr>
            <w:r w:rsidRPr="00EF607C">
              <w:rPr>
                <w:rFonts w:ascii="Cambria" w:hAnsi="Cambria" w:cs="Times New Roman"/>
              </w:rPr>
              <w:t>4.</w:t>
            </w:r>
          </w:p>
        </w:tc>
        <w:tc>
          <w:tcPr>
            <w:tcW w:w="9288" w:type="dxa"/>
            <w:shd w:val="clear" w:color="auto" w:fill="auto"/>
          </w:tcPr>
          <w:p w14:paraId="5B8B6DC5" w14:textId="77777777" w:rsidR="00EF607C" w:rsidRPr="00EF607C" w:rsidRDefault="00EF607C" w:rsidP="00EF607C">
            <w:pPr>
              <w:rPr>
                <w:rFonts w:ascii="Cambria" w:hAnsi="Cambria" w:cs="Times New Roman"/>
              </w:rPr>
            </w:pPr>
            <w:r w:rsidRPr="00EF607C">
              <w:rPr>
                <w:rFonts w:ascii="Cambria" w:hAnsi="Cambria" w:cs="Times New Roman"/>
              </w:rPr>
              <w:t>Helps the Canadian economy to grow *</w:t>
            </w:r>
          </w:p>
        </w:tc>
      </w:tr>
      <w:tr w:rsidR="00EF607C" w:rsidRPr="00EF607C" w14:paraId="5C5C03D8" w14:textId="77777777" w:rsidTr="008A7A13">
        <w:tc>
          <w:tcPr>
            <w:tcW w:w="792" w:type="dxa"/>
            <w:shd w:val="clear" w:color="auto" w:fill="auto"/>
          </w:tcPr>
          <w:p w14:paraId="6838CC2E" w14:textId="77777777" w:rsidR="00EF607C" w:rsidRPr="00EF607C" w:rsidRDefault="00EF607C" w:rsidP="00EF607C">
            <w:pPr>
              <w:rPr>
                <w:rFonts w:ascii="Cambria" w:hAnsi="Cambria" w:cs="Times New Roman"/>
              </w:rPr>
            </w:pPr>
            <w:r w:rsidRPr="00EF607C">
              <w:rPr>
                <w:rFonts w:ascii="Cambria" w:hAnsi="Cambria" w:cs="Times New Roman"/>
              </w:rPr>
              <w:t>5.</w:t>
            </w:r>
          </w:p>
        </w:tc>
        <w:tc>
          <w:tcPr>
            <w:tcW w:w="9288" w:type="dxa"/>
            <w:shd w:val="clear" w:color="auto" w:fill="auto"/>
          </w:tcPr>
          <w:p w14:paraId="65FE003D" w14:textId="77777777" w:rsidR="00EF607C" w:rsidRPr="00EF607C" w:rsidRDefault="00EF607C" w:rsidP="00EF607C">
            <w:pPr>
              <w:rPr>
                <w:rFonts w:ascii="Cambria" w:hAnsi="Cambria" w:cs="Times New Roman"/>
              </w:rPr>
            </w:pPr>
            <w:r w:rsidRPr="00EF607C">
              <w:rPr>
                <w:rFonts w:ascii="Cambria" w:hAnsi="Cambria" w:cs="Times New Roman"/>
              </w:rPr>
              <w:t>Reduces air pollution *</w:t>
            </w:r>
          </w:p>
        </w:tc>
      </w:tr>
      <w:tr w:rsidR="00EF607C" w:rsidRPr="00EF607C" w14:paraId="5DA9A16A" w14:textId="77777777" w:rsidTr="008A7A13">
        <w:tc>
          <w:tcPr>
            <w:tcW w:w="792" w:type="dxa"/>
            <w:shd w:val="clear" w:color="auto" w:fill="auto"/>
          </w:tcPr>
          <w:p w14:paraId="510C4D95" w14:textId="77777777" w:rsidR="00EF607C" w:rsidRPr="00EF607C" w:rsidRDefault="00EF607C" w:rsidP="00EF607C">
            <w:pPr>
              <w:rPr>
                <w:rFonts w:ascii="Cambria" w:hAnsi="Cambria" w:cs="Times New Roman"/>
              </w:rPr>
            </w:pPr>
            <w:r w:rsidRPr="00EF607C">
              <w:rPr>
                <w:rFonts w:ascii="Cambria" w:hAnsi="Cambria" w:cs="Times New Roman"/>
              </w:rPr>
              <w:t>6.</w:t>
            </w:r>
          </w:p>
        </w:tc>
        <w:tc>
          <w:tcPr>
            <w:tcW w:w="9288" w:type="dxa"/>
            <w:shd w:val="clear" w:color="auto" w:fill="auto"/>
          </w:tcPr>
          <w:p w14:paraId="60093E58" w14:textId="77777777" w:rsidR="00EF607C" w:rsidRPr="00EF607C" w:rsidRDefault="00EF607C" w:rsidP="00EF607C">
            <w:pPr>
              <w:rPr>
                <w:rFonts w:ascii="Cambria" w:hAnsi="Cambria" w:cs="Times New Roman"/>
              </w:rPr>
            </w:pPr>
            <w:r w:rsidRPr="00EF607C">
              <w:rPr>
                <w:rFonts w:ascii="Cambria" w:hAnsi="Cambria" w:cs="Times New Roman"/>
              </w:rPr>
              <w:t>Costs your household more than you receive in payments *</w:t>
            </w:r>
          </w:p>
        </w:tc>
      </w:tr>
    </w:tbl>
    <w:p w14:paraId="4FA24B7B" w14:textId="77777777" w:rsidR="00EF607C" w:rsidRPr="00EF607C" w:rsidRDefault="00EF607C" w:rsidP="00EF607C">
      <w:pPr>
        <w:spacing w:line="276" w:lineRule="auto"/>
        <w:rPr>
          <w:rFonts w:ascii="Cambria" w:eastAsia="MS Mincho" w:hAnsi="Cambria" w:cs="Times New Roman"/>
          <w:szCs w:val="22"/>
        </w:rPr>
      </w:pPr>
      <w:r w:rsidRPr="00EF607C">
        <w:rPr>
          <w:rFonts w:ascii="Cambria" w:eastAsia="MS Mincho" w:hAnsi="Cambria" w:cs="Times New Roman"/>
          <w:i/>
          <w:color w:val="A8A8A8"/>
          <w:sz w:val="20"/>
          <w:szCs w:val="22"/>
        </w:rPr>
        <w:t>Levels marked with * are randomized</w:t>
      </w:r>
    </w:p>
    <w:p w14:paraId="20367DB6" w14:textId="77777777" w:rsidR="00EF607C" w:rsidRPr="00EF607C" w:rsidRDefault="00EF607C" w:rsidP="00EF607C">
      <w:pPr>
        <w:spacing w:line="276" w:lineRule="auto"/>
        <w:rPr>
          <w:rFonts w:ascii="Cambria" w:eastAsia="MS Mincho" w:hAnsi="Cambria" w:cs="Times New Roman"/>
          <w:szCs w:val="22"/>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5C8386A7" w14:textId="77777777" w:rsidTr="008A7A13">
        <w:tc>
          <w:tcPr>
            <w:tcW w:w="792" w:type="dxa"/>
            <w:shd w:val="clear" w:color="auto" w:fill="auto"/>
          </w:tcPr>
          <w:p w14:paraId="6581624B"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2FA4B369" w14:textId="77777777" w:rsidR="00EF607C" w:rsidRPr="00EF607C" w:rsidRDefault="00EF607C" w:rsidP="00EF607C">
            <w:pPr>
              <w:rPr>
                <w:rFonts w:ascii="Cambria" w:hAnsi="Cambria" w:cs="Times New Roman"/>
              </w:rPr>
            </w:pPr>
            <w:r w:rsidRPr="00EF607C">
              <w:rPr>
                <w:rFonts w:ascii="Cambria" w:hAnsi="Cambria" w:cs="Times New Roman"/>
              </w:rPr>
              <w:t>Strongly Disagree</w:t>
            </w:r>
          </w:p>
        </w:tc>
      </w:tr>
      <w:tr w:rsidR="00EF607C" w:rsidRPr="00EF607C" w14:paraId="5442D019" w14:textId="77777777" w:rsidTr="008A7A13">
        <w:tc>
          <w:tcPr>
            <w:tcW w:w="792" w:type="dxa"/>
            <w:shd w:val="clear" w:color="auto" w:fill="auto"/>
          </w:tcPr>
          <w:p w14:paraId="3CD1A7C2"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521D9751" w14:textId="77777777" w:rsidR="00EF607C" w:rsidRPr="00EF607C" w:rsidRDefault="00EF607C" w:rsidP="00EF607C">
            <w:pPr>
              <w:rPr>
                <w:rFonts w:ascii="Cambria" w:hAnsi="Cambria" w:cs="Times New Roman"/>
              </w:rPr>
            </w:pPr>
            <w:r w:rsidRPr="00EF607C">
              <w:rPr>
                <w:rFonts w:ascii="Cambria" w:hAnsi="Cambria" w:cs="Times New Roman"/>
              </w:rPr>
              <w:t>Somewhat Disagree</w:t>
            </w:r>
          </w:p>
        </w:tc>
      </w:tr>
      <w:tr w:rsidR="00EF607C" w:rsidRPr="00EF607C" w14:paraId="3CFE6ED4" w14:textId="77777777" w:rsidTr="008A7A13">
        <w:tc>
          <w:tcPr>
            <w:tcW w:w="792" w:type="dxa"/>
            <w:shd w:val="clear" w:color="auto" w:fill="auto"/>
          </w:tcPr>
          <w:p w14:paraId="22362879"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12BB782F" w14:textId="77777777" w:rsidR="00EF607C" w:rsidRPr="00EF607C" w:rsidRDefault="00EF607C" w:rsidP="00EF607C">
            <w:pPr>
              <w:rPr>
                <w:rFonts w:ascii="Cambria" w:hAnsi="Cambria" w:cs="Times New Roman"/>
              </w:rPr>
            </w:pPr>
            <w:r w:rsidRPr="00EF607C">
              <w:rPr>
                <w:rFonts w:ascii="Cambria" w:hAnsi="Cambria" w:cs="Times New Roman"/>
              </w:rPr>
              <w:t>Neither Agree nor Disagree</w:t>
            </w:r>
          </w:p>
        </w:tc>
      </w:tr>
      <w:tr w:rsidR="00EF607C" w:rsidRPr="00EF607C" w14:paraId="598F960D" w14:textId="77777777" w:rsidTr="008A7A13">
        <w:tc>
          <w:tcPr>
            <w:tcW w:w="792" w:type="dxa"/>
            <w:shd w:val="clear" w:color="auto" w:fill="auto"/>
          </w:tcPr>
          <w:p w14:paraId="07EE86FF"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w:t>
            </w:r>
          </w:p>
        </w:tc>
        <w:tc>
          <w:tcPr>
            <w:tcW w:w="9288" w:type="dxa"/>
            <w:shd w:val="clear" w:color="auto" w:fill="auto"/>
          </w:tcPr>
          <w:p w14:paraId="64BD9F27" w14:textId="77777777" w:rsidR="00EF607C" w:rsidRPr="00EF607C" w:rsidRDefault="00EF607C" w:rsidP="00EF607C">
            <w:pPr>
              <w:rPr>
                <w:rFonts w:ascii="Cambria" w:hAnsi="Cambria" w:cs="Times New Roman"/>
              </w:rPr>
            </w:pPr>
            <w:r w:rsidRPr="00EF607C">
              <w:rPr>
                <w:rFonts w:ascii="Cambria" w:hAnsi="Cambria" w:cs="Times New Roman"/>
              </w:rPr>
              <w:t>Somewhat Agree</w:t>
            </w:r>
          </w:p>
        </w:tc>
      </w:tr>
      <w:tr w:rsidR="00EF607C" w:rsidRPr="00EF607C" w14:paraId="60803E35" w14:textId="77777777" w:rsidTr="008A7A13">
        <w:tc>
          <w:tcPr>
            <w:tcW w:w="792" w:type="dxa"/>
            <w:shd w:val="clear" w:color="auto" w:fill="auto"/>
          </w:tcPr>
          <w:p w14:paraId="747C465D"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5</w:t>
            </w:r>
          </w:p>
        </w:tc>
        <w:tc>
          <w:tcPr>
            <w:tcW w:w="9288" w:type="dxa"/>
            <w:shd w:val="clear" w:color="auto" w:fill="auto"/>
          </w:tcPr>
          <w:p w14:paraId="5EA44F3A" w14:textId="77777777" w:rsidR="00EF607C" w:rsidRPr="00EF607C" w:rsidRDefault="00EF607C" w:rsidP="00EF607C">
            <w:pPr>
              <w:rPr>
                <w:rFonts w:ascii="Cambria" w:hAnsi="Cambria" w:cs="Times New Roman"/>
              </w:rPr>
            </w:pPr>
            <w:r w:rsidRPr="00EF607C">
              <w:rPr>
                <w:rFonts w:ascii="Cambria" w:hAnsi="Cambria" w:cs="Times New Roman"/>
              </w:rPr>
              <w:t>Strongly Agree</w:t>
            </w:r>
          </w:p>
        </w:tc>
      </w:tr>
      <w:tr w:rsidR="00EF607C" w:rsidRPr="00EF607C" w14:paraId="6948B9F6" w14:textId="77777777" w:rsidTr="008A7A13">
        <w:tc>
          <w:tcPr>
            <w:tcW w:w="792" w:type="dxa"/>
            <w:shd w:val="clear" w:color="auto" w:fill="auto"/>
          </w:tcPr>
          <w:p w14:paraId="32DF64CD"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9999</w:t>
            </w:r>
          </w:p>
        </w:tc>
        <w:tc>
          <w:tcPr>
            <w:tcW w:w="9288" w:type="dxa"/>
            <w:shd w:val="clear" w:color="auto" w:fill="auto"/>
          </w:tcPr>
          <w:p w14:paraId="3F2AD561" w14:textId="77777777" w:rsidR="00EF607C" w:rsidRPr="00EF607C" w:rsidRDefault="00EF607C" w:rsidP="00EF607C">
            <w:pPr>
              <w:rPr>
                <w:rFonts w:ascii="Cambria" w:hAnsi="Cambria" w:cs="Times New Roman"/>
              </w:rPr>
            </w:pPr>
            <w:r w:rsidRPr="00EF607C">
              <w:rPr>
                <w:rFonts w:ascii="Cambria" w:hAnsi="Cambria" w:cs="Times New Roman"/>
                <w:color w:val="808080"/>
              </w:rPr>
              <w:t>Prefer not to say</w:t>
            </w:r>
          </w:p>
        </w:tc>
      </w:tr>
    </w:tbl>
    <w:p w14:paraId="2612F666" w14:textId="77777777" w:rsidR="00EF607C" w:rsidRPr="00EF607C" w:rsidRDefault="00EF607C" w:rsidP="00EF607C">
      <w:pPr>
        <w:spacing w:after="200" w:line="276" w:lineRule="auto"/>
        <w:rPr>
          <w:rFonts w:ascii="Cambria" w:eastAsia="MS Mincho" w:hAnsi="Cambria" w:cs="Times New Roman"/>
          <w:szCs w:val="22"/>
        </w:rPr>
      </w:pPr>
    </w:p>
    <w:p w14:paraId="40836D56"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C16a</w:t>
      </w:r>
    </w:p>
    <w:p w14:paraId="0D06649F"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How much would you support or oppose a national price on carbon if you found out that the money collected were used to…</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79B11958" w14:textId="77777777" w:rsidTr="008A7A13">
        <w:tc>
          <w:tcPr>
            <w:tcW w:w="792" w:type="dxa"/>
            <w:shd w:val="clear" w:color="auto" w:fill="auto"/>
          </w:tcPr>
          <w:p w14:paraId="494EDC36" w14:textId="77777777" w:rsidR="00EF607C" w:rsidRPr="00EF607C" w:rsidRDefault="00EF607C" w:rsidP="00EF607C">
            <w:pPr>
              <w:rPr>
                <w:rFonts w:ascii="Cambria" w:hAnsi="Cambria" w:cs="Times New Roman"/>
              </w:rPr>
            </w:pPr>
            <w:r w:rsidRPr="00EF607C">
              <w:rPr>
                <w:rFonts w:ascii="Cambria" w:hAnsi="Cambria" w:cs="Times New Roman"/>
              </w:rPr>
              <w:t>1.</w:t>
            </w:r>
          </w:p>
        </w:tc>
        <w:tc>
          <w:tcPr>
            <w:tcW w:w="9288" w:type="dxa"/>
            <w:shd w:val="clear" w:color="auto" w:fill="auto"/>
          </w:tcPr>
          <w:p w14:paraId="7162E326" w14:textId="77777777" w:rsidR="00EF607C" w:rsidRPr="00EF607C" w:rsidRDefault="00EF607C" w:rsidP="00EF607C">
            <w:pPr>
              <w:rPr>
                <w:rFonts w:ascii="Cambria" w:hAnsi="Cambria" w:cs="Times New Roman"/>
              </w:rPr>
            </w:pPr>
            <w:r w:rsidRPr="00EF607C">
              <w:rPr>
                <w:rFonts w:ascii="Cambria" w:hAnsi="Cambria" w:cs="Times New Roman"/>
              </w:rPr>
              <w:t>Provide larger carbon price payments (i.e., refunds) to lower-income households than higher-income households. *</w:t>
            </w:r>
          </w:p>
        </w:tc>
      </w:tr>
      <w:tr w:rsidR="00EF607C" w:rsidRPr="00EF607C" w14:paraId="2E94D1EA" w14:textId="77777777" w:rsidTr="008A7A13">
        <w:tc>
          <w:tcPr>
            <w:tcW w:w="792" w:type="dxa"/>
            <w:shd w:val="clear" w:color="auto" w:fill="auto"/>
          </w:tcPr>
          <w:p w14:paraId="1A263E94" w14:textId="77777777" w:rsidR="00EF607C" w:rsidRPr="00EF607C" w:rsidRDefault="00EF607C" w:rsidP="00EF607C">
            <w:pPr>
              <w:rPr>
                <w:rFonts w:ascii="Cambria" w:hAnsi="Cambria" w:cs="Times New Roman"/>
              </w:rPr>
            </w:pPr>
            <w:r w:rsidRPr="00EF607C">
              <w:rPr>
                <w:rFonts w:ascii="Cambria" w:hAnsi="Cambria" w:cs="Times New Roman"/>
              </w:rPr>
              <w:t>2.</w:t>
            </w:r>
          </w:p>
        </w:tc>
        <w:tc>
          <w:tcPr>
            <w:tcW w:w="9288" w:type="dxa"/>
            <w:shd w:val="clear" w:color="auto" w:fill="auto"/>
          </w:tcPr>
          <w:p w14:paraId="483B861D" w14:textId="77777777" w:rsidR="00EF607C" w:rsidRPr="00EF607C" w:rsidRDefault="00EF607C" w:rsidP="00EF607C">
            <w:pPr>
              <w:rPr>
                <w:rFonts w:ascii="Cambria" w:hAnsi="Cambria" w:cs="Times New Roman"/>
              </w:rPr>
            </w:pPr>
            <w:r w:rsidRPr="00EF607C">
              <w:rPr>
                <w:rFonts w:ascii="Cambria" w:hAnsi="Cambria" w:cs="Times New Roman"/>
              </w:rPr>
              <w:t>Fund environmental projects (e.g., public transport, cycling paths, tree planting). *</w:t>
            </w:r>
          </w:p>
        </w:tc>
      </w:tr>
      <w:tr w:rsidR="00EF607C" w:rsidRPr="00EF607C" w14:paraId="00F82658" w14:textId="77777777" w:rsidTr="008A7A13">
        <w:tc>
          <w:tcPr>
            <w:tcW w:w="792" w:type="dxa"/>
            <w:shd w:val="clear" w:color="auto" w:fill="auto"/>
          </w:tcPr>
          <w:p w14:paraId="1E45CD82" w14:textId="77777777" w:rsidR="00EF607C" w:rsidRPr="00EF607C" w:rsidRDefault="00EF607C" w:rsidP="00EF607C">
            <w:pPr>
              <w:rPr>
                <w:rFonts w:ascii="Cambria" w:hAnsi="Cambria" w:cs="Times New Roman"/>
              </w:rPr>
            </w:pPr>
            <w:r w:rsidRPr="00EF607C">
              <w:rPr>
                <w:rFonts w:ascii="Cambria" w:hAnsi="Cambria" w:cs="Times New Roman"/>
              </w:rPr>
              <w:t>3.</w:t>
            </w:r>
          </w:p>
        </w:tc>
        <w:tc>
          <w:tcPr>
            <w:tcW w:w="9288" w:type="dxa"/>
            <w:shd w:val="clear" w:color="auto" w:fill="auto"/>
          </w:tcPr>
          <w:p w14:paraId="76E9C359" w14:textId="77777777" w:rsidR="00EF607C" w:rsidRPr="00EF607C" w:rsidRDefault="00EF607C" w:rsidP="00EF607C">
            <w:pPr>
              <w:rPr>
                <w:rFonts w:ascii="Cambria" w:hAnsi="Cambria" w:cs="Times New Roman"/>
              </w:rPr>
            </w:pPr>
            <w:r w:rsidRPr="00EF607C">
              <w:rPr>
                <w:rFonts w:ascii="Cambria" w:hAnsi="Cambria" w:cs="Times New Roman"/>
              </w:rPr>
              <w:t>Provide equal carbon price payments (i.e., refunds) to all eligible households. *</w:t>
            </w:r>
          </w:p>
        </w:tc>
      </w:tr>
    </w:tbl>
    <w:p w14:paraId="4AE3BEEE" w14:textId="77777777" w:rsidR="00EF607C" w:rsidRPr="00EF607C" w:rsidRDefault="00EF607C" w:rsidP="00EF607C">
      <w:pPr>
        <w:spacing w:line="276" w:lineRule="auto"/>
        <w:rPr>
          <w:rFonts w:ascii="Cambria" w:eastAsia="MS Mincho" w:hAnsi="Cambria" w:cs="Times New Roman"/>
          <w:szCs w:val="22"/>
        </w:rPr>
      </w:pPr>
      <w:r w:rsidRPr="00EF607C">
        <w:rPr>
          <w:rFonts w:ascii="Cambria" w:eastAsia="MS Mincho" w:hAnsi="Cambria" w:cs="Times New Roman"/>
          <w:i/>
          <w:color w:val="A8A8A8"/>
          <w:sz w:val="20"/>
          <w:szCs w:val="22"/>
        </w:rPr>
        <w:t>Levels marked with * are randomized</w:t>
      </w:r>
    </w:p>
    <w:p w14:paraId="1E209CD0" w14:textId="77777777" w:rsidR="00EF607C" w:rsidRPr="00EF607C" w:rsidRDefault="00EF607C" w:rsidP="00EF607C">
      <w:pPr>
        <w:spacing w:line="276" w:lineRule="auto"/>
        <w:rPr>
          <w:rFonts w:ascii="Cambria" w:eastAsia="MS Mincho" w:hAnsi="Cambria" w:cs="Times New Roman"/>
          <w:szCs w:val="22"/>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0909C276" w14:textId="77777777" w:rsidTr="008A7A13">
        <w:tc>
          <w:tcPr>
            <w:tcW w:w="792" w:type="dxa"/>
            <w:shd w:val="clear" w:color="auto" w:fill="auto"/>
          </w:tcPr>
          <w:p w14:paraId="642C892A"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1B96F38A" w14:textId="77777777" w:rsidR="00EF607C" w:rsidRPr="00EF607C" w:rsidRDefault="00EF607C" w:rsidP="00EF607C">
            <w:pPr>
              <w:rPr>
                <w:rFonts w:ascii="Cambria" w:hAnsi="Cambria" w:cs="Times New Roman"/>
              </w:rPr>
            </w:pPr>
            <w:r w:rsidRPr="00EF607C">
              <w:rPr>
                <w:rFonts w:ascii="Cambria" w:hAnsi="Cambria" w:cs="Times New Roman"/>
              </w:rPr>
              <w:t>Strongly Oppose</w:t>
            </w:r>
          </w:p>
        </w:tc>
      </w:tr>
      <w:tr w:rsidR="00EF607C" w:rsidRPr="00EF607C" w14:paraId="49837C9A" w14:textId="77777777" w:rsidTr="008A7A13">
        <w:tc>
          <w:tcPr>
            <w:tcW w:w="792" w:type="dxa"/>
            <w:shd w:val="clear" w:color="auto" w:fill="auto"/>
          </w:tcPr>
          <w:p w14:paraId="5675EDBA"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052DCFA4" w14:textId="77777777" w:rsidR="00EF607C" w:rsidRPr="00EF607C" w:rsidRDefault="00EF607C" w:rsidP="00EF607C">
            <w:pPr>
              <w:rPr>
                <w:rFonts w:ascii="Cambria" w:hAnsi="Cambria" w:cs="Times New Roman"/>
              </w:rPr>
            </w:pPr>
            <w:r w:rsidRPr="00EF607C">
              <w:rPr>
                <w:rFonts w:ascii="Cambria" w:hAnsi="Cambria" w:cs="Times New Roman"/>
              </w:rPr>
              <w:t>Somewhat Oppose</w:t>
            </w:r>
          </w:p>
        </w:tc>
      </w:tr>
      <w:tr w:rsidR="00EF607C" w:rsidRPr="00EF607C" w14:paraId="2EC634C5" w14:textId="77777777" w:rsidTr="008A7A13">
        <w:tc>
          <w:tcPr>
            <w:tcW w:w="792" w:type="dxa"/>
            <w:shd w:val="clear" w:color="auto" w:fill="auto"/>
          </w:tcPr>
          <w:p w14:paraId="544FF85C"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1AF7C827" w14:textId="77777777" w:rsidR="00EF607C" w:rsidRPr="00EF607C" w:rsidRDefault="00EF607C" w:rsidP="00EF607C">
            <w:pPr>
              <w:rPr>
                <w:rFonts w:ascii="Cambria" w:hAnsi="Cambria" w:cs="Times New Roman"/>
              </w:rPr>
            </w:pPr>
            <w:r w:rsidRPr="00EF607C">
              <w:rPr>
                <w:rFonts w:ascii="Cambria" w:hAnsi="Cambria" w:cs="Times New Roman"/>
              </w:rPr>
              <w:t>Neither Oppose nor Support</w:t>
            </w:r>
          </w:p>
        </w:tc>
      </w:tr>
      <w:tr w:rsidR="00EF607C" w:rsidRPr="00EF607C" w14:paraId="16DCD8DE" w14:textId="77777777" w:rsidTr="008A7A13">
        <w:tc>
          <w:tcPr>
            <w:tcW w:w="792" w:type="dxa"/>
            <w:shd w:val="clear" w:color="auto" w:fill="auto"/>
          </w:tcPr>
          <w:p w14:paraId="04E330AD"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w:t>
            </w:r>
          </w:p>
        </w:tc>
        <w:tc>
          <w:tcPr>
            <w:tcW w:w="9288" w:type="dxa"/>
            <w:shd w:val="clear" w:color="auto" w:fill="auto"/>
          </w:tcPr>
          <w:p w14:paraId="1ACF1ECA" w14:textId="77777777" w:rsidR="00EF607C" w:rsidRPr="00EF607C" w:rsidRDefault="00EF607C" w:rsidP="00EF607C">
            <w:pPr>
              <w:rPr>
                <w:rFonts w:ascii="Cambria" w:hAnsi="Cambria" w:cs="Times New Roman"/>
              </w:rPr>
            </w:pPr>
            <w:r w:rsidRPr="00EF607C">
              <w:rPr>
                <w:rFonts w:ascii="Cambria" w:hAnsi="Cambria" w:cs="Times New Roman"/>
              </w:rPr>
              <w:t>Somewhat Support</w:t>
            </w:r>
          </w:p>
        </w:tc>
      </w:tr>
      <w:tr w:rsidR="00EF607C" w:rsidRPr="00EF607C" w14:paraId="4E1465AD" w14:textId="77777777" w:rsidTr="008A7A13">
        <w:tc>
          <w:tcPr>
            <w:tcW w:w="792" w:type="dxa"/>
            <w:shd w:val="clear" w:color="auto" w:fill="auto"/>
          </w:tcPr>
          <w:p w14:paraId="317879F1" w14:textId="77777777" w:rsidR="00EF607C" w:rsidRPr="00EF607C" w:rsidRDefault="00EF607C" w:rsidP="00EF607C">
            <w:pPr>
              <w:rPr>
                <w:rFonts w:ascii="Cambria" w:hAnsi="Cambria" w:cs="Times New Roman"/>
              </w:rPr>
            </w:pPr>
            <w:r w:rsidRPr="00EF607C">
              <w:rPr>
                <w:rFonts w:ascii="Segoe UI Symbol" w:hAnsi="Segoe UI Symbol" w:cs="Segoe UI Symbol"/>
              </w:rPr>
              <w:lastRenderedPageBreak/>
              <w:t>❍</w:t>
            </w:r>
            <w:r w:rsidRPr="00EF607C">
              <w:rPr>
                <w:rFonts w:ascii="Cambria" w:hAnsi="Cambria" w:cs="Times New Roman"/>
                <w:sz w:val="20"/>
                <w:vertAlign w:val="subscript"/>
              </w:rPr>
              <w:t xml:space="preserve">   5</w:t>
            </w:r>
          </w:p>
        </w:tc>
        <w:tc>
          <w:tcPr>
            <w:tcW w:w="9288" w:type="dxa"/>
            <w:shd w:val="clear" w:color="auto" w:fill="auto"/>
          </w:tcPr>
          <w:p w14:paraId="75EADC5A" w14:textId="77777777" w:rsidR="00EF607C" w:rsidRPr="00EF607C" w:rsidRDefault="00EF607C" w:rsidP="00EF607C">
            <w:pPr>
              <w:rPr>
                <w:rFonts w:ascii="Cambria" w:hAnsi="Cambria" w:cs="Times New Roman"/>
              </w:rPr>
            </w:pPr>
            <w:r w:rsidRPr="00EF607C">
              <w:rPr>
                <w:rFonts w:ascii="Cambria" w:hAnsi="Cambria" w:cs="Times New Roman"/>
              </w:rPr>
              <w:t>Strongly Support</w:t>
            </w:r>
          </w:p>
        </w:tc>
      </w:tr>
      <w:tr w:rsidR="00EF607C" w:rsidRPr="00EF607C" w14:paraId="7E477F85" w14:textId="77777777" w:rsidTr="008A7A13">
        <w:tc>
          <w:tcPr>
            <w:tcW w:w="792" w:type="dxa"/>
            <w:shd w:val="clear" w:color="auto" w:fill="auto"/>
          </w:tcPr>
          <w:p w14:paraId="7F8D76C9"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9999</w:t>
            </w:r>
          </w:p>
        </w:tc>
        <w:tc>
          <w:tcPr>
            <w:tcW w:w="9288" w:type="dxa"/>
            <w:shd w:val="clear" w:color="auto" w:fill="auto"/>
          </w:tcPr>
          <w:p w14:paraId="7112EE29" w14:textId="77777777" w:rsidR="00EF607C" w:rsidRPr="00EF607C" w:rsidRDefault="00EF607C" w:rsidP="00EF607C">
            <w:pPr>
              <w:rPr>
                <w:rFonts w:ascii="Cambria" w:hAnsi="Cambria" w:cs="Times New Roman"/>
              </w:rPr>
            </w:pPr>
            <w:r w:rsidRPr="00EF607C">
              <w:rPr>
                <w:rFonts w:ascii="Cambria" w:hAnsi="Cambria" w:cs="Times New Roman"/>
                <w:color w:val="808080"/>
              </w:rPr>
              <w:t>Prefer not to say</w:t>
            </w:r>
          </w:p>
        </w:tc>
      </w:tr>
    </w:tbl>
    <w:p w14:paraId="17F40F6C" w14:textId="77777777" w:rsidR="00EF607C" w:rsidRPr="00EF607C" w:rsidRDefault="00EF607C" w:rsidP="00EF607C">
      <w:pPr>
        <w:spacing w:after="200" w:line="276" w:lineRule="auto"/>
        <w:rPr>
          <w:rFonts w:ascii="Cambria" w:eastAsia="MS Mincho" w:hAnsi="Cambria" w:cs="Times New Roman"/>
          <w:szCs w:val="22"/>
        </w:rPr>
      </w:pPr>
    </w:p>
    <w:p w14:paraId="090070B0"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C17</w:t>
      </w:r>
    </w:p>
    <w:p w14:paraId="70EFCA3B"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Have you ever heard of offset credits (also known as carbon credits or carbon offsets)?</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10083EFF" w14:textId="77777777" w:rsidTr="008A7A13">
        <w:tc>
          <w:tcPr>
            <w:tcW w:w="792" w:type="dxa"/>
            <w:shd w:val="clear" w:color="auto" w:fill="auto"/>
          </w:tcPr>
          <w:p w14:paraId="3A2E1F69"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1677E13B" w14:textId="77777777" w:rsidR="00EF607C" w:rsidRPr="00EF607C" w:rsidRDefault="00EF607C" w:rsidP="00EF607C">
            <w:pPr>
              <w:rPr>
                <w:rFonts w:ascii="Cambria" w:hAnsi="Cambria" w:cs="Times New Roman"/>
              </w:rPr>
            </w:pPr>
            <w:r w:rsidRPr="00EF607C">
              <w:rPr>
                <w:rFonts w:ascii="Cambria" w:hAnsi="Cambria" w:cs="Times New Roman"/>
              </w:rPr>
              <w:t>Yes</w:t>
            </w:r>
          </w:p>
        </w:tc>
      </w:tr>
      <w:tr w:rsidR="00EF607C" w:rsidRPr="00EF607C" w14:paraId="47166306" w14:textId="77777777" w:rsidTr="008A7A13">
        <w:tc>
          <w:tcPr>
            <w:tcW w:w="792" w:type="dxa"/>
            <w:shd w:val="clear" w:color="auto" w:fill="auto"/>
          </w:tcPr>
          <w:p w14:paraId="276576B5"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7A87CED3" w14:textId="77777777" w:rsidR="00EF607C" w:rsidRPr="00EF607C" w:rsidRDefault="00EF607C" w:rsidP="00EF607C">
            <w:pPr>
              <w:rPr>
                <w:rFonts w:ascii="Cambria" w:hAnsi="Cambria" w:cs="Times New Roman"/>
              </w:rPr>
            </w:pPr>
            <w:r w:rsidRPr="00EF607C">
              <w:rPr>
                <w:rFonts w:ascii="Cambria" w:hAnsi="Cambria" w:cs="Times New Roman"/>
              </w:rPr>
              <w:t>No</w:t>
            </w:r>
          </w:p>
        </w:tc>
      </w:tr>
      <w:tr w:rsidR="00EF607C" w:rsidRPr="00EF607C" w14:paraId="36BD7583" w14:textId="77777777" w:rsidTr="008A7A13">
        <w:tc>
          <w:tcPr>
            <w:tcW w:w="792" w:type="dxa"/>
            <w:shd w:val="clear" w:color="auto" w:fill="auto"/>
          </w:tcPr>
          <w:p w14:paraId="40E1A616"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9999</w:t>
            </w:r>
          </w:p>
        </w:tc>
        <w:tc>
          <w:tcPr>
            <w:tcW w:w="9288" w:type="dxa"/>
            <w:shd w:val="clear" w:color="auto" w:fill="auto"/>
          </w:tcPr>
          <w:p w14:paraId="2BAD69B8" w14:textId="77777777" w:rsidR="00EF607C" w:rsidRPr="00EF607C" w:rsidRDefault="00EF607C" w:rsidP="00EF607C">
            <w:pPr>
              <w:rPr>
                <w:rFonts w:ascii="Cambria" w:hAnsi="Cambria" w:cs="Times New Roman"/>
              </w:rPr>
            </w:pPr>
            <w:r w:rsidRPr="00EF607C">
              <w:rPr>
                <w:rFonts w:ascii="Cambria" w:hAnsi="Cambria" w:cs="Times New Roman"/>
                <w:color w:val="808080"/>
              </w:rPr>
              <w:t>Prefer not to say</w:t>
            </w:r>
          </w:p>
        </w:tc>
      </w:tr>
    </w:tbl>
    <w:p w14:paraId="1D51E8E0" w14:textId="77777777" w:rsidR="00EF607C" w:rsidRPr="00EF607C" w:rsidRDefault="00EF607C" w:rsidP="00EF607C">
      <w:pPr>
        <w:spacing w:after="200" w:line="276" w:lineRule="auto"/>
        <w:rPr>
          <w:rFonts w:ascii="Cambria" w:eastAsia="MS Mincho" w:hAnsi="Cambria" w:cs="Times New Roman"/>
          <w:szCs w:val="22"/>
        </w:rPr>
      </w:pPr>
    </w:p>
    <w:p w14:paraId="6A5F9B62"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C17aInt</w:t>
      </w:r>
    </w:p>
    <w:p w14:paraId="70D8FFC6"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 xml:space="preserve">Offset credits are issued to industry for the voluntary reduction, or removal from the atmosphere, of greenhouse gas emissions. Firms can then sell these credits in a carbon market, where other firms may buy and use them to comply with regulations or meet voluntary emissions reduction goals. </w:t>
      </w:r>
      <w:r w:rsidRPr="00EF607C">
        <w:rPr>
          <w:rFonts w:ascii="Cambria" w:eastAsia="MS Mincho" w:hAnsi="Cambria" w:cs="Times New Roman"/>
          <w:szCs w:val="22"/>
        </w:rPr>
        <w:br/>
      </w:r>
      <w:r w:rsidRPr="00EF607C">
        <w:rPr>
          <w:rFonts w:ascii="Cambria" w:eastAsia="MS Mincho" w:hAnsi="Cambria" w:cs="Times New Roman"/>
          <w:szCs w:val="22"/>
        </w:rPr>
        <w:br/>
        <w:t>Regular Canadians can also buy these credits to reduce the impact of their product purchases or activities. For example, when booking a flight you could buy offset credits to account for the flight's environmental impact.</w:t>
      </w:r>
      <w:r w:rsidRPr="00EF607C">
        <w:rPr>
          <w:rFonts w:ascii="Cambria" w:eastAsia="MS Mincho" w:hAnsi="Cambria" w:cs="Times New Roman"/>
          <w:szCs w:val="22"/>
        </w:rPr>
        <w:br/>
      </w:r>
    </w:p>
    <w:p w14:paraId="4FD954D3"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C17b</w:t>
      </w:r>
    </w:p>
    <w:p w14:paraId="5F981345"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 xml:space="preserve">How much do you support or oppose the following </w:t>
      </w:r>
      <w:r w:rsidRPr="00EF607C">
        <w:rPr>
          <w:rFonts w:ascii="Cambria" w:eastAsia="MS Mincho" w:hAnsi="Cambria" w:cs="Times New Roman"/>
          <w:b/>
          <w:szCs w:val="22"/>
        </w:rPr>
        <w:t>environmental policies</w:t>
      </w:r>
      <w:r w:rsidRPr="00EF607C">
        <w:rPr>
          <w:rFonts w:ascii="Cambria" w:eastAsia="MS Mincho" w:hAnsi="Cambria" w:cs="Times New Roman"/>
          <w:szCs w:val="22"/>
        </w:rPr>
        <w:t xml:space="preserve">? </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5FE0D7B3" w14:textId="77777777" w:rsidTr="008A7A13">
        <w:tc>
          <w:tcPr>
            <w:tcW w:w="792" w:type="dxa"/>
            <w:shd w:val="clear" w:color="auto" w:fill="auto"/>
          </w:tcPr>
          <w:p w14:paraId="68281821" w14:textId="77777777" w:rsidR="00EF607C" w:rsidRPr="00EF607C" w:rsidRDefault="00EF607C" w:rsidP="00EF607C">
            <w:pPr>
              <w:rPr>
                <w:rFonts w:ascii="Cambria" w:hAnsi="Cambria" w:cs="Times New Roman"/>
              </w:rPr>
            </w:pPr>
            <w:r w:rsidRPr="00EF607C">
              <w:rPr>
                <w:rFonts w:ascii="Cambria" w:hAnsi="Cambria" w:cs="Times New Roman"/>
              </w:rPr>
              <w:t>1.</w:t>
            </w:r>
          </w:p>
        </w:tc>
        <w:tc>
          <w:tcPr>
            <w:tcW w:w="9288" w:type="dxa"/>
            <w:shd w:val="clear" w:color="auto" w:fill="auto"/>
          </w:tcPr>
          <w:p w14:paraId="65329090" w14:textId="77777777" w:rsidR="00EF607C" w:rsidRPr="00EF607C" w:rsidRDefault="00EF607C" w:rsidP="00EF607C">
            <w:pPr>
              <w:rPr>
                <w:rFonts w:ascii="Cambria" w:hAnsi="Cambria" w:cs="Times New Roman"/>
              </w:rPr>
            </w:pPr>
            <w:r w:rsidRPr="00EF607C">
              <w:rPr>
                <w:rFonts w:ascii="Cambria" w:hAnsi="Cambria" w:cs="Times New Roman"/>
              </w:rPr>
              <w:t xml:space="preserve">Allowing industry to use offset credits to comply with </w:t>
            </w:r>
            <w:r w:rsidRPr="00EF607C">
              <w:rPr>
                <w:rFonts w:ascii="Cambria" w:hAnsi="Cambria" w:cs="Times New Roman"/>
                <w:color w:val="0000FF"/>
              </w:rPr>
              <w:t>mandatory regulations</w:t>
            </w:r>
            <w:r w:rsidRPr="00EF607C">
              <w:rPr>
                <w:rFonts w:ascii="Cambria" w:hAnsi="Cambria" w:cs="Times New Roman"/>
              </w:rPr>
              <w:t xml:space="preserve"> for reducing their greenhouse gas emissions. *</w:t>
            </w:r>
            <w:r w:rsidRPr="00EF607C">
              <w:rPr>
                <w:rFonts w:ascii="Cambria" w:hAnsi="Cambria" w:cs="Times New Roman"/>
                <w:i/>
                <w:color w:val="A8A8A8"/>
                <w:sz w:val="20"/>
              </w:rPr>
              <w:tab/>
              <w:t>(Show if C17bsplit 1 (C17bsplit = 1))</w:t>
            </w:r>
          </w:p>
        </w:tc>
      </w:tr>
      <w:tr w:rsidR="00EF607C" w:rsidRPr="00EF607C" w14:paraId="3CEB3F81" w14:textId="77777777" w:rsidTr="008A7A13">
        <w:tc>
          <w:tcPr>
            <w:tcW w:w="792" w:type="dxa"/>
            <w:shd w:val="clear" w:color="auto" w:fill="auto"/>
          </w:tcPr>
          <w:p w14:paraId="4FBFE3BD" w14:textId="77777777" w:rsidR="00EF607C" w:rsidRPr="00EF607C" w:rsidRDefault="00EF607C" w:rsidP="00EF607C">
            <w:pPr>
              <w:rPr>
                <w:rFonts w:ascii="Cambria" w:hAnsi="Cambria" w:cs="Times New Roman"/>
              </w:rPr>
            </w:pPr>
            <w:r w:rsidRPr="00EF607C">
              <w:rPr>
                <w:rFonts w:ascii="Cambria" w:hAnsi="Cambria" w:cs="Times New Roman"/>
              </w:rPr>
              <w:t>2.</w:t>
            </w:r>
          </w:p>
        </w:tc>
        <w:tc>
          <w:tcPr>
            <w:tcW w:w="9288" w:type="dxa"/>
            <w:shd w:val="clear" w:color="auto" w:fill="auto"/>
          </w:tcPr>
          <w:p w14:paraId="0F90B137" w14:textId="77777777" w:rsidR="00EF607C" w:rsidRPr="00EF607C" w:rsidRDefault="00EF607C" w:rsidP="00EF607C">
            <w:pPr>
              <w:rPr>
                <w:rFonts w:ascii="Cambria" w:hAnsi="Cambria" w:cs="Times New Roman"/>
              </w:rPr>
            </w:pPr>
            <w:r w:rsidRPr="00EF607C">
              <w:rPr>
                <w:rFonts w:ascii="Cambria" w:hAnsi="Cambria" w:cs="Times New Roman"/>
              </w:rPr>
              <w:t xml:space="preserve">Allowing industry to use offset credits to comply with </w:t>
            </w:r>
            <w:r w:rsidRPr="00EF607C">
              <w:rPr>
                <w:rFonts w:ascii="Cambria" w:hAnsi="Cambria" w:cs="Times New Roman"/>
                <w:color w:val="0000FF"/>
              </w:rPr>
              <w:t>voluntary goals</w:t>
            </w:r>
            <w:r w:rsidRPr="00EF607C">
              <w:rPr>
                <w:rFonts w:ascii="Cambria" w:hAnsi="Cambria" w:cs="Times New Roman"/>
              </w:rPr>
              <w:t xml:space="preserve"> for reducing their greenhouse gas emissions. *</w:t>
            </w:r>
            <w:r w:rsidRPr="00EF607C">
              <w:rPr>
                <w:rFonts w:ascii="Cambria" w:hAnsi="Cambria" w:cs="Times New Roman"/>
                <w:i/>
                <w:color w:val="A8A8A8"/>
                <w:sz w:val="20"/>
              </w:rPr>
              <w:tab/>
              <w:t>(Show if C17bsplit 2 (C17bsplit = 2))</w:t>
            </w:r>
          </w:p>
        </w:tc>
      </w:tr>
    </w:tbl>
    <w:p w14:paraId="27F01E5E" w14:textId="77777777" w:rsidR="00EF607C" w:rsidRPr="00EF607C" w:rsidRDefault="00EF607C" w:rsidP="00EF607C">
      <w:pPr>
        <w:spacing w:line="276" w:lineRule="auto"/>
        <w:rPr>
          <w:rFonts w:ascii="Cambria" w:eastAsia="MS Mincho" w:hAnsi="Cambria" w:cs="Times New Roman"/>
          <w:szCs w:val="22"/>
        </w:rPr>
      </w:pPr>
      <w:r w:rsidRPr="00EF607C">
        <w:rPr>
          <w:rFonts w:ascii="Cambria" w:eastAsia="MS Mincho" w:hAnsi="Cambria" w:cs="Times New Roman"/>
          <w:i/>
          <w:color w:val="A8A8A8"/>
          <w:sz w:val="20"/>
          <w:szCs w:val="22"/>
        </w:rPr>
        <w:t>Levels marked with * are randomized</w:t>
      </w:r>
    </w:p>
    <w:p w14:paraId="41C9C235" w14:textId="77777777" w:rsidR="00EF607C" w:rsidRPr="00EF607C" w:rsidRDefault="00EF607C" w:rsidP="00EF607C">
      <w:pPr>
        <w:spacing w:line="276" w:lineRule="auto"/>
        <w:rPr>
          <w:rFonts w:ascii="Cambria" w:eastAsia="MS Mincho" w:hAnsi="Cambria" w:cs="Times New Roman"/>
          <w:szCs w:val="22"/>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23205C17" w14:textId="77777777" w:rsidTr="008A7A13">
        <w:tc>
          <w:tcPr>
            <w:tcW w:w="792" w:type="dxa"/>
            <w:shd w:val="clear" w:color="auto" w:fill="auto"/>
          </w:tcPr>
          <w:p w14:paraId="742C3EB9"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606F2662" w14:textId="77777777" w:rsidR="00EF607C" w:rsidRPr="00EF607C" w:rsidRDefault="00EF607C" w:rsidP="00EF607C">
            <w:pPr>
              <w:rPr>
                <w:rFonts w:ascii="Cambria" w:hAnsi="Cambria" w:cs="Times New Roman"/>
              </w:rPr>
            </w:pPr>
            <w:r w:rsidRPr="00EF607C">
              <w:rPr>
                <w:rFonts w:ascii="Cambria" w:hAnsi="Cambria" w:cs="Times New Roman"/>
              </w:rPr>
              <w:t>Strongly Oppose</w:t>
            </w:r>
          </w:p>
        </w:tc>
      </w:tr>
      <w:tr w:rsidR="00EF607C" w:rsidRPr="00EF607C" w14:paraId="74BDA560" w14:textId="77777777" w:rsidTr="008A7A13">
        <w:tc>
          <w:tcPr>
            <w:tcW w:w="792" w:type="dxa"/>
            <w:shd w:val="clear" w:color="auto" w:fill="auto"/>
          </w:tcPr>
          <w:p w14:paraId="2B7993B5"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722446D1" w14:textId="77777777" w:rsidR="00EF607C" w:rsidRPr="00EF607C" w:rsidRDefault="00EF607C" w:rsidP="00EF607C">
            <w:pPr>
              <w:rPr>
                <w:rFonts w:ascii="Cambria" w:hAnsi="Cambria" w:cs="Times New Roman"/>
              </w:rPr>
            </w:pPr>
            <w:r w:rsidRPr="00EF607C">
              <w:rPr>
                <w:rFonts w:ascii="Cambria" w:hAnsi="Cambria" w:cs="Times New Roman"/>
              </w:rPr>
              <w:t>Somewhat Oppose</w:t>
            </w:r>
          </w:p>
        </w:tc>
      </w:tr>
      <w:tr w:rsidR="00EF607C" w:rsidRPr="00EF607C" w14:paraId="06529F83" w14:textId="77777777" w:rsidTr="008A7A13">
        <w:tc>
          <w:tcPr>
            <w:tcW w:w="792" w:type="dxa"/>
            <w:shd w:val="clear" w:color="auto" w:fill="auto"/>
          </w:tcPr>
          <w:p w14:paraId="2A7E51FB"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4B1BD8A2" w14:textId="77777777" w:rsidR="00EF607C" w:rsidRPr="00EF607C" w:rsidRDefault="00EF607C" w:rsidP="00EF607C">
            <w:pPr>
              <w:rPr>
                <w:rFonts w:ascii="Cambria" w:hAnsi="Cambria" w:cs="Times New Roman"/>
              </w:rPr>
            </w:pPr>
            <w:r w:rsidRPr="00EF607C">
              <w:rPr>
                <w:rFonts w:ascii="Cambria" w:hAnsi="Cambria" w:cs="Times New Roman"/>
              </w:rPr>
              <w:t>Neither Oppose nor Support</w:t>
            </w:r>
          </w:p>
        </w:tc>
      </w:tr>
      <w:tr w:rsidR="00EF607C" w:rsidRPr="00EF607C" w14:paraId="4F180182" w14:textId="77777777" w:rsidTr="008A7A13">
        <w:tc>
          <w:tcPr>
            <w:tcW w:w="792" w:type="dxa"/>
            <w:shd w:val="clear" w:color="auto" w:fill="auto"/>
          </w:tcPr>
          <w:p w14:paraId="2ABE2435"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w:t>
            </w:r>
          </w:p>
        </w:tc>
        <w:tc>
          <w:tcPr>
            <w:tcW w:w="9288" w:type="dxa"/>
            <w:shd w:val="clear" w:color="auto" w:fill="auto"/>
          </w:tcPr>
          <w:p w14:paraId="5B7FC0E5" w14:textId="77777777" w:rsidR="00EF607C" w:rsidRPr="00EF607C" w:rsidRDefault="00EF607C" w:rsidP="00EF607C">
            <w:pPr>
              <w:rPr>
                <w:rFonts w:ascii="Cambria" w:hAnsi="Cambria" w:cs="Times New Roman"/>
              </w:rPr>
            </w:pPr>
            <w:r w:rsidRPr="00EF607C">
              <w:rPr>
                <w:rFonts w:ascii="Cambria" w:hAnsi="Cambria" w:cs="Times New Roman"/>
              </w:rPr>
              <w:t>Somewhat Support</w:t>
            </w:r>
          </w:p>
        </w:tc>
      </w:tr>
      <w:tr w:rsidR="00EF607C" w:rsidRPr="00EF607C" w14:paraId="06490F97" w14:textId="77777777" w:rsidTr="008A7A13">
        <w:tc>
          <w:tcPr>
            <w:tcW w:w="792" w:type="dxa"/>
            <w:shd w:val="clear" w:color="auto" w:fill="auto"/>
          </w:tcPr>
          <w:p w14:paraId="66FEBCC7"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5</w:t>
            </w:r>
          </w:p>
        </w:tc>
        <w:tc>
          <w:tcPr>
            <w:tcW w:w="9288" w:type="dxa"/>
            <w:shd w:val="clear" w:color="auto" w:fill="auto"/>
          </w:tcPr>
          <w:p w14:paraId="559D155A" w14:textId="77777777" w:rsidR="00EF607C" w:rsidRPr="00EF607C" w:rsidRDefault="00EF607C" w:rsidP="00EF607C">
            <w:pPr>
              <w:rPr>
                <w:rFonts w:ascii="Cambria" w:hAnsi="Cambria" w:cs="Times New Roman"/>
              </w:rPr>
            </w:pPr>
            <w:r w:rsidRPr="00EF607C">
              <w:rPr>
                <w:rFonts w:ascii="Cambria" w:hAnsi="Cambria" w:cs="Times New Roman"/>
              </w:rPr>
              <w:t>Strongly Support</w:t>
            </w:r>
          </w:p>
        </w:tc>
      </w:tr>
      <w:tr w:rsidR="00EF607C" w:rsidRPr="00EF607C" w14:paraId="0B98AA5E" w14:textId="77777777" w:rsidTr="008A7A13">
        <w:tc>
          <w:tcPr>
            <w:tcW w:w="792" w:type="dxa"/>
            <w:shd w:val="clear" w:color="auto" w:fill="auto"/>
          </w:tcPr>
          <w:p w14:paraId="3BE7CAEE"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9999</w:t>
            </w:r>
          </w:p>
        </w:tc>
        <w:tc>
          <w:tcPr>
            <w:tcW w:w="9288" w:type="dxa"/>
            <w:shd w:val="clear" w:color="auto" w:fill="auto"/>
          </w:tcPr>
          <w:p w14:paraId="4660D358" w14:textId="77777777" w:rsidR="00EF607C" w:rsidRPr="00EF607C" w:rsidRDefault="00EF607C" w:rsidP="00EF607C">
            <w:pPr>
              <w:rPr>
                <w:rFonts w:ascii="Cambria" w:hAnsi="Cambria" w:cs="Times New Roman"/>
              </w:rPr>
            </w:pPr>
            <w:r w:rsidRPr="00EF607C">
              <w:rPr>
                <w:rFonts w:ascii="Cambria" w:hAnsi="Cambria" w:cs="Times New Roman"/>
                <w:color w:val="808080"/>
              </w:rPr>
              <w:t>Prefer not to say</w:t>
            </w:r>
          </w:p>
        </w:tc>
      </w:tr>
      <w:tr w:rsidR="00EF607C" w:rsidRPr="00EF607C" w14:paraId="2D447648" w14:textId="77777777" w:rsidTr="008A7A13">
        <w:tc>
          <w:tcPr>
            <w:tcW w:w="792" w:type="dxa"/>
            <w:shd w:val="clear" w:color="auto" w:fill="auto"/>
          </w:tcPr>
          <w:p w14:paraId="7ACC91FD"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99</w:t>
            </w:r>
          </w:p>
        </w:tc>
        <w:tc>
          <w:tcPr>
            <w:tcW w:w="9288" w:type="dxa"/>
            <w:shd w:val="clear" w:color="auto" w:fill="auto"/>
          </w:tcPr>
          <w:p w14:paraId="15099FCF" w14:textId="77777777" w:rsidR="00EF607C" w:rsidRPr="00EF607C" w:rsidRDefault="00EF607C" w:rsidP="00EF607C">
            <w:pPr>
              <w:rPr>
                <w:rFonts w:ascii="Cambria" w:hAnsi="Cambria" w:cs="Times New Roman"/>
              </w:rPr>
            </w:pPr>
            <w:r w:rsidRPr="00EF607C">
              <w:rPr>
                <w:rFonts w:ascii="Cambria" w:hAnsi="Cambria" w:cs="Times New Roman"/>
                <w:color w:val="808080"/>
              </w:rPr>
              <w:t>I’m not familiar with this kind of policy</w:t>
            </w:r>
          </w:p>
        </w:tc>
      </w:tr>
    </w:tbl>
    <w:p w14:paraId="367A76D5" w14:textId="77777777" w:rsidR="00EF607C" w:rsidRPr="00EF607C" w:rsidRDefault="00EF607C" w:rsidP="00EF607C">
      <w:pPr>
        <w:spacing w:after="200" w:line="276" w:lineRule="auto"/>
        <w:rPr>
          <w:rFonts w:ascii="Cambria" w:eastAsia="MS Mincho" w:hAnsi="Cambria" w:cs="Times New Roman"/>
          <w:szCs w:val="22"/>
        </w:rPr>
      </w:pPr>
    </w:p>
    <w:p w14:paraId="132D9895"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C17c</w:t>
      </w:r>
    </w:p>
    <w:p w14:paraId="57433F61"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Please rate your agreement or disagreement with the following statements:</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3B0AA105" w14:textId="77777777" w:rsidTr="008A7A13">
        <w:tc>
          <w:tcPr>
            <w:tcW w:w="792" w:type="dxa"/>
            <w:shd w:val="clear" w:color="auto" w:fill="auto"/>
          </w:tcPr>
          <w:p w14:paraId="49E34F5E" w14:textId="77777777" w:rsidR="00EF607C" w:rsidRPr="00EF607C" w:rsidRDefault="00EF607C" w:rsidP="00EF607C">
            <w:pPr>
              <w:rPr>
                <w:rFonts w:ascii="Cambria" w:hAnsi="Cambria" w:cs="Times New Roman"/>
              </w:rPr>
            </w:pPr>
            <w:r w:rsidRPr="00EF607C">
              <w:rPr>
                <w:rFonts w:ascii="Cambria" w:hAnsi="Cambria" w:cs="Times New Roman"/>
              </w:rPr>
              <w:t>1.</w:t>
            </w:r>
          </w:p>
        </w:tc>
        <w:tc>
          <w:tcPr>
            <w:tcW w:w="9288" w:type="dxa"/>
            <w:shd w:val="clear" w:color="auto" w:fill="auto"/>
          </w:tcPr>
          <w:p w14:paraId="3068AEE7" w14:textId="77777777" w:rsidR="00EF607C" w:rsidRPr="00EF607C" w:rsidRDefault="00EF607C" w:rsidP="00EF607C">
            <w:pPr>
              <w:rPr>
                <w:rFonts w:ascii="Cambria" w:hAnsi="Cambria" w:cs="Times New Roman"/>
              </w:rPr>
            </w:pPr>
            <w:r w:rsidRPr="00EF607C">
              <w:rPr>
                <w:rFonts w:ascii="Cambria" w:hAnsi="Cambria" w:cs="Times New Roman"/>
              </w:rPr>
              <w:t>It is important to reduce my greenhouse gas emissions when I travel or attend events *</w:t>
            </w:r>
          </w:p>
        </w:tc>
      </w:tr>
      <w:tr w:rsidR="00EF607C" w:rsidRPr="00EF607C" w14:paraId="735AEDEB" w14:textId="77777777" w:rsidTr="008A7A13">
        <w:tc>
          <w:tcPr>
            <w:tcW w:w="792" w:type="dxa"/>
            <w:shd w:val="clear" w:color="auto" w:fill="auto"/>
          </w:tcPr>
          <w:p w14:paraId="21D01323" w14:textId="77777777" w:rsidR="00EF607C" w:rsidRPr="00EF607C" w:rsidRDefault="00EF607C" w:rsidP="00EF607C">
            <w:pPr>
              <w:rPr>
                <w:rFonts w:ascii="Cambria" w:hAnsi="Cambria" w:cs="Times New Roman"/>
              </w:rPr>
            </w:pPr>
            <w:r w:rsidRPr="00EF607C">
              <w:rPr>
                <w:rFonts w:ascii="Cambria" w:hAnsi="Cambria" w:cs="Times New Roman"/>
              </w:rPr>
              <w:t>2.</w:t>
            </w:r>
          </w:p>
        </w:tc>
        <w:tc>
          <w:tcPr>
            <w:tcW w:w="9288" w:type="dxa"/>
            <w:shd w:val="clear" w:color="auto" w:fill="auto"/>
          </w:tcPr>
          <w:p w14:paraId="467AE2C8" w14:textId="77777777" w:rsidR="00EF607C" w:rsidRPr="00EF607C" w:rsidRDefault="00EF607C" w:rsidP="00EF607C">
            <w:pPr>
              <w:rPr>
                <w:rFonts w:ascii="Cambria" w:hAnsi="Cambria" w:cs="Times New Roman"/>
              </w:rPr>
            </w:pPr>
            <w:r w:rsidRPr="00EF607C">
              <w:rPr>
                <w:rFonts w:ascii="Cambria" w:hAnsi="Cambria" w:cs="Times New Roman"/>
              </w:rPr>
              <w:t>I would buy offset credits if available when purchasing products or services *</w:t>
            </w:r>
          </w:p>
        </w:tc>
      </w:tr>
      <w:tr w:rsidR="00EF607C" w:rsidRPr="00EF607C" w14:paraId="3F10E5CE" w14:textId="77777777" w:rsidTr="008A7A13">
        <w:tc>
          <w:tcPr>
            <w:tcW w:w="792" w:type="dxa"/>
            <w:shd w:val="clear" w:color="auto" w:fill="auto"/>
          </w:tcPr>
          <w:p w14:paraId="0266335B" w14:textId="77777777" w:rsidR="00EF607C" w:rsidRPr="00EF607C" w:rsidRDefault="00EF607C" w:rsidP="00EF607C">
            <w:pPr>
              <w:rPr>
                <w:rFonts w:ascii="Cambria" w:hAnsi="Cambria" w:cs="Times New Roman"/>
              </w:rPr>
            </w:pPr>
            <w:r w:rsidRPr="00EF607C">
              <w:rPr>
                <w:rFonts w:ascii="Cambria" w:hAnsi="Cambria" w:cs="Times New Roman"/>
              </w:rPr>
              <w:t>3.</w:t>
            </w:r>
          </w:p>
        </w:tc>
        <w:tc>
          <w:tcPr>
            <w:tcW w:w="9288" w:type="dxa"/>
            <w:shd w:val="clear" w:color="auto" w:fill="auto"/>
          </w:tcPr>
          <w:p w14:paraId="25CCDB97" w14:textId="77777777" w:rsidR="00EF607C" w:rsidRPr="00EF607C" w:rsidRDefault="00EF607C" w:rsidP="00EF607C">
            <w:pPr>
              <w:rPr>
                <w:rFonts w:ascii="Cambria" w:hAnsi="Cambria" w:cs="Times New Roman"/>
              </w:rPr>
            </w:pPr>
            <w:r w:rsidRPr="00EF607C">
              <w:rPr>
                <w:rFonts w:ascii="Cambria" w:hAnsi="Cambria" w:cs="Times New Roman"/>
              </w:rPr>
              <w:t>Using carbon offset credits for products leads people to buy more *</w:t>
            </w:r>
            <w:r w:rsidRPr="00EF607C">
              <w:rPr>
                <w:rFonts w:ascii="Cambria" w:hAnsi="Cambria" w:cs="Times New Roman"/>
                <w:i/>
                <w:color w:val="A8A8A8"/>
                <w:sz w:val="20"/>
              </w:rPr>
              <w:tab/>
              <w:t>(Show if C17split 1 (C17split = 1))</w:t>
            </w:r>
          </w:p>
        </w:tc>
      </w:tr>
      <w:tr w:rsidR="00EF607C" w:rsidRPr="00EF607C" w14:paraId="49726763" w14:textId="77777777" w:rsidTr="008A7A13">
        <w:tc>
          <w:tcPr>
            <w:tcW w:w="792" w:type="dxa"/>
            <w:shd w:val="clear" w:color="auto" w:fill="auto"/>
          </w:tcPr>
          <w:p w14:paraId="064CF84A" w14:textId="77777777" w:rsidR="00EF607C" w:rsidRPr="00EF607C" w:rsidRDefault="00EF607C" w:rsidP="00EF607C">
            <w:pPr>
              <w:rPr>
                <w:rFonts w:ascii="Cambria" w:hAnsi="Cambria" w:cs="Times New Roman"/>
              </w:rPr>
            </w:pPr>
            <w:r w:rsidRPr="00EF607C">
              <w:rPr>
                <w:rFonts w:ascii="Cambria" w:hAnsi="Cambria" w:cs="Times New Roman"/>
              </w:rPr>
              <w:t>4.</w:t>
            </w:r>
          </w:p>
        </w:tc>
        <w:tc>
          <w:tcPr>
            <w:tcW w:w="9288" w:type="dxa"/>
            <w:shd w:val="clear" w:color="auto" w:fill="auto"/>
          </w:tcPr>
          <w:p w14:paraId="51DDEA4D" w14:textId="77777777" w:rsidR="00EF607C" w:rsidRPr="00EF607C" w:rsidRDefault="00EF607C" w:rsidP="00EF607C">
            <w:pPr>
              <w:rPr>
                <w:rFonts w:ascii="Cambria" w:hAnsi="Cambria" w:cs="Times New Roman"/>
              </w:rPr>
            </w:pPr>
            <w:r w:rsidRPr="00EF607C">
              <w:rPr>
                <w:rFonts w:ascii="Cambria" w:hAnsi="Cambria" w:cs="Times New Roman"/>
              </w:rPr>
              <w:t>Using carbon offset credits for flights leads people to travel more *</w:t>
            </w:r>
            <w:r w:rsidRPr="00EF607C">
              <w:rPr>
                <w:rFonts w:ascii="Cambria" w:hAnsi="Cambria" w:cs="Times New Roman"/>
                <w:i/>
                <w:color w:val="A8A8A8"/>
                <w:sz w:val="20"/>
              </w:rPr>
              <w:tab/>
              <w:t>(Show if C17split 2 (C17split = 2))</w:t>
            </w:r>
          </w:p>
        </w:tc>
      </w:tr>
      <w:tr w:rsidR="00EF607C" w:rsidRPr="00EF607C" w14:paraId="14A64CEC" w14:textId="77777777" w:rsidTr="008A7A13">
        <w:tc>
          <w:tcPr>
            <w:tcW w:w="792" w:type="dxa"/>
            <w:shd w:val="clear" w:color="auto" w:fill="auto"/>
          </w:tcPr>
          <w:p w14:paraId="44F50B85" w14:textId="77777777" w:rsidR="00EF607C" w:rsidRPr="00EF607C" w:rsidRDefault="00EF607C" w:rsidP="00EF607C">
            <w:pPr>
              <w:rPr>
                <w:rFonts w:ascii="Cambria" w:hAnsi="Cambria" w:cs="Times New Roman"/>
              </w:rPr>
            </w:pPr>
            <w:r w:rsidRPr="00EF607C">
              <w:rPr>
                <w:rFonts w:ascii="Cambria" w:hAnsi="Cambria" w:cs="Times New Roman"/>
              </w:rPr>
              <w:lastRenderedPageBreak/>
              <w:t>5.</w:t>
            </w:r>
          </w:p>
        </w:tc>
        <w:tc>
          <w:tcPr>
            <w:tcW w:w="9288" w:type="dxa"/>
            <w:shd w:val="clear" w:color="auto" w:fill="auto"/>
          </w:tcPr>
          <w:p w14:paraId="07C7BCE5" w14:textId="77777777" w:rsidR="00EF607C" w:rsidRPr="00EF607C" w:rsidRDefault="00EF607C" w:rsidP="00EF607C">
            <w:pPr>
              <w:rPr>
                <w:rFonts w:ascii="Cambria" w:hAnsi="Cambria" w:cs="Times New Roman"/>
              </w:rPr>
            </w:pPr>
            <w:r w:rsidRPr="00EF607C">
              <w:rPr>
                <w:rFonts w:ascii="Cambria" w:hAnsi="Cambria" w:cs="Times New Roman"/>
              </w:rPr>
              <w:t>Carbon offsets are an effective way to reduce total greenhouse gas emissions *</w:t>
            </w:r>
          </w:p>
        </w:tc>
      </w:tr>
    </w:tbl>
    <w:p w14:paraId="4AE1C842" w14:textId="77777777" w:rsidR="00EF607C" w:rsidRPr="00EF607C" w:rsidRDefault="00EF607C" w:rsidP="00EF607C">
      <w:pPr>
        <w:spacing w:line="276" w:lineRule="auto"/>
        <w:rPr>
          <w:rFonts w:ascii="Cambria" w:eastAsia="MS Mincho" w:hAnsi="Cambria" w:cs="Times New Roman"/>
          <w:szCs w:val="22"/>
        </w:rPr>
      </w:pPr>
      <w:r w:rsidRPr="00EF607C">
        <w:rPr>
          <w:rFonts w:ascii="Cambria" w:eastAsia="MS Mincho" w:hAnsi="Cambria" w:cs="Times New Roman"/>
          <w:i/>
          <w:color w:val="A8A8A8"/>
          <w:sz w:val="20"/>
          <w:szCs w:val="22"/>
        </w:rPr>
        <w:t>Levels marked with * are randomized</w:t>
      </w:r>
    </w:p>
    <w:p w14:paraId="52CC739A" w14:textId="77777777" w:rsidR="00EF607C" w:rsidRPr="00EF607C" w:rsidRDefault="00EF607C" w:rsidP="00EF607C">
      <w:pPr>
        <w:spacing w:line="276" w:lineRule="auto"/>
        <w:rPr>
          <w:rFonts w:ascii="Cambria" w:eastAsia="MS Mincho" w:hAnsi="Cambria" w:cs="Times New Roman"/>
          <w:szCs w:val="22"/>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39D325FE" w14:textId="77777777" w:rsidTr="008A7A13">
        <w:tc>
          <w:tcPr>
            <w:tcW w:w="792" w:type="dxa"/>
            <w:shd w:val="clear" w:color="auto" w:fill="auto"/>
          </w:tcPr>
          <w:p w14:paraId="087BBCCE"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0E06E6DB" w14:textId="77777777" w:rsidR="00EF607C" w:rsidRPr="00EF607C" w:rsidRDefault="00EF607C" w:rsidP="00EF607C">
            <w:pPr>
              <w:rPr>
                <w:rFonts w:ascii="Cambria" w:hAnsi="Cambria" w:cs="Times New Roman"/>
              </w:rPr>
            </w:pPr>
            <w:r w:rsidRPr="00EF607C">
              <w:rPr>
                <w:rFonts w:ascii="Cambria" w:hAnsi="Cambria" w:cs="Times New Roman"/>
              </w:rPr>
              <w:t>Strongly Disagree</w:t>
            </w:r>
          </w:p>
        </w:tc>
      </w:tr>
      <w:tr w:rsidR="00EF607C" w:rsidRPr="00EF607C" w14:paraId="3D01E63A" w14:textId="77777777" w:rsidTr="008A7A13">
        <w:tc>
          <w:tcPr>
            <w:tcW w:w="792" w:type="dxa"/>
            <w:shd w:val="clear" w:color="auto" w:fill="auto"/>
          </w:tcPr>
          <w:p w14:paraId="74655138"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6DE9CA47" w14:textId="77777777" w:rsidR="00EF607C" w:rsidRPr="00EF607C" w:rsidRDefault="00EF607C" w:rsidP="00EF607C">
            <w:pPr>
              <w:rPr>
                <w:rFonts w:ascii="Cambria" w:hAnsi="Cambria" w:cs="Times New Roman"/>
              </w:rPr>
            </w:pPr>
            <w:r w:rsidRPr="00EF607C">
              <w:rPr>
                <w:rFonts w:ascii="Cambria" w:hAnsi="Cambria" w:cs="Times New Roman"/>
              </w:rPr>
              <w:t>Somewhat Disagree</w:t>
            </w:r>
          </w:p>
        </w:tc>
      </w:tr>
      <w:tr w:rsidR="00EF607C" w:rsidRPr="00EF607C" w14:paraId="78F5257F" w14:textId="77777777" w:rsidTr="008A7A13">
        <w:tc>
          <w:tcPr>
            <w:tcW w:w="792" w:type="dxa"/>
            <w:shd w:val="clear" w:color="auto" w:fill="auto"/>
          </w:tcPr>
          <w:p w14:paraId="0CEA1039"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0A7D0352" w14:textId="77777777" w:rsidR="00EF607C" w:rsidRPr="00EF607C" w:rsidRDefault="00EF607C" w:rsidP="00EF607C">
            <w:pPr>
              <w:rPr>
                <w:rFonts w:ascii="Cambria" w:hAnsi="Cambria" w:cs="Times New Roman"/>
              </w:rPr>
            </w:pPr>
            <w:r w:rsidRPr="00EF607C">
              <w:rPr>
                <w:rFonts w:ascii="Cambria" w:hAnsi="Cambria" w:cs="Times New Roman"/>
              </w:rPr>
              <w:t>Neither Agree nor Disagree</w:t>
            </w:r>
          </w:p>
        </w:tc>
      </w:tr>
      <w:tr w:rsidR="00EF607C" w:rsidRPr="00EF607C" w14:paraId="0567CFA5" w14:textId="77777777" w:rsidTr="008A7A13">
        <w:tc>
          <w:tcPr>
            <w:tcW w:w="792" w:type="dxa"/>
            <w:shd w:val="clear" w:color="auto" w:fill="auto"/>
          </w:tcPr>
          <w:p w14:paraId="6FAC68A1"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w:t>
            </w:r>
          </w:p>
        </w:tc>
        <w:tc>
          <w:tcPr>
            <w:tcW w:w="9288" w:type="dxa"/>
            <w:shd w:val="clear" w:color="auto" w:fill="auto"/>
          </w:tcPr>
          <w:p w14:paraId="4436CD1E" w14:textId="77777777" w:rsidR="00EF607C" w:rsidRPr="00EF607C" w:rsidRDefault="00EF607C" w:rsidP="00EF607C">
            <w:pPr>
              <w:rPr>
                <w:rFonts w:ascii="Cambria" w:hAnsi="Cambria" w:cs="Times New Roman"/>
              </w:rPr>
            </w:pPr>
            <w:r w:rsidRPr="00EF607C">
              <w:rPr>
                <w:rFonts w:ascii="Cambria" w:hAnsi="Cambria" w:cs="Times New Roman"/>
              </w:rPr>
              <w:t>Somewhat Agree</w:t>
            </w:r>
          </w:p>
        </w:tc>
      </w:tr>
      <w:tr w:rsidR="00EF607C" w:rsidRPr="00EF607C" w14:paraId="6B7E36B0" w14:textId="77777777" w:rsidTr="008A7A13">
        <w:tc>
          <w:tcPr>
            <w:tcW w:w="792" w:type="dxa"/>
            <w:shd w:val="clear" w:color="auto" w:fill="auto"/>
          </w:tcPr>
          <w:p w14:paraId="7A9594F3"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5</w:t>
            </w:r>
          </w:p>
        </w:tc>
        <w:tc>
          <w:tcPr>
            <w:tcW w:w="9288" w:type="dxa"/>
            <w:shd w:val="clear" w:color="auto" w:fill="auto"/>
          </w:tcPr>
          <w:p w14:paraId="57802E54" w14:textId="77777777" w:rsidR="00EF607C" w:rsidRPr="00EF607C" w:rsidRDefault="00EF607C" w:rsidP="00EF607C">
            <w:pPr>
              <w:rPr>
                <w:rFonts w:ascii="Cambria" w:hAnsi="Cambria" w:cs="Times New Roman"/>
              </w:rPr>
            </w:pPr>
            <w:r w:rsidRPr="00EF607C">
              <w:rPr>
                <w:rFonts w:ascii="Cambria" w:hAnsi="Cambria" w:cs="Times New Roman"/>
              </w:rPr>
              <w:t>Strongly Agree</w:t>
            </w:r>
          </w:p>
        </w:tc>
      </w:tr>
      <w:tr w:rsidR="00EF607C" w:rsidRPr="00EF607C" w14:paraId="2D985F95" w14:textId="77777777" w:rsidTr="008A7A13">
        <w:tc>
          <w:tcPr>
            <w:tcW w:w="792" w:type="dxa"/>
            <w:shd w:val="clear" w:color="auto" w:fill="auto"/>
          </w:tcPr>
          <w:p w14:paraId="6404E689"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6</w:t>
            </w:r>
          </w:p>
        </w:tc>
        <w:tc>
          <w:tcPr>
            <w:tcW w:w="9288" w:type="dxa"/>
            <w:shd w:val="clear" w:color="auto" w:fill="auto"/>
          </w:tcPr>
          <w:p w14:paraId="2B0D057D" w14:textId="77777777" w:rsidR="00EF607C" w:rsidRPr="00EF607C" w:rsidRDefault="00EF607C" w:rsidP="00EF607C">
            <w:pPr>
              <w:rPr>
                <w:rFonts w:ascii="Cambria" w:hAnsi="Cambria" w:cs="Times New Roman"/>
              </w:rPr>
            </w:pPr>
            <w:r w:rsidRPr="00EF607C">
              <w:rPr>
                <w:rFonts w:ascii="Cambria" w:hAnsi="Cambria" w:cs="Times New Roman"/>
                <w:color w:val="808080"/>
              </w:rPr>
              <w:t>I don't know</w:t>
            </w:r>
          </w:p>
        </w:tc>
      </w:tr>
      <w:tr w:rsidR="00EF607C" w:rsidRPr="00EF607C" w14:paraId="6B4158CD" w14:textId="77777777" w:rsidTr="008A7A13">
        <w:tc>
          <w:tcPr>
            <w:tcW w:w="792" w:type="dxa"/>
            <w:shd w:val="clear" w:color="auto" w:fill="auto"/>
          </w:tcPr>
          <w:p w14:paraId="4997A26E"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9999</w:t>
            </w:r>
          </w:p>
        </w:tc>
        <w:tc>
          <w:tcPr>
            <w:tcW w:w="9288" w:type="dxa"/>
            <w:shd w:val="clear" w:color="auto" w:fill="auto"/>
          </w:tcPr>
          <w:p w14:paraId="593F44DB" w14:textId="77777777" w:rsidR="00EF607C" w:rsidRPr="00EF607C" w:rsidRDefault="00EF607C" w:rsidP="00EF607C">
            <w:pPr>
              <w:rPr>
                <w:rFonts w:ascii="Cambria" w:hAnsi="Cambria" w:cs="Times New Roman"/>
              </w:rPr>
            </w:pPr>
            <w:r w:rsidRPr="00EF607C">
              <w:rPr>
                <w:rFonts w:ascii="Cambria" w:hAnsi="Cambria" w:cs="Times New Roman"/>
                <w:color w:val="808080"/>
              </w:rPr>
              <w:t>Prefer not to say</w:t>
            </w:r>
          </w:p>
        </w:tc>
      </w:tr>
    </w:tbl>
    <w:p w14:paraId="44F8A91B" w14:textId="77777777" w:rsidR="00EF607C" w:rsidRPr="00EF607C" w:rsidRDefault="00EF607C" w:rsidP="00EF607C">
      <w:pPr>
        <w:spacing w:after="200" w:line="276" w:lineRule="auto"/>
        <w:rPr>
          <w:rFonts w:ascii="Cambria" w:eastAsia="MS Mincho" w:hAnsi="Cambria" w:cs="Times New Roman"/>
          <w:szCs w:val="22"/>
        </w:rPr>
      </w:pPr>
    </w:p>
    <w:p w14:paraId="127C5BBC"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C18Int</w:t>
      </w:r>
    </w:p>
    <w:p w14:paraId="47D7F67D"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w:t>
      </w:r>
      <w:r w:rsidRPr="00EF607C">
        <w:rPr>
          <w:rFonts w:ascii="Cambria" w:eastAsia="MS Mincho" w:hAnsi="Cambria" w:cs="Times New Roman"/>
          <w:b/>
          <w:szCs w:val="22"/>
        </w:rPr>
        <w:t>Repairability</w:t>
      </w:r>
      <w:r w:rsidRPr="00EF607C">
        <w:rPr>
          <w:rFonts w:ascii="Cambria" w:eastAsia="MS Mincho" w:hAnsi="Cambria" w:cs="Times New Roman"/>
          <w:szCs w:val="22"/>
        </w:rPr>
        <w:t>’ refers to how easily something can be repaired and maintained. It might include the cost of repairs, how available parts, tools, or manuals are, and how easy it is to repair something yourself instead of taking it to a professional.</w:t>
      </w:r>
    </w:p>
    <w:p w14:paraId="43180648" w14:textId="77777777" w:rsidR="00EF607C" w:rsidRPr="00EF607C" w:rsidRDefault="00EF607C" w:rsidP="00EF607C">
      <w:pPr>
        <w:spacing w:after="200" w:line="276" w:lineRule="auto"/>
        <w:rPr>
          <w:rFonts w:ascii="Cambria" w:eastAsia="MS Mincho" w:hAnsi="Cambria" w:cs="Times New Roman"/>
          <w:szCs w:val="22"/>
        </w:rPr>
      </w:pPr>
    </w:p>
    <w:p w14:paraId="0BB5CF14"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C18</w:t>
      </w:r>
    </w:p>
    <w:p w14:paraId="58D5DA5A"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 xml:space="preserve">Think about what's important to you when deciding to purchase each of the following types of products. For each group, how important is repairability compared to other factors like cost, design, brand, features, and quality?  </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7C21897D" w14:textId="77777777" w:rsidTr="008A7A13">
        <w:tc>
          <w:tcPr>
            <w:tcW w:w="792" w:type="dxa"/>
            <w:shd w:val="clear" w:color="auto" w:fill="auto"/>
          </w:tcPr>
          <w:p w14:paraId="1F268F5B" w14:textId="77777777" w:rsidR="00EF607C" w:rsidRPr="00EF607C" w:rsidRDefault="00EF607C" w:rsidP="00EF607C">
            <w:pPr>
              <w:rPr>
                <w:rFonts w:ascii="Cambria" w:hAnsi="Cambria" w:cs="Times New Roman"/>
              </w:rPr>
            </w:pPr>
            <w:r w:rsidRPr="00EF607C">
              <w:rPr>
                <w:rFonts w:ascii="Cambria" w:hAnsi="Cambria" w:cs="Times New Roman"/>
              </w:rPr>
              <w:t>1.</w:t>
            </w:r>
          </w:p>
        </w:tc>
        <w:tc>
          <w:tcPr>
            <w:tcW w:w="9288" w:type="dxa"/>
            <w:shd w:val="clear" w:color="auto" w:fill="auto"/>
          </w:tcPr>
          <w:p w14:paraId="255655AD" w14:textId="77777777" w:rsidR="00EF607C" w:rsidRPr="00EF607C" w:rsidRDefault="00EF607C" w:rsidP="00EF607C">
            <w:pPr>
              <w:rPr>
                <w:rFonts w:ascii="Cambria" w:hAnsi="Cambria" w:cs="Times New Roman"/>
              </w:rPr>
            </w:pPr>
            <w:r w:rsidRPr="00EF607C">
              <w:rPr>
                <w:rFonts w:ascii="Cambria" w:hAnsi="Cambria" w:cs="Times New Roman"/>
              </w:rPr>
              <w:t>Major home appliances (e.g. dishwasher, washing machine, etc.) *</w:t>
            </w:r>
          </w:p>
        </w:tc>
      </w:tr>
      <w:tr w:rsidR="00EF607C" w:rsidRPr="00EF607C" w14:paraId="52C7A031" w14:textId="77777777" w:rsidTr="008A7A13">
        <w:tc>
          <w:tcPr>
            <w:tcW w:w="792" w:type="dxa"/>
            <w:shd w:val="clear" w:color="auto" w:fill="auto"/>
          </w:tcPr>
          <w:p w14:paraId="2DA470BB" w14:textId="77777777" w:rsidR="00EF607C" w:rsidRPr="00EF607C" w:rsidRDefault="00EF607C" w:rsidP="00EF607C">
            <w:pPr>
              <w:rPr>
                <w:rFonts w:ascii="Cambria" w:hAnsi="Cambria" w:cs="Times New Roman"/>
              </w:rPr>
            </w:pPr>
            <w:r w:rsidRPr="00EF607C">
              <w:rPr>
                <w:rFonts w:ascii="Cambria" w:hAnsi="Cambria" w:cs="Times New Roman"/>
              </w:rPr>
              <w:t>2.</w:t>
            </w:r>
          </w:p>
        </w:tc>
        <w:tc>
          <w:tcPr>
            <w:tcW w:w="9288" w:type="dxa"/>
            <w:shd w:val="clear" w:color="auto" w:fill="auto"/>
          </w:tcPr>
          <w:p w14:paraId="18857434" w14:textId="77777777" w:rsidR="00EF607C" w:rsidRPr="00EF607C" w:rsidRDefault="00EF607C" w:rsidP="00EF607C">
            <w:pPr>
              <w:rPr>
                <w:rFonts w:ascii="Cambria" w:hAnsi="Cambria" w:cs="Times New Roman"/>
              </w:rPr>
            </w:pPr>
            <w:r w:rsidRPr="00EF607C">
              <w:rPr>
                <w:rFonts w:ascii="Cambria" w:hAnsi="Cambria" w:cs="Times New Roman"/>
              </w:rPr>
              <w:t>Small home appliances (e.g. toaster, hair dryer, etc.) *</w:t>
            </w:r>
          </w:p>
        </w:tc>
      </w:tr>
      <w:tr w:rsidR="00EF607C" w:rsidRPr="00EF607C" w14:paraId="46C1C18E" w14:textId="77777777" w:rsidTr="008A7A13">
        <w:tc>
          <w:tcPr>
            <w:tcW w:w="792" w:type="dxa"/>
            <w:shd w:val="clear" w:color="auto" w:fill="auto"/>
          </w:tcPr>
          <w:p w14:paraId="4F596592" w14:textId="77777777" w:rsidR="00EF607C" w:rsidRPr="00EF607C" w:rsidRDefault="00EF607C" w:rsidP="00EF607C">
            <w:pPr>
              <w:rPr>
                <w:rFonts w:ascii="Cambria" w:hAnsi="Cambria" w:cs="Times New Roman"/>
              </w:rPr>
            </w:pPr>
            <w:r w:rsidRPr="00EF607C">
              <w:rPr>
                <w:rFonts w:ascii="Cambria" w:hAnsi="Cambria" w:cs="Times New Roman"/>
              </w:rPr>
              <w:t>3.</w:t>
            </w:r>
          </w:p>
        </w:tc>
        <w:tc>
          <w:tcPr>
            <w:tcW w:w="9288" w:type="dxa"/>
            <w:shd w:val="clear" w:color="auto" w:fill="auto"/>
          </w:tcPr>
          <w:p w14:paraId="339A6FDA" w14:textId="77777777" w:rsidR="00EF607C" w:rsidRPr="00EF607C" w:rsidRDefault="00EF607C" w:rsidP="00EF607C">
            <w:pPr>
              <w:rPr>
                <w:rFonts w:ascii="Cambria" w:hAnsi="Cambria" w:cs="Times New Roman"/>
              </w:rPr>
            </w:pPr>
            <w:r w:rsidRPr="00EF607C">
              <w:rPr>
                <w:rFonts w:ascii="Cambria" w:hAnsi="Cambria" w:cs="Times New Roman"/>
              </w:rPr>
              <w:t>Home electronics (e.g. computers, smartphones, televisions, etc.) *</w:t>
            </w:r>
          </w:p>
        </w:tc>
      </w:tr>
      <w:tr w:rsidR="00EF607C" w:rsidRPr="00EF607C" w14:paraId="46BA7EF2" w14:textId="77777777" w:rsidTr="008A7A13">
        <w:tc>
          <w:tcPr>
            <w:tcW w:w="792" w:type="dxa"/>
            <w:shd w:val="clear" w:color="auto" w:fill="auto"/>
          </w:tcPr>
          <w:p w14:paraId="122B49BE" w14:textId="77777777" w:rsidR="00EF607C" w:rsidRPr="00EF607C" w:rsidRDefault="00EF607C" w:rsidP="00EF607C">
            <w:pPr>
              <w:rPr>
                <w:rFonts w:ascii="Cambria" w:hAnsi="Cambria" w:cs="Times New Roman"/>
              </w:rPr>
            </w:pPr>
            <w:r w:rsidRPr="00EF607C">
              <w:rPr>
                <w:rFonts w:ascii="Cambria" w:hAnsi="Cambria" w:cs="Times New Roman"/>
              </w:rPr>
              <w:t>4.</w:t>
            </w:r>
          </w:p>
        </w:tc>
        <w:tc>
          <w:tcPr>
            <w:tcW w:w="9288" w:type="dxa"/>
            <w:shd w:val="clear" w:color="auto" w:fill="auto"/>
          </w:tcPr>
          <w:p w14:paraId="21B8B9BE" w14:textId="77777777" w:rsidR="00EF607C" w:rsidRPr="00EF607C" w:rsidRDefault="00EF607C" w:rsidP="00EF607C">
            <w:pPr>
              <w:rPr>
                <w:rFonts w:ascii="Cambria" w:hAnsi="Cambria" w:cs="Times New Roman"/>
              </w:rPr>
            </w:pPr>
            <w:r w:rsidRPr="00EF607C">
              <w:rPr>
                <w:rFonts w:ascii="Cambria" w:hAnsi="Cambria" w:cs="Times New Roman"/>
              </w:rPr>
              <w:t>Electric powered tools (e.g. hand or yard tools, like a drill, lawn mower, etc.) *</w:t>
            </w:r>
          </w:p>
        </w:tc>
      </w:tr>
    </w:tbl>
    <w:p w14:paraId="7BA4EA58" w14:textId="77777777" w:rsidR="00EF607C" w:rsidRPr="00EF607C" w:rsidRDefault="00EF607C" w:rsidP="00EF607C">
      <w:pPr>
        <w:spacing w:line="276" w:lineRule="auto"/>
        <w:rPr>
          <w:rFonts w:ascii="Cambria" w:eastAsia="MS Mincho" w:hAnsi="Cambria" w:cs="Times New Roman"/>
          <w:szCs w:val="22"/>
        </w:rPr>
      </w:pPr>
      <w:r w:rsidRPr="00EF607C">
        <w:rPr>
          <w:rFonts w:ascii="Cambria" w:eastAsia="MS Mincho" w:hAnsi="Cambria" w:cs="Times New Roman"/>
          <w:i/>
          <w:color w:val="A8A8A8"/>
          <w:sz w:val="20"/>
          <w:szCs w:val="22"/>
        </w:rPr>
        <w:t>Levels marked with * are randomized</w:t>
      </w:r>
    </w:p>
    <w:p w14:paraId="00BF2969" w14:textId="77777777" w:rsidR="00EF607C" w:rsidRPr="00EF607C" w:rsidRDefault="00EF607C" w:rsidP="00EF607C">
      <w:pPr>
        <w:spacing w:line="276" w:lineRule="auto"/>
        <w:rPr>
          <w:rFonts w:ascii="Cambria" w:eastAsia="MS Mincho" w:hAnsi="Cambria" w:cs="Times New Roman"/>
          <w:szCs w:val="22"/>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7E0BCDFA" w14:textId="77777777" w:rsidTr="008A7A13">
        <w:tc>
          <w:tcPr>
            <w:tcW w:w="792" w:type="dxa"/>
            <w:shd w:val="clear" w:color="auto" w:fill="auto"/>
          </w:tcPr>
          <w:p w14:paraId="40A442F0"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78A8C7F4" w14:textId="77777777" w:rsidR="00EF607C" w:rsidRPr="00EF607C" w:rsidRDefault="00EF607C" w:rsidP="00EF607C">
            <w:pPr>
              <w:rPr>
                <w:rFonts w:ascii="Cambria" w:hAnsi="Cambria" w:cs="Times New Roman"/>
              </w:rPr>
            </w:pPr>
            <w:r w:rsidRPr="00EF607C">
              <w:rPr>
                <w:rFonts w:ascii="Cambria" w:hAnsi="Cambria" w:cs="Times New Roman"/>
              </w:rPr>
              <w:t>Not at all important</w:t>
            </w:r>
          </w:p>
        </w:tc>
      </w:tr>
      <w:tr w:rsidR="00EF607C" w:rsidRPr="00EF607C" w14:paraId="5D9B04F5" w14:textId="77777777" w:rsidTr="008A7A13">
        <w:tc>
          <w:tcPr>
            <w:tcW w:w="792" w:type="dxa"/>
            <w:shd w:val="clear" w:color="auto" w:fill="auto"/>
          </w:tcPr>
          <w:p w14:paraId="25E9F738"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1BBDDB84" w14:textId="77777777" w:rsidR="00EF607C" w:rsidRPr="00EF607C" w:rsidRDefault="00EF607C" w:rsidP="00EF607C">
            <w:pPr>
              <w:rPr>
                <w:rFonts w:ascii="Cambria" w:hAnsi="Cambria" w:cs="Times New Roman"/>
              </w:rPr>
            </w:pPr>
            <w:r w:rsidRPr="00EF607C">
              <w:rPr>
                <w:rFonts w:ascii="Cambria" w:hAnsi="Cambria" w:cs="Times New Roman"/>
              </w:rPr>
              <w:t>Somewhat unimportant</w:t>
            </w:r>
          </w:p>
        </w:tc>
      </w:tr>
      <w:tr w:rsidR="00EF607C" w:rsidRPr="00EF607C" w14:paraId="1A4180F3" w14:textId="77777777" w:rsidTr="008A7A13">
        <w:tc>
          <w:tcPr>
            <w:tcW w:w="792" w:type="dxa"/>
            <w:shd w:val="clear" w:color="auto" w:fill="auto"/>
          </w:tcPr>
          <w:p w14:paraId="1F1A1913"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4740C139" w14:textId="77777777" w:rsidR="00EF607C" w:rsidRPr="00EF607C" w:rsidRDefault="00EF607C" w:rsidP="00EF607C">
            <w:pPr>
              <w:rPr>
                <w:rFonts w:ascii="Cambria" w:hAnsi="Cambria" w:cs="Times New Roman"/>
              </w:rPr>
            </w:pPr>
            <w:r w:rsidRPr="00EF607C">
              <w:rPr>
                <w:rFonts w:ascii="Cambria" w:hAnsi="Cambria" w:cs="Times New Roman"/>
              </w:rPr>
              <w:t>Neutral</w:t>
            </w:r>
          </w:p>
        </w:tc>
      </w:tr>
      <w:tr w:rsidR="00EF607C" w:rsidRPr="00EF607C" w14:paraId="42ABA1B6" w14:textId="77777777" w:rsidTr="008A7A13">
        <w:tc>
          <w:tcPr>
            <w:tcW w:w="792" w:type="dxa"/>
            <w:shd w:val="clear" w:color="auto" w:fill="auto"/>
          </w:tcPr>
          <w:p w14:paraId="5DFCAA90"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w:t>
            </w:r>
          </w:p>
        </w:tc>
        <w:tc>
          <w:tcPr>
            <w:tcW w:w="9288" w:type="dxa"/>
            <w:shd w:val="clear" w:color="auto" w:fill="auto"/>
          </w:tcPr>
          <w:p w14:paraId="412850AC" w14:textId="77777777" w:rsidR="00EF607C" w:rsidRPr="00EF607C" w:rsidRDefault="00EF607C" w:rsidP="00EF607C">
            <w:pPr>
              <w:rPr>
                <w:rFonts w:ascii="Cambria" w:hAnsi="Cambria" w:cs="Times New Roman"/>
              </w:rPr>
            </w:pPr>
            <w:r w:rsidRPr="00EF607C">
              <w:rPr>
                <w:rFonts w:ascii="Cambria" w:hAnsi="Cambria" w:cs="Times New Roman"/>
              </w:rPr>
              <w:t>Somewhat important</w:t>
            </w:r>
          </w:p>
        </w:tc>
      </w:tr>
      <w:tr w:rsidR="00EF607C" w:rsidRPr="00EF607C" w14:paraId="7A906DAE" w14:textId="77777777" w:rsidTr="008A7A13">
        <w:tc>
          <w:tcPr>
            <w:tcW w:w="792" w:type="dxa"/>
            <w:shd w:val="clear" w:color="auto" w:fill="auto"/>
          </w:tcPr>
          <w:p w14:paraId="4D67AB0B"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5</w:t>
            </w:r>
          </w:p>
        </w:tc>
        <w:tc>
          <w:tcPr>
            <w:tcW w:w="9288" w:type="dxa"/>
            <w:shd w:val="clear" w:color="auto" w:fill="auto"/>
          </w:tcPr>
          <w:p w14:paraId="1D199C5D" w14:textId="77777777" w:rsidR="00EF607C" w:rsidRPr="00EF607C" w:rsidRDefault="00EF607C" w:rsidP="00EF607C">
            <w:pPr>
              <w:rPr>
                <w:rFonts w:ascii="Cambria" w:hAnsi="Cambria" w:cs="Times New Roman"/>
              </w:rPr>
            </w:pPr>
            <w:r w:rsidRPr="00EF607C">
              <w:rPr>
                <w:rFonts w:ascii="Cambria" w:hAnsi="Cambria" w:cs="Times New Roman"/>
              </w:rPr>
              <w:t>Very important</w:t>
            </w:r>
          </w:p>
        </w:tc>
      </w:tr>
      <w:tr w:rsidR="00EF607C" w:rsidRPr="00EF607C" w14:paraId="2C2B523C" w14:textId="77777777" w:rsidTr="008A7A13">
        <w:tc>
          <w:tcPr>
            <w:tcW w:w="792" w:type="dxa"/>
            <w:shd w:val="clear" w:color="auto" w:fill="auto"/>
          </w:tcPr>
          <w:p w14:paraId="11CC9A82"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9999</w:t>
            </w:r>
          </w:p>
        </w:tc>
        <w:tc>
          <w:tcPr>
            <w:tcW w:w="9288" w:type="dxa"/>
            <w:shd w:val="clear" w:color="auto" w:fill="auto"/>
          </w:tcPr>
          <w:p w14:paraId="71502F16" w14:textId="77777777" w:rsidR="00EF607C" w:rsidRPr="00EF607C" w:rsidRDefault="00EF607C" w:rsidP="00EF607C">
            <w:pPr>
              <w:rPr>
                <w:rFonts w:ascii="Cambria" w:hAnsi="Cambria" w:cs="Times New Roman"/>
              </w:rPr>
            </w:pPr>
            <w:r w:rsidRPr="00EF607C">
              <w:rPr>
                <w:rFonts w:ascii="Cambria" w:hAnsi="Cambria" w:cs="Times New Roman"/>
                <w:color w:val="808080"/>
              </w:rPr>
              <w:t>Prefer not to say</w:t>
            </w:r>
          </w:p>
        </w:tc>
      </w:tr>
    </w:tbl>
    <w:p w14:paraId="14FE895D" w14:textId="77777777" w:rsidR="00EF607C" w:rsidRPr="00EF607C" w:rsidRDefault="00EF607C" w:rsidP="00EF607C">
      <w:pPr>
        <w:spacing w:after="200" w:line="276" w:lineRule="auto"/>
        <w:rPr>
          <w:rFonts w:ascii="Cambria" w:eastAsia="MS Mincho" w:hAnsi="Cambria" w:cs="Times New Roman"/>
          <w:szCs w:val="22"/>
        </w:rPr>
      </w:pPr>
    </w:p>
    <w:p w14:paraId="03E865CB"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C11</w:t>
      </w:r>
      <w:r w:rsidRPr="00EF607C">
        <w:rPr>
          <w:rFonts w:ascii="Cambria" w:eastAsia="MS Mincho" w:hAnsi="Cambria" w:cs="Times New Roman"/>
          <w:i/>
          <w:sz w:val="20"/>
          <w:szCs w:val="22"/>
        </w:rPr>
        <w:tab/>
      </w:r>
    </w:p>
    <w:p w14:paraId="0595C849"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How long ago, if ever, did you last buy or sign a lease on a personal vehicle (e.g., your own car)?</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6A289F38" w14:textId="77777777" w:rsidTr="008A7A13">
        <w:tc>
          <w:tcPr>
            <w:tcW w:w="792" w:type="dxa"/>
            <w:shd w:val="clear" w:color="auto" w:fill="auto"/>
          </w:tcPr>
          <w:p w14:paraId="5E313A16"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99</w:t>
            </w:r>
          </w:p>
        </w:tc>
        <w:tc>
          <w:tcPr>
            <w:tcW w:w="9288" w:type="dxa"/>
            <w:shd w:val="clear" w:color="auto" w:fill="auto"/>
          </w:tcPr>
          <w:p w14:paraId="218E4638" w14:textId="77777777" w:rsidR="00EF607C" w:rsidRPr="00EF607C" w:rsidRDefault="00EF607C" w:rsidP="00EF607C">
            <w:pPr>
              <w:rPr>
                <w:rFonts w:ascii="Cambria" w:hAnsi="Cambria" w:cs="Times New Roman"/>
              </w:rPr>
            </w:pPr>
            <w:r w:rsidRPr="00EF607C">
              <w:rPr>
                <w:rFonts w:ascii="Cambria" w:hAnsi="Cambria" w:cs="Times New Roman"/>
              </w:rPr>
              <w:t>I have never bought or leased a personal vehicle</w:t>
            </w:r>
          </w:p>
        </w:tc>
      </w:tr>
      <w:tr w:rsidR="00EF607C" w:rsidRPr="00EF607C" w14:paraId="13A81D71" w14:textId="77777777" w:rsidTr="008A7A13">
        <w:tc>
          <w:tcPr>
            <w:tcW w:w="792" w:type="dxa"/>
            <w:shd w:val="clear" w:color="auto" w:fill="auto"/>
          </w:tcPr>
          <w:p w14:paraId="33710F1F"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135DE1B2" w14:textId="77777777" w:rsidR="00EF607C" w:rsidRPr="00EF607C" w:rsidRDefault="00EF607C" w:rsidP="00EF607C">
            <w:pPr>
              <w:rPr>
                <w:rFonts w:ascii="Cambria" w:hAnsi="Cambria" w:cs="Times New Roman"/>
              </w:rPr>
            </w:pPr>
            <w:r w:rsidRPr="00EF607C">
              <w:rPr>
                <w:rFonts w:ascii="Cambria" w:hAnsi="Cambria" w:cs="Times New Roman"/>
              </w:rPr>
              <w:t>Less than 6 months ago</w:t>
            </w:r>
          </w:p>
        </w:tc>
      </w:tr>
      <w:tr w:rsidR="00EF607C" w:rsidRPr="00EF607C" w14:paraId="51172E1D" w14:textId="77777777" w:rsidTr="008A7A13">
        <w:tc>
          <w:tcPr>
            <w:tcW w:w="792" w:type="dxa"/>
            <w:shd w:val="clear" w:color="auto" w:fill="auto"/>
          </w:tcPr>
          <w:p w14:paraId="337E3F3C"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0D4CA9B5" w14:textId="77777777" w:rsidR="00EF607C" w:rsidRPr="00EF607C" w:rsidRDefault="00EF607C" w:rsidP="00EF607C">
            <w:pPr>
              <w:rPr>
                <w:rFonts w:ascii="Cambria" w:hAnsi="Cambria" w:cs="Times New Roman"/>
              </w:rPr>
            </w:pPr>
            <w:r w:rsidRPr="00EF607C">
              <w:rPr>
                <w:rFonts w:ascii="Cambria" w:hAnsi="Cambria" w:cs="Times New Roman"/>
              </w:rPr>
              <w:t>Between 6 and 12 months ago</w:t>
            </w:r>
          </w:p>
        </w:tc>
      </w:tr>
      <w:tr w:rsidR="00EF607C" w:rsidRPr="00EF607C" w14:paraId="6EF22161" w14:textId="77777777" w:rsidTr="008A7A13">
        <w:tc>
          <w:tcPr>
            <w:tcW w:w="792" w:type="dxa"/>
            <w:shd w:val="clear" w:color="auto" w:fill="auto"/>
          </w:tcPr>
          <w:p w14:paraId="0150F292"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19766AF6" w14:textId="77777777" w:rsidR="00EF607C" w:rsidRPr="00EF607C" w:rsidRDefault="00EF607C" w:rsidP="00EF607C">
            <w:pPr>
              <w:rPr>
                <w:rFonts w:ascii="Cambria" w:hAnsi="Cambria" w:cs="Times New Roman"/>
              </w:rPr>
            </w:pPr>
            <w:r w:rsidRPr="00EF607C">
              <w:rPr>
                <w:rFonts w:ascii="Cambria" w:hAnsi="Cambria" w:cs="Times New Roman"/>
              </w:rPr>
              <w:t>Other (Please specify number of years ago) __________________________________________________</w:t>
            </w:r>
          </w:p>
        </w:tc>
      </w:tr>
    </w:tbl>
    <w:p w14:paraId="59F76C8D" w14:textId="77777777" w:rsidR="00EF607C" w:rsidRPr="00EF607C" w:rsidRDefault="00EF607C" w:rsidP="00EF607C">
      <w:pPr>
        <w:spacing w:after="200" w:line="276" w:lineRule="auto"/>
        <w:rPr>
          <w:rFonts w:ascii="Cambria" w:eastAsia="MS Mincho" w:hAnsi="Cambria" w:cs="Times New Roman"/>
          <w:szCs w:val="22"/>
        </w:rPr>
      </w:pPr>
    </w:p>
    <w:p w14:paraId="040C4B72"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lastRenderedPageBreak/>
        <w:t>C11a</w:t>
      </w:r>
      <w:r w:rsidRPr="00EF607C">
        <w:rPr>
          <w:rFonts w:ascii="Cambria" w:eastAsia="MS Mincho" w:hAnsi="Cambria" w:cs="Times New Roman"/>
          <w:i/>
          <w:sz w:val="20"/>
          <w:szCs w:val="22"/>
        </w:rPr>
        <w:tab/>
        <w:t>Show if C11 NOT Never (C11=1,2,3)</w:t>
      </w:r>
    </w:p>
    <w:p w14:paraId="66B70F4E"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Was that vehicle new or used?</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4D598720" w14:textId="77777777" w:rsidTr="008A7A13">
        <w:tc>
          <w:tcPr>
            <w:tcW w:w="792" w:type="dxa"/>
            <w:shd w:val="clear" w:color="auto" w:fill="auto"/>
          </w:tcPr>
          <w:p w14:paraId="17D31AB3"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18B40611" w14:textId="77777777" w:rsidR="00EF607C" w:rsidRPr="00EF607C" w:rsidRDefault="00EF607C" w:rsidP="00EF607C">
            <w:pPr>
              <w:rPr>
                <w:rFonts w:ascii="Cambria" w:hAnsi="Cambria" w:cs="Times New Roman"/>
              </w:rPr>
            </w:pPr>
            <w:r w:rsidRPr="00EF607C">
              <w:rPr>
                <w:rFonts w:ascii="Cambria" w:hAnsi="Cambria" w:cs="Times New Roman"/>
              </w:rPr>
              <w:t>New</w:t>
            </w:r>
          </w:p>
        </w:tc>
      </w:tr>
      <w:tr w:rsidR="00EF607C" w:rsidRPr="00EF607C" w14:paraId="4C965CE0" w14:textId="77777777" w:rsidTr="008A7A13">
        <w:tc>
          <w:tcPr>
            <w:tcW w:w="792" w:type="dxa"/>
            <w:shd w:val="clear" w:color="auto" w:fill="auto"/>
          </w:tcPr>
          <w:p w14:paraId="7EA1C55E"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1F1D92D3" w14:textId="77777777" w:rsidR="00EF607C" w:rsidRPr="00EF607C" w:rsidRDefault="00EF607C" w:rsidP="00EF607C">
            <w:pPr>
              <w:rPr>
                <w:rFonts w:ascii="Cambria" w:hAnsi="Cambria" w:cs="Times New Roman"/>
              </w:rPr>
            </w:pPr>
            <w:r w:rsidRPr="00EF607C">
              <w:rPr>
                <w:rFonts w:ascii="Cambria" w:hAnsi="Cambria" w:cs="Times New Roman"/>
              </w:rPr>
              <w:t>Used</w:t>
            </w:r>
          </w:p>
        </w:tc>
      </w:tr>
    </w:tbl>
    <w:p w14:paraId="3F75EE5E" w14:textId="77777777" w:rsidR="00EF607C" w:rsidRPr="00EF607C" w:rsidRDefault="00EF607C" w:rsidP="00EF607C">
      <w:pPr>
        <w:spacing w:after="200" w:line="276" w:lineRule="auto"/>
        <w:rPr>
          <w:rFonts w:ascii="Cambria" w:eastAsia="MS Mincho" w:hAnsi="Cambria" w:cs="Times New Roman"/>
          <w:szCs w:val="22"/>
        </w:rPr>
      </w:pPr>
    </w:p>
    <w:p w14:paraId="2A4662B1"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C11b</w:t>
      </w:r>
      <w:r w:rsidRPr="00EF607C">
        <w:rPr>
          <w:rFonts w:ascii="Cambria" w:eastAsia="MS Mincho" w:hAnsi="Cambria" w:cs="Times New Roman"/>
          <w:i/>
          <w:sz w:val="20"/>
          <w:szCs w:val="22"/>
        </w:rPr>
        <w:tab/>
        <w:t>Show if C11 NOT Never (C11=1,2,3)</w:t>
      </w:r>
    </w:p>
    <w:p w14:paraId="6944F245"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What class of vehicle was it?</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49515903" w14:textId="77777777" w:rsidTr="008A7A13">
        <w:tc>
          <w:tcPr>
            <w:tcW w:w="792" w:type="dxa"/>
            <w:shd w:val="clear" w:color="auto" w:fill="auto"/>
          </w:tcPr>
          <w:p w14:paraId="150F3655"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03A418A0" w14:textId="77777777" w:rsidR="00EF607C" w:rsidRPr="00EF607C" w:rsidRDefault="00EF607C" w:rsidP="00EF607C">
            <w:pPr>
              <w:rPr>
                <w:rFonts w:ascii="Cambria" w:hAnsi="Cambria" w:cs="Times New Roman"/>
              </w:rPr>
            </w:pPr>
            <w:r w:rsidRPr="00EF607C">
              <w:rPr>
                <w:rFonts w:ascii="Cambria" w:hAnsi="Cambria" w:cs="Times New Roman"/>
              </w:rPr>
              <w:t>Coupe, sedan, station wagon, sports car, or luxury car</w:t>
            </w:r>
          </w:p>
        </w:tc>
      </w:tr>
      <w:tr w:rsidR="00EF607C" w:rsidRPr="00EF607C" w14:paraId="27FDE58C" w14:textId="77777777" w:rsidTr="008A7A13">
        <w:tc>
          <w:tcPr>
            <w:tcW w:w="792" w:type="dxa"/>
            <w:shd w:val="clear" w:color="auto" w:fill="auto"/>
          </w:tcPr>
          <w:p w14:paraId="50D0AC58"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70708727" w14:textId="77777777" w:rsidR="00EF607C" w:rsidRPr="00EF607C" w:rsidRDefault="00EF607C" w:rsidP="00EF607C">
            <w:pPr>
              <w:rPr>
                <w:rFonts w:ascii="Cambria" w:hAnsi="Cambria" w:cs="Times New Roman"/>
              </w:rPr>
            </w:pPr>
            <w:r w:rsidRPr="00EF607C">
              <w:rPr>
                <w:rFonts w:ascii="Cambria" w:hAnsi="Cambria" w:cs="Times New Roman"/>
              </w:rPr>
              <w:t>Pick-up truck</w:t>
            </w:r>
          </w:p>
        </w:tc>
      </w:tr>
      <w:tr w:rsidR="00EF607C" w:rsidRPr="00EF607C" w14:paraId="32B6FA56" w14:textId="77777777" w:rsidTr="008A7A13">
        <w:tc>
          <w:tcPr>
            <w:tcW w:w="792" w:type="dxa"/>
            <w:shd w:val="clear" w:color="auto" w:fill="auto"/>
          </w:tcPr>
          <w:p w14:paraId="525BE16F"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29E4344B" w14:textId="77777777" w:rsidR="00EF607C" w:rsidRPr="00EF607C" w:rsidRDefault="00EF607C" w:rsidP="00EF607C">
            <w:pPr>
              <w:rPr>
                <w:rFonts w:ascii="Cambria" w:hAnsi="Cambria" w:cs="Times New Roman"/>
              </w:rPr>
            </w:pPr>
            <w:r w:rsidRPr="00EF607C">
              <w:rPr>
                <w:rFonts w:ascii="Cambria" w:hAnsi="Cambria" w:cs="Times New Roman"/>
              </w:rPr>
              <w:t>Sport utility vehicle (SUV)</w:t>
            </w:r>
          </w:p>
        </w:tc>
      </w:tr>
      <w:tr w:rsidR="00EF607C" w:rsidRPr="00EF607C" w14:paraId="22103101" w14:textId="77777777" w:rsidTr="008A7A13">
        <w:tc>
          <w:tcPr>
            <w:tcW w:w="792" w:type="dxa"/>
            <w:shd w:val="clear" w:color="auto" w:fill="auto"/>
          </w:tcPr>
          <w:p w14:paraId="30AE8DF5"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w:t>
            </w:r>
          </w:p>
        </w:tc>
        <w:tc>
          <w:tcPr>
            <w:tcW w:w="9288" w:type="dxa"/>
            <w:shd w:val="clear" w:color="auto" w:fill="auto"/>
          </w:tcPr>
          <w:p w14:paraId="3388CC3E" w14:textId="77777777" w:rsidR="00EF607C" w:rsidRPr="00EF607C" w:rsidRDefault="00EF607C" w:rsidP="00EF607C">
            <w:pPr>
              <w:rPr>
                <w:rFonts w:ascii="Cambria" w:hAnsi="Cambria" w:cs="Times New Roman"/>
              </w:rPr>
            </w:pPr>
            <w:r w:rsidRPr="00EF607C">
              <w:rPr>
                <w:rFonts w:ascii="Cambria" w:hAnsi="Cambria" w:cs="Times New Roman"/>
              </w:rPr>
              <w:t>Van or minivan</w:t>
            </w:r>
          </w:p>
        </w:tc>
      </w:tr>
      <w:tr w:rsidR="00EF607C" w:rsidRPr="00EF607C" w14:paraId="7751EBD9" w14:textId="77777777" w:rsidTr="008A7A13">
        <w:tc>
          <w:tcPr>
            <w:tcW w:w="792" w:type="dxa"/>
            <w:shd w:val="clear" w:color="auto" w:fill="auto"/>
          </w:tcPr>
          <w:p w14:paraId="6234BBF8"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97</w:t>
            </w:r>
          </w:p>
        </w:tc>
        <w:tc>
          <w:tcPr>
            <w:tcW w:w="9288" w:type="dxa"/>
            <w:shd w:val="clear" w:color="auto" w:fill="auto"/>
          </w:tcPr>
          <w:p w14:paraId="1C1BF34F" w14:textId="77777777" w:rsidR="00EF607C" w:rsidRPr="00EF607C" w:rsidRDefault="00EF607C" w:rsidP="00EF607C">
            <w:pPr>
              <w:rPr>
                <w:rFonts w:ascii="Cambria" w:hAnsi="Cambria" w:cs="Times New Roman"/>
              </w:rPr>
            </w:pPr>
            <w:r w:rsidRPr="00EF607C">
              <w:rPr>
                <w:rFonts w:ascii="Cambria" w:hAnsi="Cambria" w:cs="Times New Roman"/>
              </w:rPr>
              <w:t>Other (please specify) __________________________________________________</w:t>
            </w:r>
          </w:p>
        </w:tc>
      </w:tr>
    </w:tbl>
    <w:p w14:paraId="1CD1CEFB" w14:textId="77777777" w:rsidR="00EF607C" w:rsidRPr="00EF607C" w:rsidRDefault="00EF607C" w:rsidP="00EF607C">
      <w:pPr>
        <w:spacing w:after="200" w:line="276" w:lineRule="auto"/>
        <w:rPr>
          <w:rFonts w:ascii="Cambria" w:eastAsia="MS Mincho" w:hAnsi="Cambria" w:cs="Times New Roman"/>
          <w:szCs w:val="22"/>
        </w:rPr>
      </w:pPr>
    </w:p>
    <w:p w14:paraId="37FE436F"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C11c</w:t>
      </w:r>
      <w:r w:rsidRPr="00EF607C">
        <w:rPr>
          <w:rFonts w:ascii="Cambria" w:eastAsia="MS Mincho" w:hAnsi="Cambria" w:cs="Times New Roman"/>
          <w:i/>
          <w:sz w:val="20"/>
          <w:szCs w:val="22"/>
        </w:rPr>
        <w:tab/>
        <w:t>Show if C11 NOT Never (C11=1,2,3)</w:t>
      </w:r>
    </w:p>
    <w:p w14:paraId="306DC168"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What type of vehicle was it (i.e., in terms of motor/engine)?</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0B42EB5E" w14:textId="77777777" w:rsidTr="008A7A13">
        <w:tc>
          <w:tcPr>
            <w:tcW w:w="792" w:type="dxa"/>
            <w:shd w:val="clear" w:color="auto" w:fill="auto"/>
          </w:tcPr>
          <w:p w14:paraId="7DA18294"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381B52C4" w14:textId="77777777" w:rsidR="00EF607C" w:rsidRPr="00EF607C" w:rsidRDefault="00EF607C" w:rsidP="00EF607C">
            <w:pPr>
              <w:rPr>
                <w:rFonts w:ascii="Cambria" w:hAnsi="Cambria" w:cs="Times New Roman"/>
              </w:rPr>
            </w:pPr>
            <w:r w:rsidRPr="00EF607C">
              <w:rPr>
                <w:rFonts w:ascii="Cambria" w:hAnsi="Cambria" w:cs="Times New Roman"/>
              </w:rPr>
              <w:t>A hybrid vehicle (not a plug-in)</w:t>
            </w:r>
          </w:p>
        </w:tc>
      </w:tr>
      <w:tr w:rsidR="00EF607C" w:rsidRPr="00EF607C" w14:paraId="5CBAE2BD" w14:textId="77777777" w:rsidTr="008A7A13">
        <w:tc>
          <w:tcPr>
            <w:tcW w:w="792" w:type="dxa"/>
            <w:shd w:val="clear" w:color="auto" w:fill="auto"/>
          </w:tcPr>
          <w:p w14:paraId="214C3789"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03FB5A11" w14:textId="77777777" w:rsidR="00EF607C" w:rsidRPr="00EF607C" w:rsidRDefault="00EF607C" w:rsidP="00EF607C">
            <w:pPr>
              <w:rPr>
                <w:rFonts w:ascii="Cambria" w:hAnsi="Cambria" w:cs="Times New Roman"/>
              </w:rPr>
            </w:pPr>
            <w:r w:rsidRPr="00EF607C">
              <w:rPr>
                <w:rFonts w:ascii="Cambria" w:hAnsi="Cambria" w:cs="Times New Roman"/>
              </w:rPr>
              <w:t>An electric vehicle (that's not a hybrid)</w:t>
            </w:r>
          </w:p>
        </w:tc>
      </w:tr>
      <w:tr w:rsidR="00EF607C" w:rsidRPr="00EF607C" w14:paraId="22F11383" w14:textId="77777777" w:rsidTr="008A7A13">
        <w:tc>
          <w:tcPr>
            <w:tcW w:w="792" w:type="dxa"/>
            <w:shd w:val="clear" w:color="auto" w:fill="auto"/>
          </w:tcPr>
          <w:p w14:paraId="08995F14"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6</w:t>
            </w:r>
          </w:p>
        </w:tc>
        <w:tc>
          <w:tcPr>
            <w:tcW w:w="9288" w:type="dxa"/>
            <w:shd w:val="clear" w:color="auto" w:fill="auto"/>
          </w:tcPr>
          <w:p w14:paraId="7EE143C0" w14:textId="77777777" w:rsidR="00EF607C" w:rsidRPr="00EF607C" w:rsidRDefault="00EF607C" w:rsidP="00EF607C">
            <w:pPr>
              <w:rPr>
                <w:rFonts w:ascii="Cambria" w:hAnsi="Cambria" w:cs="Times New Roman"/>
              </w:rPr>
            </w:pPr>
            <w:r w:rsidRPr="00EF607C">
              <w:rPr>
                <w:rFonts w:ascii="Cambria" w:hAnsi="Cambria" w:cs="Times New Roman"/>
              </w:rPr>
              <w:t>A plug-in hybrid vehicle</w:t>
            </w:r>
          </w:p>
        </w:tc>
      </w:tr>
      <w:tr w:rsidR="00EF607C" w:rsidRPr="00EF607C" w14:paraId="7F545CB4" w14:textId="77777777" w:rsidTr="008A7A13">
        <w:tc>
          <w:tcPr>
            <w:tcW w:w="792" w:type="dxa"/>
            <w:shd w:val="clear" w:color="auto" w:fill="auto"/>
          </w:tcPr>
          <w:p w14:paraId="15865EAF"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5EEB2E19" w14:textId="77777777" w:rsidR="00EF607C" w:rsidRPr="00EF607C" w:rsidRDefault="00EF607C" w:rsidP="00EF607C">
            <w:pPr>
              <w:rPr>
                <w:rFonts w:ascii="Cambria" w:hAnsi="Cambria" w:cs="Times New Roman"/>
              </w:rPr>
            </w:pPr>
            <w:r w:rsidRPr="00EF607C">
              <w:rPr>
                <w:rFonts w:ascii="Cambria" w:hAnsi="Cambria" w:cs="Times New Roman"/>
              </w:rPr>
              <w:t>A conventional gasoline- or diesel-powered vehicle (that's not a hybrid)</w:t>
            </w:r>
          </w:p>
        </w:tc>
      </w:tr>
      <w:tr w:rsidR="00EF607C" w:rsidRPr="00EF607C" w14:paraId="2BDE8B43" w14:textId="77777777" w:rsidTr="008A7A13">
        <w:tc>
          <w:tcPr>
            <w:tcW w:w="792" w:type="dxa"/>
            <w:shd w:val="clear" w:color="auto" w:fill="auto"/>
          </w:tcPr>
          <w:p w14:paraId="62756D9C"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97</w:t>
            </w:r>
          </w:p>
        </w:tc>
        <w:tc>
          <w:tcPr>
            <w:tcW w:w="9288" w:type="dxa"/>
            <w:shd w:val="clear" w:color="auto" w:fill="auto"/>
          </w:tcPr>
          <w:p w14:paraId="4DFADC34" w14:textId="77777777" w:rsidR="00EF607C" w:rsidRPr="00EF607C" w:rsidRDefault="00EF607C" w:rsidP="00EF607C">
            <w:pPr>
              <w:rPr>
                <w:rFonts w:ascii="Cambria" w:hAnsi="Cambria" w:cs="Times New Roman"/>
              </w:rPr>
            </w:pPr>
            <w:r w:rsidRPr="00EF607C">
              <w:rPr>
                <w:rFonts w:ascii="Cambria" w:hAnsi="Cambria" w:cs="Times New Roman"/>
              </w:rPr>
              <w:t>Other (please specify) __________________________________________________</w:t>
            </w:r>
          </w:p>
        </w:tc>
      </w:tr>
    </w:tbl>
    <w:p w14:paraId="1391510D" w14:textId="77777777" w:rsidR="00EF607C" w:rsidRPr="00EF607C" w:rsidRDefault="00EF607C" w:rsidP="00EF607C">
      <w:pPr>
        <w:spacing w:after="200" w:line="276" w:lineRule="auto"/>
        <w:rPr>
          <w:rFonts w:ascii="Cambria" w:eastAsia="MS Mincho" w:hAnsi="Cambria" w:cs="Times New Roman"/>
          <w:szCs w:val="22"/>
        </w:rPr>
      </w:pPr>
    </w:p>
    <w:p w14:paraId="48DF0CAE"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C11d</w:t>
      </w:r>
      <w:r w:rsidRPr="00EF607C">
        <w:rPr>
          <w:rFonts w:ascii="Cambria" w:eastAsia="MS Mincho" w:hAnsi="Cambria" w:cs="Times New Roman"/>
          <w:i/>
          <w:sz w:val="20"/>
          <w:szCs w:val="22"/>
        </w:rPr>
        <w:tab/>
        <w:t>Show if C11c not electric vehicle (C11c=1,6,3,97)</w:t>
      </w:r>
    </w:p>
    <w:p w14:paraId="2FF64874"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Have you ever owned or leased an electric vehicle that’s not a hybrid?</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66634F3B" w14:textId="77777777" w:rsidTr="008A7A13">
        <w:tc>
          <w:tcPr>
            <w:tcW w:w="792" w:type="dxa"/>
            <w:shd w:val="clear" w:color="auto" w:fill="auto"/>
          </w:tcPr>
          <w:p w14:paraId="16464A6F"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21A231F5" w14:textId="77777777" w:rsidR="00EF607C" w:rsidRPr="00EF607C" w:rsidRDefault="00EF607C" w:rsidP="00EF607C">
            <w:pPr>
              <w:rPr>
                <w:rFonts w:ascii="Cambria" w:hAnsi="Cambria" w:cs="Times New Roman"/>
              </w:rPr>
            </w:pPr>
            <w:r w:rsidRPr="00EF607C">
              <w:rPr>
                <w:rFonts w:ascii="Cambria" w:hAnsi="Cambria" w:cs="Times New Roman"/>
              </w:rPr>
              <w:t>Yes</w:t>
            </w:r>
          </w:p>
        </w:tc>
      </w:tr>
      <w:tr w:rsidR="00EF607C" w:rsidRPr="00EF607C" w14:paraId="6D55B947" w14:textId="77777777" w:rsidTr="008A7A13">
        <w:tc>
          <w:tcPr>
            <w:tcW w:w="792" w:type="dxa"/>
            <w:shd w:val="clear" w:color="auto" w:fill="auto"/>
          </w:tcPr>
          <w:p w14:paraId="0AE3725D"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52A70ACA" w14:textId="77777777" w:rsidR="00EF607C" w:rsidRPr="00EF607C" w:rsidRDefault="00EF607C" w:rsidP="00EF607C">
            <w:pPr>
              <w:rPr>
                <w:rFonts w:ascii="Cambria" w:hAnsi="Cambria" w:cs="Times New Roman"/>
              </w:rPr>
            </w:pPr>
            <w:r w:rsidRPr="00EF607C">
              <w:rPr>
                <w:rFonts w:ascii="Cambria" w:hAnsi="Cambria" w:cs="Times New Roman"/>
              </w:rPr>
              <w:t>No</w:t>
            </w:r>
          </w:p>
        </w:tc>
      </w:tr>
    </w:tbl>
    <w:p w14:paraId="0CB1C717" w14:textId="77777777" w:rsidR="00EF607C" w:rsidRPr="00EF607C" w:rsidRDefault="00EF607C" w:rsidP="00EF607C">
      <w:pPr>
        <w:spacing w:after="200" w:line="276" w:lineRule="auto"/>
        <w:rPr>
          <w:rFonts w:ascii="Cambria" w:eastAsia="MS Mincho" w:hAnsi="Cambria" w:cs="Times New Roman"/>
          <w:szCs w:val="22"/>
        </w:rPr>
      </w:pPr>
    </w:p>
    <w:p w14:paraId="1B2F7F38"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C11e</w:t>
      </w:r>
      <w:r w:rsidRPr="00EF607C">
        <w:rPr>
          <w:rFonts w:ascii="Cambria" w:eastAsia="MS Mincho" w:hAnsi="Cambria" w:cs="Times New Roman"/>
          <w:i/>
          <w:sz w:val="20"/>
          <w:szCs w:val="22"/>
        </w:rPr>
        <w:tab/>
      </w:r>
    </w:p>
    <w:p w14:paraId="08305439"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 xml:space="preserve">To your knowledge, what are the main </w:t>
      </w:r>
      <w:r w:rsidRPr="00EF607C">
        <w:rPr>
          <w:rFonts w:ascii="Cambria" w:eastAsia="MS Mincho" w:hAnsi="Cambria" w:cs="Times New Roman"/>
          <w:szCs w:val="22"/>
          <w:u w:val="single"/>
        </w:rPr>
        <w:t>advantages</w:t>
      </w:r>
      <w:r w:rsidRPr="00EF607C">
        <w:rPr>
          <w:rFonts w:ascii="Cambria" w:eastAsia="MS Mincho" w:hAnsi="Cambria" w:cs="Times New Roman"/>
          <w:szCs w:val="22"/>
        </w:rPr>
        <w:t xml:space="preserve"> of owning or leasing an electric vehicle?</w:t>
      </w:r>
      <w:r w:rsidRPr="00EF607C">
        <w:rPr>
          <w:rFonts w:ascii="Cambria" w:eastAsia="MS Mincho" w:hAnsi="Cambria" w:cs="Times New Roman"/>
          <w:szCs w:val="22"/>
        </w:rPr>
        <w:br/>
      </w:r>
    </w:p>
    <w:p w14:paraId="411BD01F"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i/>
          <w:color w:val="A8A8A8"/>
          <w:sz w:val="20"/>
          <w:szCs w:val="22"/>
        </w:rPr>
        <w:t>(Show if Web) Please do not enter personally identifying information (e.g., name, email address, phone number, mailing address), as anything you enter may be shared with the sponsor of this research.</w:t>
      </w:r>
      <w:r w:rsidRPr="00EF607C">
        <w:rPr>
          <w:rFonts w:ascii="Cambria" w:eastAsia="MS Mincho" w:hAnsi="Cambria" w:cs="Times New Roman"/>
          <w:i/>
          <w:color w:val="A8A8A8"/>
          <w:sz w:val="20"/>
          <w:szCs w:val="22"/>
        </w:rPr>
        <w:br/>
      </w:r>
    </w:p>
    <w:p w14:paraId="630BFEB1" w14:textId="77777777" w:rsidR="00EF607C" w:rsidRPr="00EF607C" w:rsidRDefault="00EF607C" w:rsidP="00EF607C">
      <w:pPr>
        <w:keepNext/>
        <w:keepLines/>
        <w:spacing w:line="276" w:lineRule="auto"/>
        <w:rPr>
          <w:rFonts w:ascii="Cambria" w:eastAsia="MS Mincho" w:hAnsi="Cambria" w:cs="Times New Roman"/>
          <w:szCs w:val="22"/>
        </w:rPr>
      </w:pPr>
      <w:r w:rsidRPr="00EF607C">
        <w:rPr>
          <w:rFonts w:ascii="Cambria" w:eastAsia="MS Mincho" w:hAnsi="Cambria" w:cs="Times New Roman"/>
          <w:szCs w:val="22"/>
        </w:rPr>
        <w:t>__________________________________________________</w:t>
      </w:r>
      <w:r w:rsidRPr="00EF607C">
        <w:rPr>
          <w:rFonts w:ascii="Cambria" w:eastAsia="MS Mincho" w:hAnsi="Cambria" w:cs="Times New Roman"/>
          <w:szCs w:val="22"/>
        </w:rPr>
        <w:br/>
        <w:t>__________________________________________________</w:t>
      </w:r>
      <w:r w:rsidRPr="00EF607C">
        <w:rPr>
          <w:rFonts w:ascii="Cambria" w:eastAsia="MS Mincho" w:hAnsi="Cambria" w:cs="Times New Roman"/>
          <w:szCs w:val="22"/>
        </w:rPr>
        <w:br/>
        <w:t>__________________________________________________</w:t>
      </w:r>
      <w:r w:rsidRPr="00EF607C">
        <w:rPr>
          <w:rFonts w:ascii="Cambria" w:eastAsia="MS Mincho" w:hAnsi="Cambria" w:cs="Times New Roman"/>
          <w:szCs w:val="22"/>
        </w:rPr>
        <w:br/>
        <w:t>__________________________________________________</w:t>
      </w:r>
      <w:r w:rsidRPr="00EF607C">
        <w:rPr>
          <w:rFonts w:ascii="Cambria" w:eastAsia="MS Mincho" w:hAnsi="Cambria" w:cs="Times New Roman"/>
          <w:szCs w:val="22"/>
        </w:rPr>
        <w:br/>
        <w:t>__________________________________________________</w:t>
      </w:r>
    </w:p>
    <w:p w14:paraId="5E36A670" w14:textId="77777777" w:rsidR="00EF607C" w:rsidRPr="00EF607C" w:rsidRDefault="00EF607C" w:rsidP="00EF607C">
      <w:pPr>
        <w:spacing w:after="200" w:line="276" w:lineRule="auto"/>
        <w:rPr>
          <w:rFonts w:ascii="Cambria" w:eastAsia="MS Mincho" w:hAnsi="Cambria" w:cs="Times New Roman"/>
          <w:szCs w:val="22"/>
        </w:rPr>
      </w:pPr>
    </w:p>
    <w:p w14:paraId="719C043B"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lastRenderedPageBreak/>
        <w:t>C11f</w:t>
      </w:r>
      <w:r w:rsidRPr="00EF607C">
        <w:rPr>
          <w:rFonts w:ascii="Cambria" w:eastAsia="MS Mincho" w:hAnsi="Cambria" w:cs="Times New Roman"/>
          <w:i/>
          <w:sz w:val="20"/>
          <w:szCs w:val="22"/>
        </w:rPr>
        <w:tab/>
      </w:r>
    </w:p>
    <w:p w14:paraId="095B3AB5"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 xml:space="preserve">To your knowledge, what are the main </w:t>
      </w:r>
      <w:r w:rsidRPr="00EF607C">
        <w:rPr>
          <w:rFonts w:ascii="Cambria" w:eastAsia="MS Mincho" w:hAnsi="Cambria" w:cs="Times New Roman"/>
          <w:szCs w:val="22"/>
          <w:u w:val="single"/>
        </w:rPr>
        <w:t>disadvantages</w:t>
      </w:r>
      <w:r w:rsidRPr="00EF607C">
        <w:rPr>
          <w:rFonts w:ascii="Cambria" w:eastAsia="MS Mincho" w:hAnsi="Cambria" w:cs="Times New Roman"/>
          <w:szCs w:val="22"/>
        </w:rPr>
        <w:t xml:space="preserve"> of owning or leasing an electric vehicle?</w:t>
      </w:r>
      <w:r w:rsidRPr="00EF607C">
        <w:rPr>
          <w:rFonts w:ascii="Cambria" w:eastAsia="MS Mincho" w:hAnsi="Cambria" w:cs="Times New Roman"/>
          <w:szCs w:val="22"/>
        </w:rPr>
        <w:br/>
      </w:r>
    </w:p>
    <w:p w14:paraId="0BE7DB31"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i/>
          <w:color w:val="A8A8A8"/>
          <w:sz w:val="20"/>
          <w:szCs w:val="22"/>
        </w:rPr>
        <w:t>(Show if Web) Please do not enter personally identifying information (e.g., name, email address, phone number, mailing address), as anything you enter may be shared with the sponsor of this research.</w:t>
      </w:r>
      <w:r w:rsidRPr="00EF607C">
        <w:rPr>
          <w:rFonts w:ascii="Cambria" w:eastAsia="MS Mincho" w:hAnsi="Cambria" w:cs="Times New Roman"/>
          <w:i/>
          <w:color w:val="A8A8A8"/>
          <w:sz w:val="20"/>
          <w:szCs w:val="22"/>
        </w:rPr>
        <w:br/>
      </w:r>
    </w:p>
    <w:p w14:paraId="58D0AB6F" w14:textId="77777777" w:rsidR="00EF607C" w:rsidRPr="00EF607C" w:rsidRDefault="00EF607C" w:rsidP="00EF607C">
      <w:pPr>
        <w:keepNext/>
        <w:keepLines/>
        <w:spacing w:line="276" w:lineRule="auto"/>
        <w:rPr>
          <w:rFonts w:ascii="Cambria" w:eastAsia="MS Mincho" w:hAnsi="Cambria" w:cs="Times New Roman"/>
          <w:szCs w:val="22"/>
        </w:rPr>
      </w:pPr>
      <w:r w:rsidRPr="00EF607C">
        <w:rPr>
          <w:rFonts w:ascii="Cambria" w:eastAsia="MS Mincho" w:hAnsi="Cambria" w:cs="Times New Roman"/>
          <w:szCs w:val="22"/>
        </w:rPr>
        <w:t>__________________________________________________</w:t>
      </w:r>
      <w:r w:rsidRPr="00EF607C">
        <w:rPr>
          <w:rFonts w:ascii="Cambria" w:eastAsia="MS Mincho" w:hAnsi="Cambria" w:cs="Times New Roman"/>
          <w:szCs w:val="22"/>
        </w:rPr>
        <w:br/>
        <w:t>__________________________________________________</w:t>
      </w:r>
      <w:r w:rsidRPr="00EF607C">
        <w:rPr>
          <w:rFonts w:ascii="Cambria" w:eastAsia="MS Mincho" w:hAnsi="Cambria" w:cs="Times New Roman"/>
          <w:szCs w:val="22"/>
        </w:rPr>
        <w:br/>
        <w:t>__________________________________________________</w:t>
      </w:r>
      <w:r w:rsidRPr="00EF607C">
        <w:rPr>
          <w:rFonts w:ascii="Cambria" w:eastAsia="MS Mincho" w:hAnsi="Cambria" w:cs="Times New Roman"/>
          <w:szCs w:val="22"/>
        </w:rPr>
        <w:br/>
        <w:t>__________________________________________________</w:t>
      </w:r>
      <w:r w:rsidRPr="00EF607C">
        <w:rPr>
          <w:rFonts w:ascii="Cambria" w:eastAsia="MS Mincho" w:hAnsi="Cambria" w:cs="Times New Roman"/>
          <w:szCs w:val="22"/>
        </w:rPr>
        <w:br/>
        <w:t>__________________________________________________</w:t>
      </w:r>
    </w:p>
    <w:p w14:paraId="584DA9D9" w14:textId="77777777" w:rsidR="00EF607C" w:rsidRPr="00EF607C" w:rsidRDefault="00EF607C" w:rsidP="00EF607C">
      <w:pPr>
        <w:spacing w:after="200" w:line="276" w:lineRule="auto"/>
        <w:rPr>
          <w:rFonts w:ascii="Cambria" w:eastAsia="MS Mincho" w:hAnsi="Cambria" w:cs="Times New Roman"/>
          <w:szCs w:val="22"/>
        </w:rPr>
      </w:pPr>
    </w:p>
    <w:p w14:paraId="3679D295"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C9</w:t>
      </w:r>
    </w:p>
    <w:p w14:paraId="7A90756B"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 xml:space="preserve">Please indicate whether you support or oppose </w:t>
      </w:r>
      <w:r w:rsidRPr="00EF607C">
        <w:rPr>
          <w:rFonts w:ascii="Cambria" w:eastAsia="MS Mincho" w:hAnsi="Cambria" w:cs="Times New Roman"/>
          <w:b/>
          <w:color w:val="0000FF"/>
          <w:szCs w:val="22"/>
        </w:rPr>
        <w:t>further development of the following energy resources</w:t>
      </w:r>
      <w:r w:rsidRPr="00EF607C">
        <w:rPr>
          <w:rFonts w:ascii="Cambria" w:eastAsia="MS Mincho" w:hAnsi="Cambria" w:cs="Times New Roman"/>
          <w:szCs w:val="22"/>
        </w:rPr>
        <w:t xml:space="preserve"> in Canada.</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29FEAC8D" w14:textId="77777777" w:rsidTr="008A7A13">
        <w:tc>
          <w:tcPr>
            <w:tcW w:w="792" w:type="dxa"/>
            <w:shd w:val="clear" w:color="auto" w:fill="auto"/>
          </w:tcPr>
          <w:p w14:paraId="12F57B2A" w14:textId="77777777" w:rsidR="00EF607C" w:rsidRPr="00EF607C" w:rsidRDefault="00EF607C" w:rsidP="00EF607C">
            <w:pPr>
              <w:rPr>
                <w:rFonts w:ascii="Cambria" w:hAnsi="Cambria" w:cs="Times New Roman"/>
              </w:rPr>
            </w:pPr>
            <w:r w:rsidRPr="00EF607C">
              <w:rPr>
                <w:rFonts w:ascii="Cambria" w:hAnsi="Cambria" w:cs="Times New Roman"/>
              </w:rPr>
              <w:t>1.</w:t>
            </w:r>
          </w:p>
        </w:tc>
        <w:tc>
          <w:tcPr>
            <w:tcW w:w="9288" w:type="dxa"/>
            <w:shd w:val="clear" w:color="auto" w:fill="auto"/>
          </w:tcPr>
          <w:p w14:paraId="6E82C64F" w14:textId="77777777" w:rsidR="00EF607C" w:rsidRPr="00EF607C" w:rsidRDefault="00EF607C" w:rsidP="00EF607C">
            <w:pPr>
              <w:rPr>
                <w:rFonts w:ascii="Cambria" w:hAnsi="Cambria" w:cs="Times New Roman"/>
              </w:rPr>
            </w:pPr>
            <w:r w:rsidRPr="00EF607C">
              <w:rPr>
                <w:rFonts w:ascii="Cambria" w:hAnsi="Cambria" w:cs="Times New Roman"/>
              </w:rPr>
              <w:t>Solar energy *</w:t>
            </w:r>
          </w:p>
        </w:tc>
      </w:tr>
      <w:tr w:rsidR="00EF607C" w:rsidRPr="00EF607C" w14:paraId="7D0B8DFE" w14:textId="77777777" w:rsidTr="008A7A13">
        <w:tc>
          <w:tcPr>
            <w:tcW w:w="792" w:type="dxa"/>
            <w:shd w:val="clear" w:color="auto" w:fill="auto"/>
          </w:tcPr>
          <w:p w14:paraId="2A2E6DC6" w14:textId="77777777" w:rsidR="00EF607C" w:rsidRPr="00EF607C" w:rsidRDefault="00EF607C" w:rsidP="00EF607C">
            <w:pPr>
              <w:rPr>
                <w:rFonts w:ascii="Cambria" w:hAnsi="Cambria" w:cs="Times New Roman"/>
              </w:rPr>
            </w:pPr>
            <w:r w:rsidRPr="00EF607C">
              <w:rPr>
                <w:rFonts w:ascii="Cambria" w:hAnsi="Cambria" w:cs="Times New Roman"/>
              </w:rPr>
              <w:t>2.</w:t>
            </w:r>
          </w:p>
        </w:tc>
        <w:tc>
          <w:tcPr>
            <w:tcW w:w="9288" w:type="dxa"/>
            <w:shd w:val="clear" w:color="auto" w:fill="auto"/>
          </w:tcPr>
          <w:p w14:paraId="52360285" w14:textId="77777777" w:rsidR="00EF607C" w:rsidRPr="00EF607C" w:rsidRDefault="00EF607C" w:rsidP="00EF607C">
            <w:pPr>
              <w:rPr>
                <w:rFonts w:ascii="Cambria" w:hAnsi="Cambria" w:cs="Times New Roman"/>
              </w:rPr>
            </w:pPr>
            <w:r w:rsidRPr="00EF607C">
              <w:rPr>
                <w:rFonts w:ascii="Cambria" w:hAnsi="Cambria" w:cs="Times New Roman"/>
              </w:rPr>
              <w:t>Wind energy *</w:t>
            </w:r>
          </w:p>
        </w:tc>
      </w:tr>
      <w:tr w:rsidR="00EF607C" w:rsidRPr="00EF607C" w14:paraId="7527866A" w14:textId="77777777" w:rsidTr="008A7A13">
        <w:tc>
          <w:tcPr>
            <w:tcW w:w="792" w:type="dxa"/>
            <w:shd w:val="clear" w:color="auto" w:fill="auto"/>
          </w:tcPr>
          <w:p w14:paraId="3F5335C5" w14:textId="77777777" w:rsidR="00EF607C" w:rsidRPr="00EF607C" w:rsidRDefault="00EF607C" w:rsidP="00EF607C">
            <w:pPr>
              <w:rPr>
                <w:rFonts w:ascii="Cambria" w:hAnsi="Cambria" w:cs="Times New Roman"/>
              </w:rPr>
            </w:pPr>
            <w:r w:rsidRPr="00EF607C">
              <w:rPr>
                <w:rFonts w:ascii="Cambria" w:hAnsi="Cambria" w:cs="Times New Roman"/>
              </w:rPr>
              <w:t>3.</w:t>
            </w:r>
          </w:p>
        </w:tc>
        <w:tc>
          <w:tcPr>
            <w:tcW w:w="9288" w:type="dxa"/>
            <w:shd w:val="clear" w:color="auto" w:fill="auto"/>
          </w:tcPr>
          <w:p w14:paraId="7642A100" w14:textId="77777777" w:rsidR="00EF607C" w:rsidRPr="00EF607C" w:rsidRDefault="00EF607C" w:rsidP="00EF607C">
            <w:pPr>
              <w:rPr>
                <w:rFonts w:ascii="Cambria" w:hAnsi="Cambria" w:cs="Times New Roman"/>
              </w:rPr>
            </w:pPr>
            <w:r w:rsidRPr="00EF607C">
              <w:rPr>
                <w:rFonts w:ascii="Cambria" w:hAnsi="Cambria" w:cs="Times New Roman"/>
              </w:rPr>
              <w:t>Hydro energy (e.g., hydroelectric dams) *</w:t>
            </w:r>
          </w:p>
        </w:tc>
      </w:tr>
      <w:tr w:rsidR="00EF607C" w:rsidRPr="00EF607C" w14:paraId="0DD98A36" w14:textId="77777777" w:rsidTr="008A7A13">
        <w:tc>
          <w:tcPr>
            <w:tcW w:w="792" w:type="dxa"/>
            <w:shd w:val="clear" w:color="auto" w:fill="auto"/>
          </w:tcPr>
          <w:p w14:paraId="085C95CF" w14:textId="77777777" w:rsidR="00EF607C" w:rsidRPr="00EF607C" w:rsidRDefault="00EF607C" w:rsidP="00EF607C">
            <w:pPr>
              <w:rPr>
                <w:rFonts w:ascii="Cambria" w:hAnsi="Cambria" w:cs="Times New Roman"/>
              </w:rPr>
            </w:pPr>
            <w:r w:rsidRPr="00EF607C">
              <w:rPr>
                <w:rFonts w:ascii="Cambria" w:hAnsi="Cambria" w:cs="Times New Roman"/>
              </w:rPr>
              <w:t>4.</w:t>
            </w:r>
          </w:p>
        </w:tc>
        <w:tc>
          <w:tcPr>
            <w:tcW w:w="9288" w:type="dxa"/>
            <w:shd w:val="clear" w:color="auto" w:fill="auto"/>
          </w:tcPr>
          <w:p w14:paraId="62EBDF11" w14:textId="77777777" w:rsidR="00EF607C" w:rsidRPr="00EF607C" w:rsidRDefault="00EF607C" w:rsidP="00EF607C">
            <w:pPr>
              <w:rPr>
                <w:rFonts w:ascii="Cambria" w:hAnsi="Cambria" w:cs="Times New Roman"/>
              </w:rPr>
            </w:pPr>
            <w:r w:rsidRPr="00EF607C">
              <w:rPr>
                <w:rFonts w:ascii="Cambria" w:hAnsi="Cambria" w:cs="Times New Roman"/>
              </w:rPr>
              <w:t>Bioenergy (e.g., ethanol, biodiesel, wood pellets) *</w:t>
            </w:r>
          </w:p>
        </w:tc>
      </w:tr>
      <w:tr w:rsidR="00EF607C" w:rsidRPr="00EF607C" w14:paraId="68D23280" w14:textId="77777777" w:rsidTr="008A7A13">
        <w:tc>
          <w:tcPr>
            <w:tcW w:w="792" w:type="dxa"/>
            <w:shd w:val="clear" w:color="auto" w:fill="auto"/>
          </w:tcPr>
          <w:p w14:paraId="6D97F6D5" w14:textId="77777777" w:rsidR="00EF607C" w:rsidRPr="00EF607C" w:rsidRDefault="00EF607C" w:rsidP="00EF607C">
            <w:pPr>
              <w:rPr>
                <w:rFonts w:ascii="Cambria" w:hAnsi="Cambria" w:cs="Times New Roman"/>
              </w:rPr>
            </w:pPr>
            <w:r w:rsidRPr="00EF607C">
              <w:rPr>
                <w:rFonts w:ascii="Cambria" w:hAnsi="Cambria" w:cs="Times New Roman"/>
              </w:rPr>
              <w:t>5.</w:t>
            </w:r>
          </w:p>
        </w:tc>
        <w:tc>
          <w:tcPr>
            <w:tcW w:w="9288" w:type="dxa"/>
            <w:shd w:val="clear" w:color="auto" w:fill="auto"/>
          </w:tcPr>
          <w:p w14:paraId="79E53293" w14:textId="77777777" w:rsidR="00EF607C" w:rsidRPr="00EF607C" w:rsidRDefault="00EF607C" w:rsidP="00EF607C">
            <w:pPr>
              <w:rPr>
                <w:rFonts w:ascii="Cambria" w:hAnsi="Cambria" w:cs="Times New Roman"/>
              </w:rPr>
            </w:pPr>
            <w:r w:rsidRPr="00EF607C">
              <w:rPr>
                <w:rFonts w:ascii="Cambria" w:hAnsi="Cambria" w:cs="Times New Roman"/>
              </w:rPr>
              <w:t>Coal *</w:t>
            </w:r>
          </w:p>
        </w:tc>
      </w:tr>
      <w:tr w:rsidR="00EF607C" w:rsidRPr="00EF607C" w14:paraId="55A477F3" w14:textId="77777777" w:rsidTr="008A7A13">
        <w:tc>
          <w:tcPr>
            <w:tcW w:w="792" w:type="dxa"/>
            <w:shd w:val="clear" w:color="auto" w:fill="auto"/>
          </w:tcPr>
          <w:p w14:paraId="62E85780" w14:textId="77777777" w:rsidR="00EF607C" w:rsidRPr="00EF607C" w:rsidRDefault="00EF607C" w:rsidP="00EF607C">
            <w:pPr>
              <w:rPr>
                <w:rFonts w:ascii="Cambria" w:hAnsi="Cambria" w:cs="Times New Roman"/>
              </w:rPr>
            </w:pPr>
            <w:r w:rsidRPr="00EF607C">
              <w:rPr>
                <w:rFonts w:ascii="Cambria" w:hAnsi="Cambria" w:cs="Times New Roman"/>
              </w:rPr>
              <w:t>6.</w:t>
            </w:r>
          </w:p>
        </w:tc>
        <w:tc>
          <w:tcPr>
            <w:tcW w:w="9288" w:type="dxa"/>
            <w:shd w:val="clear" w:color="auto" w:fill="auto"/>
          </w:tcPr>
          <w:p w14:paraId="0671C523" w14:textId="77777777" w:rsidR="00EF607C" w:rsidRPr="00EF607C" w:rsidRDefault="00EF607C" w:rsidP="00EF607C">
            <w:pPr>
              <w:rPr>
                <w:rFonts w:ascii="Cambria" w:hAnsi="Cambria" w:cs="Times New Roman"/>
              </w:rPr>
            </w:pPr>
            <w:r w:rsidRPr="00EF607C">
              <w:rPr>
                <w:rFonts w:ascii="Cambria" w:hAnsi="Cambria" w:cs="Times New Roman"/>
              </w:rPr>
              <w:t>Oil *</w:t>
            </w:r>
          </w:p>
        </w:tc>
      </w:tr>
      <w:tr w:rsidR="00EF607C" w:rsidRPr="00EF607C" w14:paraId="078E1525" w14:textId="77777777" w:rsidTr="008A7A13">
        <w:tc>
          <w:tcPr>
            <w:tcW w:w="792" w:type="dxa"/>
            <w:shd w:val="clear" w:color="auto" w:fill="auto"/>
          </w:tcPr>
          <w:p w14:paraId="219A93E0" w14:textId="77777777" w:rsidR="00EF607C" w:rsidRPr="00EF607C" w:rsidRDefault="00EF607C" w:rsidP="00EF607C">
            <w:pPr>
              <w:rPr>
                <w:rFonts w:ascii="Cambria" w:hAnsi="Cambria" w:cs="Times New Roman"/>
              </w:rPr>
            </w:pPr>
            <w:r w:rsidRPr="00EF607C">
              <w:rPr>
                <w:rFonts w:ascii="Cambria" w:hAnsi="Cambria" w:cs="Times New Roman"/>
              </w:rPr>
              <w:t>7.</w:t>
            </w:r>
          </w:p>
        </w:tc>
        <w:tc>
          <w:tcPr>
            <w:tcW w:w="9288" w:type="dxa"/>
            <w:shd w:val="clear" w:color="auto" w:fill="auto"/>
          </w:tcPr>
          <w:p w14:paraId="4227AFBF" w14:textId="77777777" w:rsidR="00EF607C" w:rsidRPr="00EF607C" w:rsidRDefault="00EF607C" w:rsidP="00EF607C">
            <w:pPr>
              <w:rPr>
                <w:rFonts w:ascii="Cambria" w:hAnsi="Cambria" w:cs="Times New Roman"/>
              </w:rPr>
            </w:pPr>
            <w:r w:rsidRPr="00EF607C">
              <w:rPr>
                <w:rFonts w:ascii="Cambria" w:hAnsi="Cambria" w:cs="Times New Roman"/>
              </w:rPr>
              <w:t>Natural gas *</w:t>
            </w:r>
          </w:p>
        </w:tc>
      </w:tr>
      <w:tr w:rsidR="00EF607C" w:rsidRPr="00EF607C" w14:paraId="49C810DD" w14:textId="77777777" w:rsidTr="008A7A13">
        <w:tc>
          <w:tcPr>
            <w:tcW w:w="792" w:type="dxa"/>
            <w:shd w:val="clear" w:color="auto" w:fill="auto"/>
          </w:tcPr>
          <w:p w14:paraId="70CDEF5A" w14:textId="77777777" w:rsidR="00EF607C" w:rsidRPr="00EF607C" w:rsidRDefault="00EF607C" w:rsidP="00EF607C">
            <w:pPr>
              <w:rPr>
                <w:rFonts w:ascii="Cambria" w:hAnsi="Cambria" w:cs="Times New Roman"/>
              </w:rPr>
            </w:pPr>
            <w:r w:rsidRPr="00EF607C">
              <w:rPr>
                <w:rFonts w:ascii="Cambria" w:hAnsi="Cambria" w:cs="Times New Roman"/>
              </w:rPr>
              <w:t>8.</w:t>
            </w:r>
          </w:p>
        </w:tc>
        <w:tc>
          <w:tcPr>
            <w:tcW w:w="9288" w:type="dxa"/>
            <w:shd w:val="clear" w:color="auto" w:fill="auto"/>
          </w:tcPr>
          <w:p w14:paraId="27643167" w14:textId="77777777" w:rsidR="00EF607C" w:rsidRPr="00EF607C" w:rsidRDefault="00EF607C" w:rsidP="00EF607C">
            <w:pPr>
              <w:rPr>
                <w:rFonts w:ascii="Cambria" w:hAnsi="Cambria" w:cs="Times New Roman"/>
              </w:rPr>
            </w:pPr>
            <w:r w:rsidRPr="00EF607C">
              <w:rPr>
                <w:rFonts w:ascii="Cambria" w:hAnsi="Cambria" w:cs="Times New Roman"/>
              </w:rPr>
              <w:t>Nuclear energy *</w:t>
            </w:r>
          </w:p>
        </w:tc>
      </w:tr>
      <w:tr w:rsidR="00EF607C" w:rsidRPr="00EF607C" w14:paraId="1B68AC4B" w14:textId="77777777" w:rsidTr="008A7A13">
        <w:tc>
          <w:tcPr>
            <w:tcW w:w="792" w:type="dxa"/>
            <w:shd w:val="clear" w:color="auto" w:fill="auto"/>
          </w:tcPr>
          <w:p w14:paraId="1B3BBCF6" w14:textId="77777777" w:rsidR="00EF607C" w:rsidRPr="00EF607C" w:rsidRDefault="00EF607C" w:rsidP="00EF607C">
            <w:pPr>
              <w:rPr>
                <w:rFonts w:ascii="Cambria" w:hAnsi="Cambria" w:cs="Times New Roman"/>
              </w:rPr>
            </w:pPr>
            <w:r w:rsidRPr="00EF607C">
              <w:rPr>
                <w:rFonts w:ascii="Cambria" w:hAnsi="Cambria" w:cs="Times New Roman"/>
              </w:rPr>
              <w:t>9.</w:t>
            </w:r>
          </w:p>
        </w:tc>
        <w:tc>
          <w:tcPr>
            <w:tcW w:w="9288" w:type="dxa"/>
            <w:shd w:val="clear" w:color="auto" w:fill="auto"/>
          </w:tcPr>
          <w:p w14:paraId="5DCCF891" w14:textId="77777777" w:rsidR="00EF607C" w:rsidRPr="00EF607C" w:rsidRDefault="00EF607C" w:rsidP="00EF607C">
            <w:pPr>
              <w:rPr>
                <w:rFonts w:ascii="Cambria" w:hAnsi="Cambria" w:cs="Times New Roman"/>
              </w:rPr>
            </w:pPr>
            <w:r w:rsidRPr="00EF607C">
              <w:rPr>
                <w:rFonts w:ascii="Cambria" w:hAnsi="Cambria" w:cs="Times New Roman"/>
              </w:rPr>
              <w:t>Geothermal energy *</w:t>
            </w:r>
          </w:p>
        </w:tc>
      </w:tr>
      <w:tr w:rsidR="00EF607C" w:rsidRPr="00EF607C" w14:paraId="7CE6C991" w14:textId="77777777" w:rsidTr="008A7A13">
        <w:tc>
          <w:tcPr>
            <w:tcW w:w="792" w:type="dxa"/>
            <w:shd w:val="clear" w:color="auto" w:fill="auto"/>
          </w:tcPr>
          <w:p w14:paraId="19A67604" w14:textId="77777777" w:rsidR="00EF607C" w:rsidRPr="00EF607C" w:rsidRDefault="00EF607C" w:rsidP="00EF607C">
            <w:pPr>
              <w:rPr>
                <w:rFonts w:ascii="Cambria" w:hAnsi="Cambria" w:cs="Times New Roman"/>
              </w:rPr>
            </w:pPr>
            <w:r w:rsidRPr="00EF607C">
              <w:rPr>
                <w:rFonts w:ascii="Cambria" w:hAnsi="Cambria" w:cs="Times New Roman"/>
              </w:rPr>
              <w:t>10.</w:t>
            </w:r>
          </w:p>
        </w:tc>
        <w:tc>
          <w:tcPr>
            <w:tcW w:w="9288" w:type="dxa"/>
            <w:shd w:val="clear" w:color="auto" w:fill="auto"/>
          </w:tcPr>
          <w:p w14:paraId="220A36D8" w14:textId="77777777" w:rsidR="00EF607C" w:rsidRPr="00EF607C" w:rsidRDefault="00EF607C" w:rsidP="00EF607C">
            <w:pPr>
              <w:rPr>
                <w:rFonts w:ascii="Cambria" w:hAnsi="Cambria" w:cs="Times New Roman"/>
              </w:rPr>
            </w:pPr>
            <w:r w:rsidRPr="00EF607C">
              <w:rPr>
                <w:rFonts w:ascii="Cambria" w:hAnsi="Cambria" w:cs="Times New Roman"/>
              </w:rPr>
              <w:t>Ocean energy (e.g., waves, tides) *</w:t>
            </w:r>
          </w:p>
        </w:tc>
      </w:tr>
    </w:tbl>
    <w:p w14:paraId="3CCFBC5B" w14:textId="77777777" w:rsidR="00EF607C" w:rsidRPr="00EF607C" w:rsidRDefault="00EF607C" w:rsidP="00EF607C">
      <w:pPr>
        <w:spacing w:line="276" w:lineRule="auto"/>
        <w:rPr>
          <w:rFonts w:ascii="Cambria" w:eastAsia="MS Mincho" w:hAnsi="Cambria" w:cs="Times New Roman"/>
          <w:szCs w:val="22"/>
        </w:rPr>
      </w:pPr>
      <w:r w:rsidRPr="00EF607C">
        <w:rPr>
          <w:rFonts w:ascii="Cambria" w:eastAsia="MS Mincho" w:hAnsi="Cambria" w:cs="Times New Roman"/>
          <w:i/>
          <w:color w:val="A8A8A8"/>
          <w:sz w:val="20"/>
          <w:szCs w:val="22"/>
        </w:rPr>
        <w:t>Levels marked with * are randomized</w:t>
      </w:r>
    </w:p>
    <w:p w14:paraId="0879D27E" w14:textId="77777777" w:rsidR="00EF607C" w:rsidRPr="00EF607C" w:rsidRDefault="00EF607C" w:rsidP="00EF607C">
      <w:pPr>
        <w:spacing w:line="276" w:lineRule="auto"/>
        <w:rPr>
          <w:rFonts w:ascii="Cambria" w:eastAsia="MS Mincho" w:hAnsi="Cambria" w:cs="Times New Roman"/>
          <w:szCs w:val="22"/>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293BF20C" w14:textId="77777777" w:rsidTr="008A7A13">
        <w:tc>
          <w:tcPr>
            <w:tcW w:w="792" w:type="dxa"/>
            <w:shd w:val="clear" w:color="auto" w:fill="auto"/>
          </w:tcPr>
          <w:p w14:paraId="448CE0AC"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6B940976" w14:textId="77777777" w:rsidR="00EF607C" w:rsidRPr="00EF607C" w:rsidRDefault="00EF607C" w:rsidP="00EF607C">
            <w:pPr>
              <w:rPr>
                <w:rFonts w:ascii="Cambria" w:hAnsi="Cambria" w:cs="Times New Roman"/>
              </w:rPr>
            </w:pPr>
            <w:r w:rsidRPr="00EF607C">
              <w:rPr>
                <w:rFonts w:ascii="Cambria" w:hAnsi="Cambria" w:cs="Times New Roman"/>
              </w:rPr>
              <w:t>Strongly Oppose</w:t>
            </w:r>
          </w:p>
        </w:tc>
      </w:tr>
      <w:tr w:rsidR="00EF607C" w:rsidRPr="00EF607C" w14:paraId="24D09AA1" w14:textId="77777777" w:rsidTr="008A7A13">
        <w:tc>
          <w:tcPr>
            <w:tcW w:w="792" w:type="dxa"/>
            <w:shd w:val="clear" w:color="auto" w:fill="auto"/>
          </w:tcPr>
          <w:p w14:paraId="7BC18BB3"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4B194DF5" w14:textId="77777777" w:rsidR="00EF607C" w:rsidRPr="00EF607C" w:rsidRDefault="00EF607C" w:rsidP="00EF607C">
            <w:pPr>
              <w:rPr>
                <w:rFonts w:ascii="Cambria" w:hAnsi="Cambria" w:cs="Times New Roman"/>
              </w:rPr>
            </w:pPr>
            <w:r w:rsidRPr="00EF607C">
              <w:rPr>
                <w:rFonts w:ascii="Cambria" w:hAnsi="Cambria" w:cs="Times New Roman"/>
              </w:rPr>
              <w:t>Somewhat Oppose</w:t>
            </w:r>
          </w:p>
        </w:tc>
      </w:tr>
      <w:tr w:rsidR="00EF607C" w:rsidRPr="00EF607C" w14:paraId="19BEDA51" w14:textId="77777777" w:rsidTr="008A7A13">
        <w:tc>
          <w:tcPr>
            <w:tcW w:w="792" w:type="dxa"/>
            <w:shd w:val="clear" w:color="auto" w:fill="auto"/>
          </w:tcPr>
          <w:p w14:paraId="71C8D82B"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4119E6FA" w14:textId="77777777" w:rsidR="00EF607C" w:rsidRPr="00EF607C" w:rsidRDefault="00EF607C" w:rsidP="00EF607C">
            <w:pPr>
              <w:rPr>
                <w:rFonts w:ascii="Cambria" w:hAnsi="Cambria" w:cs="Times New Roman"/>
              </w:rPr>
            </w:pPr>
            <w:r w:rsidRPr="00EF607C">
              <w:rPr>
                <w:rFonts w:ascii="Cambria" w:hAnsi="Cambria" w:cs="Times New Roman"/>
              </w:rPr>
              <w:t>Neither Oppose nor Support</w:t>
            </w:r>
          </w:p>
        </w:tc>
      </w:tr>
      <w:tr w:rsidR="00EF607C" w:rsidRPr="00EF607C" w14:paraId="26DC7124" w14:textId="77777777" w:rsidTr="008A7A13">
        <w:tc>
          <w:tcPr>
            <w:tcW w:w="792" w:type="dxa"/>
            <w:shd w:val="clear" w:color="auto" w:fill="auto"/>
          </w:tcPr>
          <w:p w14:paraId="49CA1291"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w:t>
            </w:r>
          </w:p>
        </w:tc>
        <w:tc>
          <w:tcPr>
            <w:tcW w:w="9288" w:type="dxa"/>
            <w:shd w:val="clear" w:color="auto" w:fill="auto"/>
          </w:tcPr>
          <w:p w14:paraId="683726E8" w14:textId="77777777" w:rsidR="00EF607C" w:rsidRPr="00EF607C" w:rsidRDefault="00EF607C" w:rsidP="00EF607C">
            <w:pPr>
              <w:rPr>
                <w:rFonts w:ascii="Cambria" w:hAnsi="Cambria" w:cs="Times New Roman"/>
              </w:rPr>
            </w:pPr>
            <w:r w:rsidRPr="00EF607C">
              <w:rPr>
                <w:rFonts w:ascii="Cambria" w:hAnsi="Cambria" w:cs="Times New Roman"/>
              </w:rPr>
              <w:t>Somewhat Support</w:t>
            </w:r>
          </w:p>
        </w:tc>
      </w:tr>
      <w:tr w:rsidR="00EF607C" w:rsidRPr="00EF607C" w14:paraId="3B798DCB" w14:textId="77777777" w:rsidTr="008A7A13">
        <w:tc>
          <w:tcPr>
            <w:tcW w:w="792" w:type="dxa"/>
            <w:shd w:val="clear" w:color="auto" w:fill="auto"/>
          </w:tcPr>
          <w:p w14:paraId="71ED4A44"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5</w:t>
            </w:r>
          </w:p>
        </w:tc>
        <w:tc>
          <w:tcPr>
            <w:tcW w:w="9288" w:type="dxa"/>
            <w:shd w:val="clear" w:color="auto" w:fill="auto"/>
          </w:tcPr>
          <w:p w14:paraId="37470AE4" w14:textId="77777777" w:rsidR="00EF607C" w:rsidRPr="00EF607C" w:rsidRDefault="00EF607C" w:rsidP="00EF607C">
            <w:pPr>
              <w:rPr>
                <w:rFonts w:ascii="Cambria" w:hAnsi="Cambria" w:cs="Times New Roman"/>
              </w:rPr>
            </w:pPr>
            <w:r w:rsidRPr="00EF607C">
              <w:rPr>
                <w:rFonts w:ascii="Cambria" w:hAnsi="Cambria" w:cs="Times New Roman"/>
              </w:rPr>
              <w:t>Strongly Support</w:t>
            </w:r>
          </w:p>
        </w:tc>
      </w:tr>
      <w:tr w:rsidR="00EF607C" w:rsidRPr="00EF607C" w14:paraId="25BC11A0" w14:textId="77777777" w:rsidTr="008A7A13">
        <w:tc>
          <w:tcPr>
            <w:tcW w:w="792" w:type="dxa"/>
            <w:shd w:val="clear" w:color="auto" w:fill="auto"/>
          </w:tcPr>
          <w:p w14:paraId="41416ABB"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9999</w:t>
            </w:r>
          </w:p>
        </w:tc>
        <w:tc>
          <w:tcPr>
            <w:tcW w:w="9288" w:type="dxa"/>
            <w:shd w:val="clear" w:color="auto" w:fill="auto"/>
          </w:tcPr>
          <w:p w14:paraId="05A85470" w14:textId="77777777" w:rsidR="00EF607C" w:rsidRPr="00EF607C" w:rsidRDefault="00EF607C" w:rsidP="00EF607C">
            <w:pPr>
              <w:rPr>
                <w:rFonts w:ascii="Cambria" w:hAnsi="Cambria" w:cs="Times New Roman"/>
              </w:rPr>
            </w:pPr>
            <w:r w:rsidRPr="00EF607C">
              <w:rPr>
                <w:rFonts w:ascii="Cambria" w:hAnsi="Cambria" w:cs="Times New Roman"/>
                <w:color w:val="808080"/>
              </w:rPr>
              <w:t>Prefer not to say</w:t>
            </w:r>
          </w:p>
        </w:tc>
      </w:tr>
    </w:tbl>
    <w:p w14:paraId="3AFCDECC" w14:textId="77777777" w:rsidR="00EF607C" w:rsidRPr="00EF607C" w:rsidRDefault="00EF607C" w:rsidP="00EF607C">
      <w:pPr>
        <w:spacing w:after="200" w:line="276" w:lineRule="auto"/>
        <w:rPr>
          <w:rFonts w:ascii="Cambria" w:eastAsia="MS Mincho" w:hAnsi="Cambria" w:cs="Times New Roman"/>
          <w:szCs w:val="22"/>
        </w:rPr>
      </w:pPr>
    </w:p>
    <w:p w14:paraId="11FC1061"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C13c</w:t>
      </w:r>
    </w:p>
    <w:p w14:paraId="0E0D0BAB"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 xml:space="preserve">Do you have a park (or other natural space), where you would generally want to spend time, </w:t>
      </w:r>
      <w:r w:rsidRPr="00EF607C">
        <w:rPr>
          <w:rFonts w:ascii="Cambria" w:eastAsia="MS Mincho" w:hAnsi="Cambria" w:cs="Times New Roman"/>
          <w:szCs w:val="22"/>
          <w:u w:val="single"/>
        </w:rPr>
        <w:t>within a five minute walk</w:t>
      </w:r>
      <w:r w:rsidRPr="00EF607C">
        <w:rPr>
          <w:rFonts w:ascii="Cambria" w:eastAsia="MS Mincho" w:hAnsi="Cambria" w:cs="Times New Roman"/>
          <w:szCs w:val="22"/>
        </w:rPr>
        <w:t xml:space="preserve"> from your home? This might be year-round, or just in certain seasons.</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2F061056" w14:textId="77777777" w:rsidTr="008A7A13">
        <w:tc>
          <w:tcPr>
            <w:tcW w:w="792" w:type="dxa"/>
            <w:shd w:val="clear" w:color="auto" w:fill="auto"/>
          </w:tcPr>
          <w:p w14:paraId="25855BF7"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0825D918" w14:textId="77777777" w:rsidR="00EF607C" w:rsidRPr="00EF607C" w:rsidRDefault="00EF607C" w:rsidP="00EF607C">
            <w:pPr>
              <w:rPr>
                <w:rFonts w:ascii="Cambria" w:hAnsi="Cambria" w:cs="Times New Roman"/>
              </w:rPr>
            </w:pPr>
            <w:r w:rsidRPr="00EF607C">
              <w:rPr>
                <w:rFonts w:ascii="Cambria" w:hAnsi="Cambria" w:cs="Times New Roman"/>
              </w:rPr>
              <w:t>Yes</w:t>
            </w:r>
          </w:p>
        </w:tc>
      </w:tr>
      <w:tr w:rsidR="00EF607C" w:rsidRPr="00EF607C" w14:paraId="595E73F4" w14:textId="77777777" w:rsidTr="008A7A13">
        <w:tc>
          <w:tcPr>
            <w:tcW w:w="792" w:type="dxa"/>
            <w:shd w:val="clear" w:color="auto" w:fill="auto"/>
          </w:tcPr>
          <w:p w14:paraId="16AD89F0"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1A9175BC" w14:textId="77777777" w:rsidR="00EF607C" w:rsidRPr="00EF607C" w:rsidRDefault="00EF607C" w:rsidP="00EF607C">
            <w:pPr>
              <w:rPr>
                <w:rFonts w:ascii="Cambria" w:hAnsi="Cambria" w:cs="Times New Roman"/>
              </w:rPr>
            </w:pPr>
            <w:r w:rsidRPr="00EF607C">
              <w:rPr>
                <w:rFonts w:ascii="Cambria" w:hAnsi="Cambria" w:cs="Times New Roman"/>
              </w:rPr>
              <w:t>No</w:t>
            </w:r>
          </w:p>
        </w:tc>
      </w:tr>
      <w:tr w:rsidR="00EF607C" w:rsidRPr="00EF607C" w14:paraId="28220361" w14:textId="77777777" w:rsidTr="008A7A13">
        <w:tc>
          <w:tcPr>
            <w:tcW w:w="792" w:type="dxa"/>
            <w:shd w:val="clear" w:color="auto" w:fill="auto"/>
          </w:tcPr>
          <w:p w14:paraId="17933C7F"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9999</w:t>
            </w:r>
          </w:p>
        </w:tc>
        <w:tc>
          <w:tcPr>
            <w:tcW w:w="9288" w:type="dxa"/>
            <w:shd w:val="clear" w:color="auto" w:fill="auto"/>
          </w:tcPr>
          <w:p w14:paraId="06849A59" w14:textId="77777777" w:rsidR="00EF607C" w:rsidRPr="00EF607C" w:rsidRDefault="00EF607C" w:rsidP="00EF607C">
            <w:pPr>
              <w:rPr>
                <w:rFonts w:ascii="Cambria" w:hAnsi="Cambria" w:cs="Times New Roman"/>
              </w:rPr>
            </w:pPr>
            <w:r w:rsidRPr="00EF607C">
              <w:rPr>
                <w:rFonts w:ascii="Cambria" w:hAnsi="Cambria" w:cs="Times New Roman"/>
                <w:color w:val="808080"/>
              </w:rPr>
              <w:t>Prefer not to say</w:t>
            </w:r>
          </w:p>
        </w:tc>
      </w:tr>
    </w:tbl>
    <w:p w14:paraId="3BE858CF" w14:textId="77777777" w:rsidR="00EF607C" w:rsidRPr="00EF607C" w:rsidRDefault="00EF607C" w:rsidP="00EF607C">
      <w:pPr>
        <w:spacing w:after="200" w:line="276" w:lineRule="auto"/>
        <w:rPr>
          <w:rFonts w:ascii="Cambria" w:eastAsia="MS Mincho" w:hAnsi="Cambria" w:cs="Times New Roman"/>
          <w:szCs w:val="22"/>
        </w:rPr>
      </w:pPr>
    </w:p>
    <w:p w14:paraId="5BA3DC5B"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lastRenderedPageBreak/>
        <w:t>C13d</w:t>
      </w:r>
      <w:r w:rsidRPr="00EF607C">
        <w:rPr>
          <w:rFonts w:ascii="Cambria" w:eastAsia="MS Mincho" w:hAnsi="Cambria" w:cs="Times New Roman"/>
          <w:i/>
          <w:sz w:val="20"/>
          <w:szCs w:val="22"/>
        </w:rPr>
        <w:tab/>
        <w:t>Show if No parks (C13c = 2)</w:t>
      </w:r>
    </w:p>
    <w:p w14:paraId="38498320"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 xml:space="preserve">You indicated that you </w:t>
      </w:r>
      <w:r w:rsidRPr="00EF607C">
        <w:rPr>
          <w:rFonts w:ascii="Cambria" w:eastAsia="MS Mincho" w:hAnsi="Cambria" w:cs="Times New Roman"/>
          <w:szCs w:val="22"/>
          <w:u w:val="single"/>
        </w:rPr>
        <w:t>do not</w:t>
      </w:r>
      <w:r w:rsidRPr="00EF607C">
        <w:rPr>
          <w:rFonts w:ascii="Cambria" w:eastAsia="MS Mincho" w:hAnsi="Cambria" w:cs="Times New Roman"/>
          <w:szCs w:val="22"/>
        </w:rPr>
        <w:t xml:space="preserve"> have a park (or other natural space) where you would generally want to spend time within a five minute walk of your home. Please tell us a bit more about what you mean by that and why (e.g., there are no parks nearby, the nearby parks are not high quality, they are only appealing during certain times of year, etc.).   </w:t>
      </w:r>
      <w:r w:rsidRPr="00EF607C">
        <w:rPr>
          <w:rFonts w:ascii="Cambria" w:eastAsia="MS Mincho" w:hAnsi="Cambria" w:cs="Times New Roman"/>
          <w:szCs w:val="22"/>
        </w:rPr>
        <w:br/>
      </w:r>
    </w:p>
    <w:p w14:paraId="773823F6" w14:textId="77777777" w:rsidR="00EF607C" w:rsidRPr="00EF607C" w:rsidRDefault="00EF607C" w:rsidP="00EF607C">
      <w:pPr>
        <w:keepNext/>
        <w:keepLines/>
        <w:spacing w:line="276" w:lineRule="auto"/>
        <w:rPr>
          <w:rFonts w:ascii="Cambria" w:eastAsia="MS Mincho" w:hAnsi="Cambria" w:cs="Times New Roman"/>
          <w:szCs w:val="22"/>
        </w:rPr>
      </w:pPr>
      <w:r w:rsidRPr="00EF607C">
        <w:rPr>
          <w:rFonts w:ascii="Cambria" w:eastAsia="MS Mincho" w:hAnsi="Cambria" w:cs="Times New Roman"/>
          <w:szCs w:val="22"/>
        </w:rPr>
        <w:t>__________________________________________________</w:t>
      </w:r>
      <w:r w:rsidRPr="00EF607C">
        <w:rPr>
          <w:rFonts w:ascii="Cambria" w:eastAsia="MS Mincho" w:hAnsi="Cambria" w:cs="Times New Roman"/>
          <w:szCs w:val="22"/>
        </w:rPr>
        <w:br/>
        <w:t>__________________________________________________</w:t>
      </w:r>
      <w:r w:rsidRPr="00EF607C">
        <w:rPr>
          <w:rFonts w:ascii="Cambria" w:eastAsia="MS Mincho" w:hAnsi="Cambria" w:cs="Times New Roman"/>
          <w:szCs w:val="22"/>
        </w:rPr>
        <w:br/>
        <w:t>__________________________________________________</w:t>
      </w:r>
      <w:r w:rsidRPr="00EF607C">
        <w:rPr>
          <w:rFonts w:ascii="Cambria" w:eastAsia="MS Mincho" w:hAnsi="Cambria" w:cs="Times New Roman"/>
          <w:szCs w:val="22"/>
        </w:rPr>
        <w:br/>
        <w:t>__________________________________________________</w:t>
      </w:r>
      <w:r w:rsidRPr="00EF607C">
        <w:rPr>
          <w:rFonts w:ascii="Cambria" w:eastAsia="MS Mincho" w:hAnsi="Cambria" w:cs="Times New Roman"/>
          <w:szCs w:val="22"/>
        </w:rPr>
        <w:br/>
        <w:t>__________________________________________________</w:t>
      </w:r>
    </w:p>
    <w:p w14:paraId="3FC87D31" w14:textId="77777777" w:rsidR="00EF607C" w:rsidRPr="00EF607C" w:rsidRDefault="00EF607C" w:rsidP="00EF607C">
      <w:pPr>
        <w:spacing w:after="200" w:line="276" w:lineRule="auto"/>
        <w:rPr>
          <w:rFonts w:ascii="Cambria" w:eastAsia="MS Mincho" w:hAnsi="Cambria" w:cs="Times New Roman"/>
          <w:szCs w:val="22"/>
        </w:rPr>
      </w:pPr>
    </w:p>
    <w:p w14:paraId="09779F24"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C15b</w:t>
      </w:r>
    </w:p>
    <w:p w14:paraId="4D20CF7D"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 xml:space="preserve">If the government had a budget surplus, should it use it to reduce taxes or increase spending on social services? </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0E6404BB" w14:textId="77777777" w:rsidTr="008A7A13">
        <w:tc>
          <w:tcPr>
            <w:tcW w:w="792" w:type="dxa"/>
            <w:shd w:val="clear" w:color="auto" w:fill="auto"/>
          </w:tcPr>
          <w:p w14:paraId="7EC4DD13"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61622CF8" w14:textId="77777777" w:rsidR="00EF607C" w:rsidRPr="00EF607C" w:rsidRDefault="00EF607C" w:rsidP="00EF607C">
            <w:pPr>
              <w:rPr>
                <w:rFonts w:ascii="Cambria" w:hAnsi="Cambria" w:cs="Times New Roman"/>
              </w:rPr>
            </w:pPr>
            <w:r w:rsidRPr="00EF607C">
              <w:rPr>
                <w:rFonts w:ascii="Cambria" w:hAnsi="Cambria" w:cs="Times New Roman"/>
              </w:rPr>
              <w:t>1 - Reduce taxes</w:t>
            </w:r>
          </w:p>
        </w:tc>
      </w:tr>
      <w:tr w:rsidR="00EF607C" w:rsidRPr="00EF607C" w14:paraId="3725003F" w14:textId="77777777" w:rsidTr="008A7A13">
        <w:tc>
          <w:tcPr>
            <w:tcW w:w="792" w:type="dxa"/>
            <w:shd w:val="clear" w:color="auto" w:fill="auto"/>
          </w:tcPr>
          <w:p w14:paraId="2E163D38"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26376B88" w14:textId="77777777" w:rsidR="00EF607C" w:rsidRPr="00EF607C" w:rsidRDefault="00EF607C" w:rsidP="00EF607C">
            <w:pPr>
              <w:rPr>
                <w:rFonts w:ascii="Cambria" w:hAnsi="Cambria" w:cs="Times New Roman"/>
              </w:rPr>
            </w:pPr>
            <w:r w:rsidRPr="00EF607C">
              <w:rPr>
                <w:rFonts w:ascii="Cambria" w:hAnsi="Cambria" w:cs="Times New Roman"/>
              </w:rPr>
              <w:t>2</w:t>
            </w:r>
          </w:p>
        </w:tc>
      </w:tr>
      <w:tr w:rsidR="00EF607C" w:rsidRPr="00EF607C" w14:paraId="03E4407A" w14:textId="77777777" w:rsidTr="008A7A13">
        <w:tc>
          <w:tcPr>
            <w:tcW w:w="792" w:type="dxa"/>
            <w:shd w:val="clear" w:color="auto" w:fill="auto"/>
          </w:tcPr>
          <w:p w14:paraId="21874170"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5CE62347" w14:textId="77777777" w:rsidR="00EF607C" w:rsidRPr="00EF607C" w:rsidRDefault="00EF607C" w:rsidP="00EF607C">
            <w:pPr>
              <w:rPr>
                <w:rFonts w:ascii="Cambria" w:hAnsi="Cambria" w:cs="Times New Roman"/>
              </w:rPr>
            </w:pPr>
            <w:r w:rsidRPr="00EF607C">
              <w:rPr>
                <w:rFonts w:ascii="Cambria" w:hAnsi="Cambria" w:cs="Times New Roman"/>
              </w:rPr>
              <w:t>3</w:t>
            </w:r>
          </w:p>
        </w:tc>
      </w:tr>
      <w:tr w:rsidR="00EF607C" w:rsidRPr="00EF607C" w14:paraId="356052CD" w14:textId="77777777" w:rsidTr="008A7A13">
        <w:tc>
          <w:tcPr>
            <w:tcW w:w="792" w:type="dxa"/>
            <w:shd w:val="clear" w:color="auto" w:fill="auto"/>
          </w:tcPr>
          <w:p w14:paraId="668A2816"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w:t>
            </w:r>
          </w:p>
        </w:tc>
        <w:tc>
          <w:tcPr>
            <w:tcW w:w="9288" w:type="dxa"/>
            <w:shd w:val="clear" w:color="auto" w:fill="auto"/>
          </w:tcPr>
          <w:p w14:paraId="5D30D4CB" w14:textId="77777777" w:rsidR="00EF607C" w:rsidRPr="00EF607C" w:rsidRDefault="00EF607C" w:rsidP="00EF607C">
            <w:pPr>
              <w:rPr>
                <w:rFonts w:ascii="Cambria" w:hAnsi="Cambria" w:cs="Times New Roman"/>
              </w:rPr>
            </w:pPr>
            <w:r w:rsidRPr="00EF607C">
              <w:rPr>
                <w:rFonts w:ascii="Cambria" w:hAnsi="Cambria" w:cs="Times New Roman"/>
              </w:rPr>
              <w:t>4</w:t>
            </w:r>
          </w:p>
        </w:tc>
      </w:tr>
      <w:tr w:rsidR="00EF607C" w:rsidRPr="00EF607C" w14:paraId="5ED86478" w14:textId="77777777" w:rsidTr="008A7A13">
        <w:tc>
          <w:tcPr>
            <w:tcW w:w="792" w:type="dxa"/>
            <w:shd w:val="clear" w:color="auto" w:fill="auto"/>
          </w:tcPr>
          <w:p w14:paraId="4B556142"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5</w:t>
            </w:r>
          </w:p>
        </w:tc>
        <w:tc>
          <w:tcPr>
            <w:tcW w:w="9288" w:type="dxa"/>
            <w:shd w:val="clear" w:color="auto" w:fill="auto"/>
          </w:tcPr>
          <w:p w14:paraId="2580F233" w14:textId="77777777" w:rsidR="00EF607C" w:rsidRPr="00EF607C" w:rsidRDefault="00EF607C" w:rsidP="00EF607C">
            <w:pPr>
              <w:rPr>
                <w:rFonts w:ascii="Cambria" w:hAnsi="Cambria" w:cs="Times New Roman"/>
              </w:rPr>
            </w:pPr>
            <w:r w:rsidRPr="00EF607C">
              <w:rPr>
                <w:rFonts w:ascii="Cambria" w:hAnsi="Cambria" w:cs="Times New Roman"/>
              </w:rPr>
              <w:t>5</w:t>
            </w:r>
          </w:p>
        </w:tc>
      </w:tr>
      <w:tr w:rsidR="00EF607C" w:rsidRPr="00EF607C" w14:paraId="03EA6AE5" w14:textId="77777777" w:rsidTr="008A7A13">
        <w:tc>
          <w:tcPr>
            <w:tcW w:w="792" w:type="dxa"/>
            <w:shd w:val="clear" w:color="auto" w:fill="auto"/>
          </w:tcPr>
          <w:p w14:paraId="2E93368C"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6</w:t>
            </w:r>
          </w:p>
        </w:tc>
        <w:tc>
          <w:tcPr>
            <w:tcW w:w="9288" w:type="dxa"/>
            <w:shd w:val="clear" w:color="auto" w:fill="auto"/>
          </w:tcPr>
          <w:p w14:paraId="60A0625D" w14:textId="77777777" w:rsidR="00EF607C" w:rsidRPr="00EF607C" w:rsidRDefault="00EF607C" w:rsidP="00EF607C">
            <w:pPr>
              <w:rPr>
                <w:rFonts w:ascii="Cambria" w:hAnsi="Cambria" w:cs="Times New Roman"/>
              </w:rPr>
            </w:pPr>
            <w:r w:rsidRPr="00EF607C">
              <w:rPr>
                <w:rFonts w:ascii="Cambria" w:hAnsi="Cambria" w:cs="Times New Roman"/>
              </w:rPr>
              <w:t>6</w:t>
            </w:r>
          </w:p>
        </w:tc>
      </w:tr>
      <w:tr w:rsidR="00EF607C" w:rsidRPr="00EF607C" w14:paraId="64609164" w14:textId="77777777" w:rsidTr="008A7A13">
        <w:tc>
          <w:tcPr>
            <w:tcW w:w="792" w:type="dxa"/>
            <w:shd w:val="clear" w:color="auto" w:fill="auto"/>
          </w:tcPr>
          <w:p w14:paraId="53139640"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7</w:t>
            </w:r>
          </w:p>
        </w:tc>
        <w:tc>
          <w:tcPr>
            <w:tcW w:w="9288" w:type="dxa"/>
            <w:shd w:val="clear" w:color="auto" w:fill="auto"/>
          </w:tcPr>
          <w:p w14:paraId="317804E5" w14:textId="77777777" w:rsidR="00EF607C" w:rsidRPr="00EF607C" w:rsidRDefault="00EF607C" w:rsidP="00EF607C">
            <w:pPr>
              <w:rPr>
                <w:rFonts w:ascii="Cambria" w:hAnsi="Cambria" w:cs="Times New Roman"/>
              </w:rPr>
            </w:pPr>
            <w:r w:rsidRPr="00EF607C">
              <w:rPr>
                <w:rFonts w:ascii="Cambria" w:hAnsi="Cambria" w:cs="Times New Roman"/>
              </w:rPr>
              <w:t>7</w:t>
            </w:r>
          </w:p>
        </w:tc>
      </w:tr>
      <w:tr w:rsidR="00EF607C" w:rsidRPr="00EF607C" w14:paraId="63A591DA" w14:textId="77777777" w:rsidTr="008A7A13">
        <w:tc>
          <w:tcPr>
            <w:tcW w:w="792" w:type="dxa"/>
            <w:shd w:val="clear" w:color="auto" w:fill="auto"/>
          </w:tcPr>
          <w:p w14:paraId="67B69F1D"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8</w:t>
            </w:r>
          </w:p>
        </w:tc>
        <w:tc>
          <w:tcPr>
            <w:tcW w:w="9288" w:type="dxa"/>
            <w:shd w:val="clear" w:color="auto" w:fill="auto"/>
          </w:tcPr>
          <w:p w14:paraId="64030A0D" w14:textId="77777777" w:rsidR="00EF607C" w:rsidRPr="00EF607C" w:rsidRDefault="00EF607C" w:rsidP="00EF607C">
            <w:pPr>
              <w:rPr>
                <w:rFonts w:ascii="Cambria" w:hAnsi="Cambria" w:cs="Times New Roman"/>
              </w:rPr>
            </w:pPr>
            <w:r w:rsidRPr="00EF607C">
              <w:rPr>
                <w:rFonts w:ascii="Cambria" w:hAnsi="Cambria" w:cs="Times New Roman"/>
              </w:rPr>
              <w:t>8</w:t>
            </w:r>
          </w:p>
        </w:tc>
      </w:tr>
      <w:tr w:rsidR="00EF607C" w:rsidRPr="00EF607C" w14:paraId="78E073EA" w14:textId="77777777" w:rsidTr="008A7A13">
        <w:tc>
          <w:tcPr>
            <w:tcW w:w="792" w:type="dxa"/>
            <w:shd w:val="clear" w:color="auto" w:fill="auto"/>
          </w:tcPr>
          <w:p w14:paraId="61D93F12"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w:t>
            </w:r>
          </w:p>
        </w:tc>
        <w:tc>
          <w:tcPr>
            <w:tcW w:w="9288" w:type="dxa"/>
            <w:shd w:val="clear" w:color="auto" w:fill="auto"/>
          </w:tcPr>
          <w:p w14:paraId="66557E70" w14:textId="77777777" w:rsidR="00EF607C" w:rsidRPr="00EF607C" w:rsidRDefault="00EF607C" w:rsidP="00EF607C">
            <w:pPr>
              <w:rPr>
                <w:rFonts w:ascii="Cambria" w:hAnsi="Cambria" w:cs="Times New Roman"/>
              </w:rPr>
            </w:pPr>
            <w:r w:rsidRPr="00EF607C">
              <w:rPr>
                <w:rFonts w:ascii="Cambria" w:hAnsi="Cambria" w:cs="Times New Roman"/>
              </w:rPr>
              <w:t>9</w:t>
            </w:r>
          </w:p>
        </w:tc>
      </w:tr>
      <w:tr w:rsidR="00EF607C" w:rsidRPr="00EF607C" w14:paraId="74D31CCC" w14:textId="77777777" w:rsidTr="008A7A13">
        <w:tc>
          <w:tcPr>
            <w:tcW w:w="792" w:type="dxa"/>
            <w:shd w:val="clear" w:color="auto" w:fill="auto"/>
          </w:tcPr>
          <w:p w14:paraId="55CBC10E"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10</w:t>
            </w:r>
          </w:p>
        </w:tc>
        <w:tc>
          <w:tcPr>
            <w:tcW w:w="9288" w:type="dxa"/>
            <w:shd w:val="clear" w:color="auto" w:fill="auto"/>
          </w:tcPr>
          <w:p w14:paraId="04BA2968" w14:textId="77777777" w:rsidR="00EF607C" w:rsidRPr="00EF607C" w:rsidRDefault="00EF607C" w:rsidP="00EF607C">
            <w:pPr>
              <w:rPr>
                <w:rFonts w:ascii="Cambria" w:hAnsi="Cambria" w:cs="Times New Roman"/>
              </w:rPr>
            </w:pPr>
            <w:r w:rsidRPr="00EF607C">
              <w:rPr>
                <w:rFonts w:ascii="Cambria" w:hAnsi="Cambria" w:cs="Times New Roman"/>
              </w:rPr>
              <w:t>10 - Increase social spending</w:t>
            </w:r>
          </w:p>
        </w:tc>
      </w:tr>
    </w:tbl>
    <w:p w14:paraId="6204A9C8" w14:textId="77777777" w:rsidR="00EF607C" w:rsidRPr="00EF607C" w:rsidRDefault="00EF607C" w:rsidP="00EF607C">
      <w:pPr>
        <w:spacing w:after="200" w:line="276" w:lineRule="auto"/>
        <w:rPr>
          <w:rFonts w:ascii="Cambria" w:eastAsia="MS Mincho" w:hAnsi="Cambria" w:cs="Times New Roman"/>
          <w:szCs w:val="22"/>
        </w:rPr>
      </w:pPr>
    </w:p>
    <w:p w14:paraId="67F2383E"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D1</w:t>
      </w:r>
    </w:p>
    <w:p w14:paraId="52649384"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b/>
          <w:sz w:val="26"/>
          <w:szCs w:val="22"/>
        </w:rPr>
        <w:t>About the World Around You</w:t>
      </w:r>
      <w:r w:rsidRPr="00EF607C">
        <w:rPr>
          <w:rFonts w:ascii="Cambria" w:eastAsia="MS Mincho" w:hAnsi="Cambria" w:cs="Times New Roman"/>
          <w:szCs w:val="22"/>
        </w:rPr>
        <w:br/>
      </w:r>
      <w:r w:rsidRPr="00EF607C">
        <w:rPr>
          <w:rFonts w:ascii="Cambria" w:eastAsia="MS Mincho" w:hAnsi="Cambria" w:cs="Times New Roman"/>
          <w:szCs w:val="22"/>
        </w:rPr>
        <w:br/>
        <w:t xml:space="preserve">Below you will find brief descriptions of different people. Please read each description carefully and </w:t>
      </w:r>
      <w:r w:rsidRPr="00EF607C">
        <w:rPr>
          <w:rFonts w:ascii="Cambria" w:eastAsia="MS Mincho" w:hAnsi="Cambria" w:cs="Times New Roman"/>
          <w:szCs w:val="22"/>
          <w:u w:val="single"/>
        </w:rPr>
        <w:t>indicate how much this person is like you.</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4B102039" w14:textId="77777777" w:rsidTr="008A7A13">
        <w:tc>
          <w:tcPr>
            <w:tcW w:w="792" w:type="dxa"/>
            <w:shd w:val="clear" w:color="auto" w:fill="auto"/>
          </w:tcPr>
          <w:p w14:paraId="777C057E" w14:textId="77777777" w:rsidR="00EF607C" w:rsidRPr="00EF607C" w:rsidRDefault="00EF607C" w:rsidP="00EF607C">
            <w:pPr>
              <w:rPr>
                <w:rFonts w:ascii="Cambria" w:hAnsi="Cambria" w:cs="Times New Roman"/>
              </w:rPr>
            </w:pPr>
            <w:r w:rsidRPr="00EF607C">
              <w:rPr>
                <w:rFonts w:ascii="Cambria" w:hAnsi="Cambria" w:cs="Times New Roman"/>
              </w:rPr>
              <w:t>1.</w:t>
            </w:r>
          </w:p>
        </w:tc>
        <w:tc>
          <w:tcPr>
            <w:tcW w:w="9288" w:type="dxa"/>
            <w:shd w:val="clear" w:color="auto" w:fill="auto"/>
          </w:tcPr>
          <w:p w14:paraId="6BEBAB1B" w14:textId="77777777" w:rsidR="00EF607C" w:rsidRPr="00EF607C" w:rsidRDefault="00EF607C" w:rsidP="00EF607C">
            <w:pPr>
              <w:rPr>
                <w:rFonts w:ascii="Cambria" w:hAnsi="Cambria" w:cs="Times New Roman"/>
              </w:rPr>
            </w:pPr>
            <w:r w:rsidRPr="00EF607C">
              <w:rPr>
                <w:rFonts w:ascii="Cambria" w:hAnsi="Cambria" w:cs="Times New Roman"/>
              </w:rPr>
              <w:t xml:space="preserve">It is important to </w:t>
            </w:r>
            <w:r w:rsidRPr="00EF607C">
              <w:rPr>
                <w:rFonts w:ascii="Cambria" w:hAnsi="Cambria" w:cs="Times New Roman"/>
                <w:color w:val="000099"/>
              </w:rPr>
              <w:t>[him / her / them / him / her / them]</w:t>
            </w:r>
            <w:r w:rsidRPr="00EF607C">
              <w:rPr>
                <w:rFonts w:ascii="Cambria" w:hAnsi="Cambria" w:cs="Times New Roman"/>
              </w:rPr>
              <w:t xml:space="preserve"> to protect the environment. *</w:t>
            </w:r>
          </w:p>
        </w:tc>
      </w:tr>
      <w:tr w:rsidR="00EF607C" w:rsidRPr="00EF607C" w14:paraId="19EAB75B" w14:textId="77777777" w:rsidTr="008A7A13">
        <w:tc>
          <w:tcPr>
            <w:tcW w:w="792" w:type="dxa"/>
            <w:shd w:val="clear" w:color="auto" w:fill="auto"/>
          </w:tcPr>
          <w:p w14:paraId="44B0F676" w14:textId="77777777" w:rsidR="00EF607C" w:rsidRPr="00EF607C" w:rsidRDefault="00EF607C" w:rsidP="00EF607C">
            <w:pPr>
              <w:rPr>
                <w:rFonts w:ascii="Cambria" w:hAnsi="Cambria" w:cs="Times New Roman"/>
              </w:rPr>
            </w:pPr>
            <w:r w:rsidRPr="00EF607C">
              <w:rPr>
                <w:rFonts w:ascii="Cambria" w:hAnsi="Cambria" w:cs="Times New Roman"/>
              </w:rPr>
              <w:t>2.</w:t>
            </w:r>
          </w:p>
        </w:tc>
        <w:tc>
          <w:tcPr>
            <w:tcW w:w="9288" w:type="dxa"/>
            <w:shd w:val="clear" w:color="auto" w:fill="auto"/>
          </w:tcPr>
          <w:p w14:paraId="53EBD8D8" w14:textId="77777777" w:rsidR="00EF607C" w:rsidRPr="00EF607C" w:rsidRDefault="00EF607C" w:rsidP="00EF607C">
            <w:pPr>
              <w:rPr>
                <w:rFonts w:ascii="Cambria" w:hAnsi="Cambria" w:cs="Times New Roman"/>
              </w:rPr>
            </w:pPr>
            <w:r w:rsidRPr="00EF607C">
              <w:rPr>
                <w:rFonts w:ascii="Cambria" w:hAnsi="Cambria" w:cs="Times New Roman"/>
              </w:rPr>
              <w:t xml:space="preserve">It is important to </w:t>
            </w:r>
            <w:r w:rsidRPr="00EF607C">
              <w:rPr>
                <w:rFonts w:ascii="Cambria" w:hAnsi="Cambria" w:cs="Times New Roman"/>
                <w:color w:val="000099"/>
              </w:rPr>
              <w:t>[him / her / them / him / her / them]</w:t>
            </w:r>
            <w:r w:rsidRPr="00EF607C">
              <w:rPr>
                <w:rFonts w:ascii="Cambria" w:hAnsi="Cambria" w:cs="Times New Roman"/>
              </w:rPr>
              <w:t xml:space="preserve"> to respect nature. *</w:t>
            </w:r>
            <w:r w:rsidRPr="00EF607C">
              <w:rPr>
                <w:rFonts w:ascii="Cambria" w:hAnsi="Cambria" w:cs="Times New Roman"/>
                <w:i/>
                <w:color w:val="A8A8A8"/>
                <w:sz w:val="20"/>
              </w:rPr>
              <w:tab/>
            </w:r>
          </w:p>
        </w:tc>
      </w:tr>
      <w:tr w:rsidR="00EF607C" w:rsidRPr="00EF607C" w14:paraId="6CA2D833" w14:textId="77777777" w:rsidTr="008A7A13">
        <w:tc>
          <w:tcPr>
            <w:tcW w:w="792" w:type="dxa"/>
            <w:shd w:val="clear" w:color="auto" w:fill="auto"/>
          </w:tcPr>
          <w:p w14:paraId="5C88CC37" w14:textId="77777777" w:rsidR="00EF607C" w:rsidRPr="00EF607C" w:rsidRDefault="00EF607C" w:rsidP="00EF607C">
            <w:pPr>
              <w:rPr>
                <w:rFonts w:ascii="Cambria" w:hAnsi="Cambria" w:cs="Times New Roman"/>
              </w:rPr>
            </w:pPr>
            <w:r w:rsidRPr="00EF607C">
              <w:rPr>
                <w:rFonts w:ascii="Cambria" w:hAnsi="Cambria" w:cs="Times New Roman"/>
              </w:rPr>
              <w:t>3.</w:t>
            </w:r>
          </w:p>
        </w:tc>
        <w:tc>
          <w:tcPr>
            <w:tcW w:w="9288" w:type="dxa"/>
            <w:shd w:val="clear" w:color="auto" w:fill="auto"/>
          </w:tcPr>
          <w:p w14:paraId="070F2FA1" w14:textId="77777777" w:rsidR="00EF607C" w:rsidRPr="00EF607C" w:rsidRDefault="00EF607C" w:rsidP="00EF607C">
            <w:pPr>
              <w:rPr>
                <w:rFonts w:ascii="Cambria" w:hAnsi="Cambria" w:cs="Times New Roman"/>
              </w:rPr>
            </w:pPr>
            <w:r w:rsidRPr="00EF607C">
              <w:rPr>
                <w:rFonts w:ascii="Cambria" w:hAnsi="Cambria" w:cs="Times New Roman"/>
              </w:rPr>
              <w:t xml:space="preserve">It is important to </w:t>
            </w:r>
            <w:r w:rsidRPr="00EF607C">
              <w:rPr>
                <w:rFonts w:ascii="Cambria" w:hAnsi="Cambria" w:cs="Times New Roman"/>
                <w:color w:val="000099"/>
              </w:rPr>
              <w:t>[him / her / them / him / her / them]</w:t>
            </w:r>
            <w:r w:rsidRPr="00EF607C">
              <w:rPr>
                <w:rFonts w:ascii="Cambria" w:hAnsi="Cambria" w:cs="Times New Roman"/>
              </w:rPr>
              <w:t xml:space="preserve"> to take care of those who are worse off. *</w:t>
            </w:r>
          </w:p>
        </w:tc>
      </w:tr>
      <w:tr w:rsidR="00EF607C" w:rsidRPr="00EF607C" w14:paraId="21AADE5A" w14:textId="77777777" w:rsidTr="008A7A13">
        <w:tc>
          <w:tcPr>
            <w:tcW w:w="792" w:type="dxa"/>
            <w:shd w:val="clear" w:color="auto" w:fill="auto"/>
          </w:tcPr>
          <w:p w14:paraId="3E4D1CE1" w14:textId="77777777" w:rsidR="00EF607C" w:rsidRPr="00EF607C" w:rsidRDefault="00EF607C" w:rsidP="00EF607C">
            <w:pPr>
              <w:rPr>
                <w:rFonts w:ascii="Cambria" w:hAnsi="Cambria" w:cs="Times New Roman"/>
              </w:rPr>
            </w:pPr>
            <w:r w:rsidRPr="00EF607C">
              <w:rPr>
                <w:rFonts w:ascii="Cambria" w:hAnsi="Cambria" w:cs="Times New Roman"/>
              </w:rPr>
              <w:t>4.</w:t>
            </w:r>
          </w:p>
        </w:tc>
        <w:tc>
          <w:tcPr>
            <w:tcW w:w="9288" w:type="dxa"/>
            <w:shd w:val="clear" w:color="auto" w:fill="auto"/>
          </w:tcPr>
          <w:p w14:paraId="2F59C36C" w14:textId="77777777" w:rsidR="00EF607C" w:rsidRPr="00EF607C" w:rsidRDefault="00EF607C" w:rsidP="00EF607C">
            <w:pPr>
              <w:rPr>
                <w:rFonts w:ascii="Cambria" w:hAnsi="Cambria" w:cs="Times New Roman"/>
              </w:rPr>
            </w:pPr>
            <w:r w:rsidRPr="00EF607C">
              <w:rPr>
                <w:rFonts w:ascii="Cambria" w:hAnsi="Cambria" w:cs="Times New Roman"/>
              </w:rPr>
              <w:t xml:space="preserve">It is important to </w:t>
            </w:r>
            <w:r w:rsidRPr="00EF607C">
              <w:rPr>
                <w:rFonts w:ascii="Cambria" w:hAnsi="Cambria" w:cs="Times New Roman"/>
                <w:color w:val="000099"/>
              </w:rPr>
              <w:t>[him / her / them / him / her / them]</w:t>
            </w:r>
            <w:r w:rsidRPr="00EF607C">
              <w:rPr>
                <w:rFonts w:ascii="Cambria" w:hAnsi="Cambria" w:cs="Times New Roman"/>
              </w:rPr>
              <w:t xml:space="preserve"> that there is no war or conflict. *</w:t>
            </w:r>
            <w:r w:rsidRPr="00EF607C">
              <w:rPr>
                <w:rFonts w:ascii="Cambria" w:hAnsi="Cambria" w:cs="Times New Roman"/>
                <w:i/>
                <w:color w:val="A8A8A8"/>
                <w:sz w:val="20"/>
              </w:rPr>
              <w:tab/>
            </w:r>
          </w:p>
        </w:tc>
      </w:tr>
      <w:tr w:rsidR="00EF607C" w:rsidRPr="00EF607C" w14:paraId="45603F4F" w14:textId="77777777" w:rsidTr="008A7A13">
        <w:tc>
          <w:tcPr>
            <w:tcW w:w="792" w:type="dxa"/>
            <w:shd w:val="clear" w:color="auto" w:fill="auto"/>
          </w:tcPr>
          <w:p w14:paraId="3320ED8D" w14:textId="77777777" w:rsidR="00EF607C" w:rsidRPr="00EF607C" w:rsidRDefault="00EF607C" w:rsidP="00EF607C">
            <w:pPr>
              <w:rPr>
                <w:rFonts w:ascii="Cambria" w:hAnsi="Cambria" w:cs="Times New Roman"/>
              </w:rPr>
            </w:pPr>
            <w:r w:rsidRPr="00EF607C">
              <w:rPr>
                <w:rFonts w:ascii="Cambria" w:hAnsi="Cambria" w:cs="Times New Roman"/>
              </w:rPr>
              <w:t>5.</w:t>
            </w:r>
          </w:p>
        </w:tc>
        <w:tc>
          <w:tcPr>
            <w:tcW w:w="9288" w:type="dxa"/>
            <w:shd w:val="clear" w:color="auto" w:fill="auto"/>
          </w:tcPr>
          <w:p w14:paraId="1145FF4F" w14:textId="77777777" w:rsidR="00EF607C" w:rsidRPr="00EF607C" w:rsidRDefault="00EF607C" w:rsidP="00EF607C">
            <w:pPr>
              <w:rPr>
                <w:rFonts w:ascii="Cambria" w:hAnsi="Cambria" w:cs="Times New Roman"/>
              </w:rPr>
            </w:pPr>
            <w:r w:rsidRPr="00EF607C">
              <w:rPr>
                <w:rFonts w:ascii="Cambria" w:hAnsi="Cambria" w:cs="Times New Roman"/>
              </w:rPr>
              <w:t xml:space="preserve">It is important to </w:t>
            </w:r>
            <w:r w:rsidRPr="00EF607C">
              <w:rPr>
                <w:rFonts w:ascii="Cambria" w:hAnsi="Cambria" w:cs="Times New Roman"/>
                <w:color w:val="000099"/>
              </w:rPr>
              <w:t>[him / her / them / him / her / them]</w:t>
            </w:r>
            <w:r w:rsidRPr="00EF607C">
              <w:rPr>
                <w:rFonts w:ascii="Cambria" w:hAnsi="Cambria" w:cs="Times New Roman"/>
              </w:rPr>
              <w:t xml:space="preserve"> to have fun. *</w:t>
            </w:r>
          </w:p>
        </w:tc>
      </w:tr>
      <w:tr w:rsidR="00EF607C" w:rsidRPr="00EF607C" w14:paraId="4A94168C" w14:textId="77777777" w:rsidTr="008A7A13">
        <w:tc>
          <w:tcPr>
            <w:tcW w:w="792" w:type="dxa"/>
            <w:shd w:val="clear" w:color="auto" w:fill="auto"/>
          </w:tcPr>
          <w:p w14:paraId="186989BA" w14:textId="77777777" w:rsidR="00EF607C" w:rsidRPr="00EF607C" w:rsidRDefault="00EF607C" w:rsidP="00EF607C">
            <w:pPr>
              <w:rPr>
                <w:rFonts w:ascii="Cambria" w:hAnsi="Cambria" w:cs="Times New Roman"/>
              </w:rPr>
            </w:pPr>
            <w:r w:rsidRPr="00EF607C">
              <w:rPr>
                <w:rFonts w:ascii="Cambria" w:hAnsi="Cambria" w:cs="Times New Roman"/>
              </w:rPr>
              <w:t>6.</w:t>
            </w:r>
          </w:p>
        </w:tc>
        <w:tc>
          <w:tcPr>
            <w:tcW w:w="9288" w:type="dxa"/>
            <w:shd w:val="clear" w:color="auto" w:fill="auto"/>
          </w:tcPr>
          <w:p w14:paraId="23D557C0" w14:textId="77777777" w:rsidR="00EF607C" w:rsidRPr="00EF607C" w:rsidRDefault="00EF607C" w:rsidP="00EF607C">
            <w:pPr>
              <w:rPr>
                <w:rFonts w:ascii="Cambria" w:hAnsi="Cambria" w:cs="Times New Roman"/>
              </w:rPr>
            </w:pPr>
            <w:r w:rsidRPr="00EF607C">
              <w:rPr>
                <w:rFonts w:ascii="Cambria" w:hAnsi="Cambria" w:cs="Times New Roman"/>
              </w:rPr>
              <w:t xml:space="preserve">It is important to </w:t>
            </w:r>
            <w:r w:rsidRPr="00EF607C">
              <w:rPr>
                <w:rFonts w:ascii="Cambria" w:hAnsi="Cambria" w:cs="Times New Roman"/>
                <w:color w:val="000099"/>
              </w:rPr>
              <w:t>[him / her / them / him / her / them]</w:t>
            </w:r>
            <w:r w:rsidRPr="00EF607C">
              <w:rPr>
                <w:rFonts w:ascii="Cambria" w:hAnsi="Cambria" w:cs="Times New Roman"/>
              </w:rPr>
              <w:t xml:space="preserve"> to enjoy life’s pleasures. *</w:t>
            </w:r>
            <w:r w:rsidRPr="00EF607C">
              <w:rPr>
                <w:rFonts w:ascii="Cambria" w:hAnsi="Cambria" w:cs="Times New Roman"/>
                <w:i/>
                <w:color w:val="A8A8A8"/>
                <w:sz w:val="20"/>
              </w:rPr>
              <w:tab/>
            </w:r>
          </w:p>
        </w:tc>
      </w:tr>
      <w:tr w:rsidR="00EF607C" w:rsidRPr="00EF607C" w14:paraId="44EAA705" w14:textId="77777777" w:rsidTr="008A7A13">
        <w:tc>
          <w:tcPr>
            <w:tcW w:w="792" w:type="dxa"/>
            <w:shd w:val="clear" w:color="auto" w:fill="auto"/>
          </w:tcPr>
          <w:p w14:paraId="2E31E2BC" w14:textId="77777777" w:rsidR="00EF607C" w:rsidRPr="00EF607C" w:rsidRDefault="00EF607C" w:rsidP="00EF607C">
            <w:pPr>
              <w:rPr>
                <w:rFonts w:ascii="Cambria" w:hAnsi="Cambria" w:cs="Times New Roman"/>
              </w:rPr>
            </w:pPr>
            <w:r w:rsidRPr="00EF607C">
              <w:rPr>
                <w:rFonts w:ascii="Cambria" w:hAnsi="Cambria" w:cs="Times New Roman"/>
              </w:rPr>
              <w:t>7.</w:t>
            </w:r>
          </w:p>
        </w:tc>
        <w:tc>
          <w:tcPr>
            <w:tcW w:w="9288" w:type="dxa"/>
            <w:shd w:val="clear" w:color="auto" w:fill="auto"/>
          </w:tcPr>
          <w:p w14:paraId="4AD41306" w14:textId="77777777" w:rsidR="00EF607C" w:rsidRPr="00EF607C" w:rsidRDefault="00EF607C" w:rsidP="00EF607C">
            <w:pPr>
              <w:rPr>
                <w:rFonts w:ascii="Cambria" w:hAnsi="Cambria" w:cs="Times New Roman"/>
              </w:rPr>
            </w:pPr>
            <w:r w:rsidRPr="00EF607C">
              <w:rPr>
                <w:rFonts w:ascii="Cambria" w:hAnsi="Cambria" w:cs="Times New Roman"/>
              </w:rPr>
              <w:t xml:space="preserve">It is important to </w:t>
            </w:r>
            <w:r w:rsidRPr="00EF607C">
              <w:rPr>
                <w:rFonts w:ascii="Cambria" w:hAnsi="Cambria" w:cs="Times New Roman"/>
                <w:color w:val="000099"/>
              </w:rPr>
              <w:t>[him / her / them / him / her / them]</w:t>
            </w:r>
            <w:r w:rsidRPr="00EF607C">
              <w:rPr>
                <w:rFonts w:ascii="Cambria" w:hAnsi="Cambria" w:cs="Times New Roman"/>
              </w:rPr>
              <w:t xml:space="preserve"> to have authority over others. *</w:t>
            </w:r>
            <w:r w:rsidRPr="00EF607C">
              <w:rPr>
                <w:rFonts w:ascii="Cambria" w:hAnsi="Cambria" w:cs="Times New Roman"/>
                <w:i/>
                <w:color w:val="A8A8A8"/>
                <w:sz w:val="20"/>
              </w:rPr>
              <w:tab/>
            </w:r>
          </w:p>
        </w:tc>
      </w:tr>
      <w:tr w:rsidR="00EF607C" w:rsidRPr="00EF607C" w14:paraId="665D66C5" w14:textId="77777777" w:rsidTr="008A7A13">
        <w:tc>
          <w:tcPr>
            <w:tcW w:w="792" w:type="dxa"/>
            <w:shd w:val="clear" w:color="auto" w:fill="auto"/>
          </w:tcPr>
          <w:p w14:paraId="79163C7C" w14:textId="77777777" w:rsidR="00EF607C" w:rsidRPr="00EF607C" w:rsidRDefault="00EF607C" w:rsidP="00EF607C">
            <w:pPr>
              <w:rPr>
                <w:rFonts w:ascii="Cambria" w:hAnsi="Cambria" w:cs="Times New Roman"/>
              </w:rPr>
            </w:pPr>
            <w:r w:rsidRPr="00EF607C">
              <w:rPr>
                <w:rFonts w:ascii="Cambria" w:hAnsi="Cambria" w:cs="Times New Roman"/>
              </w:rPr>
              <w:t>8.</w:t>
            </w:r>
          </w:p>
        </w:tc>
        <w:tc>
          <w:tcPr>
            <w:tcW w:w="9288" w:type="dxa"/>
            <w:shd w:val="clear" w:color="auto" w:fill="auto"/>
          </w:tcPr>
          <w:p w14:paraId="651B60CC" w14:textId="77777777" w:rsidR="00EF607C" w:rsidRPr="00EF607C" w:rsidRDefault="00EF607C" w:rsidP="00EF607C">
            <w:pPr>
              <w:rPr>
                <w:rFonts w:ascii="Cambria" w:hAnsi="Cambria" w:cs="Times New Roman"/>
              </w:rPr>
            </w:pPr>
            <w:r w:rsidRPr="00EF607C">
              <w:rPr>
                <w:rFonts w:ascii="Cambria" w:hAnsi="Cambria" w:cs="Times New Roman"/>
              </w:rPr>
              <w:t xml:space="preserve">It is important to </w:t>
            </w:r>
            <w:r w:rsidRPr="00EF607C">
              <w:rPr>
                <w:rFonts w:ascii="Cambria" w:hAnsi="Cambria" w:cs="Times New Roman"/>
                <w:color w:val="000099"/>
              </w:rPr>
              <w:t>[him / her / them / him / her / them]</w:t>
            </w:r>
            <w:r w:rsidRPr="00EF607C">
              <w:rPr>
                <w:rFonts w:ascii="Cambria" w:hAnsi="Cambria" w:cs="Times New Roman"/>
              </w:rPr>
              <w:t xml:space="preserve"> to work hard and be ambitious. *</w:t>
            </w:r>
            <w:r w:rsidRPr="00EF607C">
              <w:rPr>
                <w:rFonts w:ascii="Cambria" w:hAnsi="Cambria" w:cs="Times New Roman"/>
                <w:i/>
                <w:color w:val="A8A8A8"/>
                <w:sz w:val="20"/>
              </w:rPr>
              <w:tab/>
            </w:r>
          </w:p>
        </w:tc>
      </w:tr>
      <w:tr w:rsidR="00EF607C" w:rsidRPr="00EF607C" w14:paraId="5356B7F0" w14:textId="77777777" w:rsidTr="008A7A13">
        <w:tc>
          <w:tcPr>
            <w:tcW w:w="792" w:type="dxa"/>
            <w:shd w:val="clear" w:color="auto" w:fill="auto"/>
          </w:tcPr>
          <w:p w14:paraId="283C8CA7" w14:textId="77777777" w:rsidR="00EF607C" w:rsidRPr="00EF607C" w:rsidRDefault="00EF607C" w:rsidP="00EF607C">
            <w:pPr>
              <w:rPr>
                <w:rFonts w:ascii="Cambria" w:hAnsi="Cambria" w:cs="Times New Roman"/>
              </w:rPr>
            </w:pPr>
            <w:r w:rsidRPr="00EF607C">
              <w:rPr>
                <w:rFonts w:ascii="Cambria" w:hAnsi="Cambria" w:cs="Times New Roman"/>
              </w:rPr>
              <w:t>9.</w:t>
            </w:r>
          </w:p>
        </w:tc>
        <w:tc>
          <w:tcPr>
            <w:tcW w:w="9288" w:type="dxa"/>
            <w:shd w:val="clear" w:color="auto" w:fill="auto"/>
          </w:tcPr>
          <w:p w14:paraId="35ECAA86" w14:textId="77777777" w:rsidR="00EF607C" w:rsidRPr="00EF607C" w:rsidRDefault="00EF607C" w:rsidP="00EF607C">
            <w:pPr>
              <w:rPr>
                <w:rFonts w:ascii="Cambria" w:hAnsi="Cambria" w:cs="Times New Roman"/>
              </w:rPr>
            </w:pPr>
            <w:r w:rsidRPr="00EF607C">
              <w:rPr>
                <w:rFonts w:ascii="Cambria" w:hAnsi="Cambria" w:cs="Times New Roman"/>
              </w:rPr>
              <w:t xml:space="preserve">It is important to </w:t>
            </w:r>
            <w:r w:rsidRPr="00EF607C">
              <w:rPr>
                <w:rFonts w:ascii="Cambria" w:hAnsi="Cambria" w:cs="Times New Roman"/>
                <w:color w:val="000099"/>
              </w:rPr>
              <w:t>[him / her / them / him / her / them]</w:t>
            </w:r>
            <w:r w:rsidRPr="00EF607C">
              <w:rPr>
                <w:rFonts w:ascii="Cambria" w:hAnsi="Cambria" w:cs="Times New Roman"/>
              </w:rPr>
              <w:t xml:space="preserve"> to prevent environmental pollution. *</w:t>
            </w:r>
          </w:p>
        </w:tc>
      </w:tr>
      <w:tr w:rsidR="00EF607C" w:rsidRPr="00EF607C" w14:paraId="30E89A46" w14:textId="77777777" w:rsidTr="008A7A13">
        <w:tc>
          <w:tcPr>
            <w:tcW w:w="792" w:type="dxa"/>
            <w:shd w:val="clear" w:color="auto" w:fill="auto"/>
          </w:tcPr>
          <w:p w14:paraId="40DB432F" w14:textId="77777777" w:rsidR="00EF607C" w:rsidRPr="00EF607C" w:rsidRDefault="00EF607C" w:rsidP="00EF607C">
            <w:pPr>
              <w:rPr>
                <w:rFonts w:ascii="Cambria" w:hAnsi="Cambria" w:cs="Times New Roman"/>
              </w:rPr>
            </w:pPr>
            <w:r w:rsidRPr="00EF607C">
              <w:rPr>
                <w:rFonts w:ascii="Cambria" w:hAnsi="Cambria" w:cs="Times New Roman"/>
              </w:rPr>
              <w:t>10.</w:t>
            </w:r>
          </w:p>
        </w:tc>
        <w:tc>
          <w:tcPr>
            <w:tcW w:w="9288" w:type="dxa"/>
            <w:shd w:val="clear" w:color="auto" w:fill="auto"/>
          </w:tcPr>
          <w:p w14:paraId="36AD497A" w14:textId="77777777" w:rsidR="00EF607C" w:rsidRPr="00EF607C" w:rsidRDefault="00EF607C" w:rsidP="00EF607C">
            <w:pPr>
              <w:rPr>
                <w:rFonts w:ascii="Cambria" w:hAnsi="Cambria" w:cs="Times New Roman"/>
              </w:rPr>
            </w:pPr>
            <w:r w:rsidRPr="00EF607C">
              <w:rPr>
                <w:rFonts w:ascii="Cambria" w:hAnsi="Cambria" w:cs="Times New Roman"/>
              </w:rPr>
              <w:t xml:space="preserve">It is important to </w:t>
            </w:r>
            <w:r w:rsidRPr="00EF607C">
              <w:rPr>
                <w:rFonts w:ascii="Cambria" w:hAnsi="Cambria" w:cs="Times New Roman"/>
                <w:color w:val="000099"/>
              </w:rPr>
              <w:t>[him / her / them / him / her / them]</w:t>
            </w:r>
            <w:r w:rsidRPr="00EF607C">
              <w:rPr>
                <w:rFonts w:ascii="Cambria" w:hAnsi="Cambria" w:cs="Times New Roman"/>
              </w:rPr>
              <w:t xml:space="preserve"> to be in unity with nature. *</w:t>
            </w:r>
            <w:r w:rsidRPr="00EF607C">
              <w:rPr>
                <w:rFonts w:ascii="Cambria" w:hAnsi="Cambria" w:cs="Times New Roman"/>
                <w:i/>
                <w:color w:val="A8A8A8"/>
                <w:sz w:val="20"/>
              </w:rPr>
              <w:tab/>
            </w:r>
          </w:p>
        </w:tc>
      </w:tr>
      <w:tr w:rsidR="00EF607C" w:rsidRPr="00EF607C" w14:paraId="08D5A487" w14:textId="77777777" w:rsidTr="008A7A13">
        <w:tc>
          <w:tcPr>
            <w:tcW w:w="792" w:type="dxa"/>
            <w:shd w:val="clear" w:color="auto" w:fill="auto"/>
          </w:tcPr>
          <w:p w14:paraId="667337CF" w14:textId="77777777" w:rsidR="00EF607C" w:rsidRPr="00EF607C" w:rsidRDefault="00EF607C" w:rsidP="00EF607C">
            <w:pPr>
              <w:rPr>
                <w:rFonts w:ascii="Cambria" w:hAnsi="Cambria" w:cs="Times New Roman"/>
              </w:rPr>
            </w:pPr>
            <w:r w:rsidRPr="00EF607C">
              <w:rPr>
                <w:rFonts w:ascii="Cambria" w:hAnsi="Cambria" w:cs="Times New Roman"/>
              </w:rPr>
              <w:t>11.</w:t>
            </w:r>
          </w:p>
        </w:tc>
        <w:tc>
          <w:tcPr>
            <w:tcW w:w="9288" w:type="dxa"/>
            <w:shd w:val="clear" w:color="auto" w:fill="auto"/>
          </w:tcPr>
          <w:p w14:paraId="6D30EBDE" w14:textId="77777777" w:rsidR="00EF607C" w:rsidRPr="00EF607C" w:rsidRDefault="00EF607C" w:rsidP="00EF607C">
            <w:pPr>
              <w:rPr>
                <w:rFonts w:ascii="Cambria" w:hAnsi="Cambria" w:cs="Times New Roman"/>
              </w:rPr>
            </w:pPr>
            <w:r w:rsidRPr="00EF607C">
              <w:rPr>
                <w:rFonts w:ascii="Cambria" w:hAnsi="Cambria" w:cs="Times New Roman"/>
              </w:rPr>
              <w:t xml:space="preserve">It is important to </w:t>
            </w:r>
            <w:r w:rsidRPr="00EF607C">
              <w:rPr>
                <w:rFonts w:ascii="Cambria" w:hAnsi="Cambria" w:cs="Times New Roman"/>
                <w:color w:val="000099"/>
              </w:rPr>
              <w:t>[him / her / them / him / her / them]</w:t>
            </w:r>
            <w:r w:rsidRPr="00EF607C">
              <w:rPr>
                <w:rFonts w:ascii="Cambria" w:hAnsi="Cambria" w:cs="Times New Roman"/>
              </w:rPr>
              <w:t xml:space="preserve"> that every person has equal opportunities. *</w:t>
            </w:r>
          </w:p>
        </w:tc>
      </w:tr>
      <w:tr w:rsidR="00EF607C" w:rsidRPr="00EF607C" w14:paraId="4CB890AF" w14:textId="77777777" w:rsidTr="008A7A13">
        <w:tc>
          <w:tcPr>
            <w:tcW w:w="792" w:type="dxa"/>
            <w:shd w:val="clear" w:color="auto" w:fill="auto"/>
          </w:tcPr>
          <w:p w14:paraId="071592B5" w14:textId="77777777" w:rsidR="00EF607C" w:rsidRPr="00EF607C" w:rsidRDefault="00EF607C" w:rsidP="00EF607C">
            <w:pPr>
              <w:rPr>
                <w:rFonts w:ascii="Cambria" w:hAnsi="Cambria" w:cs="Times New Roman"/>
              </w:rPr>
            </w:pPr>
            <w:r w:rsidRPr="00EF607C">
              <w:rPr>
                <w:rFonts w:ascii="Cambria" w:hAnsi="Cambria" w:cs="Times New Roman"/>
              </w:rPr>
              <w:t>12.</w:t>
            </w:r>
          </w:p>
        </w:tc>
        <w:tc>
          <w:tcPr>
            <w:tcW w:w="9288" w:type="dxa"/>
            <w:shd w:val="clear" w:color="auto" w:fill="auto"/>
          </w:tcPr>
          <w:p w14:paraId="61A9DE0D" w14:textId="77777777" w:rsidR="00EF607C" w:rsidRPr="00EF607C" w:rsidRDefault="00EF607C" w:rsidP="00EF607C">
            <w:pPr>
              <w:rPr>
                <w:rFonts w:ascii="Cambria" w:hAnsi="Cambria" w:cs="Times New Roman"/>
              </w:rPr>
            </w:pPr>
            <w:r w:rsidRPr="00EF607C">
              <w:rPr>
                <w:rFonts w:ascii="Cambria" w:hAnsi="Cambria" w:cs="Times New Roman"/>
              </w:rPr>
              <w:t xml:space="preserve">It is important to </w:t>
            </w:r>
            <w:r w:rsidRPr="00EF607C">
              <w:rPr>
                <w:rFonts w:ascii="Cambria" w:hAnsi="Cambria" w:cs="Times New Roman"/>
                <w:color w:val="000099"/>
              </w:rPr>
              <w:t>[him / her / them / him / her / them]</w:t>
            </w:r>
            <w:r w:rsidRPr="00EF607C">
              <w:rPr>
                <w:rFonts w:ascii="Cambria" w:hAnsi="Cambria" w:cs="Times New Roman"/>
              </w:rPr>
              <w:t xml:space="preserve"> that every person is treated justly. *</w:t>
            </w:r>
            <w:r w:rsidRPr="00EF607C">
              <w:rPr>
                <w:rFonts w:ascii="Cambria" w:hAnsi="Cambria" w:cs="Times New Roman"/>
                <w:i/>
                <w:color w:val="A8A8A8"/>
                <w:sz w:val="20"/>
              </w:rPr>
              <w:tab/>
            </w:r>
          </w:p>
        </w:tc>
      </w:tr>
      <w:tr w:rsidR="00EF607C" w:rsidRPr="00EF607C" w14:paraId="49CDE9ED" w14:textId="77777777" w:rsidTr="008A7A13">
        <w:tc>
          <w:tcPr>
            <w:tcW w:w="792" w:type="dxa"/>
            <w:shd w:val="clear" w:color="auto" w:fill="auto"/>
          </w:tcPr>
          <w:p w14:paraId="5F935BFE" w14:textId="77777777" w:rsidR="00EF607C" w:rsidRPr="00EF607C" w:rsidRDefault="00EF607C" w:rsidP="00EF607C">
            <w:pPr>
              <w:rPr>
                <w:rFonts w:ascii="Cambria" w:hAnsi="Cambria" w:cs="Times New Roman"/>
              </w:rPr>
            </w:pPr>
            <w:r w:rsidRPr="00EF607C">
              <w:rPr>
                <w:rFonts w:ascii="Cambria" w:hAnsi="Cambria" w:cs="Times New Roman"/>
              </w:rPr>
              <w:lastRenderedPageBreak/>
              <w:t>13.</w:t>
            </w:r>
          </w:p>
        </w:tc>
        <w:tc>
          <w:tcPr>
            <w:tcW w:w="9288" w:type="dxa"/>
            <w:shd w:val="clear" w:color="auto" w:fill="auto"/>
          </w:tcPr>
          <w:p w14:paraId="333D17FC" w14:textId="77777777" w:rsidR="00EF607C" w:rsidRPr="00EF607C" w:rsidRDefault="00EF607C" w:rsidP="00EF607C">
            <w:pPr>
              <w:rPr>
                <w:rFonts w:ascii="Cambria" w:hAnsi="Cambria" w:cs="Times New Roman"/>
              </w:rPr>
            </w:pPr>
            <w:r w:rsidRPr="00EF607C">
              <w:rPr>
                <w:rFonts w:ascii="Cambria" w:hAnsi="Cambria" w:cs="Times New Roman"/>
              </w:rPr>
              <w:t xml:space="preserve">It is important to </w:t>
            </w:r>
            <w:r w:rsidRPr="00EF607C">
              <w:rPr>
                <w:rFonts w:ascii="Cambria" w:hAnsi="Cambria" w:cs="Times New Roman"/>
                <w:color w:val="000099"/>
              </w:rPr>
              <w:t>[him / her / them / him / her / them]</w:t>
            </w:r>
            <w:r w:rsidRPr="00EF607C">
              <w:rPr>
                <w:rFonts w:ascii="Cambria" w:hAnsi="Cambria" w:cs="Times New Roman"/>
              </w:rPr>
              <w:t xml:space="preserve"> to be helpful to others. *</w:t>
            </w:r>
            <w:r w:rsidRPr="00EF607C">
              <w:rPr>
                <w:rFonts w:ascii="Cambria" w:hAnsi="Cambria" w:cs="Times New Roman"/>
                <w:i/>
                <w:color w:val="A8A8A8"/>
                <w:sz w:val="20"/>
              </w:rPr>
              <w:tab/>
            </w:r>
          </w:p>
        </w:tc>
      </w:tr>
      <w:tr w:rsidR="00EF607C" w:rsidRPr="00EF607C" w14:paraId="1250F667" w14:textId="77777777" w:rsidTr="008A7A13">
        <w:tc>
          <w:tcPr>
            <w:tcW w:w="792" w:type="dxa"/>
            <w:shd w:val="clear" w:color="auto" w:fill="auto"/>
          </w:tcPr>
          <w:p w14:paraId="7B93F898" w14:textId="77777777" w:rsidR="00EF607C" w:rsidRPr="00EF607C" w:rsidRDefault="00EF607C" w:rsidP="00EF607C">
            <w:pPr>
              <w:rPr>
                <w:rFonts w:ascii="Cambria" w:hAnsi="Cambria" w:cs="Times New Roman"/>
              </w:rPr>
            </w:pPr>
            <w:r w:rsidRPr="00EF607C">
              <w:rPr>
                <w:rFonts w:ascii="Cambria" w:hAnsi="Cambria" w:cs="Times New Roman"/>
              </w:rPr>
              <w:t>14.</w:t>
            </w:r>
          </w:p>
        </w:tc>
        <w:tc>
          <w:tcPr>
            <w:tcW w:w="9288" w:type="dxa"/>
            <w:shd w:val="clear" w:color="auto" w:fill="auto"/>
          </w:tcPr>
          <w:p w14:paraId="76B4D4B4" w14:textId="77777777" w:rsidR="00EF607C" w:rsidRPr="00EF607C" w:rsidRDefault="00EF607C" w:rsidP="00EF607C">
            <w:pPr>
              <w:rPr>
                <w:rFonts w:ascii="Cambria" w:hAnsi="Cambria" w:cs="Times New Roman"/>
              </w:rPr>
            </w:pPr>
            <w:r w:rsidRPr="00EF607C">
              <w:rPr>
                <w:rFonts w:ascii="Cambria" w:hAnsi="Cambria" w:cs="Times New Roman"/>
              </w:rPr>
              <w:t xml:space="preserve">It is important to </w:t>
            </w:r>
            <w:r w:rsidRPr="00EF607C">
              <w:rPr>
                <w:rFonts w:ascii="Cambria" w:hAnsi="Cambria" w:cs="Times New Roman"/>
                <w:color w:val="000099"/>
              </w:rPr>
              <w:t>[him / her / them / him / her / them]</w:t>
            </w:r>
            <w:r w:rsidRPr="00EF607C">
              <w:rPr>
                <w:rFonts w:ascii="Cambria" w:hAnsi="Cambria" w:cs="Times New Roman"/>
              </w:rPr>
              <w:t xml:space="preserve"> to do things </w:t>
            </w:r>
            <w:r w:rsidRPr="00EF607C">
              <w:rPr>
                <w:rFonts w:ascii="Cambria" w:hAnsi="Cambria" w:cs="Times New Roman"/>
                <w:color w:val="000099"/>
              </w:rPr>
              <w:t>[he / he / she / she / they / they]</w:t>
            </w:r>
            <w:r w:rsidRPr="00EF607C">
              <w:rPr>
                <w:rFonts w:ascii="Cambria" w:hAnsi="Cambria" w:cs="Times New Roman"/>
              </w:rPr>
              <w:t xml:space="preserve"> enjoys. *</w:t>
            </w:r>
            <w:r w:rsidRPr="00EF607C">
              <w:rPr>
                <w:rFonts w:ascii="Cambria" w:hAnsi="Cambria" w:cs="Times New Roman"/>
                <w:i/>
                <w:color w:val="A8A8A8"/>
                <w:sz w:val="20"/>
              </w:rPr>
              <w:tab/>
            </w:r>
          </w:p>
        </w:tc>
      </w:tr>
      <w:tr w:rsidR="00EF607C" w:rsidRPr="00EF607C" w14:paraId="4DD145FE" w14:textId="77777777" w:rsidTr="008A7A13">
        <w:tc>
          <w:tcPr>
            <w:tcW w:w="792" w:type="dxa"/>
            <w:shd w:val="clear" w:color="auto" w:fill="auto"/>
          </w:tcPr>
          <w:p w14:paraId="47098E61" w14:textId="77777777" w:rsidR="00EF607C" w:rsidRPr="00EF607C" w:rsidRDefault="00EF607C" w:rsidP="00EF607C">
            <w:pPr>
              <w:rPr>
                <w:rFonts w:ascii="Cambria" w:hAnsi="Cambria" w:cs="Times New Roman"/>
              </w:rPr>
            </w:pPr>
            <w:r w:rsidRPr="00EF607C">
              <w:rPr>
                <w:rFonts w:ascii="Cambria" w:hAnsi="Cambria" w:cs="Times New Roman"/>
              </w:rPr>
              <w:t>15.</w:t>
            </w:r>
          </w:p>
        </w:tc>
        <w:tc>
          <w:tcPr>
            <w:tcW w:w="9288" w:type="dxa"/>
            <w:shd w:val="clear" w:color="auto" w:fill="auto"/>
          </w:tcPr>
          <w:p w14:paraId="54A80B95" w14:textId="77777777" w:rsidR="00EF607C" w:rsidRPr="00EF607C" w:rsidRDefault="00EF607C" w:rsidP="00EF607C">
            <w:pPr>
              <w:rPr>
                <w:rFonts w:ascii="Cambria" w:hAnsi="Cambria" w:cs="Times New Roman"/>
              </w:rPr>
            </w:pPr>
            <w:r w:rsidRPr="00EF607C">
              <w:rPr>
                <w:rFonts w:ascii="Cambria" w:hAnsi="Cambria" w:cs="Times New Roman"/>
              </w:rPr>
              <w:t xml:space="preserve">It is important to </w:t>
            </w:r>
            <w:r w:rsidRPr="00EF607C">
              <w:rPr>
                <w:rFonts w:ascii="Cambria" w:hAnsi="Cambria" w:cs="Times New Roman"/>
                <w:color w:val="000099"/>
              </w:rPr>
              <w:t>[him / her / them / him / her / them]</w:t>
            </w:r>
            <w:r w:rsidRPr="00EF607C">
              <w:rPr>
                <w:rFonts w:ascii="Cambria" w:hAnsi="Cambria" w:cs="Times New Roman"/>
              </w:rPr>
              <w:t xml:space="preserve"> to have control over others’ actions. *</w:t>
            </w:r>
          </w:p>
        </w:tc>
      </w:tr>
      <w:tr w:rsidR="00EF607C" w:rsidRPr="00EF607C" w14:paraId="445D803E" w14:textId="77777777" w:rsidTr="008A7A13">
        <w:tc>
          <w:tcPr>
            <w:tcW w:w="792" w:type="dxa"/>
            <w:shd w:val="clear" w:color="auto" w:fill="auto"/>
          </w:tcPr>
          <w:p w14:paraId="70770C91" w14:textId="77777777" w:rsidR="00EF607C" w:rsidRPr="00EF607C" w:rsidRDefault="00EF607C" w:rsidP="00EF607C">
            <w:pPr>
              <w:rPr>
                <w:rFonts w:ascii="Cambria" w:hAnsi="Cambria" w:cs="Times New Roman"/>
              </w:rPr>
            </w:pPr>
            <w:r w:rsidRPr="00EF607C">
              <w:rPr>
                <w:rFonts w:ascii="Cambria" w:hAnsi="Cambria" w:cs="Times New Roman"/>
              </w:rPr>
              <w:t>16.</w:t>
            </w:r>
          </w:p>
        </w:tc>
        <w:tc>
          <w:tcPr>
            <w:tcW w:w="9288" w:type="dxa"/>
            <w:shd w:val="clear" w:color="auto" w:fill="auto"/>
          </w:tcPr>
          <w:p w14:paraId="222A1B14" w14:textId="77777777" w:rsidR="00EF607C" w:rsidRPr="00EF607C" w:rsidRDefault="00EF607C" w:rsidP="00EF607C">
            <w:pPr>
              <w:rPr>
                <w:rFonts w:ascii="Cambria" w:hAnsi="Cambria" w:cs="Times New Roman"/>
              </w:rPr>
            </w:pPr>
            <w:r w:rsidRPr="00EF607C">
              <w:rPr>
                <w:rFonts w:ascii="Cambria" w:hAnsi="Cambria" w:cs="Times New Roman"/>
              </w:rPr>
              <w:t xml:space="preserve">It is important to </w:t>
            </w:r>
            <w:r w:rsidRPr="00EF607C">
              <w:rPr>
                <w:rFonts w:ascii="Cambria" w:hAnsi="Cambria" w:cs="Times New Roman"/>
                <w:color w:val="000099"/>
              </w:rPr>
              <w:t>[him / her / them / him / her / them]</w:t>
            </w:r>
            <w:r w:rsidRPr="00EF607C">
              <w:rPr>
                <w:rFonts w:ascii="Cambria" w:hAnsi="Cambria" w:cs="Times New Roman"/>
              </w:rPr>
              <w:t xml:space="preserve"> to be influential. *</w:t>
            </w:r>
            <w:r w:rsidRPr="00EF607C">
              <w:rPr>
                <w:rFonts w:ascii="Cambria" w:hAnsi="Cambria" w:cs="Times New Roman"/>
                <w:i/>
                <w:color w:val="A8A8A8"/>
                <w:sz w:val="20"/>
              </w:rPr>
              <w:tab/>
            </w:r>
          </w:p>
        </w:tc>
      </w:tr>
      <w:tr w:rsidR="00EF607C" w:rsidRPr="00EF607C" w14:paraId="4F00F041" w14:textId="77777777" w:rsidTr="008A7A13">
        <w:tc>
          <w:tcPr>
            <w:tcW w:w="792" w:type="dxa"/>
            <w:shd w:val="clear" w:color="auto" w:fill="auto"/>
          </w:tcPr>
          <w:p w14:paraId="520DAA48" w14:textId="77777777" w:rsidR="00EF607C" w:rsidRPr="00EF607C" w:rsidRDefault="00EF607C" w:rsidP="00EF607C">
            <w:pPr>
              <w:rPr>
                <w:rFonts w:ascii="Cambria" w:hAnsi="Cambria" w:cs="Times New Roman"/>
              </w:rPr>
            </w:pPr>
            <w:r w:rsidRPr="00EF607C">
              <w:rPr>
                <w:rFonts w:ascii="Cambria" w:hAnsi="Cambria" w:cs="Times New Roman"/>
              </w:rPr>
              <w:t>17.</w:t>
            </w:r>
          </w:p>
        </w:tc>
        <w:tc>
          <w:tcPr>
            <w:tcW w:w="9288" w:type="dxa"/>
            <w:shd w:val="clear" w:color="auto" w:fill="auto"/>
          </w:tcPr>
          <w:p w14:paraId="714A6B3D" w14:textId="77777777" w:rsidR="00EF607C" w:rsidRPr="00EF607C" w:rsidRDefault="00EF607C" w:rsidP="00EF607C">
            <w:pPr>
              <w:rPr>
                <w:rFonts w:ascii="Cambria" w:hAnsi="Cambria" w:cs="Times New Roman"/>
              </w:rPr>
            </w:pPr>
            <w:r w:rsidRPr="00EF607C">
              <w:rPr>
                <w:rFonts w:ascii="Cambria" w:hAnsi="Cambria" w:cs="Times New Roman"/>
              </w:rPr>
              <w:t xml:space="preserve">It is important to </w:t>
            </w:r>
            <w:r w:rsidRPr="00EF607C">
              <w:rPr>
                <w:rFonts w:ascii="Cambria" w:hAnsi="Cambria" w:cs="Times New Roman"/>
                <w:color w:val="000099"/>
              </w:rPr>
              <w:t>[him / her / them / him / her / them]</w:t>
            </w:r>
            <w:r w:rsidRPr="00EF607C">
              <w:rPr>
                <w:rFonts w:ascii="Cambria" w:hAnsi="Cambria" w:cs="Times New Roman"/>
              </w:rPr>
              <w:t xml:space="preserve"> to have money and possessions. *</w:t>
            </w:r>
            <w:r w:rsidRPr="00EF607C">
              <w:rPr>
                <w:rFonts w:ascii="Cambria" w:hAnsi="Cambria" w:cs="Times New Roman"/>
                <w:i/>
                <w:color w:val="A8A8A8"/>
                <w:sz w:val="20"/>
              </w:rPr>
              <w:tab/>
            </w:r>
          </w:p>
        </w:tc>
      </w:tr>
      <w:tr w:rsidR="00EF607C" w:rsidRPr="00EF607C" w14:paraId="047610DD" w14:textId="77777777" w:rsidTr="008A7A13">
        <w:tc>
          <w:tcPr>
            <w:tcW w:w="792" w:type="dxa"/>
            <w:shd w:val="clear" w:color="auto" w:fill="auto"/>
          </w:tcPr>
          <w:p w14:paraId="720DD96F" w14:textId="77777777" w:rsidR="00EF607C" w:rsidRPr="00EF607C" w:rsidRDefault="00EF607C" w:rsidP="00EF607C">
            <w:pPr>
              <w:rPr>
                <w:rFonts w:ascii="Cambria" w:hAnsi="Cambria" w:cs="Times New Roman"/>
              </w:rPr>
            </w:pPr>
            <w:r w:rsidRPr="00EF607C">
              <w:rPr>
                <w:rFonts w:ascii="Cambria" w:hAnsi="Cambria" w:cs="Times New Roman"/>
              </w:rPr>
              <w:t>18.</w:t>
            </w:r>
          </w:p>
        </w:tc>
        <w:tc>
          <w:tcPr>
            <w:tcW w:w="9288" w:type="dxa"/>
            <w:shd w:val="clear" w:color="auto" w:fill="auto"/>
          </w:tcPr>
          <w:p w14:paraId="185B5FC7" w14:textId="77777777" w:rsidR="00EF607C" w:rsidRPr="00EF607C" w:rsidRDefault="00EF607C" w:rsidP="00EF607C">
            <w:pPr>
              <w:rPr>
                <w:rFonts w:ascii="Cambria" w:hAnsi="Cambria" w:cs="Times New Roman"/>
              </w:rPr>
            </w:pPr>
            <w:r w:rsidRPr="00EF607C">
              <w:rPr>
                <w:rFonts w:ascii="Cambria" w:hAnsi="Cambria" w:cs="Times New Roman"/>
              </w:rPr>
              <w:t xml:space="preserve">It is important to </w:t>
            </w:r>
            <w:r w:rsidRPr="00EF607C">
              <w:rPr>
                <w:rFonts w:ascii="Cambria" w:hAnsi="Cambria" w:cs="Times New Roman"/>
                <w:color w:val="000099"/>
              </w:rPr>
              <w:t>[him / her / them / him / her / them]</w:t>
            </w:r>
            <w:r w:rsidRPr="00EF607C">
              <w:rPr>
                <w:rFonts w:ascii="Cambria" w:hAnsi="Cambria" w:cs="Times New Roman"/>
              </w:rPr>
              <w:t xml:space="preserve"> to keep up with the latest technology. *</w:t>
            </w:r>
          </w:p>
        </w:tc>
      </w:tr>
    </w:tbl>
    <w:p w14:paraId="4071B145" w14:textId="77777777" w:rsidR="00EF607C" w:rsidRPr="00EF607C" w:rsidRDefault="00EF607C" w:rsidP="00EF607C">
      <w:pPr>
        <w:spacing w:line="276" w:lineRule="auto"/>
        <w:rPr>
          <w:rFonts w:ascii="Cambria" w:eastAsia="MS Mincho" w:hAnsi="Cambria" w:cs="Times New Roman"/>
          <w:szCs w:val="22"/>
        </w:rPr>
      </w:pPr>
      <w:r w:rsidRPr="00EF607C">
        <w:rPr>
          <w:rFonts w:ascii="Cambria" w:eastAsia="MS Mincho" w:hAnsi="Cambria" w:cs="Times New Roman"/>
          <w:i/>
          <w:color w:val="A8A8A8"/>
          <w:sz w:val="20"/>
          <w:szCs w:val="22"/>
        </w:rPr>
        <w:t>Levels marked with * are randomized</w:t>
      </w:r>
    </w:p>
    <w:p w14:paraId="64AA8CBD" w14:textId="77777777" w:rsidR="00EF607C" w:rsidRPr="00EF607C" w:rsidRDefault="00EF607C" w:rsidP="00EF607C">
      <w:pPr>
        <w:spacing w:line="276" w:lineRule="auto"/>
        <w:rPr>
          <w:rFonts w:ascii="Cambria" w:eastAsia="MS Mincho" w:hAnsi="Cambria" w:cs="Times New Roman"/>
          <w:szCs w:val="22"/>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331CF95B" w14:textId="77777777" w:rsidTr="008A7A13">
        <w:tc>
          <w:tcPr>
            <w:tcW w:w="792" w:type="dxa"/>
            <w:shd w:val="clear" w:color="auto" w:fill="auto"/>
          </w:tcPr>
          <w:p w14:paraId="7DE62558"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01339663" w14:textId="77777777" w:rsidR="00EF607C" w:rsidRPr="00EF607C" w:rsidRDefault="00EF607C" w:rsidP="00EF607C">
            <w:pPr>
              <w:rPr>
                <w:rFonts w:ascii="Cambria" w:hAnsi="Cambria" w:cs="Times New Roman"/>
              </w:rPr>
            </w:pPr>
            <w:r w:rsidRPr="00EF607C">
              <w:rPr>
                <w:rFonts w:ascii="Cambria" w:hAnsi="Cambria" w:cs="Times New Roman"/>
              </w:rPr>
              <w:t>Not at all like me</w:t>
            </w:r>
          </w:p>
        </w:tc>
      </w:tr>
      <w:tr w:rsidR="00EF607C" w:rsidRPr="00EF607C" w14:paraId="075FFEF4" w14:textId="77777777" w:rsidTr="008A7A13">
        <w:tc>
          <w:tcPr>
            <w:tcW w:w="792" w:type="dxa"/>
            <w:shd w:val="clear" w:color="auto" w:fill="auto"/>
          </w:tcPr>
          <w:p w14:paraId="7996E409"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2CB719A8" w14:textId="77777777" w:rsidR="00EF607C" w:rsidRPr="00EF607C" w:rsidRDefault="00EF607C" w:rsidP="00EF607C">
            <w:pPr>
              <w:rPr>
                <w:rFonts w:ascii="Cambria" w:hAnsi="Cambria" w:cs="Times New Roman"/>
              </w:rPr>
            </w:pPr>
            <w:r w:rsidRPr="00EF607C">
              <w:rPr>
                <w:rFonts w:ascii="Cambria" w:hAnsi="Cambria" w:cs="Times New Roman"/>
              </w:rPr>
              <w:t>Not like me</w:t>
            </w:r>
          </w:p>
        </w:tc>
      </w:tr>
      <w:tr w:rsidR="00EF607C" w:rsidRPr="00EF607C" w14:paraId="049010B1" w14:textId="77777777" w:rsidTr="008A7A13">
        <w:tc>
          <w:tcPr>
            <w:tcW w:w="792" w:type="dxa"/>
            <w:shd w:val="clear" w:color="auto" w:fill="auto"/>
          </w:tcPr>
          <w:p w14:paraId="08C47D9B"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7513682A" w14:textId="77777777" w:rsidR="00EF607C" w:rsidRPr="00EF607C" w:rsidRDefault="00EF607C" w:rsidP="00EF607C">
            <w:pPr>
              <w:rPr>
                <w:rFonts w:ascii="Cambria" w:hAnsi="Cambria" w:cs="Times New Roman"/>
              </w:rPr>
            </w:pPr>
            <w:r w:rsidRPr="00EF607C">
              <w:rPr>
                <w:rFonts w:ascii="Cambria" w:hAnsi="Cambria" w:cs="Times New Roman"/>
              </w:rPr>
              <w:t>A little like me</w:t>
            </w:r>
          </w:p>
        </w:tc>
      </w:tr>
      <w:tr w:rsidR="00EF607C" w:rsidRPr="00EF607C" w14:paraId="70F9092E" w14:textId="77777777" w:rsidTr="008A7A13">
        <w:tc>
          <w:tcPr>
            <w:tcW w:w="792" w:type="dxa"/>
            <w:shd w:val="clear" w:color="auto" w:fill="auto"/>
          </w:tcPr>
          <w:p w14:paraId="25DD0C7A"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w:t>
            </w:r>
          </w:p>
        </w:tc>
        <w:tc>
          <w:tcPr>
            <w:tcW w:w="9288" w:type="dxa"/>
            <w:shd w:val="clear" w:color="auto" w:fill="auto"/>
          </w:tcPr>
          <w:p w14:paraId="2C346450" w14:textId="77777777" w:rsidR="00EF607C" w:rsidRPr="00EF607C" w:rsidRDefault="00EF607C" w:rsidP="00EF607C">
            <w:pPr>
              <w:rPr>
                <w:rFonts w:ascii="Cambria" w:hAnsi="Cambria" w:cs="Times New Roman"/>
              </w:rPr>
            </w:pPr>
            <w:r w:rsidRPr="00EF607C">
              <w:rPr>
                <w:rFonts w:ascii="Cambria" w:hAnsi="Cambria" w:cs="Times New Roman"/>
              </w:rPr>
              <w:t>Somewhat like me</w:t>
            </w:r>
          </w:p>
        </w:tc>
      </w:tr>
      <w:tr w:rsidR="00EF607C" w:rsidRPr="00EF607C" w14:paraId="18CF8EDF" w14:textId="77777777" w:rsidTr="008A7A13">
        <w:tc>
          <w:tcPr>
            <w:tcW w:w="792" w:type="dxa"/>
            <w:shd w:val="clear" w:color="auto" w:fill="auto"/>
          </w:tcPr>
          <w:p w14:paraId="1CE22BCA"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5</w:t>
            </w:r>
          </w:p>
        </w:tc>
        <w:tc>
          <w:tcPr>
            <w:tcW w:w="9288" w:type="dxa"/>
            <w:shd w:val="clear" w:color="auto" w:fill="auto"/>
          </w:tcPr>
          <w:p w14:paraId="2BB6A473" w14:textId="77777777" w:rsidR="00EF607C" w:rsidRPr="00EF607C" w:rsidRDefault="00EF607C" w:rsidP="00EF607C">
            <w:pPr>
              <w:rPr>
                <w:rFonts w:ascii="Cambria" w:hAnsi="Cambria" w:cs="Times New Roman"/>
              </w:rPr>
            </w:pPr>
            <w:r w:rsidRPr="00EF607C">
              <w:rPr>
                <w:rFonts w:ascii="Cambria" w:hAnsi="Cambria" w:cs="Times New Roman"/>
              </w:rPr>
              <w:t>Like me</w:t>
            </w:r>
          </w:p>
        </w:tc>
      </w:tr>
      <w:tr w:rsidR="00EF607C" w:rsidRPr="00EF607C" w14:paraId="2A8D234D" w14:textId="77777777" w:rsidTr="008A7A13">
        <w:tc>
          <w:tcPr>
            <w:tcW w:w="792" w:type="dxa"/>
            <w:shd w:val="clear" w:color="auto" w:fill="auto"/>
          </w:tcPr>
          <w:p w14:paraId="6DA8B23D"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6</w:t>
            </w:r>
          </w:p>
        </w:tc>
        <w:tc>
          <w:tcPr>
            <w:tcW w:w="9288" w:type="dxa"/>
            <w:shd w:val="clear" w:color="auto" w:fill="auto"/>
          </w:tcPr>
          <w:p w14:paraId="7BCAB4F5" w14:textId="77777777" w:rsidR="00EF607C" w:rsidRPr="00EF607C" w:rsidRDefault="00EF607C" w:rsidP="00EF607C">
            <w:pPr>
              <w:rPr>
                <w:rFonts w:ascii="Cambria" w:hAnsi="Cambria" w:cs="Times New Roman"/>
              </w:rPr>
            </w:pPr>
            <w:r w:rsidRPr="00EF607C">
              <w:rPr>
                <w:rFonts w:ascii="Cambria" w:hAnsi="Cambria" w:cs="Times New Roman"/>
              </w:rPr>
              <w:t>Very much like me</w:t>
            </w:r>
          </w:p>
        </w:tc>
      </w:tr>
      <w:tr w:rsidR="00EF607C" w:rsidRPr="00EF607C" w14:paraId="23576B6D" w14:textId="77777777" w:rsidTr="008A7A13">
        <w:tc>
          <w:tcPr>
            <w:tcW w:w="792" w:type="dxa"/>
            <w:shd w:val="clear" w:color="auto" w:fill="auto"/>
          </w:tcPr>
          <w:p w14:paraId="0390040A"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9999</w:t>
            </w:r>
          </w:p>
        </w:tc>
        <w:tc>
          <w:tcPr>
            <w:tcW w:w="9288" w:type="dxa"/>
            <w:shd w:val="clear" w:color="auto" w:fill="auto"/>
          </w:tcPr>
          <w:p w14:paraId="46F7968D" w14:textId="77777777" w:rsidR="00EF607C" w:rsidRPr="00EF607C" w:rsidRDefault="00EF607C" w:rsidP="00EF607C">
            <w:pPr>
              <w:rPr>
                <w:rFonts w:ascii="Cambria" w:hAnsi="Cambria" w:cs="Times New Roman"/>
              </w:rPr>
            </w:pPr>
            <w:r w:rsidRPr="00EF607C">
              <w:rPr>
                <w:rFonts w:ascii="Cambria" w:hAnsi="Cambria" w:cs="Times New Roman"/>
                <w:color w:val="808080"/>
              </w:rPr>
              <w:t>Prefer not to say</w:t>
            </w:r>
          </w:p>
        </w:tc>
      </w:tr>
    </w:tbl>
    <w:p w14:paraId="6BC10405" w14:textId="77777777" w:rsidR="00EF607C" w:rsidRPr="00EF607C" w:rsidRDefault="00EF607C" w:rsidP="00EF607C">
      <w:pPr>
        <w:spacing w:after="200" w:line="276" w:lineRule="auto"/>
        <w:rPr>
          <w:rFonts w:ascii="Cambria" w:eastAsia="MS Mincho" w:hAnsi="Cambria" w:cs="Times New Roman"/>
          <w:szCs w:val="22"/>
        </w:rPr>
      </w:pPr>
    </w:p>
    <w:p w14:paraId="66C42255"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D4a</w:t>
      </w:r>
    </w:p>
    <w:p w14:paraId="0D661416"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 xml:space="preserve">Please rate your agreement or disagreement with the following statements. </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59968EE6" w14:textId="77777777" w:rsidTr="008A7A13">
        <w:tc>
          <w:tcPr>
            <w:tcW w:w="792" w:type="dxa"/>
            <w:shd w:val="clear" w:color="auto" w:fill="auto"/>
          </w:tcPr>
          <w:p w14:paraId="201D577A" w14:textId="77777777" w:rsidR="00EF607C" w:rsidRPr="00EF607C" w:rsidRDefault="00EF607C" w:rsidP="00EF607C">
            <w:pPr>
              <w:rPr>
                <w:rFonts w:ascii="Cambria" w:hAnsi="Cambria" w:cs="Times New Roman"/>
              </w:rPr>
            </w:pPr>
            <w:r w:rsidRPr="00EF607C">
              <w:rPr>
                <w:rFonts w:ascii="Cambria" w:hAnsi="Cambria" w:cs="Times New Roman"/>
              </w:rPr>
              <w:t>1.</w:t>
            </w:r>
          </w:p>
        </w:tc>
        <w:tc>
          <w:tcPr>
            <w:tcW w:w="9288" w:type="dxa"/>
            <w:shd w:val="clear" w:color="auto" w:fill="auto"/>
          </w:tcPr>
          <w:p w14:paraId="20B1A1BD" w14:textId="77777777" w:rsidR="00EF607C" w:rsidRPr="00EF607C" w:rsidRDefault="00EF607C" w:rsidP="00EF607C">
            <w:pPr>
              <w:rPr>
                <w:rFonts w:ascii="Cambria" w:hAnsi="Cambria" w:cs="Times New Roman"/>
              </w:rPr>
            </w:pPr>
            <w:r w:rsidRPr="00EF607C">
              <w:rPr>
                <w:rFonts w:ascii="Cambria" w:hAnsi="Cambria" w:cs="Times New Roman"/>
              </w:rPr>
              <w:t>I always find beauty in nature *</w:t>
            </w:r>
          </w:p>
        </w:tc>
      </w:tr>
      <w:tr w:rsidR="00EF607C" w:rsidRPr="00EF607C" w14:paraId="6C375344" w14:textId="77777777" w:rsidTr="008A7A13">
        <w:tc>
          <w:tcPr>
            <w:tcW w:w="792" w:type="dxa"/>
            <w:shd w:val="clear" w:color="auto" w:fill="auto"/>
          </w:tcPr>
          <w:p w14:paraId="7FF4F314" w14:textId="77777777" w:rsidR="00EF607C" w:rsidRPr="00EF607C" w:rsidRDefault="00EF607C" w:rsidP="00EF607C">
            <w:pPr>
              <w:rPr>
                <w:rFonts w:ascii="Cambria" w:hAnsi="Cambria" w:cs="Times New Roman"/>
              </w:rPr>
            </w:pPr>
            <w:r w:rsidRPr="00EF607C">
              <w:rPr>
                <w:rFonts w:ascii="Cambria" w:hAnsi="Cambria" w:cs="Times New Roman"/>
              </w:rPr>
              <w:t>3.</w:t>
            </w:r>
          </w:p>
        </w:tc>
        <w:tc>
          <w:tcPr>
            <w:tcW w:w="9288" w:type="dxa"/>
            <w:shd w:val="clear" w:color="auto" w:fill="auto"/>
          </w:tcPr>
          <w:p w14:paraId="731E4B30" w14:textId="77777777" w:rsidR="00EF607C" w:rsidRPr="00EF607C" w:rsidRDefault="00EF607C" w:rsidP="00EF607C">
            <w:pPr>
              <w:rPr>
                <w:rFonts w:ascii="Cambria" w:hAnsi="Cambria" w:cs="Times New Roman"/>
              </w:rPr>
            </w:pPr>
            <w:r w:rsidRPr="00EF607C">
              <w:rPr>
                <w:rFonts w:ascii="Cambria" w:hAnsi="Cambria" w:cs="Times New Roman"/>
              </w:rPr>
              <w:t>Being in nature makes me very happy *</w:t>
            </w:r>
          </w:p>
        </w:tc>
      </w:tr>
      <w:tr w:rsidR="00EF607C" w:rsidRPr="00EF607C" w14:paraId="2BDD0915" w14:textId="77777777" w:rsidTr="008A7A13">
        <w:tc>
          <w:tcPr>
            <w:tcW w:w="792" w:type="dxa"/>
            <w:shd w:val="clear" w:color="auto" w:fill="auto"/>
          </w:tcPr>
          <w:p w14:paraId="21824806" w14:textId="77777777" w:rsidR="00EF607C" w:rsidRPr="00EF607C" w:rsidRDefault="00EF607C" w:rsidP="00EF607C">
            <w:pPr>
              <w:rPr>
                <w:rFonts w:ascii="Cambria" w:hAnsi="Cambria" w:cs="Times New Roman"/>
              </w:rPr>
            </w:pPr>
            <w:r w:rsidRPr="00EF607C">
              <w:rPr>
                <w:rFonts w:ascii="Cambria" w:hAnsi="Cambria" w:cs="Times New Roman"/>
              </w:rPr>
              <w:t>4.</w:t>
            </w:r>
          </w:p>
        </w:tc>
        <w:tc>
          <w:tcPr>
            <w:tcW w:w="9288" w:type="dxa"/>
            <w:shd w:val="clear" w:color="auto" w:fill="auto"/>
          </w:tcPr>
          <w:p w14:paraId="1E11CC73" w14:textId="77777777" w:rsidR="00EF607C" w:rsidRPr="00EF607C" w:rsidRDefault="00EF607C" w:rsidP="00EF607C">
            <w:pPr>
              <w:rPr>
                <w:rFonts w:ascii="Cambria" w:hAnsi="Cambria" w:cs="Times New Roman"/>
              </w:rPr>
            </w:pPr>
            <w:r w:rsidRPr="00EF607C">
              <w:rPr>
                <w:rFonts w:ascii="Cambria" w:hAnsi="Cambria" w:cs="Times New Roman"/>
              </w:rPr>
              <w:t>Spending time in nature is very important to me *</w:t>
            </w:r>
          </w:p>
        </w:tc>
      </w:tr>
      <w:tr w:rsidR="00EF607C" w:rsidRPr="00EF607C" w14:paraId="553725FD" w14:textId="77777777" w:rsidTr="008A7A13">
        <w:tc>
          <w:tcPr>
            <w:tcW w:w="792" w:type="dxa"/>
            <w:shd w:val="clear" w:color="auto" w:fill="auto"/>
          </w:tcPr>
          <w:p w14:paraId="59B23209" w14:textId="77777777" w:rsidR="00EF607C" w:rsidRPr="00EF607C" w:rsidRDefault="00EF607C" w:rsidP="00EF607C">
            <w:pPr>
              <w:rPr>
                <w:rFonts w:ascii="Cambria" w:hAnsi="Cambria" w:cs="Times New Roman"/>
              </w:rPr>
            </w:pPr>
            <w:r w:rsidRPr="00EF607C">
              <w:rPr>
                <w:rFonts w:ascii="Cambria" w:hAnsi="Cambria" w:cs="Times New Roman"/>
              </w:rPr>
              <w:t>8.</w:t>
            </w:r>
          </w:p>
        </w:tc>
        <w:tc>
          <w:tcPr>
            <w:tcW w:w="9288" w:type="dxa"/>
            <w:shd w:val="clear" w:color="auto" w:fill="auto"/>
          </w:tcPr>
          <w:p w14:paraId="24366115" w14:textId="77777777" w:rsidR="00EF607C" w:rsidRPr="00EF607C" w:rsidRDefault="00EF607C" w:rsidP="00EF607C">
            <w:pPr>
              <w:rPr>
                <w:rFonts w:ascii="Cambria" w:hAnsi="Cambria" w:cs="Times New Roman"/>
              </w:rPr>
            </w:pPr>
            <w:r w:rsidRPr="00EF607C">
              <w:rPr>
                <w:rFonts w:ascii="Cambria" w:hAnsi="Cambria" w:cs="Times New Roman"/>
              </w:rPr>
              <w:t>I am the type of person who acts in an environmentally-friendly way *</w:t>
            </w:r>
          </w:p>
        </w:tc>
      </w:tr>
      <w:tr w:rsidR="00EF607C" w:rsidRPr="00EF607C" w14:paraId="40F92D1D" w14:textId="77777777" w:rsidTr="008A7A13">
        <w:tc>
          <w:tcPr>
            <w:tcW w:w="792" w:type="dxa"/>
            <w:shd w:val="clear" w:color="auto" w:fill="auto"/>
          </w:tcPr>
          <w:p w14:paraId="3FB94010" w14:textId="77777777" w:rsidR="00EF607C" w:rsidRPr="00EF607C" w:rsidRDefault="00EF607C" w:rsidP="00EF607C">
            <w:pPr>
              <w:rPr>
                <w:rFonts w:ascii="Cambria" w:hAnsi="Cambria" w:cs="Times New Roman"/>
              </w:rPr>
            </w:pPr>
            <w:r w:rsidRPr="00EF607C">
              <w:rPr>
                <w:rFonts w:ascii="Cambria" w:hAnsi="Cambria" w:cs="Times New Roman"/>
              </w:rPr>
              <w:t>9.</w:t>
            </w:r>
          </w:p>
        </w:tc>
        <w:tc>
          <w:tcPr>
            <w:tcW w:w="9288" w:type="dxa"/>
            <w:shd w:val="clear" w:color="auto" w:fill="auto"/>
          </w:tcPr>
          <w:p w14:paraId="40DB87E5" w14:textId="77777777" w:rsidR="00EF607C" w:rsidRPr="00EF607C" w:rsidRDefault="00EF607C" w:rsidP="00EF607C">
            <w:pPr>
              <w:rPr>
                <w:rFonts w:ascii="Cambria" w:hAnsi="Cambria" w:cs="Times New Roman"/>
              </w:rPr>
            </w:pPr>
            <w:r w:rsidRPr="00EF607C">
              <w:rPr>
                <w:rFonts w:ascii="Cambria" w:hAnsi="Cambria" w:cs="Times New Roman"/>
              </w:rPr>
              <w:t>I sometimes feel uncomfortable, anxious, or fearful in nature *</w:t>
            </w:r>
          </w:p>
        </w:tc>
      </w:tr>
    </w:tbl>
    <w:p w14:paraId="324491F8" w14:textId="77777777" w:rsidR="00EF607C" w:rsidRPr="00EF607C" w:rsidRDefault="00EF607C" w:rsidP="00EF607C">
      <w:pPr>
        <w:spacing w:line="276" w:lineRule="auto"/>
        <w:rPr>
          <w:rFonts w:ascii="Cambria" w:eastAsia="MS Mincho" w:hAnsi="Cambria" w:cs="Times New Roman"/>
          <w:szCs w:val="22"/>
        </w:rPr>
      </w:pPr>
      <w:r w:rsidRPr="00EF607C">
        <w:rPr>
          <w:rFonts w:ascii="Cambria" w:eastAsia="MS Mincho" w:hAnsi="Cambria" w:cs="Times New Roman"/>
          <w:i/>
          <w:color w:val="A8A8A8"/>
          <w:sz w:val="20"/>
          <w:szCs w:val="22"/>
        </w:rPr>
        <w:t>Levels marked with * are randomized</w:t>
      </w:r>
    </w:p>
    <w:p w14:paraId="0BA0A82B" w14:textId="77777777" w:rsidR="00EF607C" w:rsidRPr="00EF607C" w:rsidRDefault="00EF607C" w:rsidP="00EF607C">
      <w:pPr>
        <w:spacing w:line="276" w:lineRule="auto"/>
        <w:rPr>
          <w:rFonts w:ascii="Cambria" w:eastAsia="MS Mincho" w:hAnsi="Cambria" w:cs="Times New Roman"/>
          <w:szCs w:val="22"/>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21A7C08C" w14:textId="77777777" w:rsidTr="008A7A13">
        <w:tc>
          <w:tcPr>
            <w:tcW w:w="792" w:type="dxa"/>
            <w:shd w:val="clear" w:color="auto" w:fill="auto"/>
          </w:tcPr>
          <w:p w14:paraId="2D6041A1"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60C28651" w14:textId="77777777" w:rsidR="00EF607C" w:rsidRPr="00EF607C" w:rsidRDefault="00EF607C" w:rsidP="00EF607C">
            <w:pPr>
              <w:rPr>
                <w:rFonts w:ascii="Cambria" w:hAnsi="Cambria" w:cs="Times New Roman"/>
              </w:rPr>
            </w:pPr>
            <w:r w:rsidRPr="00EF607C">
              <w:rPr>
                <w:rFonts w:ascii="Cambria" w:hAnsi="Cambria" w:cs="Times New Roman"/>
              </w:rPr>
              <w:t>Strongly Disagree</w:t>
            </w:r>
          </w:p>
        </w:tc>
      </w:tr>
      <w:tr w:rsidR="00EF607C" w:rsidRPr="00EF607C" w14:paraId="7DF5AD83" w14:textId="77777777" w:rsidTr="008A7A13">
        <w:tc>
          <w:tcPr>
            <w:tcW w:w="792" w:type="dxa"/>
            <w:shd w:val="clear" w:color="auto" w:fill="auto"/>
          </w:tcPr>
          <w:p w14:paraId="3B927CA6"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7DC4B236" w14:textId="77777777" w:rsidR="00EF607C" w:rsidRPr="00EF607C" w:rsidRDefault="00EF607C" w:rsidP="00EF607C">
            <w:pPr>
              <w:rPr>
                <w:rFonts w:ascii="Cambria" w:hAnsi="Cambria" w:cs="Times New Roman"/>
              </w:rPr>
            </w:pPr>
            <w:r w:rsidRPr="00EF607C">
              <w:rPr>
                <w:rFonts w:ascii="Cambria" w:hAnsi="Cambria" w:cs="Times New Roman"/>
              </w:rPr>
              <w:t>Disagree</w:t>
            </w:r>
          </w:p>
        </w:tc>
      </w:tr>
      <w:tr w:rsidR="00EF607C" w:rsidRPr="00EF607C" w14:paraId="65B60D9F" w14:textId="77777777" w:rsidTr="008A7A13">
        <w:tc>
          <w:tcPr>
            <w:tcW w:w="792" w:type="dxa"/>
            <w:shd w:val="clear" w:color="auto" w:fill="auto"/>
          </w:tcPr>
          <w:p w14:paraId="550E6A02"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2505AC77" w14:textId="77777777" w:rsidR="00EF607C" w:rsidRPr="00EF607C" w:rsidRDefault="00EF607C" w:rsidP="00EF607C">
            <w:pPr>
              <w:rPr>
                <w:rFonts w:ascii="Cambria" w:hAnsi="Cambria" w:cs="Times New Roman"/>
              </w:rPr>
            </w:pPr>
            <w:r w:rsidRPr="00EF607C">
              <w:rPr>
                <w:rFonts w:ascii="Cambria" w:hAnsi="Cambria" w:cs="Times New Roman"/>
              </w:rPr>
              <w:t>Somewhat Disagree</w:t>
            </w:r>
          </w:p>
        </w:tc>
      </w:tr>
      <w:tr w:rsidR="00EF607C" w:rsidRPr="00EF607C" w14:paraId="6C110343" w14:textId="77777777" w:rsidTr="008A7A13">
        <w:tc>
          <w:tcPr>
            <w:tcW w:w="792" w:type="dxa"/>
            <w:shd w:val="clear" w:color="auto" w:fill="auto"/>
          </w:tcPr>
          <w:p w14:paraId="1435760A"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w:t>
            </w:r>
          </w:p>
        </w:tc>
        <w:tc>
          <w:tcPr>
            <w:tcW w:w="9288" w:type="dxa"/>
            <w:shd w:val="clear" w:color="auto" w:fill="auto"/>
          </w:tcPr>
          <w:p w14:paraId="61FE18F9" w14:textId="77777777" w:rsidR="00EF607C" w:rsidRPr="00EF607C" w:rsidRDefault="00EF607C" w:rsidP="00EF607C">
            <w:pPr>
              <w:rPr>
                <w:rFonts w:ascii="Cambria" w:hAnsi="Cambria" w:cs="Times New Roman"/>
              </w:rPr>
            </w:pPr>
            <w:r w:rsidRPr="00EF607C">
              <w:rPr>
                <w:rFonts w:ascii="Cambria" w:hAnsi="Cambria" w:cs="Times New Roman"/>
              </w:rPr>
              <w:t>Neither Agree nor Disagree</w:t>
            </w:r>
          </w:p>
        </w:tc>
      </w:tr>
      <w:tr w:rsidR="00EF607C" w:rsidRPr="00EF607C" w14:paraId="6320A00B" w14:textId="77777777" w:rsidTr="008A7A13">
        <w:tc>
          <w:tcPr>
            <w:tcW w:w="792" w:type="dxa"/>
            <w:shd w:val="clear" w:color="auto" w:fill="auto"/>
          </w:tcPr>
          <w:p w14:paraId="63B71660"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5</w:t>
            </w:r>
          </w:p>
        </w:tc>
        <w:tc>
          <w:tcPr>
            <w:tcW w:w="9288" w:type="dxa"/>
            <w:shd w:val="clear" w:color="auto" w:fill="auto"/>
          </w:tcPr>
          <w:p w14:paraId="01E25697" w14:textId="77777777" w:rsidR="00EF607C" w:rsidRPr="00EF607C" w:rsidRDefault="00EF607C" w:rsidP="00EF607C">
            <w:pPr>
              <w:rPr>
                <w:rFonts w:ascii="Cambria" w:hAnsi="Cambria" w:cs="Times New Roman"/>
              </w:rPr>
            </w:pPr>
            <w:r w:rsidRPr="00EF607C">
              <w:rPr>
                <w:rFonts w:ascii="Cambria" w:hAnsi="Cambria" w:cs="Times New Roman"/>
              </w:rPr>
              <w:t>Somewhat Agree</w:t>
            </w:r>
          </w:p>
        </w:tc>
      </w:tr>
      <w:tr w:rsidR="00EF607C" w:rsidRPr="00EF607C" w14:paraId="2F314CBD" w14:textId="77777777" w:rsidTr="008A7A13">
        <w:tc>
          <w:tcPr>
            <w:tcW w:w="792" w:type="dxa"/>
            <w:shd w:val="clear" w:color="auto" w:fill="auto"/>
          </w:tcPr>
          <w:p w14:paraId="75A8A0E2"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6</w:t>
            </w:r>
          </w:p>
        </w:tc>
        <w:tc>
          <w:tcPr>
            <w:tcW w:w="9288" w:type="dxa"/>
            <w:shd w:val="clear" w:color="auto" w:fill="auto"/>
          </w:tcPr>
          <w:p w14:paraId="6130FB9B" w14:textId="77777777" w:rsidR="00EF607C" w:rsidRPr="00EF607C" w:rsidRDefault="00EF607C" w:rsidP="00EF607C">
            <w:pPr>
              <w:rPr>
                <w:rFonts w:ascii="Cambria" w:hAnsi="Cambria" w:cs="Times New Roman"/>
              </w:rPr>
            </w:pPr>
            <w:r w:rsidRPr="00EF607C">
              <w:rPr>
                <w:rFonts w:ascii="Cambria" w:hAnsi="Cambria" w:cs="Times New Roman"/>
              </w:rPr>
              <w:t>Agree</w:t>
            </w:r>
          </w:p>
        </w:tc>
      </w:tr>
      <w:tr w:rsidR="00EF607C" w:rsidRPr="00EF607C" w14:paraId="0513554D" w14:textId="77777777" w:rsidTr="008A7A13">
        <w:tc>
          <w:tcPr>
            <w:tcW w:w="792" w:type="dxa"/>
            <w:shd w:val="clear" w:color="auto" w:fill="auto"/>
          </w:tcPr>
          <w:p w14:paraId="1159C9ED"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7</w:t>
            </w:r>
          </w:p>
        </w:tc>
        <w:tc>
          <w:tcPr>
            <w:tcW w:w="9288" w:type="dxa"/>
            <w:shd w:val="clear" w:color="auto" w:fill="auto"/>
          </w:tcPr>
          <w:p w14:paraId="3CA445B7" w14:textId="77777777" w:rsidR="00EF607C" w:rsidRPr="00EF607C" w:rsidRDefault="00EF607C" w:rsidP="00EF607C">
            <w:pPr>
              <w:rPr>
                <w:rFonts w:ascii="Cambria" w:hAnsi="Cambria" w:cs="Times New Roman"/>
              </w:rPr>
            </w:pPr>
            <w:r w:rsidRPr="00EF607C">
              <w:rPr>
                <w:rFonts w:ascii="Cambria" w:hAnsi="Cambria" w:cs="Times New Roman"/>
              </w:rPr>
              <w:t>Strongly Agree</w:t>
            </w:r>
          </w:p>
        </w:tc>
      </w:tr>
      <w:tr w:rsidR="00EF607C" w:rsidRPr="00EF607C" w14:paraId="034F8ABB" w14:textId="77777777" w:rsidTr="008A7A13">
        <w:tc>
          <w:tcPr>
            <w:tcW w:w="792" w:type="dxa"/>
            <w:shd w:val="clear" w:color="auto" w:fill="auto"/>
          </w:tcPr>
          <w:p w14:paraId="51BC19F4"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8</w:t>
            </w:r>
          </w:p>
        </w:tc>
        <w:tc>
          <w:tcPr>
            <w:tcW w:w="9288" w:type="dxa"/>
            <w:shd w:val="clear" w:color="auto" w:fill="auto"/>
          </w:tcPr>
          <w:p w14:paraId="383C7B36" w14:textId="77777777" w:rsidR="00EF607C" w:rsidRPr="00EF607C" w:rsidRDefault="00EF607C" w:rsidP="00EF607C">
            <w:pPr>
              <w:rPr>
                <w:rFonts w:ascii="Cambria" w:hAnsi="Cambria" w:cs="Times New Roman"/>
              </w:rPr>
            </w:pPr>
            <w:r w:rsidRPr="00EF607C">
              <w:rPr>
                <w:rFonts w:ascii="Cambria" w:hAnsi="Cambria" w:cs="Times New Roman"/>
                <w:color w:val="808080"/>
              </w:rPr>
              <w:t>Prefer not to say</w:t>
            </w:r>
          </w:p>
        </w:tc>
      </w:tr>
    </w:tbl>
    <w:p w14:paraId="1D89DFAF" w14:textId="77777777" w:rsidR="00EF607C" w:rsidRPr="00EF607C" w:rsidRDefault="00EF607C" w:rsidP="00EF607C">
      <w:pPr>
        <w:keepNext/>
        <w:spacing w:after="40" w:line="276" w:lineRule="auto"/>
        <w:rPr>
          <w:rFonts w:ascii="Cambria" w:eastAsia="MS Mincho" w:hAnsi="Cambria" w:cs="Times New Roman"/>
          <w:b/>
          <w:szCs w:val="22"/>
        </w:rPr>
      </w:pPr>
    </w:p>
    <w:p w14:paraId="4D56F572"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D2</w:t>
      </w:r>
    </w:p>
    <w:p w14:paraId="1C130217"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 xml:space="preserve">Please rate your agreement or disagreement with the following statements. </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50C44521" w14:textId="77777777" w:rsidTr="008A7A13">
        <w:tc>
          <w:tcPr>
            <w:tcW w:w="792" w:type="dxa"/>
            <w:shd w:val="clear" w:color="auto" w:fill="auto"/>
          </w:tcPr>
          <w:p w14:paraId="2043E082" w14:textId="77777777" w:rsidR="00EF607C" w:rsidRPr="00EF607C" w:rsidRDefault="00EF607C" w:rsidP="00EF607C">
            <w:pPr>
              <w:rPr>
                <w:rFonts w:ascii="Cambria" w:hAnsi="Cambria" w:cs="Times New Roman"/>
              </w:rPr>
            </w:pPr>
            <w:r w:rsidRPr="00EF607C">
              <w:rPr>
                <w:rFonts w:ascii="Cambria" w:hAnsi="Cambria" w:cs="Times New Roman"/>
              </w:rPr>
              <w:t>1.</w:t>
            </w:r>
          </w:p>
        </w:tc>
        <w:tc>
          <w:tcPr>
            <w:tcW w:w="9288" w:type="dxa"/>
            <w:shd w:val="clear" w:color="auto" w:fill="auto"/>
          </w:tcPr>
          <w:p w14:paraId="67089EE2" w14:textId="77777777" w:rsidR="00EF607C" w:rsidRPr="00EF607C" w:rsidRDefault="00EF607C" w:rsidP="00EF607C">
            <w:pPr>
              <w:rPr>
                <w:rFonts w:ascii="Cambria" w:hAnsi="Cambria" w:cs="Times New Roman"/>
              </w:rPr>
            </w:pPr>
            <w:r w:rsidRPr="00EF607C">
              <w:rPr>
                <w:rFonts w:ascii="Cambria" w:hAnsi="Cambria" w:cs="Times New Roman"/>
              </w:rPr>
              <w:t>Most people like me care about climate change. *</w:t>
            </w:r>
            <w:r w:rsidRPr="00EF607C">
              <w:rPr>
                <w:rFonts w:ascii="Cambria" w:hAnsi="Cambria" w:cs="Times New Roman"/>
                <w:i/>
                <w:color w:val="A8A8A8"/>
                <w:sz w:val="20"/>
              </w:rPr>
              <w:tab/>
            </w:r>
          </w:p>
        </w:tc>
      </w:tr>
      <w:tr w:rsidR="00EF607C" w:rsidRPr="00EF607C" w14:paraId="57F0F35A" w14:textId="77777777" w:rsidTr="008A7A13">
        <w:tc>
          <w:tcPr>
            <w:tcW w:w="792" w:type="dxa"/>
            <w:shd w:val="clear" w:color="auto" w:fill="auto"/>
          </w:tcPr>
          <w:p w14:paraId="149CD497" w14:textId="77777777" w:rsidR="00EF607C" w:rsidRPr="00EF607C" w:rsidRDefault="00EF607C" w:rsidP="00EF607C">
            <w:pPr>
              <w:rPr>
                <w:rFonts w:ascii="Cambria" w:hAnsi="Cambria" w:cs="Times New Roman"/>
              </w:rPr>
            </w:pPr>
            <w:r w:rsidRPr="00EF607C">
              <w:rPr>
                <w:rFonts w:ascii="Cambria" w:hAnsi="Cambria" w:cs="Times New Roman"/>
              </w:rPr>
              <w:t>2.</w:t>
            </w:r>
          </w:p>
        </w:tc>
        <w:tc>
          <w:tcPr>
            <w:tcW w:w="9288" w:type="dxa"/>
            <w:shd w:val="clear" w:color="auto" w:fill="auto"/>
          </w:tcPr>
          <w:p w14:paraId="5F9450E9" w14:textId="77777777" w:rsidR="00EF607C" w:rsidRPr="00EF607C" w:rsidRDefault="00EF607C" w:rsidP="00EF607C">
            <w:pPr>
              <w:rPr>
                <w:rFonts w:ascii="Cambria" w:hAnsi="Cambria" w:cs="Times New Roman"/>
              </w:rPr>
            </w:pPr>
            <w:r w:rsidRPr="00EF607C">
              <w:rPr>
                <w:rFonts w:ascii="Cambria" w:hAnsi="Cambria" w:cs="Times New Roman"/>
              </w:rPr>
              <w:t>Most of my friends and family are taking action to help limit climate change. *</w:t>
            </w:r>
          </w:p>
        </w:tc>
      </w:tr>
      <w:tr w:rsidR="00EF607C" w:rsidRPr="00EF607C" w14:paraId="74E7558F" w14:textId="77777777" w:rsidTr="008A7A13">
        <w:tc>
          <w:tcPr>
            <w:tcW w:w="792" w:type="dxa"/>
            <w:shd w:val="clear" w:color="auto" w:fill="auto"/>
          </w:tcPr>
          <w:p w14:paraId="51B4B570" w14:textId="77777777" w:rsidR="00EF607C" w:rsidRPr="00EF607C" w:rsidRDefault="00EF607C" w:rsidP="00EF607C">
            <w:pPr>
              <w:rPr>
                <w:rFonts w:ascii="Cambria" w:hAnsi="Cambria" w:cs="Times New Roman"/>
              </w:rPr>
            </w:pPr>
            <w:r w:rsidRPr="00EF607C">
              <w:rPr>
                <w:rFonts w:ascii="Cambria" w:hAnsi="Cambria" w:cs="Times New Roman"/>
              </w:rPr>
              <w:t>3.</w:t>
            </w:r>
          </w:p>
        </w:tc>
        <w:tc>
          <w:tcPr>
            <w:tcW w:w="9288" w:type="dxa"/>
            <w:shd w:val="clear" w:color="auto" w:fill="auto"/>
          </w:tcPr>
          <w:p w14:paraId="1CA15930" w14:textId="77777777" w:rsidR="00EF607C" w:rsidRPr="00EF607C" w:rsidRDefault="00EF607C" w:rsidP="00EF607C">
            <w:pPr>
              <w:rPr>
                <w:rFonts w:ascii="Cambria" w:hAnsi="Cambria" w:cs="Times New Roman"/>
              </w:rPr>
            </w:pPr>
            <w:r w:rsidRPr="00EF607C">
              <w:rPr>
                <w:rFonts w:ascii="Cambria" w:hAnsi="Cambria" w:cs="Times New Roman"/>
              </w:rPr>
              <w:t>People who are close to me generally expect that I do my part to help limit climate change. *</w:t>
            </w:r>
          </w:p>
        </w:tc>
      </w:tr>
      <w:tr w:rsidR="00EF607C" w:rsidRPr="00EF607C" w14:paraId="38D0A7DD" w14:textId="77777777" w:rsidTr="008A7A13">
        <w:tc>
          <w:tcPr>
            <w:tcW w:w="792" w:type="dxa"/>
            <w:shd w:val="clear" w:color="auto" w:fill="auto"/>
          </w:tcPr>
          <w:p w14:paraId="69CA47F5" w14:textId="77777777" w:rsidR="00EF607C" w:rsidRPr="00EF607C" w:rsidRDefault="00EF607C" w:rsidP="00EF607C">
            <w:pPr>
              <w:rPr>
                <w:rFonts w:ascii="Cambria" w:hAnsi="Cambria" w:cs="Times New Roman"/>
              </w:rPr>
            </w:pPr>
            <w:r w:rsidRPr="00EF607C">
              <w:rPr>
                <w:rFonts w:ascii="Cambria" w:hAnsi="Cambria" w:cs="Times New Roman"/>
              </w:rPr>
              <w:t>4.</w:t>
            </w:r>
          </w:p>
        </w:tc>
        <w:tc>
          <w:tcPr>
            <w:tcW w:w="9288" w:type="dxa"/>
            <w:shd w:val="clear" w:color="auto" w:fill="auto"/>
          </w:tcPr>
          <w:p w14:paraId="10376955" w14:textId="77777777" w:rsidR="00EF607C" w:rsidRPr="00EF607C" w:rsidRDefault="00EF607C" w:rsidP="00EF607C">
            <w:pPr>
              <w:rPr>
                <w:rFonts w:ascii="Cambria" w:hAnsi="Cambria" w:cs="Times New Roman"/>
              </w:rPr>
            </w:pPr>
            <w:r w:rsidRPr="00EF607C">
              <w:rPr>
                <w:rFonts w:ascii="Cambria" w:hAnsi="Cambria" w:cs="Times New Roman"/>
              </w:rPr>
              <w:t>Most people like me care about protecting nature. *</w:t>
            </w:r>
            <w:r w:rsidRPr="00EF607C">
              <w:rPr>
                <w:rFonts w:ascii="Cambria" w:hAnsi="Cambria" w:cs="Times New Roman"/>
                <w:i/>
                <w:color w:val="A8A8A8"/>
                <w:sz w:val="20"/>
              </w:rPr>
              <w:tab/>
            </w:r>
          </w:p>
        </w:tc>
      </w:tr>
      <w:tr w:rsidR="00EF607C" w:rsidRPr="00EF607C" w14:paraId="7391A075" w14:textId="77777777" w:rsidTr="008A7A13">
        <w:tc>
          <w:tcPr>
            <w:tcW w:w="792" w:type="dxa"/>
            <w:shd w:val="clear" w:color="auto" w:fill="auto"/>
          </w:tcPr>
          <w:p w14:paraId="37C495CA" w14:textId="77777777" w:rsidR="00EF607C" w:rsidRPr="00EF607C" w:rsidRDefault="00EF607C" w:rsidP="00EF607C">
            <w:pPr>
              <w:rPr>
                <w:rFonts w:ascii="Cambria" w:hAnsi="Cambria" w:cs="Times New Roman"/>
              </w:rPr>
            </w:pPr>
            <w:r w:rsidRPr="00EF607C">
              <w:rPr>
                <w:rFonts w:ascii="Cambria" w:hAnsi="Cambria" w:cs="Times New Roman"/>
              </w:rPr>
              <w:t>5.</w:t>
            </w:r>
          </w:p>
        </w:tc>
        <w:tc>
          <w:tcPr>
            <w:tcW w:w="9288" w:type="dxa"/>
            <w:shd w:val="clear" w:color="auto" w:fill="auto"/>
          </w:tcPr>
          <w:p w14:paraId="0BB32B52" w14:textId="77777777" w:rsidR="00EF607C" w:rsidRPr="00EF607C" w:rsidRDefault="00EF607C" w:rsidP="00EF607C">
            <w:pPr>
              <w:rPr>
                <w:rFonts w:ascii="Cambria" w:hAnsi="Cambria" w:cs="Times New Roman"/>
              </w:rPr>
            </w:pPr>
            <w:r w:rsidRPr="00EF607C">
              <w:rPr>
                <w:rFonts w:ascii="Cambria" w:hAnsi="Cambria" w:cs="Times New Roman"/>
              </w:rPr>
              <w:t>Most people like me know that climate change is part of a natural cycle. *</w:t>
            </w:r>
            <w:r w:rsidRPr="00EF607C">
              <w:rPr>
                <w:rFonts w:ascii="Cambria" w:hAnsi="Cambria" w:cs="Times New Roman"/>
                <w:i/>
                <w:color w:val="A8A8A8"/>
                <w:sz w:val="20"/>
              </w:rPr>
              <w:tab/>
            </w:r>
          </w:p>
        </w:tc>
      </w:tr>
    </w:tbl>
    <w:p w14:paraId="34C5A722" w14:textId="77777777" w:rsidR="00EF607C" w:rsidRPr="00EF607C" w:rsidRDefault="00EF607C" w:rsidP="00EF607C">
      <w:pPr>
        <w:spacing w:line="276" w:lineRule="auto"/>
        <w:rPr>
          <w:rFonts w:ascii="Cambria" w:eastAsia="MS Mincho" w:hAnsi="Cambria" w:cs="Times New Roman"/>
          <w:szCs w:val="22"/>
        </w:rPr>
      </w:pPr>
      <w:r w:rsidRPr="00EF607C">
        <w:rPr>
          <w:rFonts w:ascii="Cambria" w:eastAsia="MS Mincho" w:hAnsi="Cambria" w:cs="Times New Roman"/>
          <w:i/>
          <w:color w:val="A8A8A8"/>
          <w:sz w:val="20"/>
          <w:szCs w:val="22"/>
        </w:rPr>
        <w:t>Levels marked with * are randomized</w:t>
      </w:r>
    </w:p>
    <w:p w14:paraId="1DA99C4B" w14:textId="77777777" w:rsidR="00EF607C" w:rsidRPr="00EF607C" w:rsidRDefault="00EF607C" w:rsidP="00EF607C">
      <w:pPr>
        <w:spacing w:line="276" w:lineRule="auto"/>
        <w:rPr>
          <w:rFonts w:ascii="Cambria" w:eastAsia="MS Mincho" w:hAnsi="Cambria" w:cs="Times New Roman"/>
          <w:szCs w:val="22"/>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211AD320" w14:textId="77777777" w:rsidTr="008A7A13">
        <w:tc>
          <w:tcPr>
            <w:tcW w:w="792" w:type="dxa"/>
            <w:shd w:val="clear" w:color="auto" w:fill="auto"/>
          </w:tcPr>
          <w:p w14:paraId="0EDDB407"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6A502EA8" w14:textId="77777777" w:rsidR="00EF607C" w:rsidRPr="00EF607C" w:rsidRDefault="00EF607C" w:rsidP="00EF607C">
            <w:pPr>
              <w:rPr>
                <w:rFonts w:ascii="Cambria" w:hAnsi="Cambria" w:cs="Times New Roman"/>
              </w:rPr>
            </w:pPr>
            <w:r w:rsidRPr="00EF607C">
              <w:rPr>
                <w:rFonts w:ascii="Cambria" w:hAnsi="Cambria" w:cs="Times New Roman"/>
              </w:rPr>
              <w:t>Strongly Disagree</w:t>
            </w:r>
          </w:p>
        </w:tc>
      </w:tr>
      <w:tr w:rsidR="00EF607C" w:rsidRPr="00EF607C" w14:paraId="5297302D" w14:textId="77777777" w:rsidTr="008A7A13">
        <w:tc>
          <w:tcPr>
            <w:tcW w:w="792" w:type="dxa"/>
            <w:shd w:val="clear" w:color="auto" w:fill="auto"/>
          </w:tcPr>
          <w:p w14:paraId="1D224247" w14:textId="77777777" w:rsidR="00EF607C" w:rsidRPr="00EF607C" w:rsidRDefault="00EF607C" w:rsidP="00EF607C">
            <w:pPr>
              <w:rPr>
                <w:rFonts w:ascii="Cambria" w:hAnsi="Cambria" w:cs="Times New Roman"/>
              </w:rPr>
            </w:pPr>
            <w:r w:rsidRPr="00EF607C">
              <w:rPr>
                <w:rFonts w:ascii="Segoe UI Symbol" w:hAnsi="Segoe UI Symbol" w:cs="Segoe UI Symbol"/>
              </w:rPr>
              <w:lastRenderedPageBreak/>
              <w:t>❍</w:t>
            </w:r>
            <w:r w:rsidRPr="00EF607C">
              <w:rPr>
                <w:rFonts w:ascii="Cambria" w:hAnsi="Cambria" w:cs="Times New Roman"/>
                <w:sz w:val="20"/>
                <w:vertAlign w:val="subscript"/>
              </w:rPr>
              <w:t xml:space="preserve">   2</w:t>
            </w:r>
          </w:p>
        </w:tc>
        <w:tc>
          <w:tcPr>
            <w:tcW w:w="9288" w:type="dxa"/>
            <w:shd w:val="clear" w:color="auto" w:fill="auto"/>
          </w:tcPr>
          <w:p w14:paraId="4655547E" w14:textId="77777777" w:rsidR="00EF607C" w:rsidRPr="00EF607C" w:rsidRDefault="00EF607C" w:rsidP="00EF607C">
            <w:pPr>
              <w:rPr>
                <w:rFonts w:ascii="Cambria" w:hAnsi="Cambria" w:cs="Times New Roman"/>
              </w:rPr>
            </w:pPr>
            <w:r w:rsidRPr="00EF607C">
              <w:rPr>
                <w:rFonts w:ascii="Cambria" w:hAnsi="Cambria" w:cs="Times New Roman"/>
              </w:rPr>
              <w:t>Somewhat Disagree</w:t>
            </w:r>
          </w:p>
        </w:tc>
      </w:tr>
      <w:tr w:rsidR="00EF607C" w:rsidRPr="00EF607C" w14:paraId="3FD297E6" w14:textId="77777777" w:rsidTr="008A7A13">
        <w:tc>
          <w:tcPr>
            <w:tcW w:w="792" w:type="dxa"/>
            <w:shd w:val="clear" w:color="auto" w:fill="auto"/>
          </w:tcPr>
          <w:p w14:paraId="0D20165A"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230632AB" w14:textId="77777777" w:rsidR="00EF607C" w:rsidRPr="00EF607C" w:rsidRDefault="00EF607C" w:rsidP="00EF607C">
            <w:pPr>
              <w:rPr>
                <w:rFonts w:ascii="Cambria" w:hAnsi="Cambria" w:cs="Times New Roman"/>
              </w:rPr>
            </w:pPr>
            <w:r w:rsidRPr="00EF607C">
              <w:rPr>
                <w:rFonts w:ascii="Cambria" w:hAnsi="Cambria" w:cs="Times New Roman"/>
              </w:rPr>
              <w:t>Neither Agree nor Disagree</w:t>
            </w:r>
          </w:p>
        </w:tc>
      </w:tr>
      <w:tr w:rsidR="00EF607C" w:rsidRPr="00EF607C" w14:paraId="3E262EC3" w14:textId="77777777" w:rsidTr="008A7A13">
        <w:tc>
          <w:tcPr>
            <w:tcW w:w="792" w:type="dxa"/>
            <w:shd w:val="clear" w:color="auto" w:fill="auto"/>
          </w:tcPr>
          <w:p w14:paraId="0D1A1ADD"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w:t>
            </w:r>
          </w:p>
        </w:tc>
        <w:tc>
          <w:tcPr>
            <w:tcW w:w="9288" w:type="dxa"/>
            <w:shd w:val="clear" w:color="auto" w:fill="auto"/>
          </w:tcPr>
          <w:p w14:paraId="3D854EA0" w14:textId="77777777" w:rsidR="00EF607C" w:rsidRPr="00EF607C" w:rsidRDefault="00EF607C" w:rsidP="00EF607C">
            <w:pPr>
              <w:rPr>
                <w:rFonts w:ascii="Cambria" w:hAnsi="Cambria" w:cs="Times New Roman"/>
              </w:rPr>
            </w:pPr>
            <w:r w:rsidRPr="00EF607C">
              <w:rPr>
                <w:rFonts w:ascii="Cambria" w:hAnsi="Cambria" w:cs="Times New Roman"/>
              </w:rPr>
              <w:t>Somewhat Agree</w:t>
            </w:r>
          </w:p>
        </w:tc>
      </w:tr>
      <w:tr w:rsidR="00EF607C" w:rsidRPr="00EF607C" w14:paraId="5B5E1266" w14:textId="77777777" w:rsidTr="008A7A13">
        <w:tc>
          <w:tcPr>
            <w:tcW w:w="792" w:type="dxa"/>
            <w:shd w:val="clear" w:color="auto" w:fill="auto"/>
          </w:tcPr>
          <w:p w14:paraId="59DCB220"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5</w:t>
            </w:r>
          </w:p>
        </w:tc>
        <w:tc>
          <w:tcPr>
            <w:tcW w:w="9288" w:type="dxa"/>
            <w:shd w:val="clear" w:color="auto" w:fill="auto"/>
          </w:tcPr>
          <w:p w14:paraId="02AA53D0" w14:textId="77777777" w:rsidR="00EF607C" w:rsidRPr="00EF607C" w:rsidRDefault="00EF607C" w:rsidP="00EF607C">
            <w:pPr>
              <w:rPr>
                <w:rFonts w:ascii="Cambria" w:hAnsi="Cambria" w:cs="Times New Roman"/>
              </w:rPr>
            </w:pPr>
            <w:r w:rsidRPr="00EF607C">
              <w:rPr>
                <w:rFonts w:ascii="Cambria" w:hAnsi="Cambria" w:cs="Times New Roman"/>
              </w:rPr>
              <w:t>Strongly Agree</w:t>
            </w:r>
          </w:p>
        </w:tc>
      </w:tr>
      <w:tr w:rsidR="00EF607C" w:rsidRPr="00EF607C" w14:paraId="299B538D" w14:textId="77777777" w:rsidTr="008A7A13">
        <w:tc>
          <w:tcPr>
            <w:tcW w:w="792" w:type="dxa"/>
            <w:shd w:val="clear" w:color="auto" w:fill="auto"/>
          </w:tcPr>
          <w:p w14:paraId="42F4C9F8"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9999</w:t>
            </w:r>
          </w:p>
        </w:tc>
        <w:tc>
          <w:tcPr>
            <w:tcW w:w="9288" w:type="dxa"/>
            <w:shd w:val="clear" w:color="auto" w:fill="auto"/>
          </w:tcPr>
          <w:p w14:paraId="43F503B0" w14:textId="77777777" w:rsidR="00EF607C" w:rsidRPr="00EF607C" w:rsidRDefault="00EF607C" w:rsidP="00EF607C">
            <w:pPr>
              <w:rPr>
                <w:rFonts w:ascii="Cambria" w:hAnsi="Cambria" w:cs="Times New Roman"/>
              </w:rPr>
            </w:pPr>
            <w:r w:rsidRPr="00EF607C">
              <w:rPr>
                <w:rFonts w:ascii="Cambria" w:hAnsi="Cambria" w:cs="Times New Roman"/>
                <w:color w:val="808080"/>
              </w:rPr>
              <w:t>Prefer not to say</w:t>
            </w:r>
          </w:p>
        </w:tc>
      </w:tr>
      <w:tr w:rsidR="00EF607C" w:rsidRPr="00EF607C" w14:paraId="5F5DDEFD" w14:textId="77777777" w:rsidTr="008A7A13">
        <w:tc>
          <w:tcPr>
            <w:tcW w:w="792" w:type="dxa"/>
            <w:shd w:val="clear" w:color="auto" w:fill="auto"/>
          </w:tcPr>
          <w:p w14:paraId="46E10F2E"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99</w:t>
            </w:r>
          </w:p>
        </w:tc>
        <w:tc>
          <w:tcPr>
            <w:tcW w:w="9288" w:type="dxa"/>
            <w:shd w:val="clear" w:color="auto" w:fill="auto"/>
          </w:tcPr>
          <w:p w14:paraId="43103213" w14:textId="77777777" w:rsidR="00EF607C" w:rsidRPr="00EF607C" w:rsidRDefault="00EF607C" w:rsidP="00EF607C">
            <w:pPr>
              <w:rPr>
                <w:rFonts w:ascii="Cambria" w:hAnsi="Cambria" w:cs="Times New Roman"/>
              </w:rPr>
            </w:pPr>
            <w:r w:rsidRPr="00EF607C">
              <w:rPr>
                <w:rFonts w:ascii="Cambria" w:hAnsi="Cambria" w:cs="Times New Roman"/>
                <w:color w:val="808080"/>
              </w:rPr>
              <w:t>I don't think the climate is changing</w:t>
            </w:r>
          </w:p>
        </w:tc>
      </w:tr>
    </w:tbl>
    <w:p w14:paraId="2F4072D1" w14:textId="77777777" w:rsidR="00EF607C" w:rsidRPr="00EF607C" w:rsidRDefault="00EF607C" w:rsidP="00EF607C">
      <w:pPr>
        <w:spacing w:after="200" w:line="276" w:lineRule="auto"/>
        <w:rPr>
          <w:rFonts w:ascii="Cambria" w:eastAsia="MS Mincho" w:hAnsi="Cambria" w:cs="Times New Roman"/>
          <w:szCs w:val="22"/>
        </w:rPr>
      </w:pPr>
    </w:p>
    <w:p w14:paraId="56818CC6"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D3</w:t>
      </w:r>
    </w:p>
    <w:p w14:paraId="43026165"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 xml:space="preserve">Please rate your agreement or disagreement with the following statements. </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427C7B6F" w14:textId="77777777" w:rsidTr="008A7A13">
        <w:tc>
          <w:tcPr>
            <w:tcW w:w="792" w:type="dxa"/>
            <w:shd w:val="clear" w:color="auto" w:fill="auto"/>
          </w:tcPr>
          <w:p w14:paraId="4D5F34E2" w14:textId="77777777" w:rsidR="00EF607C" w:rsidRPr="00EF607C" w:rsidRDefault="00EF607C" w:rsidP="00EF607C">
            <w:pPr>
              <w:rPr>
                <w:rFonts w:ascii="Cambria" w:hAnsi="Cambria" w:cs="Times New Roman"/>
              </w:rPr>
            </w:pPr>
            <w:r w:rsidRPr="00EF607C">
              <w:rPr>
                <w:rFonts w:ascii="Cambria" w:hAnsi="Cambria" w:cs="Times New Roman"/>
              </w:rPr>
              <w:t>1.</w:t>
            </w:r>
          </w:p>
        </w:tc>
        <w:tc>
          <w:tcPr>
            <w:tcW w:w="9288" w:type="dxa"/>
            <w:shd w:val="clear" w:color="auto" w:fill="auto"/>
          </w:tcPr>
          <w:p w14:paraId="587CB018" w14:textId="77777777" w:rsidR="00EF607C" w:rsidRPr="00EF607C" w:rsidRDefault="00EF607C" w:rsidP="00EF607C">
            <w:pPr>
              <w:rPr>
                <w:rFonts w:ascii="Cambria" w:hAnsi="Cambria" w:cs="Times New Roman"/>
              </w:rPr>
            </w:pPr>
            <w:r w:rsidRPr="00EF607C">
              <w:rPr>
                <w:rFonts w:ascii="Cambria" w:hAnsi="Cambria" w:cs="Times New Roman"/>
              </w:rPr>
              <w:t>I believe my actions can have a positive effect on climate change. *</w:t>
            </w:r>
          </w:p>
        </w:tc>
      </w:tr>
      <w:tr w:rsidR="00EF607C" w:rsidRPr="00EF607C" w14:paraId="066FE3B7" w14:textId="77777777" w:rsidTr="008A7A13">
        <w:tc>
          <w:tcPr>
            <w:tcW w:w="792" w:type="dxa"/>
            <w:shd w:val="clear" w:color="auto" w:fill="auto"/>
          </w:tcPr>
          <w:p w14:paraId="3C982EAF" w14:textId="77777777" w:rsidR="00EF607C" w:rsidRPr="00EF607C" w:rsidRDefault="00EF607C" w:rsidP="00EF607C">
            <w:pPr>
              <w:rPr>
                <w:rFonts w:ascii="Cambria" w:hAnsi="Cambria" w:cs="Times New Roman"/>
              </w:rPr>
            </w:pPr>
            <w:r w:rsidRPr="00EF607C">
              <w:rPr>
                <w:rFonts w:ascii="Cambria" w:hAnsi="Cambria" w:cs="Times New Roman"/>
              </w:rPr>
              <w:t>2.</w:t>
            </w:r>
          </w:p>
        </w:tc>
        <w:tc>
          <w:tcPr>
            <w:tcW w:w="9288" w:type="dxa"/>
            <w:shd w:val="clear" w:color="auto" w:fill="auto"/>
          </w:tcPr>
          <w:p w14:paraId="3543D5DA" w14:textId="77777777" w:rsidR="00EF607C" w:rsidRPr="00EF607C" w:rsidRDefault="00EF607C" w:rsidP="00EF607C">
            <w:pPr>
              <w:rPr>
                <w:rFonts w:ascii="Cambria" w:hAnsi="Cambria" w:cs="Times New Roman"/>
              </w:rPr>
            </w:pPr>
            <w:r w:rsidRPr="00EF607C">
              <w:rPr>
                <w:rFonts w:ascii="Cambria" w:hAnsi="Cambria" w:cs="Times New Roman"/>
              </w:rPr>
              <w:t>If we act collectively, we can limit further climate change. *</w:t>
            </w:r>
          </w:p>
        </w:tc>
      </w:tr>
      <w:tr w:rsidR="00EF607C" w:rsidRPr="00EF607C" w14:paraId="01410B7F" w14:textId="77777777" w:rsidTr="008A7A13">
        <w:tc>
          <w:tcPr>
            <w:tcW w:w="792" w:type="dxa"/>
            <w:shd w:val="clear" w:color="auto" w:fill="auto"/>
          </w:tcPr>
          <w:p w14:paraId="0D7F9CF4" w14:textId="77777777" w:rsidR="00EF607C" w:rsidRPr="00EF607C" w:rsidRDefault="00EF607C" w:rsidP="00EF607C">
            <w:pPr>
              <w:rPr>
                <w:rFonts w:ascii="Cambria" w:hAnsi="Cambria" w:cs="Times New Roman"/>
              </w:rPr>
            </w:pPr>
            <w:r w:rsidRPr="00EF607C">
              <w:rPr>
                <w:rFonts w:ascii="Cambria" w:hAnsi="Cambria" w:cs="Times New Roman"/>
              </w:rPr>
              <w:t>3.</w:t>
            </w:r>
          </w:p>
        </w:tc>
        <w:tc>
          <w:tcPr>
            <w:tcW w:w="9288" w:type="dxa"/>
            <w:shd w:val="clear" w:color="auto" w:fill="auto"/>
          </w:tcPr>
          <w:p w14:paraId="73B4FC54" w14:textId="77777777" w:rsidR="00EF607C" w:rsidRPr="00EF607C" w:rsidRDefault="00EF607C" w:rsidP="00EF607C">
            <w:pPr>
              <w:rPr>
                <w:rFonts w:ascii="Cambria" w:hAnsi="Cambria" w:cs="Times New Roman"/>
              </w:rPr>
            </w:pPr>
            <w:r w:rsidRPr="00EF607C">
              <w:rPr>
                <w:rFonts w:ascii="Cambria" w:hAnsi="Cambria" w:cs="Times New Roman"/>
              </w:rPr>
              <w:t>Taking actions related to climate change will not work because it is a natural phenomenon. *</w:t>
            </w:r>
            <w:r w:rsidRPr="00EF607C">
              <w:rPr>
                <w:rFonts w:ascii="Cambria" w:hAnsi="Cambria" w:cs="Times New Roman"/>
                <w:i/>
                <w:color w:val="A8A8A8"/>
                <w:sz w:val="20"/>
              </w:rPr>
              <w:tab/>
            </w:r>
          </w:p>
        </w:tc>
      </w:tr>
    </w:tbl>
    <w:p w14:paraId="3762A6AF" w14:textId="77777777" w:rsidR="00EF607C" w:rsidRPr="00EF607C" w:rsidRDefault="00EF607C" w:rsidP="00EF607C">
      <w:pPr>
        <w:spacing w:line="276" w:lineRule="auto"/>
        <w:rPr>
          <w:rFonts w:ascii="Cambria" w:eastAsia="MS Mincho" w:hAnsi="Cambria" w:cs="Times New Roman"/>
          <w:szCs w:val="22"/>
        </w:rPr>
      </w:pPr>
      <w:r w:rsidRPr="00EF607C">
        <w:rPr>
          <w:rFonts w:ascii="Cambria" w:eastAsia="MS Mincho" w:hAnsi="Cambria" w:cs="Times New Roman"/>
          <w:i/>
          <w:color w:val="A8A8A8"/>
          <w:sz w:val="20"/>
          <w:szCs w:val="22"/>
        </w:rPr>
        <w:t>Levels marked with * are randomized</w:t>
      </w:r>
    </w:p>
    <w:p w14:paraId="5EA14D1B" w14:textId="77777777" w:rsidR="00EF607C" w:rsidRPr="00EF607C" w:rsidRDefault="00EF607C" w:rsidP="00EF607C">
      <w:pPr>
        <w:spacing w:line="276" w:lineRule="auto"/>
        <w:rPr>
          <w:rFonts w:ascii="Cambria" w:eastAsia="MS Mincho" w:hAnsi="Cambria" w:cs="Times New Roman"/>
          <w:szCs w:val="22"/>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70195511" w14:textId="77777777" w:rsidTr="008A7A13">
        <w:tc>
          <w:tcPr>
            <w:tcW w:w="792" w:type="dxa"/>
            <w:shd w:val="clear" w:color="auto" w:fill="auto"/>
          </w:tcPr>
          <w:p w14:paraId="6D17FFB0"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4CB8FEF2" w14:textId="77777777" w:rsidR="00EF607C" w:rsidRPr="00EF607C" w:rsidRDefault="00EF607C" w:rsidP="00EF607C">
            <w:pPr>
              <w:rPr>
                <w:rFonts w:ascii="Cambria" w:hAnsi="Cambria" w:cs="Times New Roman"/>
              </w:rPr>
            </w:pPr>
            <w:r w:rsidRPr="00EF607C">
              <w:rPr>
                <w:rFonts w:ascii="Cambria" w:hAnsi="Cambria" w:cs="Times New Roman"/>
              </w:rPr>
              <w:t>Strongly Disagree</w:t>
            </w:r>
          </w:p>
        </w:tc>
      </w:tr>
      <w:tr w:rsidR="00EF607C" w:rsidRPr="00EF607C" w14:paraId="1A464E5F" w14:textId="77777777" w:rsidTr="008A7A13">
        <w:tc>
          <w:tcPr>
            <w:tcW w:w="792" w:type="dxa"/>
            <w:shd w:val="clear" w:color="auto" w:fill="auto"/>
          </w:tcPr>
          <w:p w14:paraId="16E14E23"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5C7F49FD" w14:textId="77777777" w:rsidR="00EF607C" w:rsidRPr="00EF607C" w:rsidRDefault="00EF607C" w:rsidP="00EF607C">
            <w:pPr>
              <w:rPr>
                <w:rFonts w:ascii="Cambria" w:hAnsi="Cambria" w:cs="Times New Roman"/>
              </w:rPr>
            </w:pPr>
            <w:r w:rsidRPr="00EF607C">
              <w:rPr>
                <w:rFonts w:ascii="Cambria" w:hAnsi="Cambria" w:cs="Times New Roman"/>
              </w:rPr>
              <w:t>Somewhat Disagree</w:t>
            </w:r>
          </w:p>
        </w:tc>
      </w:tr>
      <w:tr w:rsidR="00EF607C" w:rsidRPr="00EF607C" w14:paraId="2FFE268F" w14:textId="77777777" w:rsidTr="008A7A13">
        <w:tc>
          <w:tcPr>
            <w:tcW w:w="792" w:type="dxa"/>
            <w:shd w:val="clear" w:color="auto" w:fill="auto"/>
          </w:tcPr>
          <w:p w14:paraId="163955BA"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309A716D" w14:textId="77777777" w:rsidR="00EF607C" w:rsidRPr="00EF607C" w:rsidRDefault="00EF607C" w:rsidP="00EF607C">
            <w:pPr>
              <w:rPr>
                <w:rFonts w:ascii="Cambria" w:hAnsi="Cambria" w:cs="Times New Roman"/>
              </w:rPr>
            </w:pPr>
            <w:r w:rsidRPr="00EF607C">
              <w:rPr>
                <w:rFonts w:ascii="Cambria" w:hAnsi="Cambria" w:cs="Times New Roman"/>
              </w:rPr>
              <w:t>Neither Agree nor Disagree</w:t>
            </w:r>
          </w:p>
        </w:tc>
      </w:tr>
      <w:tr w:rsidR="00EF607C" w:rsidRPr="00EF607C" w14:paraId="32A06E95" w14:textId="77777777" w:rsidTr="008A7A13">
        <w:tc>
          <w:tcPr>
            <w:tcW w:w="792" w:type="dxa"/>
            <w:shd w:val="clear" w:color="auto" w:fill="auto"/>
          </w:tcPr>
          <w:p w14:paraId="441A0C1F"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w:t>
            </w:r>
          </w:p>
        </w:tc>
        <w:tc>
          <w:tcPr>
            <w:tcW w:w="9288" w:type="dxa"/>
            <w:shd w:val="clear" w:color="auto" w:fill="auto"/>
          </w:tcPr>
          <w:p w14:paraId="364FE8BD" w14:textId="77777777" w:rsidR="00EF607C" w:rsidRPr="00EF607C" w:rsidRDefault="00EF607C" w:rsidP="00EF607C">
            <w:pPr>
              <w:rPr>
                <w:rFonts w:ascii="Cambria" w:hAnsi="Cambria" w:cs="Times New Roman"/>
              </w:rPr>
            </w:pPr>
            <w:r w:rsidRPr="00EF607C">
              <w:rPr>
                <w:rFonts w:ascii="Cambria" w:hAnsi="Cambria" w:cs="Times New Roman"/>
              </w:rPr>
              <w:t>Somewhat Agree</w:t>
            </w:r>
          </w:p>
        </w:tc>
      </w:tr>
      <w:tr w:rsidR="00EF607C" w:rsidRPr="00EF607C" w14:paraId="2F46C215" w14:textId="77777777" w:rsidTr="008A7A13">
        <w:tc>
          <w:tcPr>
            <w:tcW w:w="792" w:type="dxa"/>
            <w:shd w:val="clear" w:color="auto" w:fill="auto"/>
          </w:tcPr>
          <w:p w14:paraId="4FBF0E63"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5</w:t>
            </w:r>
          </w:p>
        </w:tc>
        <w:tc>
          <w:tcPr>
            <w:tcW w:w="9288" w:type="dxa"/>
            <w:shd w:val="clear" w:color="auto" w:fill="auto"/>
          </w:tcPr>
          <w:p w14:paraId="6F97D802" w14:textId="77777777" w:rsidR="00EF607C" w:rsidRPr="00EF607C" w:rsidRDefault="00EF607C" w:rsidP="00EF607C">
            <w:pPr>
              <w:rPr>
                <w:rFonts w:ascii="Cambria" w:hAnsi="Cambria" w:cs="Times New Roman"/>
              </w:rPr>
            </w:pPr>
            <w:r w:rsidRPr="00EF607C">
              <w:rPr>
                <w:rFonts w:ascii="Cambria" w:hAnsi="Cambria" w:cs="Times New Roman"/>
              </w:rPr>
              <w:t>Strongly Agree</w:t>
            </w:r>
          </w:p>
        </w:tc>
      </w:tr>
      <w:tr w:rsidR="00EF607C" w:rsidRPr="00EF607C" w14:paraId="7585866E" w14:textId="77777777" w:rsidTr="008A7A13">
        <w:tc>
          <w:tcPr>
            <w:tcW w:w="792" w:type="dxa"/>
            <w:shd w:val="clear" w:color="auto" w:fill="auto"/>
          </w:tcPr>
          <w:p w14:paraId="4890751F"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999</w:t>
            </w:r>
          </w:p>
        </w:tc>
        <w:tc>
          <w:tcPr>
            <w:tcW w:w="9288" w:type="dxa"/>
            <w:shd w:val="clear" w:color="auto" w:fill="auto"/>
          </w:tcPr>
          <w:p w14:paraId="68EA09C4" w14:textId="77777777" w:rsidR="00EF607C" w:rsidRPr="00EF607C" w:rsidRDefault="00EF607C" w:rsidP="00EF607C">
            <w:pPr>
              <w:rPr>
                <w:rFonts w:ascii="Cambria" w:hAnsi="Cambria" w:cs="Times New Roman"/>
              </w:rPr>
            </w:pPr>
            <w:r w:rsidRPr="00EF607C">
              <w:rPr>
                <w:rFonts w:ascii="Cambria" w:hAnsi="Cambria" w:cs="Times New Roman"/>
                <w:color w:val="808080"/>
              </w:rPr>
              <w:t>Prefer not to say</w:t>
            </w:r>
          </w:p>
        </w:tc>
      </w:tr>
      <w:tr w:rsidR="00EF607C" w:rsidRPr="00EF607C" w14:paraId="44BB2044" w14:textId="77777777" w:rsidTr="008A7A13">
        <w:tc>
          <w:tcPr>
            <w:tcW w:w="792" w:type="dxa"/>
            <w:shd w:val="clear" w:color="auto" w:fill="auto"/>
          </w:tcPr>
          <w:p w14:paraId="1E832F30"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99</w:t>
            </w:r>
          </w:p>
        </w:tc>
        <w:tc>
          <w:tcPr>
            <w:tcW w:w="9288" w:type="dxa"/>
            <w:shd w:val="clear" w:color="auto" w:fill="auto"/>
          </w:tcPr>
          <w:p w14:paraId="29B5F66B" w14:textId="77777777" w:rsidR="00EF607C" w:rsidRPr="00EF607C" w:rsidRDefault="00EF607C" w:rsidP="00EF607C">
            <w:pPr>
              <w:rPr>
                <w:rFonts w:ascii="Cambria" w:hAnsi="Cambria" w:cs="Times New Roman"/>
              </w:rPr>
            </w:pPr>
            <w:r w:rsidRPr="00EF607C">
              <w:rPr>
                <w:rFonts w:ascii="Cambria" w:hAnsi="Cambria" w:cs="Times New Roman"/>
                <w:color w:val="808080"/>
              </w:rPr>
              <w:t>I don't think the climate is changing</w:t>
            </w:r>
          </w:p>
        </w:tc>
      </w:tr>
    </w:tbl>
    <w:p w14:paraId="59D1AFC9" w14:textId="77777777" w:rsidR="00EF607C" w:rsidRPr="00EF607C" w:rsidRDefault="00EF607C" w:rsidP="00EF607C">
      <w:pPr>
        <w:spacing w:after="200" w:line="276" w:lineRule="auto"/>
        <w:rPr>
          <w:rFonts w:ascii="Cambria" w:eastAsia="MS Mincho" w:hAnsi="Cambria" w:cs="Times New Roman"/>
          <w:szCs w:val="22"/>
        </w:rPr>
      </w:pPr>
    </w:p>
    <w:p w14:paraId="5C519F1D"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D4</w:t>
      </w:r>
    </w:p>
    <w:p w14:paraId="4252075B"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 xml:space="preserve">Please give your opinion on the following statement. </w:t>
      </w:r>
      <w:r w:rsidRPr="00EF607C">
        <w:rPr>
          <w:rFonts w:ascii="Cambria" w:eastAsia="MS Mincho" w:hAnsi="Cambria" w:cs="Times New Roman"/>
          <w:szCs w:val="22"/>
        </w:rPr>
        <w:br/>
      </w:r>
      <w:r w:rsidRPr="00EF607C">
        <w:rPr>
          <w:rFonts w:ascii="Cambria" w:eastAsia="MS Mincho" w:hAnsi="Cambria" w:cs="Times New Roman"/>
          <w:szCs w:val="22"/>
        </w:rPr>
        <w:br/>
      </w:r>
      <w:r w:rsidRPr="00EF607C">
        <w:rPr>
          <w:rFonts w:ascii="Cambria" w:eastAsia="MS Mincho" w:hAnsi="Cambria" w:cs="Times New Roman"/>
          <w:b/>
          <w:i/>
          <w:szCs w:val="22"/>
        </w:rPr>
        <w:t>I am the type of person who acts in an environmentally-friendly way</w:t>
      </w:r>
      <w:r w:rsidRPr="00EF607C">
        <w:rPr>
          <w:rFonts w:ascii="Cambria" w:eastAsia="MS Mincho" w:hAnsi="Cambria" w:cs="Times New Roman"/>
          <w:szCs w:val="22"/>
        </w:rPr>
        <w:t>.</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7F253723" w14:textId="77777777" w:rsidTr="008A7A13">
        <w:tc>
          <w:tcPr>
            <w:tcW w:w="792" w:type="dxa"/>
            <w:shd w:val="clear" w:color="auto" w:fill="auto"/>
          </w:tcPr>
          <w:p w14:paraId="5FF11682"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3EF95B02" w14:textId="77777777" w:rsidR="00EF607C" w:rsidRPr="00EF607C" w:rsidRDefault="00EF607C" w:rsidP="00EF607C">
            <w:pPr>
              <w:rPr>
                <w:rFonts w:ascii="Cambria" w:hAnsi="Cambria" w:cs="Times New Roman"/>
              </w:rPr>
            </w:pPr>
            <w:r w:rsidRPr="00EF607C">
              <w:rPr>
                <w:rFonts w:ascii="Cambria" w:hAnsi="Cambria" w:cs="Times New Roman"/>
              </w:rPr>
              <w:t>Strongly Disagree</w:t>
            </w:r>
          </w:p>
        </w:tc>
      </w:tr>
      <w:tr w:rsidR="00EF607C" w:rsidRPr="00EF607C" w14:paraId="1B890390" w14:textId="77777777" w:rsidTr="008A7A13">
        <w:tc>
          <w:tcPr>
            <w:tcW w:w="792" w:type="dxa"/>
            <w:shd w:val="clear" w:color="auto" w:fill="auto"/>
          </w:tcPr>
          <w:p w14:paraId="51C12AA2"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7A8D587F" w14:textId="77777777" w:rsidR="00EF607C" w:rsidRPr="00EF607C" w:rsidRDefault="00EF607C" w:rsidP="00EF607C">
            <w:pPr>
              <w:rPr>
                <w:rFonts w:ascii="Cambria" w:hAnsi="Cambria" w:cs="Times New Roman"/>
              </w:rPr>
            </w:pPr>
            <w:r w:rsidRPr="00EF607C">
              <w:rPr>
                <w:rFonts w:ascii="Cambria" w:hAnsi="Cambria" w:cs="Times New Roman"/>
              </w:rPr>
              <w:t>Somewhat Disagree</w:t>
            </w:r>
          </w:p>
        </w:tc>
      </w:tr>
      <w:tr w:rsidR="00EF607C" w:rsidRPr="00EF607C" w14:paraId="2E3181F3" w14:textId="77777777" w:rsidTr="008A7A13">
        <w:tc>
          <w:tcPr>
            <w:tcW w:w="792" w:type="dxa"/>
            <w:shd w:val="clear" w:color="auto" w:fill="auto"/>
          </w:tcPr>
          <w:p w14:paraId="725A75DD"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1368953A" w14:textId="77777777" w:rsidR="00EF607C" w:rsidRPr="00EF607C" w:rsidRDefault="00EF607C" w:rsidP="00EF607C">
            <w:pPr>
              <w:rPr>
                <w:rFonts w:ascii="Cambria" w:hAnsi="Cambria" w:cs="Times New Roman"/>
              </w:rPr>
            </w:pPr>
            <w:r w:rsidRPr="00EF607C">
              <w:rPr>
                <w:rFonts w:ascii="Cambria" w:hAnsi="Cambria" w:cs="Times New Roman"/>
              </w:rPr>
              <w:t>Neither Agree nor Disagree</w:t>
            </w:r>
          </w:p>
        </w:tc>
      </w:tr>
      <w:tr w:rsidR="00EF607C" w:rsidRPr="00EF607C" w14:paraId="718F2D99" w14:textId="77777777" w:rsidTr="008A7A13">
        <w:tc>
          <w:tcPr>
            <w:tcW w:w="792" w:type="dxa"/>
            <w:shd w:val="clear" w:color="auto" w:fill="auto"/>
          </w:tcPr>
          <w:p w14:paraId="3C5323BD"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w:t>
            </w:r>
          </w:p>
        </w:tc>
        <w:tc>
          <w:tcPr>
            <w:tcW w:w="9288" w:type="dxa"/>
            <w:shd w:val="clear" w:color="auto" w:fill="auto"/>
          </w:tcPr>
          <w:p w14:paraId="5C8EE90B" w14:textId="77777777" w:rsidR="00EF607C" w:rsidRPr="00EF607C" w:rsidRDefault="00EF607C" w:rsidP="00EF607C">
            <w:pPr>
              <w:rPr>
                <w:rFonts w:ascii="Cambria" w:hAnsi="Cambria" w:cs="Times New Roman"/>
              </w:rPr>
            </w:pPr>
            <w:r w:rsidRPr="00EF607C">
              <w:rPr>
                <w:rFonts w:ascii="Cambria" w:hAnsi="Cambria" w:cs="Times New Roman"/>
              </w:rPr>
              <w:t>Somewhat Agree</w:t>
            </w:r>
          </w:p>
        </w:tc>
      </w:tr>
      <w:tr w:rsidR="00EF607C" w:rsidRPr="00EF607C" w14:paraId="4905AB60" w14:textId="77777777" w:rsidTr="008A7A13">
        <w:tc>
          <w:tcPr>
            <w:tcW w:w="792" w:type="dxa"/>
            <w:shd w:val="clear" w:color="auto" w:fill="auto"/>
          </w:tcPr>
          <w:p w14:paraId="1CD54849"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5</w:t>
            </w:r>
          </w:p>
        </w:tc>
        <w:tc>
          <w:tcPr>
            <w:tcW w:w="9288" w:type="dxa"/>
            <w:shd w:val="clear" w:color="auto" w:fill="auto"/>
          </w:tcPr>
          <w:p w14:paraId="3D42DC2E" w14:textId="77777777" w:rsidR="00EF607C" w:rsidRPr="00EF607C" w:rsidRDefault="00EF607C" w:rsidP="00EF607C">
            <w:pPr>
              <w:rPr>
                <w:rFonts w:ascii="Cambria" w:hAnsi="Cambria" w:cs="Times New Roman"/>
              </w:rPr>
            </w:pPr>
            <w:r w:rsidRPr="00EF607C">
              <w:rPr>
                <w:rFonts w:ascii="Cambria" w:hAnsi="Cambria" w:cs="Times New Roman"/>
              </w:rPr>
              <w:t>Strongly Agree</w:t>
            </w:r>
          </w:p>
        </w:tc>
      </w:tr>
      <w:tr w:rsidR="00EF607C" w:rsidRPr="00EF607C" w14:paraId="03062A97" w14:textId="77777777" w:rsidTr="008A7A13">
        <w:tc>
          <w:tcPr>
            <w:tcW w:w="792" w:type="dxa"/>
            <w:shd w:val="clear" w:color="auto" w:fill="auto"/>
          </w:tcPr>
          <w:p w14:paraId="798C5378"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9999</w:t>
            </w:r>
          </w:p>
        </w:tc>
        <w:tc>
          <w:tcPr>
            <w:tcW w:w="9288" w:type="dxa"/>
            <w:shd w:val="clear" w:color="auto" w:fill="auto"/>
          </w:tcPr>
          <w:p w14:paraId="176B1B62" w14:textId="77777777" w:rsidR="00EF607C" w:rsidRPr="00EF607C" w:rsidRDefault="00EF607C" w:rsidP="00EF607C">
            <w:pPr>
              <w:rPr>
                <w:rFonts w:ascii="Cambria" w:hAnsi="Cambria" w:cs="Times New Roman"/>
              </w:rPr>
            </w:pPr>
            <w:r w:rsidRPr="00EF607C">
              <w:rPr>
                <w:rFonts w:ascii="Cambria" w:hAnsi="Cambria" w:cs="Times New Roman"/>
                <w:color w:val="808080"/>
              </w:rPr>
              <w:t>Prefer not to say</w:t>
            </w:r>
          </w:p>
        </w:tc>
      </w:tr>
    </w:tbl>
    <w:p w14:paraId="1E9C87DF" w14:textId="77777777" w:rsidR="00EF607C" w:rsidRPr="00EF607C" w:rsidRDefault="00EF607C" w:rsidP="00EF607C">
      <w:pPr>
        <w:spacing w:after="200" w:line="276" w:lineRule="auto"/>
        <w:rPr>
          <w:rFonts w:ascii="Cambria" w:eastAsia="MS Mincho" w:hAnsi="Cambria" w:cs="Times New Roman"/>
          <w:szCs w:val="22"/>
        </w:rPr>
      </w:pPr>
    </w:p>
    <w:p w14:paraId="76154583"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D5</w:t>
      </w:r>
    </w:p>
    <w:p w14:paraId="291898B8"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All things considered, how satisfied are you with your life as a whole?</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4331B4E5" w14:textId="77777777" w:rsidTr="008A7A13">
        <w:tc>
          <w:tcPr>
            <w:tcW w:w="792" w:type="dxa"/>
            <w:shd w:val="clear" w:color="auto" w:fill="auto"/>
          </w:tcPr>
          <w:p w14:paraId="2FA79480"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4AF8BB2E" w14:textId="77777777" w:rsidR="00EF607C" w:rsidRPr="00EF607C" w:rsidRDefault="00EF607C" w:rsidP="00EF607C">
            <w:pPr>
              <w:rPr>
                <w:rFonts w:ascii="Cambria" w:hAnsi="Cambria" w:cs="Times New Roman"/>
              </w:rPr>
            </w:pPr>
            <w:r w:rsidRPr="00EF607C">
              <w:rPr>
                <w:rFonts w:ascii="Cambria" w:hAnsi="Cambria" w:cs="Times New Roman"/>
              </w:rPr>
              <w:t>Completely Dissatisfied</w:t>
            </w:r>
          </w:p>
        </w:tc>
      </w:tr>
      <w:tr w:rsidR="00EF607C" w:rsidRPr="00EF607C" w14:paraId="60297B39" w14:textId="77777777" w:rsidTr="008A7A13">
        <w:tc>
          <w:tcPr>
            <w:tcW w:w="792" w:type="dxa"/>
            <w:shd w:val="clear" w:color="auto" w:fill="auto"/>
          </w:tcPr>
          <w:p w14:paraId="64F57F38"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391E72DE" w14:textId="77777777" w:rsidR="00EF607C" w:rsidRPr="00EF607C" w:rsidRDefault="00EF607C" w:rsidP="00EF607C">
            <w:pPr>
              <w:rPr>
                <w:rFonts w:ascii="Cambria" w:hAnsi="Cambria" w:cs="Times New Roman"/>
              </w:rPr>
            </w:pPr>
            <w:r w:rsidRPr="00EF607C">
              <w:rPr>
                <w:rFonts w:ascii="Cambria" w:hAnsi="Cambria" w:cs="Times New Roman"/>
              </w:rPr>
              <w:t>Somewhat Dissatisfied</w:t>
            </w:r>
          </w:p>
        </w:tc>
      </w:tr>
      <w:tr w:rsidR="00EF607C" w:rsidRPr="00EF607C" w14:paraId="3CE21A27" w14:textId="77777777" w:rsidTr="008A7A13">
        <w:tc>
          <w:tcPr>
            <w:tcW w:w="792" w:type="dxa"/>
            <w:shd w:val="clear" w:color="auto" w:fill="auto"/>
          </w:tcPr>
          <w:p w14:paraId="32692BF9"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07C8C960" w14:textId="77777777" w:rsidR="00EF607C" w:rsidRPr="00EF607C" w:rsidRDefault="00EF607C" w:rsidP="00EF607C">
            <w:pPr>
              <w:rPr>
                <w:rFonts w:ascii="Cambria" w:hAnsi="Cambria" w:cs="Times New Roman"/>
              </w:rPr>
            </w:pPr>
            <w:r w:rsidRPr="00EF607C">
              <w:rPr>
                <w:rFonts w:ascii="Cambria" w:hAnsi="Cambria" w:cs="Times New Roman"/>
              </w:rPr>
              <w:t>Neither Satisfied nor Dissatisfied</w:t>
            </w:r>
          </w:p>
        </w:tc>
      </w:tr>
      <w:tr w:rsidR="00EF607C" w:rsidRPr="00EF607C" w14:paraId="3A5F111D" w14:textId="77777777" w:rsidTr="008A7A13">
        <w:tc>
          <w:tcPr>
            <w:tcW w:w="792" w:type="dxa"/>
            <w:shd w:val="clear" w:color="auto" w:fill="auto"/>
          </w:tcPr>
          <w:p w14:paraId="49121F70"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w:t>
            </w:r>
          </w:p>
        </w:tc>
        <w:tc>
          <w:tcPr>
            <w:tcW w:w="9288" w:type="dxa"/>
            <w:shd w:val="clear" w:color="auto" w:fill="auto"/>
          </w:tcPr>
          <w:p w14:paraId="574CDA49" w14:textId="77777777" w:rsidR="00EF607C" w:rsidRPr="00EF607C" w:rsidRDefault="00EF607C" w:rsidP="00EF607C">
            <w:pPr>
              <w:rPr>
                <w:rFonts w:ascii="Cambria" w:hAnsi="Cambria" w:cs="Times New Roman"/>
              </w:rPr>
            </w:pPr>
            <w:r w:rsidRPr="00EF607C">
              <w:rPr>
                <w:rFonts w:ascii="Cambria" w:hAnsi="Cambria" w:cs="Times New Roman"/>
              </w:rPr>
              <w:t>Somewhat Satisfied</w:t>
            </w:r>
          </w:p>
        </w:tc>
      </w:tr>
      <w:tr w:rsidR="00EF607C" w:rsidRPr="00EF607C" w14:paraId="1096D1B7" w14:textId="77777777" w:rsidTr="008A7A13">
        <w:tc>
          <w:tcPr>
            <w:tcW w:w="792" w:type="dxa"/>
            <w:shd w:val="clear" w:color="auto" w:fill="auto"/>
          </w:tcPr>
          <w:p w14:paraId="6C206345"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5</w:t>
            </w:r>
          </w:p>
        </w:tc>
        <w:tc>
          <w:tcPr>
            <w:tcW w:w="9288" w:type="dxa"/>
            <w:shd w:val="clear" w:color="auto" w:fill="auto"/>
          </w:tcPr>
          <w:p w14:paraId="318D30D3" w14:textId="77777777" w:rsidR="00EF607C" w:rsidRPr="00EF607C" w:rsidRDefault="00EF607C" w:rsidP="00EF607C">
            <w:pPr>
              <w:rPr>
                <w:rFonts w:ascii="Cambria" w:hAnsi="Cambria" w:cs="Times New Roman"/>
              </w:rPr>
            </w:pPr>
            <w:r w:rsidRPr="00EF607C">
              <w:rPr>
                <w:rFonts w:ascii="Cambria" w:hAnsi="Cambria" w:cs="Times New Roman"/>
              </w:rPr>
              <w:t>Completely Satisfied</w:t>
            </w:r>
          </w:p>
        </w:tc>
      </w:tr>
      <w:tr w:rsidR="00EF607C" w:rsidRPr="00EF607C" w14:paraId="2BFCF86C" w14:textId="77777777" w:rsidTr="008A7A13">
        <w:tc>
          <w:tcPr>
            <w:tcW w:w="792" w:type="dxa"/>
            <w:shd w:val="clear" w:color="auto" w:fill="auto"/>
          </w:tcPr>
          <w:p w14:paraId="04F822C4" w14:textId="77777777" w:rsidR="00EF607C" w:rsidRPr="00EF607C" w:rsidRDefault="00EF607C" w:rsidP="00EF607C">
            <w:pPr>
              <w:rPr>
                <w:rFonts w:ascii="Cambria" w:hAnsi="Cambria" w:cs="Times New Roman"/>
              </w:rPr>
            </w:pPr>
            <w:r w:rsidRPr="00EF607C">
              <w:rPr>
                <w:rFonts w:ascii="Segoe UI Symbol" w:hAnsi="Segoe UI Symbol" w:cs="Segoe UI Symbol"/>
              </w:rPr>
              <w:lastRenderedPageBreak/>
              <w:t>❍</w:t>
            </w:r>
            <w:r w:rsidRPr="00EF607C">
              <w:rPr>
                <w:rFonts w:ascii="Cambria" w:hAnsi="Cambria" w:cs="Times New Roman"/>
                <w:sz w:val="20"/>
                <w:vertAlign w:val="subscript"/>
              </w:rPr>
              <w:t xml:space="preserve">   6</w:t>
            </w:r>
          </w:p>
        </w:tc>
        <w:tc>
          <w:tcPr>
            <w:tcW w:w="9288" w:type="dxa"/>
            <w:shd w:val="clear" w:color="auto" w:fill="auto"/>
          </w:tcPr>
          <w:p w14:paraId="3E5A5F0B" w14:textId="77777777" w:rsidR="00EF607C" w:rsidRPr="00EF607C" w:rsidRDefault="00EF607C" w:rsidP="00EF607C">
            <w:pPr>
              <w:rPr>
                <w:rFonts w:ascii="Cambria" w:hAnsi="Cambria" w:cs="Times New Roman"/>
              </w:rPr>
            </w:pPr>
            <w:r w:rsidRPr="00EF607C">
              <w:rPr>
                <w:rFonts w:ascii="Cambria" w:hAnsi="Cambria" w:cs="Times New Roman"/>
                <w:color w:val="808080"/>
              </w:rPr>
              <w:t>Prefer not to say</w:t>
            </w:r>
          </w:p>
        </w:tc>
      </w:tr>
    </w:tbl>
    <w:p w14:paraId="22D30F64" w14:textId="77777777" w:rsidR="00EF607C" w:rsidRPr="00EF607C" w:rsidRDefault="00EF607C" w:rsidP="00EF607C">
      <w:pPr>
        <w:spacing w:after="200" w:line="276" w:lineRule="auto"/>
        <w:rPr>
          <w:rFonts w:ascii="Cambria" w:eastAsia="MS Mincho" w:hAnsi="Cambria" w:cs="Times New Roman"/>
          <w:szCs w:val="22"/>
        </w:rPr>
      </w:pPr>
    </w:p>
    <w:p w14:paraId="16024619"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D5a</w:t>
      </w:r>
    </w:p>
    <w:p w14:paraId="7047ED98"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To what extent do you feel that the things you do in your life are worthwhile?</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36BFD9AD" w14:textId="77777777" w:rsidTr="008A7A13">
        <w:tc>
          <w:tcPr>
            <w:tcW w:w="792" w:type="dxa"/>
            <w:shd w:val="clear" w:color="auto" w:fill="auto"/>
          </w:tcPr>
          <w:p w14:paraId="1272C91F"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589A6920" w14:textId="77777777" w:rsidR="00EF607C" w:rsidRPr="00EF607C" w:rsidRDefault="00EF607C" w:rsidP="00EF607C">
            <w:pPr>
              <w:rPr>
                <w:rFonts w:ascii="Cambria" w:hAnsi="Cambria" w:cs="Times New Roman"/>
              </w:rPr>
            </w:pPr>
            <w:r w:rsidRPr="00EF607C">
              <w:rPr>
                <w:rFonts w:ascii="Cambria" w:hAnsi="Cambria" w:cs="Times New Roman"/>
              </w:rPr>
              <w:t>1 - Not at all</w:t>
            </w:r>
          </w:p>
        </w:tc>
      </w:tr>
      <w:tr w:rsidR="00EF607C" w:rsidRPr="00EF607C" w14:paraId="4FB1C116" w14:textId="77777777" w:rsidTr="008A7A13">
        <w:tc>
          <w:tcPr>
            <w:tcW w:w="792" w:type="dxa"/>
            <w:shd w:val="clear" w:color="auto" w:fill="auto"/>
          </w:tcPr>
          <w:p w14:paraId="790E8EA5"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3E83571D" w14:textId="77777777" w:rsidR="00EF607C" w:rsidRPr="00EF607C" w:rsidRDefault="00EF607C" w:rsidP="00EF607C">
            <w:pPr>
              <w:rPr>
                <w:rFonts w:ascii="Cambria" w:hAnsi="Cambria" w:cs="Times New Roman"/>
              </w:rPr>
            </w:pPr>
            <w:r w:rsidRPr="00EF607C">
              <w:rPr>
                <w:rFonts w:ascii="Cambria" w:hAnsi="Cambria" w:cs="Times New Roman"/>
              </w:rPr>
              <w:t>2</w:t>
            </w:r>
          </w:p>
        </w:tc>
      </w:tr>
      <w:tr w:rsidR="00EF607C" w:rsidRPr="00EF607C" w14:paraId="7655DD4B" w14:textId="77777777" w:rsidTr="008A7A13">
        <w:tc>
          <w:tcPr>
            <w:tcW w:w="792" w:type="dxa"/>
            <w:shd w:val="clear" w:color="auto" w:fill="auto"/>
          </w:tcPr>
          <w:p w14:paraId="714942C1"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2292D72F" w14:textId="77777777" w:rsidR="00EF607C" w:rsidRPr="00EF607C" w:rsidRDefault="00EF607C" w:rsidP="00EF607C">
            <w:pPr>
              <w:rPr>
                <w:rFonts w:ascii="Cambria" w:hAnsi="Cambria" w:cs="Times New Roman"/>
              </w:rPr>
            </w:pPr>
            <w:r w:rsidRPr="00EF607C">
              <w:rPr>
                <w:rFonts w:ascii="Cambria" w:hAnsi="Cambria" w:cs="Times New Roman"/>
              </w:rPr>
              <w:t>3</w:t>
            </w:r>
          </w:p>
        </w:tc>
      </w:tr>
      <w:tr w:rsidR="00EF607C" w:rsidRPr="00EF607C" w14:paraId="47EF4D7E" w14:textId="77777777" w:rsidTr="008A7A13">
        <w:tc>
          <w:tcPr>
            <w:tcW w:w="792" w:type="dxa"/>
            <w:shd w:val="clear" w:color="auto" w:fill="auto"/>
          </w:tcPr>
          <w:p w14:paraId="5717816D"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w:t>
            </w:r>
          </w:p>
        </w:tc>
        <w:tc>
          <w:tcPr>
            <w:tcW w:w="9288" w:type="dxa"/>
            <w:shd w:val="clear" w:color="auto" w:fill="auto"/>
          </w:tcPr>
          <w:p w14:paraId="3BCD241D" w14:textId="77777777" w:rsidR="00EF607C" w:rsidRPr="00EF607C" w:rsidRDefault="00EF607C" w:rsidP="00EF607C">
            <w:pPr>
              <w:rPr>
                <w:rFonts w:ascii="Cambria" w:hAnsi="Cambria" w:cs="Times New Roman"/>
              </w:rPr>
            </w:pPr>
            <w:r w:rsidRPr="00EF607C">
              <w:rPr>
                <w:rFonts w:ascii="Cambria" w:hAnsi="Cambria" w:cs="Times New Roman"/>
              </w:rPr>
              <w:t>4</w:t>
            </w:r>
          </w:p>
        </w:tc>
      </w:tr>
      <w:tr w:rsidR="00EF607C" w:rsidRPr="00EF607C" w14:paraId="67465EBC" w14:textId="77777777" w:rsidTr="008A7A13">
        <w:tc>
          <w:tcPr>
            <w:tcW w:w="792" w:type="dxa"/>
            <w:shd w:val="clear" w:color="auto" w:fill="auto"/>
          </w:tcPr>
          <w:p w14:paraId="427CB643"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5</w:t>
            </w:r>
          </w:p>
        </w:tc>
        <w:tc>
          <w:tcPr>
            <w:tcW w:w="9288" w:type="dxa"/>
            <w:shd w:val="clear" w:color="auto" w:fill="auto"/>
          </w:tcPr>
          <w:p w14:paraId="4568F9DD" w14:textId="77777777" w:rsidR="00EF607C" w:rsidRPr="00EF607C" w:rsidRDefault="00EF607C" w:rsidP="00EF607C">
            <w:pPr>
              <w:rPr>
                <w:rFonts w:ascii="Cambria" w:hAnsi="Cambria" w:cs="Times New Roman"/>
              </w:rPr>
            </w:pPr>
            <w:r w:rsidRPr="00EF607C">
              <w:rPr>
                <w:rFonts w:ascii="Cambria" w:hAnsi="Cambria" w:cs="Times New Roman"/>
              </w:rPr>
              <w:t>5</w:t>
            </w:r>
          </w:p>
        </w:tc>
      </w:tr>
      <w:tr w:rsidR="00EF607C" w:rsidRPr="00EF607C" w14:paraId="57F2364B" w14:textId="77777777" w:rsidTr="008A7A13">
        <w:tc>
          <w:tcPr>
            <w:tcW w:w="792" w:type="dxa"/>
            <w:shd w:val="clear" w:color="auto" w:fill="auto"/>
          </w:tcPr>
          <w:p w14:paraId="11AD4F21"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6</w:t>
            </w:r>
          </w:p>
        </w:tc>
        <w:tc>
          <w:tcPr>
            <w:tcW w:w="9288" w:type="dxa"/>
            <w:shd w:val="clear" w:color="auto" w:fill="auto"/>
          </w:tcPr>
          <w:p w14:paraId="40C16FFE" w14:textId="77777777" w:rsidR="00EF607C" w:rsidRPr="00EF607C" w:rsidRDefault="00EF607C" w:rsidP="00EF607C">
            <w:pPr>
              <w:rPr>
                <w:rFonts w:ascii="Cambria" w:hAnsi="Cambria" w:cs="Times New Roman"/>
              </w:rPr>
            </w:pPr>
            <w:r w:rsidRPr="00EF607C">
              <w:rPr>
                <w:rFonts w:ascii="Cambria" w:hAnsi="Cambria" w:cs="Times New Roman"/>
              </w:rPr>
              <w:t>6</w:t>
            </w:r>
          </w:p>
        </w:tc>
      </w:tr>
      <w:tr w:rsidR="00EF607C" w:rsidRPr="00EF607C" w14:paraId="5C6D92B7" w14:textId="77777777" w:rsidTr="008A7A13">
        <w:tc>
          <w:tcPr>
            <w:tcW w:w="792" w:type="dxa"/>
            <w:shd w:val="clear" w:color="auto" w:fill="auto"/>
          </w:tcPr>
          <w:p w14:paraId="0219BEFB"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7</w:t>
            </w:r>
          </w:p>
        </w:tc>
        <w:tc>
          <w:tcPr>
            <w:tcW w:w="9288" w:type="dxa"/>
            <w:shd w:val="clear" w:color="auto" w:fill="auto"/>
          </w:tcPr>
          <w:p w14:paraId="30C04D98" w14:textId="77777777" w:rsidR="00EF607C" w:rsidRPr="00EF607C" w:rsidRDefault="00EF607C" w:rsidP="00EF607C">
            <w:pPr>
              <w:rPr>
                <w:rFonts w:ascii="Cambria" w:hAnsi="Cambria" w:cs="Times New Roman"/>
              </w:rPr>
            </w:pPr>
            <w:r w:rsidRPr="00EF607C">
              <w:rPr>
                <w:rFonts w:ascii="Cambria" w:hAnsi="Cambria" w:cs="Times New Roman"/>
              </w:rPr>
              <w:t>7</w:t>
            </w:r>
          </w:p>
        </w:tc>
      </w:tr>
      <w:tr w:rsidR="00EF607C" w:rsidRPr="00EF607C" w14:paraId="6E443E9A" w14:textId="77777777" w:rsidTr="008A7A13">
        <w:tc>
          <w:tcPr>
            <w:tcW w:w="792" w:type="dxa"/>
            <w:shd w:val="clear" w:color="auto" w:fill="auto"/>
          </w:tcPr>
          <w:p w14:paraId="72A266CC"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8</w:t>
            </w:r>
          </w:p>
        </w:tc>
        <w:tc>
          <w:tcPr>
            <w:tcW w:w="9288" w:type="dxa"/>
            <w:shd w:val="clear" w:color="auto" w:fill="auto"/>
          </w:tcPr>
          <w:p w14:paraId="5B4E84A9" w14:textId="77777777" w:rsidR="00EF607C" w:rsidRPr="00EF607C" w:rsidRDefault="00EF607C" w:rsidP="00EF607C">
            <w:pPr>
              <w:rPr>
                <w:rFonts w:ascii="Cambria" w:hAnsi="Cambria" w:cs="Times New Roman"/>
              </w:rPr>
            </w:pPr>
            <w:r w:rsidRPr="00EF607C">
              <w:rPr>
                <w:rFonts w:ascii="Cambria" w:hAnsi="Cambria" w:cs="Times New Roman"/>
              </w:rPr>
              <w:t>8</w:t>
            </w:r>
          </w:p>
        </w:tc>
      </w:tr>
      <w:tr w:rsidR="00EF607C" w:rsidRPr="00EF607C" w14:paraId="78CD50FF" w14:textId="77777777" w:rsidTr="008A7A13">
        <w:tc>
          <w:tcPr>
            <w:tcW w:w="792" w:type="dxa"/>
            <w:shd w:val="clear" w:color="auto" w:fill="auto"/>
          </w:tcPr>
          <w:p w14:paraId="4B2299C6"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w:t>
            </w:r>
          </w:p>
        </w:tc>
        <w:tc>
          <w:tcPr>
            <w:tcW w:w="9288" w:type="dxa"/>
            <w:shd w:val="clear" w:color="auto" w:fill="auto"/>
          </w:tcPr>
          <w:p w14:paraId="09721647" w14:textId="77777777" w:rsidR="00EF607C" w:rsidRPr="00EF607C" w:rsidRDefault="00EF607C" w:rsidP="00EF607C">
            <w:pPr>
              <w:rPr>
                <w:rFonts w:ascii="Cambria" w:hAnsi="Cambria" w:cs="Times New Roman"/>
              </w:rPr>
            </w:pPr>
            <w:r w:rsidRPr="00EF607C">
              <w:rPr>
                <w:rFonts w:ascii="Cambria" w:hAnsi="Cambria" w:cs="Times New Roman"/>
              </w:rPr>
              <w:t>9</w:t>
            </w:r>
          </w:p>
        </w:tc>
      </w:tr>
      <w:tr w:rsidR="00EF607C" w:rsidRPr="00EF607C" w14:paraId="64B1D255" w14:textId="77777777" w:rsidTr="008A7A13">
        <w:tc>
          <w:tcPr>
            <w:tcW w:w="792" w:type="dxa"/>
            <w:shd w:val="clear" w:color="auto" w:fill="auto"/>
          </w:tcPr>
          <w:p w14:paraId="77A9311B"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10</w:t>
            </w:r>
          </w:p>
        </w:tc>
        <w:tc>
          <w:tcPr>
            <w:tcW w:w="9288" w:type="dxa"/>
            <w:shd w:val="clear" w:color="auto" w:fill="auto"/>
          </w:tcPr>
          <w:p w14:paraId="30CDDD5C" w14:textId="77777777" w:rsidR="00EF607C" w:rsidRPr="00EF607C" w:rsidRDefault="00EF607C" w:rsidP="00EF607C">
            <w:pPr>
              <w:rPr>
                <w:rFonts w:ascii="Cambria" w:hAnsi="Cambria" w:cs="Times New Roman"/>
              </w:rPr>
            </w:pPr>
            <w:r w:rsidRPr="00EF607C">
              <w:rPr>
                <w:rFonts w:ascii="Cambria" w:hAnsi="Cambria" w:cs="Times New Roman"/>
              </w:rPr>
              <w:t>10 - Completely</w:t>
            </w:r>
          </w:p>
        </w:tc>
      </w:tr>
      <w:tr w:rsidR="00EF607C" w:rsidRPr="00EF607C" w14:paraId="384FCAC1" w14:textId="77777777" w:rsidTr="008A7A13">
        <w:tc>
          <w:tcPr>
            <w:tcW w:w="792" w:type="dxa"/>
            <w:shd w:val="clear" w:color="auto" w:fill="auto"/>
          </w:tcPr>
          <w:p w14:paraId="14DF04C3"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9999</w:t>
            </w:r>
          </w:p>
        </w:tc>
        <w:tc>
          <w:tcPr>
            <w:tcW w:w="9288" w:type="dxa"/>
            <w:shd w:val="clear" w:color="auto" w:fill="auto"/>
          </w:tcPr>
          <w:p w14:paraId="4AC6664F" w14:textId="77777777" w:rsidR="00EF607C" w:rsidRPr="00EF607C" w:rsidRDefault="00EF607C" w:rsidP="00EF607C">
            <w:pPr>
              <w:rPr>
                <w:rFonts w:ascii="Cambria" w:hAnsi="Cambria" w:cs="Times New Roman"/>
              </w:rPr>
            </w:pPr>
            <w:r w:rsidRPr="00EF607C">
              <w:rPr>
                <w:rFonts w:ascii="Cambria" w:hAnsi="Cambria" w:cs="Times New Roman"/>
                <w:color w:val="808080"/>
              </w:rPr>
              <w:t>Prefer not to say</w:t>
            </w:r>
          </w:p>
        </w:tc>
      </w:tr>
    </w:tbl>
    <w:p w14:paraId="682210B9" w14:textId="77777777" w:rsidR="00EF607C" w:rsidRPr="00EF607C" w:rsidRDefault="00EF607C" w:rsidP="00EF607C">
      <w:pPr>
        <w:spacing w:after="200" w:line="276" w:lineRule="auto"/>
        <w:rPr>
          <w:rFonts w:ascii="Cambria" w:eastAsia="MS Mincho" w:hAnsi="Cambria" w:cs="Times New Roman"/>
          <w:szCs w:val="22"/>
        </w:rPr>
      </w:pPr>
    </w:p>
    <w:p w14:paraId="7DE87566"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D5b</w:t>
      </w:r>
    </w:p>
    <w:p w14:paraId="59ECD558"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Would you say your health is… ?</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389B86F1" w14:textId="77777777" w:rsidTr="008A7A13">
        <w:tc>
          <w:tcPr>
            <w:tcW w:w="792" w:type="dxa"/>
            <w:shd w:val="clear" w:color="auto" w:fill="auto"/>
          </w:tcPr>
          <w:p w14:paraId="6DC18495"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34082C62" w14:textId="77777777" w:rsidR="00EF607C" w:rsidRPr="00EF607C" w:rsidRDefault="00EF607C" w:rsidP="00EF607C">
            <w:pPr>
              <w:rPr>
                <w:rFonts w:ascii="Cambria" w:hAnsi="Cambria" w:cs="Times New Roman"/>
              </w:rPr>
            </w:pPr>
            <w:r w:rsidRPr="00EF607C">
              <w:rPr>
                <w:rFonts w:ascii="Cambria" w:hAnsi="Cambria" w:cs="Times New Roman"/>
              </w:rPr>
              <w:t>Poor</w:t>
            </w:r>
          </w:p>
        </w:tc>
      </w:tr>
      <w:tr w:rsidR="00EF607C" w:rsidRPr="00EF607C" w14:paraId="7B9062DC" w14:textId="77777777" w:rsidTr="008A7A13">
        <w:tc>
          <w:tcPr>
            <w:tcW w:w="792" w:type="dxa"/>
            <w:shd w:val="clear" w:color="auto" w:fill="auto"/>
          </w:tcPr>
          <w:p w14:paraId="41948F23"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7B440568" w14:textId="77777777" w:rsidR="00EF607C" w:rsidRPr="00EF607C" w:rsidRDefault="00EF607C" w:rsidP="00EF607C">
            <w:pPr>
              <w:rPr>
                <w:rFonts w:ascii="Cambria" w:hAnsi="Cambria" w:cs="Times New Roman"/>
              </w:rPr>
            </w:pPr>
            <w:r w:rsidRPr="00EF607C">
              <w:rPr>
                <w:rFonts w:ascii="Cambria" w:hAnsi="Cambria" w:cs="Times New Roman"/>
              </w:rPr>
              <w:t>Fair</w:t>
            </w:r>
          </w:p>
        </w:tc>
      </w:tr>
      <w:tr w:rsidR="00EF607C" w:rsidRPr="00EF607C" w14:paraId="0CC5C352" w14:textId="77777777" w:rsidTr="008A7A13">
        <w:tc>
          <w:tcPr>
            <w:tcW w:w="792" w:type="dxa"/>
            <w:shd w:val="clear" w:color="auto" w:fill="auto"/>
          </w:tcPr>
          <w:p w14:paraId="6D2D8A54"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0720B4D3" w14:textId="77777777" w:rsidR="00EF607C" w:rsidRPr="00EF607C" w:rsidRDefault="00EF607C" w:rsidP="00EF607C">
            <w:pPr>
              <w:rPr>
                <w:rFonts w:ascii="Cambria" w:hAnsi="Cambria" w:cs="Times New Roman"/>
              </w:rPr>
            </w:pPr>
            <w:r w:rsidRPr="00EF607C">
              <w:rPr>
                <w:rFonts w:ascii="Cambria" w:hAnsi="Cambria" w:cs="Times New Roman"/>
              </w:rPr>
              <w:t>Good</w:t>
            </w:r>
          </w:p>
        </w:tc>
      </w:tr>
      <w:tr w:rsidR="00EF607C" w:rsidRPr="00EF607C" w14:paraId="79FDB5EE" w14:textId="77777777" w:rsidTr="008A7A13">
        <w:tc>
          <w:tcPr>
            <w:tcW w:w="792" w:type="dxa"/>
            <w:shd w:val="clear" w:color="auto" w:fill="auto"/>
          </w:tcPr>
          <w:p w14:paraId="19E2CAE7"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w:t>
            </w:r>
          </w:p>
        </w:tc>
        <w:tc>
          <w:tcPr>
            <w:tcW w:w="9288" w:type="dxa"/>
            <w:shd w:val="clear" w:color="auto" w:fill="auto"/>
          </w:tcPr>
          <w:p w14:paraId="2C8EB68B" w14:textId="77777777" w:rsidR="00EF607C" w:rsidRPr="00EF607C" w:rsidRDefault="00EF607C" w:rsidP="00EF607C">
            <w:pPr>
              <w:rPr>
                <w:rFonts w:ascii="Cambria" w:hAnsi="Cambria" w:cs="Times New Roman"/>
              </w:rPr>
            </w:pPr>
            <w:r w:rsidRPr="00EF607C">
              <w:rPr>
                <w:rFonts w:ascii="Cambria" w:hAnsi="Cambria" w:cs="Times New Roman"/>
              </w:rPr>
              <w:t>Very good</w:t>
            </w:r>
          </w:p>
        </w:tc>
      </w:tr>
      <w:tr w:rsidR="00EF607C" w:rsidRPr="00EF607C" w14:paraId="18889C87" w14:textId="77777777" w:rsidTr="008A7A13">
        <w:tc>
          <w:tcPr>
            <w:tcW w:w="792" w:type="dxa"/>
            <w:shd w:val="clear" w:color="auto" w:fill="auto"/>
          </w:tcPr>
          <w:p w14:paraId="15395796"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5</w:t>
            </w:r>
          </w:p>
        </w:tc>
        <w:tc>
          <w:tcPr>
            <w:tcW w:w="9288" w:type="dxa"/>
            <w:shd w:val="clear" w:color="auto" w:fill="auto"/>
          </w:tcPr>
          <w:p w14:paraId="53E1CD2A" w14:textId="77777777" w:rsidR="00EF607C" w:rsidRPr="00EF607C" w:rsidRDefault="00EF607C" w:rsidP="00EF607C">
            <w:pPr>
              <w:rPr>
                <w:rFonts w:ascii="Cambria" w:hAnsi="Cambria" w:cs="Times New Roman"/>
              </w:rPr>
            </w:pPr>
            <w:r w:rsidRPr="00EF607C">
              <w:rPr>
                <w:rFonts w:ascii="Cambria" w:hAnsi="Cambria" w:cs="Times New Roman"/>
              </w:rPr>
              <w:t>Excellent</w:t>
            </w:r>
          </w:p>
        </w:tc>
      </w:tr>
      <w:tr w:rsidR="00EF607C" w:rsidRPr="00EF607C" w14:paraId="41B445D5" w14:textId="77777777" w:rsidTr="008A7A13">
        <w:tc>
          <w:tcPr>
            <w:tcW w:w="792" w:type="dxa"/>
            <w:shd w:val="clear" w:color="auto" w:fill="auto"/>
          </w:tcPr>
          <w:p w14:paraId="4BE99978"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9999</w:t>
            </w:r>
          </w:p>
        </w:tc>
        <w:tc>
          <w:tcPr>
            <w:tcW w:w="9288" w:type="dxa"/>
            <w:shd w:val="clear" w:color="auto" w:fill="auto"/>
          </w:tcPr>
          <w:p w14:paraId="5BB173CC" w14:textId="77777777" w:rsidR="00EF607C" w:rsidRPr="00EF607C" w:rsidRDefault="00EF607C" w:rsidP="00EF607C">
            <w:pPr>
              <w:rPr>
                <w:rFonts w:ascii="Cambria" w:hAnsi="Cambria" w:cs="Times New Roman"/>
              </w:rPr>
            </w:pPr>
            <w:r w:rsidRPr="00EF607C">
              <w:rPr>
                <w:rFonts w:ascii="Cambria" w:hAnsi="Cambria" w:cs="Times New Roman"/>
                <w:color w:val="808080"/>
              </w:rPr>
              <w:t>Prefer not to say</w:t>
            </w:r>
          </w:p>
        </w:tc>
      </w:tr>
    </w:tbl>
    <w:p w14:paraId="3BE7C55C" w14:textId="77777777" w:rsidR="00EF607C" w:rsidRPr="00EF607C" w:rsidRDefault="00EF607C" w:rsidP="00EF607C">
      <w:pPr>
        <w:keepNext/>
        <w:spacing w:after="220" w:line="276" w:lineRule="auto"/>
        <w:rPr>
          <w:rFonts w:ascii="Cambria" w:eastAsia="MS Mincho" w:hAnsi="Cambria" w:cs="Times New Roman"/>
          <w:szCs w:val="22"/>
        </w:rPr>
      </w:pPr>
    </w:p>
    <w:p w14:paraId="458B311D"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D6</w:t>
      </w:r>
    </w:p>
    <w:p w14:paraId="07E80572"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 xml:space="preserve">To what extent do you trust or distrust the following people/groups to make good decisions about climate change? </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447D990D" w14:textId="77777777" w:rsidTr="008A7A13">
        <w:tc>
          <w:tcPr>
            <w:tcW w:w="792" w:type="dxa"/>
            <w:shd w:val="clear" w:color="auto" w:fill="auto"/>
          </w:tcPr>
          <w:p w14:paraId="6B25AD12" w14:textId="77777777" w:rsidR="00EF607C" w:rsidRPr="00EF607C" w:rsidRDefault="00EF607C" w:rsidP="00EF607C">
            <w:pPr>
              <w:rPr>
                <w:rFonts w:ascii="Cambria" w:hAnsi="Cambria" w:cs="Times New Roman"/>
              </w:rPr>
            </w:pPr>
            <w:r w:rsidRPr="00EF607C">
              <w:rPr>
                <w:rFonts w:ascii="Cambria" w:hAnsi="Cambria" w:cs="Times New Roman"/>
              </w:rPr>
              <w:t>2.</w:t>
            </w:r>
          </w:p>
        </w:tc>
        <w:tc>
          <w:tcPr>
            <w:tcW w:w="9288" w:type="dxa"/>
            <w:shd w:val="clear" w:color="auto" w:fill="auto"/>
          </w:tcPr>
          <w:p w14:paraId="1F6D7065" w14:textId="77777777" w:rsidR="00EF607C" w:rsidRPr="00EF607C" w:rsidRDefault="00EF607C" w:rsidP="00EF607C">
            <w:pPr>
              <w:rPr>
                <w:rFonts w:ascii="Cambria" w:hAnsi="Cambria" w:cs="Times New Roman"/>
              </w:rPr>
            </w:pPr>
            <w:r w:rsidRPr="00EF607C">
              <w:rPr>
                <w:rFonts w:ascii="Cambria" w:hAnsi="Cambria" w:cs="Times New Roman"/>
              </w:rPr>
              <w:t>Your family and friends *</w:t>
            </w:r>
          </w:p>
        </w:tc>
      </w:tr>
      <w:tr w:rsidR="00EF607C" w:rsidRPr="00EF607C" w14:paraId="1602658A" w14:textId="77777777" w:rsidTr="008A7A13">
        <w:tc>
          <w:tcPr>
            <w:tcW w:w="792" w:type="dxa"/>
            <w:shd w:val="clear" w:color="auto" w:fill="auto"/>
          </w:tcPr>
          <w:p w14:paraId="216550B4" w14:textId="77777777" w:rsidR="00EF607C" w:rsidRPr="00EF607C" w:rsidRDefault="00EF607C" w:rsidP="00EF607C">
            <w:pPr>
              <w:rPr>
                <w:rFonts w:ascii="Cambria" w:hAnsi="Cambria" w:cs="Times New Roman"/>
              </w:rPr>
            </w:pPr>
            <w:r w:rsidRPr="00EF607C">
              <w:rPr>
                <w:rFonts w:ascii="Cambria" w:hAnsi="Cambria" w:cs="Times New Roman"/>
              </w:rPr>
              <w:t>4.</w:t>
            </w:r>
          </w:p>
        </w:tc>
        <w:tc>
          <w:tcPr>
            <w:tcW w:w="9288" w:type="dxa"/>
            <w:shd w:val="clear" w:color="auto" w:fill="auto"/>
          </w:tcPr>
          <w:p w14:paraId="46D5E015" w14:textId="77777777" w:rsidR="00EF607C" w:rsidRPr="00EF607C" w:rsidRDefault="00EF607C" w:rsidP="00EF607C">
            <w:pPr>
              <w:rPr>
                <w:rFonts w:ascii="Cambria" w:hAnsi="Cambria" w:cs="Times New Roman"/>
              </w:rPr>
            </w:pPr>
            <w:r w:rsidRPr="00EF607C">
              <w:rPr>
                <w:rFonts w:ascii="Cambria" w:hAnsi="Cambria" w:cs="Times New Roman"/>
              </w:rPr>
              <w:t>The Government of Canada *</w:t>
            </w:r>
          </w:p>
        </w:tc>
      </w:tr>
      <w:tr w:rsidR="00EF607C" w:rsidRPr="00EF607C" w14:paraId="79DC3984" w14:textId="77777777" w:rsidTr="008A7A13">
        <w:tc>
          <w:tcPr>
            <w:tcW w:w="792" w:type="dxa"/>
            <w:shd w:val="clear" w:color="auto" w:fill="auto"/>
          </w:tcPr>
          <w:p w14:paraId="74FE25CA" w14:textId="77777777" w:rsidR="00EF607C" w:rsidRPr="00EF607C" w:rsidRDefault="00EF607C" w:rsidP="00EF607C">
            <w:pPr>
              <w:rPr>
                <w:rFonts w:ascii="Cambria" w:hAnsi="Cambria" w:cs="Times New Roman"/>
              </w:rPr>
            </w:pPr>
            <w:r w:rsidRPr="00EF607C">
              <w:rPr>
                <w:rFonts w:ascii="Cambria" w:hAnsi="Cambria" w:cs="Times New Roman"/>
              </w:rPr>
              <w:t>5.</w:t>
            </w:r>
          </w:p>
        </w:tc>
        <w:tc>
          <w:tcPr>
            <w:tcW w:w="9288" w:type="dxa"/>
            <w:shd w:val="clear" w:color="auto" w:fill="auto"/>
          </w:tcPr>
          <w:p w14:paraId="54FC9B3C" w14:textId="77777777" w:rsidR="00EF607C" w:rsidRPr="00EF607C" w:rsidRDefault="00EF607C" w:rsidP="00EF607C">
            <w:pPr>
              <w:rPr>
                <w:rFonts w:ascii="Cambria" w:hAnsi="Cambria" w:cs="Times New Roman"/>
              </w:rPr>
            </w:pPr>
            <w:r w:rsidRPr="00EF607C">
              <w:rPr>
                <w:rFonts w:ascii="Cambria" w:hAnsi="Cambria" w:cs="Times New Roman"/>
              </w:rPr>
              <w:t>Your provincial/territorial government *</w:t>
            </w:r>
          </w:p>
        </w:tc>
      </w:tr>
      <w:tr w:rsidR="00EF607C" w:rsidRPr="00EF607C" w14:paraId="7127079F" w14:textId="77777777" w:rsidTr="008A7A13">
        <w:tc>
          <w:tcPr>
            <w:tcW w:w="792" w:type="dxa"/>
            <w:shd w:val="clear" w:color="auto" w:fill="auto"/>
          </w:tcPr>
          <w:p w14:paraId="10976C4D" w14:textId="77777777" w:rsidR="00EF607C" w:rsidRPr="00EF607C" w:rsidRDefault="00EF607C" w:rsidP="00EF607C">
            <w:pPr>
              <w:rPr>
                <w:rFonts w:ascii="Cambria" w:hAnsi="Cambria" w:cs="Times New Roman"/>
              </w:rPr>
            </w:pPr>
            <w:r w:rsidRPr="00EF607C">
              <w:rPr>
                <w:rFonts w:ascii="Cambria" w:hAnsi="Cambria" w:cs="Times New Roman"/>
              </w:rPr>
              <w:t>6.</w:t>
            </w:r>
          </w:p>
        </w:tc>
        <w:tc>
          <w:tcPr>
            <w:tcW w:w="9288" w:type="dxa"/>
            <w:shd w:val="clear" w:color="auto" w:fill="auto"/>
          </w:tcPr>
          <w:p w14:paraId="1C227674" w14:textId="77777777" w:rsidR="00EF607C" w:rsidRPr="00EF607C" w:rsidRDefault="00EF607C" w:rsidP="00EF607C">
            <w:pPr>
              <w:rPr>
                <w:rFonts w:ascii="Cambria" w:hAnsi="Cambria" w:cs="Times New Roman"/>
              </w:rPr>
            </w:pPr>
            <w:r w:rsidRPr="00EF607C">
              <w:rPr>
                <w:rFonts w:ascii="Cambria" w:hAnsi="Cambria" w:cs="Times New Roman"/>
              </w:rPr>
              <w:t>Your local or municipal government *</w:t>
            </w:r>
          </w:p>
        </w:tc>
      </w:tr>
      <w:tr w:rsidR="00EF607C" w:rsidRPr="00EF607C" w14:paraId="1E17F3B3" w14:textId="77777777" w:rsidTr="008A7A13">
        <w:tc>
          <w:tcPr>
            <w:tcW w:w="792" w:type="dxa"/>
            <w:shd w:val="clear" w:color="auto" w:fill="auto"/>
          </w:tcPr>
          <w:p w14:paraId="015C438B" w14:textId="77777777" w:rsidR="00EF607C" w:rsidRPr="00EF607C" w:rsidRDefault="00EF607C" w:rsidP="00EF607C">
            <w:pPr>
              <w:rPr>
                <w:rFonts w:ascii="Cambria" w:hAnsi="Cambria" w:cs="Times New Roman"/>
              </w:rPr>
            </w:pPr>
            <w:r w:rsidRPr="00EF607C">
              <w:rPr>
                <w:rFonts w:ascii="Cambria" w:hAnsi="Cambria" w:cs="Times New Roman"/>
              </w:rPr>
              <w:t>8.</w:t>
            </w:r>
          </w:p>
        </w:tc>
        <w:tc>
          <w:tcPr>
            <w:tcW w:w="9288" w:type="dxa"/>
            <w:shd w:val="clear" w:color="auto" w:fill="auto"/>
          </w:tcPr>
          <w:p w14:paraId="4B97EACF" w14:textId="77777777" w:rsidR="00EF607C" w:rsidRPr="00EF607C" w:rsidRDefault="00EF607C" w:rsidP="00EF607C">
            <w:pPr>
              <w:rPr>
                <w:rFonts w:ascii="Cambria" w:hAnsi="Cambria" w:cs="Times New Roman"/>
              </w:rPr>
            </w:pPr>
            <w:r w:rsidRPr="00EF607C">
              <w:rPr>
                <w:rFonts w:ascii="Cambria" w:hAnsi="Cambria" w:cs="Times New Roman"/>
              </w:rPr>
              <w:t>Non-renewable energy companies (e.g., oil, gas, coal) *</w:t>
            </w:r>
          </w:p>
        </w:tc>
      </w:tr>
      <w:tr w:rsidR="00EF607C" w:rsidRPr="00EF607C" w14:paraId="2501BC8F" w14:textId="77777777" w:rsidTr="008A7A13">
        <w:tc>
          <w:tcPr>
            <w:tcW w:w="792" w:type="dxa"/>
            <w:shd w:val="clear" w:color="auto" w:fill="auto"/>
          </w:tcPr>
          <w:p w14:paraId="17ECD992" w14:textId="77777777" w:rsidR="00EF607C" w:rsidRPr="00EF607C" w:rsidRDefault="00EF607C" w:rsidP="00EF607C">
            <w:pPr>
              <w:rPr>
                <w:rFonts w:ascii="Cambria" w:hAnsi="Cambria" w:cs="Times New Roman"/>
              </w:rPr>
            </w:pPr>
            <w:r w:rsidRPr="00EF607C">
              <w:rPr>
                <w:rFonts w:ascii="Cambria" w:hAnsi="Cambria" w:cs="Times New Roman"/>
              </w:rPr>
              <w:t>9.</w:t>
            </w:r>
          </w:p>
        </w:tc>
        <w:tc>
          <w:tcPr>
            <w:tcW w:w="9288" w:type="dxa"/>
            <w:shd w:val="clear" w:color="auto" w:fill="auto"/>
          </w:tcPr>
          <w:p w14:paraId="74636AB6" w14:textId="77777777" w:rsidR="00EF607C" w:rsidRPr="00EF607C" w:rsidRDefault="00EF607C" w:rsidP="00EF607C">
            <w:pPr>
              <w:rPr>
                <w:rFonts w:ascii="Cambria" w:hAnsi="Cambria" w:cs="Times New Roman"/>
              </w:rPr>
            </w:pPr>
            <w:r w:rsidRPr="00EF607C">
              <w:rPr>
                <w:rFonts w:ascii="Cambria" w:hAnsi="Cambria" w:cs="Times New Roman"/>
              </w:rPr>
              <w:t>Renewable energy companies (e.g., wind, solar, hydro) *</w:t>
            </w:r>
          </w:p>
        </w:tc>
      </w:tr>
      <w:tr w:rsidR="00EF607C" w:rsidRPr="005C7F51" w14:paraId="3E0BD926" w14:textId="77777777" w:rsidTr="008A7A13">
        <w:tc>
          <w:tcPr>
            <w:tcW w:w="792" w:type="dxa"/>
            <w:shd w:val="clear" w:color="auto" w:fill="auto"/>
          </w:tcPr>
          <w:p w14:paraId="4EAB77EA" w14:textId="77777777" w:rsidR="00EF607C" w:rsidRPr="00EF607C" w:rsidRDefault="00EF607C" w:rsidP="00EF607C">
            <w:pPr>
              <w:rPr>
                <w:rFonts w:ascii="Cambria" w:hAnsi="Cambria" w:cs="Times New Roman"/>
              </w:rPr>
            </w:pPr>
            <w:r w:rsidRPr="00EF607C">
              <w:rPr>
                <w:rFonts w:ascii="Cambria" w:hAnsi="Cambria" w:cs="Times New Roman"/>
              </w:rPr>
              <w:t>12.</w:t>
            </w:r>
          </w:p>
        </w:tc>
        <w:tc>
          <w:tcPr>
            <w:tcW w:w="9288" w:type="dxa"/>
            <w:shd w:val="clear" w:color="auto" w:fill="auto"/>
          </w:tcPr>
          <w:p w14:paraId="23242E2A" w14:textId="77777777" w:rsidR="00EF607C" w:rsidRPr="005917D7" w:rsidRDefault="00EF607C" w:rsidP="00EF607C">
            <w:pPr>
              <w:rPr>
                <w:rFonts w:ascii="Cambria" w:hAnsi="Cambria" w:cs="Times New Roman"/>
                <w:lang w:val="fr-FR"/>
              </w:rPr>
            </w:pPr>
            <w:r w:rsidRPr="005917D7">
              <w:rPr>
                <w:rFonts w:ascii="Cambria" w:hAnsi="Cambria" w:cs="Times New Roman"/>
                <w:lang w:val="fr-FR"/>
              </w:rPr>
              <w:t>Environmental groups or non-profits *</w:t>
            </w:r>
          </w:p>
        </w:tc>
      </w:tr>
      <w:tr w:rsidR="00EF607C" w:rsidRPr="00EF607C" w14:paraId="3B6EE5D1" w14:textId="77777777" w:rsidTr="008A7A13">
        <w:tc>
          <w:tcPr>
            <w:tcW w:w="792" w:type="dxa"/>
            <w:shd w:val="clear" w:color="auto" w:fill="auto"/>
          </w:tcPr>
          <w:p w14:paraId="6796631D" w14:textId="77777777" w:rsidR="00EF607C" w:rsidRPr="00EF607C" w:rsidRDefault="00EF607C" w:rsidP="00EF607C">
            <w:pPr>
              <w:rPr>
                <w:rFonts w:ascii="Cambria" w:hAnsi="Cambria" w:cs="Times New Roman"/>
              </w:rPr>
            </w:pPr>
            <w:r w:rsidRPr="00EF607C">
              <w:rPr>
                <w:rFonts w:ascii="Cambria" w:hAnsi="Cambria" w:cs="Times New Roman"/>
              </w:rPr>
              <w:t>13.</w:t>
            </w:r>
          </w:p>
        </w:tc>
        <w:tc>
          <w:tcPr>
            <w:tcW w:w="9288" w:type="dxa"/>
            <w:shd w:val="clear" w:color="auto" w:fill="auto"/>
          </w:tcPr>
          <w:p w14:paraId="0F654759" w14:textId="77777777" w:rsidR="00EF607C" w:rsidRPr="00EF607C" w:rsidRDefault="00EF607C" w:rsidP="00EF607C">
            <w:pPr>
              <w:rPr>
                <w:rFonts w:ascii="Cambria" w:hAnsi="Cambria" w:cs="Times New Roman"/>
              </w:rPr>
            </w:pPr>
            <w:r w:rsidRPr="00EF607C">
              <w:rPr>
                <w:rFonts w:ascii="Cambria" w:hAnsi="Cambria" w:cs="Times New Roman"/>
              </w:rPr>
              <w:t>Scientists *</w:t>
            </w:r>
          </w:p>
        </w:tc>
      </w:tr>
    </w:tbl>
    <w:p w14:paraId="28735D84" w14:textId="77777777" w:rsidR="00EF607C" w:rsidRPr="00EF607C" w:rsidRDefault="00EF607C" w:rsidP="00EF607C">
      <w:pPr>
        <w:spacing w:line="276" w:lineRule="auto"/>
        <w:rPr>
          <w:rFonts w:ascii="Cambria" w:eastAsia="MS Mincho" w:hAnsi="Cambria" w:cs="Times New Roman"/>
          <w:szCs w:val="22"/>
        </w:rPr>
      </w:pPr>
      <w:r w:rsidRPr="00EF607C">
        <w:rPr>
          <w:rFonts w:ascii="Cambria" w:eastAsia="MS Mincho" w:hAnsi="Cambria" w:cs="Times New Roman"/>
          <w:i/>
          <w:color w:val="A8A8A8"/>
          <w:sz w:val="20"/>
          <w:szCs w:val="22"/>
        </w:rPr>
        <w:t>Levels marked with * are randomized</w:t>
      </w:r>
    </w:p>
    <w:p w14:paraId="6CD75B94" w14:textId="77777777" w:rsidR="00EF607C" w:rsidRPr="00EF607C" w:rsidRDefault="00EF607C" w:rsidP="00EF607C">
      <w:pPr>
        <w:spacing w:line="276" w:lineRule="auto"/>
        <w:rPr>
          <w:rFonts w:ascii="Cambria" w:eastAsia="MS Mincho" w:hAnsi="Cambria" w:cs="Times New Roman"/>
          <w:szCs w:val="22"/>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2DA13047" w14:textId="77777777" w:rsidTr="008A7A13">
        <w:tc>
          <w:tcPr>
            <w:tcW w:w="792" w:type="dxa"/>
            <w:shd w:val="clear" w:color="auto" w:fill="auto"/>
          </w:tcPr>
          <w:p w14:paraId="1CE139AC"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076E4D89" w14:textId="77777777" w:rsidR="00EF607C" w:rsidRPr="00EF607C" w:rsidRDefault="00EF607C" w:rsidP="00EF607C">
            <w:pPr>
              <w:rPr>
                <w:rFonts w:ascii="Cambria" w:hAnsi="Cambria" w:cs="Times New Roman"/>
              </w:rPr>
            </w:pPr>
            <w:r w:rsidRPr="00EF607C">
              <w:rPr>
                <w:rFonts w:ascii="Cambria" w:hAnsi="Cambria" w:cs="Times New Roman"/>
              </w:rPr>
              <w:t>Completely Distrust</w:t>
            </w:r>
          </w:p>
        </w:tc>
      </w:tr>
      <w:tr w:rsidR="00EF607C" w:rsidRPr="00EF607C" w14:paraId="0044DE17" w14:textId="77777777" w:rsidTr="008A7A13">
        <w:tc>
          <w:tcPr>
            <w:tcW w:w="792" w:type="dxa"/>
            <w:shd w:val="clear" w:color="auto" w:fill="auto"/>
          </w:tcPr>
          <w:p w14:paraId="1BC5CD6A"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0E662923" w14:textId="77777777" w:rsidR="00EF607C" w:rsidRPr="00EF607C" w:rsidRDefault="00EF607C" w:rsidP="00EF607C">
            <w:pPr>
              <w:rPr>
                <w:rFonts w:ascii="Cambria" w:hAnsi="Cambria" w:cs="Times New Roman"/>
              </w:rPr>
            </w:pPr>
            <w:r w:rsidRPr="00EF607C">
              <w:rPr>
                <w:rFonts w:ascii="Cambria" w:hAnsi="Cambria" w:cs="Times New Roman"/>
              </w:rPr>
              <w:t>Somewhat Distrust</w:t>
            </w:r>
          </w:p>
        </w:tc>
      </w:tr>
      <w:tr w:rsidR="00EF607C" w:rsidRPr="00EF607C" w14:paraId="787398AB" w14:textId="77777777" w:rsidTr="008A7A13">
        <w:tc>
          <w:tcPr>
            <w:tcW w:w="792" w:type="dxa"/>
            <w:shd w:val="clear" w:color="auto" w:fill="auto"/>
          </w:tcPr>
          <w:p w14:paraId="6D08B892"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029DBD4B" w14:textId="77777777" w:rsidR="00EF607C" w:rsidRPr="00EF607C" w:rsidRDefault="00EF607C" w:rsidP="00EF607C">
            <w:pPr>
              <w:rPr>
                <w:rFonts w:ascii="Cambria" w:hAnsi="Cambria" w:cs="Times New Roman"/>
              </w:rPr>
            </w:pPr>
            <w:r w:rsidRPr="00EF607C">
              <w:rPr>
                <w:rFonts w:ascii="Cambria" w:hAnsi="Cambria" w:cs="Times New Roman"/>
              </w:rPr>
              <w:t>Neither Trust nor Distrust</w:t>
            </w:r>
          </w:p>
        </w:tc>
      </w:tr>
      <w:tr w:rsidR="00EF607C" w:rsidRPr="00EF607C" w14:paraId="354BB98B" w14:textId="77777777" w:rsidTr="008A7A13">
        <w:tc>
          <w:tcPr>
            <w:tcW w:w="792" w:type="dxa"/>
            <w:shd w:val="clear" w:color="auto" w:fill="auto"/>
          </w:tcPr>
          <w:p w14:paraId="05B4E1B2"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w:t>
            </w:r>
          </w:p>
        </w:tc>
        <w:tc>
          <w:tcPr>
            <w:tcW w:w="9288" w:type="dxa"/>
            <w:shd w:val="clear" w:color="auto" w:fill="auto"/>
          </w:tcPr>
          <w:p w14:paraId="074320BD" w14:textId="77777777" w:rsidR="00EF607C" w:rsidRPr="00EF607C" w:rsidRDefault="00EF607C" w:rsidP="00EF607C">
            <w:pPr>
              <w:rPr>
                <w:rFonts w:ascii="Cambria" w:hAnsi="Cambria" w:cs="Times New Roman"/>
              </w:rPr>
            </w:pPr>
            <w:r w:rsidRPr="00EF607C">
              <w:rPr>
                <w:rFonts w:ascii="Cambria" w:hAnsi="Cambria" w:cs="Times New Roman"/>
              </w:rPr>
              <w:t>Somewhat Trust</w:t>
            </w:r>
          </w:p>
        </w:tc>
      </w:tr>
      <w:tr w:rsidR="00EF607C" w:rsidRPr="00EF607C" w14:paraId="6380F6CC" w14:textId="77777777" w:rsidTr="008A7A13">
        <w:tc>
          <w:tcPr>
            <w:tcW w:w="792" w:type="dxa"/>
            <w:shd w:val="clear" w:color="auto" w:fill="auto"/>
          </w:tcPr>
          <w:p w14:paraId="3519DCE4" w14:textId="77777777" w:rsidR="00EF607C" w:rsidRPr="00EF607C" w:rsidRDefault="00EF607C" w:rsidP="00EF607C">
            <w:pPr>
              <w:rPr>
                <w:rFonts w:ascii="Cambria" w:hAnsi="Cambria" w:cs="Times New Roman"/>
              </w:rPr>
            </w:pPr>
            <w:r w:rsidRPr="00EF607C">
              <w:rPr>
                <w:rFonts w:ascii="Segoe UI Symbol" w:hAnsi="Segoe UI Symbol" w:cs="Segoe UI Symbol"/>
              </w:rPr>
              <w:lastRenderedPageBreak/>
              <w:t>❍</w:t>
            </w:r>
            <w:r w:rsidRPr="00EF607C">
              <w:rPr>
                <w:rFonts w:ascii="Cambria" w:hAnsi="Cambria" w:cs="Times New Roman"/>
                <w:sz w:val="20"/>
                <w:vertAlign w:val="subscript"/>
              </w:rPr>
              <w:t xml:space="preserve">   5</w:t>
            </w:r>
          </w:p>
        </w:tc>
        <w:tc>
          <w:tcPr>
            <w:tcW w:w="9288" w:type="dxa"/>
            <w:shd w:val="clear" w:color="auto" w:fill="auto"/>
          </w:tcPr>
          <w:p w14:paraId="3C3BF709" w14:textId="77777777" w:rsidR="00EF607C" w:rsidRPr="00EF607C" w:rsidRDefault="00EF607C" w:rsidP="00EF607C">
            <w:pPr>
              <w:rPr>
                <w:rFonts w:ascii="Cambria" w:hAnsi="Cambria" w:cs="Times New Roman"/>
              </w:rPr>
            </w:pPr>
            <w:r w:rsidRPr="00EF607C">
              <w:rPr>
                <w:rFonts w:ascii="Cambria" w:hAnsi="Cambria" w:cs="Times New Roman"/>
              </w:rPr>
              <w:t>Completely Trust</w:t>
            </w:r>
          </w:p>
        </w:tc>
      </w:tr>
      <w:tr w:rsidR="00EF607C" w:rsidRPr="00EF607C" w14:paraId="116019AC" w14:textId="77777777" w:rsidTr="008A7A13">
        <w:tc>
          <w:tcPr>
            <w:tcW w:w="792" w:type="dxa"/>
            <w:shd w:val="clear" w:color="auto" w:fill="auto"/>
          </w:tcPr>
          <w:p w14:paraId="6588EAD7"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9999</w:t>
            </w:r>
          </w:p>
        </w:tc>
        <w:tc>
          <w:tcPr>
            <w:tcW w:w="9288" w:type="dxa"/>
            <w:shd w:val="clear" w:color="auto" w:fill="auto"/>
          </w:tcPr>
          <w:p w14:paraId="50A6282D" w14:textId="77777777" w:rsidR="00EF607C" w:rsidRPr="00EF607C" w:rsidRDefault="00EF607C" w:rsidP="00EF607C">
            <w:pPr>
              <w:rPr>
                <w:rFonts w:ascii="Cambria" w:hAnsi="Cambria" w:cs="Times New Roman"/>
              </w:rPr>
            </w:pPr>
            <w:r w:rsidRPr="00EF607C">
              <w:rPr>
                <w:rFonts w:ascii="Cambria" w:hAnsi="Cambria" w:cs="Times New Roman"/>
                <w:color w:val="808080"/>
              </w:rPr>
              <w:t>Prefer not to say</w:t>
            </w:r>
          </w:p>
        </w:tc>
      </w:tr>
      <w:tr w:rsidR="00EF607C" w:rsidRPr="00EF607C" w14:paraId="6ED41AE5" w14:textId="77777777" w:rsidTr="008A7A13">
        <w:tc>
          <w:tcPr>
            <w:tcW w:w="792" w:type="dxa"/>
            <w:shd w:val="clear" w:color="auto" w:fill="auto"/>
          </w:tcPr>
          <w:p w14:paraId="2EC58E5D"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99</w:t>
            </w:r>
          </w:p>
        </w:tc>
        <w:tc>
          <w:tcPr>
            <w:tcW w:w="9288" w:type="dxa"/>
            <w:shd w:val="clear" w:color="auto" w:fill="auto"/>
          </w:tcPr>
          <w:p w14:paraId="6BF34612" w14:textId="77777777" w:rsidR="00EF607C" w:rsidRPr="00EF607C" w:rsidRDefault="00EF607C" w:rsidP="00EF607C">
            <w:pPr>
              <w:rPr>
                <w:rFonts w:ascii="Cambria" w:hAnsi="Cambria" w:cs="Times New Roman"/>
              </w:rPr>
            </w:pPr>
            <w:r w:rsidRPr="00EF607C">
              <w:rPr>
                <w:rFonts w:ascii="Cambria" w:hAnsi="Cambria" w:cs="Times New Roman"/>
                <w:color w:val="808080"/>
              </w:rPr>
              <w:t>I don't think the climate is changing</w:t>
            </w:r>
          </w:p>
        </w:tc>
      </w:tr>
    </w:tbl>
    <w:p w14:paraId="5A18B4DB" w14:textId="77777777" w:rsidR="00EF607C" w:rsidRPr="00EF607C" w:rsidRDefault="00EF607C" w:rsidP="00EF607C">
      <w:pPr>
        <w:spacing w:after="200" w:line="276" w:lineRule="auto"/>
        <w:rPr>
          <w:rFonts w:ascii="Cambria" w:eastAsia="MS Mincho" w:hAnsi="Cambria" w:cs="Times New Roman"/>
          <w:szCs w:val="22"/>
        </w:rPr>
      </w:pPr>
    </w:p>
    <w:p w14:paraId="00DF2488"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D6c</w:t>
      </w:r>
      <w:r w:rsidRPr="00EF607C">
        <w:rPr>
          <w:rFonts w:ascii="Cambria" w:eastAsia="MS Mincho" w:hAnsi="Cambria" w:cs="Times New Roman"/>
          <w:i/>
          <w:sz w:val="20"/>
          <w:szCs w:val="22"/>
        </w:rPr>
        <w:tab/>
      </w:r>
    </w:p>
    <w:p w14:paraId="0B892943"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 xml:space="preserve">To what extent do you trust or distrust the following people/groups to make good decisions about climate change? </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1448652E" w14:textId="77777777" w:rsidTr="008A7A13">
        <w:tc>
          <w:tcPr>
            <w:tcW w:w="792" w:type="dxa"/>
            <w:shd w:val="clear" w:color="auto" w:fill="auto"/>
          </w:tcPr>
          <w:p w14:paraId="28009721" w14:textId="77777777" w:rsidR="00EF607C" w:rsidRPr="00EF607C" w:rsidRDefault="00EF607C" w:rsidP="00EF607C">
            <w:pPr>
              <w:rPr>
                <w:rFonts w:ascii="Cambria" w:hAnsi="Cambria" w:cs="Times New Roman"/>
              </w:rPr>
            </w:pPr>
            <w:r w:rsidRPr="00EF607C">
              <w:rPr>
                <w:rFonts w:ascii="Cambria" w:hAnsi="Cambria" w:cs="Times New Roman"/>
              </w:rPr>
              <w:t>2.</w:t>
            </w:r>
          </w:p>
        </w:tc>
        <w:tc>
          <w:tcPr>
            <w:tcW w:w="9288" w:type="dxa"/>
            <w:shd w:val="clear" w:color="auto" w:fill="auto"/>
          </w:tcPr>
          <w:p w14:paraId="39B29D46" w14:textId="77777777" w:rsidR="00EF607C" w:rsidRPr="00EF607C" w:rsidRDefault="00EF607C" w:rsidP="00EF607C">
            <w:pPr>
              <w:rPr>
                <w:rFonts w:ascii="Cambria" w:hAnsi="Cambria" w:cs="Times New Roman"/>
              </w:rPr>
            </w:pPr>
            <w:r w:rsidRPr="00EF607C">
              <w:rPr>
                <w:rFonts w:ascii="Cambria" w:hAnsi="Cambria" w:cs="Times New Roman"/>
              </w:rPr>
              <w:t>Your family and friends *</w:t>
            </w:r>
          </w:p>
        </w:tc>
      </w:tr>
      <w:tr w:rsidR="00EF607C" w:rsidRPr="00EF607C" w14:paraId="2AD5BF2D" w14:textId="77777777" w:rsidTr="008A7A13">
        <w:tc>
          <w:tcPr>
            <w:tcW w:w="792" w:type="dxa"/>
            <w:shd w:val="clear" w:color="auto" w:fill="auto"/>
          </w:tcPr>
          <w:p w14:paraId="385E504E" w14:textId="77777777" w:rsidR="00EF607C" w:rsidRPr="00EF607C" w:rsidRDefault="00EF607C" w:rsidP="00EF607C">
            <w:pPr>
              <w:rPr>
                <w:rFonts w:ascii="Cambria" w:hAnsi="Cambria" w:cs="Times New Roman"/>
              </w:rPr>
            </w:pPr>
            <w:r w:rsidRPr="00EF607C">
              <w:rPr>
                <w:rFonts w:ascii="Cambria" w:hAnsi="Cambria" w:cs="Times New Roman"/>
              </w:rPr>
              <w:t>4.</w:t>
            </w:r>
          </w:p>
        </w:tc>
        <w:tc>
          <w:tcPr>
            <w:tcW w:w="9288" w:type="dxa"/>
            <w:shd w:val="clear" w:color="auto" w:fill="auto"/>
          </w:tcPr>
          <w:p w14:paraId="153B9BD4" w14:textId="77777777" w:rsidR="00EF607C" w:rsidRPr="00EF607C" w:rsidRDefault="00EF607C" w:rsidP="00EF607C">
            <w:pPr>
              <w:rPr>
                <w:rFonts w:ascii="Cambria" w:hAnsi="Cambria" w:cs="Times New Roman"/>
              </w:rPr>
            </w:pPr>
            <w:r w:rsidRPr="00EF607C">
              <w:rPr>
                <w:rFonts w:ascii="Cambria" w:hAnsi="Cambria" w:cs="Times New Roman"/>
              </w:rPr>
              <w:t>The Government of Canada *</w:t>
            </w:r>
          </w:p>
        </w:tc>
      </w:tr>
      <w:tr w:rsidR="00EF607C" w:rsidRPr="00EF607C" w14:paraId="16F7CA8F" w14:textId="77777777" w:rsidTr="008A7A13">
        <w:tc>
          <w:tcPr>
            <w:tcW w:w="792" w:type="dxa"/>
            <w:shd w:val="clear" w:color="auto" w:fill="auto"/>
          </w:tcPr>
          <w:p w14:paraId="6513ECCC" w14:textId="77777777" w:rsidR="00EF607C" w:rsidRPr="00EF607C" w:rsidRDefault="00EF607C" w:rsidP="00EF607C">
            <w:pPr>
              <w:rPr>
                <w:rFonts w:ascii="Cambria" w:hAnsi="Cambria" w:cs="Times New Roman"/>
              </w:rPr>
            </w:pPr>
            <w:r w:rsidRPr="00EF607C">
              <w:rPr>
                <w:rFonts w:ascii="Cambria" w:hAnsi="Cambria" w:cs="Times New Roman"/>
              </w:rPr>
              <w:t>5.</w:t>
            </w:r>
          </w:p>
        </w:tc>
        <w:tc>
          <w:tcPr>
            <w:tcW w:w="9288" w:type="dxa"/>
            <w:shd w:val="clear" w:color="auto" w:fill="auto"/>
          </w:tcPr>
          <w:p w14:paraId="48704AF1" w14:textId="77777777" w:rsidR="00EF607C" w:rsidRPr="00EF607C" w:rsidRDefault="00EF607C" w:rsidP="00EF607C">
            <w:pPr>
              <w:rPr>
                <w:rFonts w:ascii="Cambria" w:hAnsi="Cambria" w:cs="Times New Roman"/>
              </w:rPr>
            </w:pPr>
            <w:r w:rsidRPr="00EF607C">
              <w:rPr>
                <w:rFonts w:ascii="Cambria" w:hAnsi="Cambria" w:cs="Times New Roman"/>
              </w:rPr>
              <w:t>Your provincial/territorial government *</w:t>
            </w:r>
          </w:p>
        </w:tc>
      </w:tr>
      <w:tr w:rsidR="00EF607C" w:rsidRPr="00EF607C" w14:paraId="3B409268" w14:textId="77777777" w:rsidTr="008A7A13">
        <w:tc>
          <w:tcPr>
            <w:tcW w:w="792" w:type="dxa"/>
            <w:shd w:val="clear" w:color="auto" w:fill="auto"/>
          </w:tcPr>
          <w:p w14:paraId="3B227C9B" w14:textId="77777777" w:rsidR="00EF607C" w:rsidRPr="00EF607C" w:rsidRDefault="00EF607C" w:rsidP="00EF607C">
            <w:pPr>
              <w:rPr>
                <w:rFonts w:ascii="Cambria" w:hAnsi="Cambria" w:cs="Times New Roman"/>
              </w:rPr>
            </w:pPr>
            <w:r w:rsidRPr="00EF607C">
              <w:rPr>
                <w:rFonts w:ascii="Cambria" w:hAnsi="Cambria" w:cs="Times New Roman"/>
              </w:rPr>
              <w:t>6.</w:t>
            </w:r>
          </w:p>
        </w:tc>
        <w:tc>
          <w:tcPr>
            <w:tcW w:w="9288" w:type="dxa"/>
            <w:shd w:val="clear" w:color="auto" w:fill="auto"/>
          </w:tcPr>
          <w:p w14:paraId="35132A0A" w14:textId="77777777" w:rsidR="00EF607C" w:rsidRPr="00EF607C" w:rsidRDefault="00EF607C" w:rsidP="00EF607C">
            <w:pPr>
              <w:rPr>
                <w:rFonts w:ascii="Cambria" w:hAnsi="Cambria" w:cs="Times New Roman"/>
              </w:rPr>
            </w:pPr>
            <w:r w:rsidRPr="00EF607C">
              <w:rPr>
                <w:rFonts w:ascii="Cambria" w:hAnsi="Cambria" w:cs="Times New Roman"/>
              </w:rPr>
              <w:t>Your local or municipal government *</w:t>
            </w:r>
          </w:p>
        </w:tc>
      </w:tr>
      <w:tr w:rsidR="00EF607C" w:rsidRPr="00EF607C" w14:paraId="398FE46E" w14:textId="77777777" w:rsidTr="008A7A13">
        <w:tc>
          <w:tcPr>
            <w:tcW w:w="792" w:type="dxa"/>
            <w:shd w:val="clear" w:color="auto" w:fill="auto"/>
          </w:tcPr>
          <w:p w14:paraId="373D7247" w14:textId="77777777" w:rsidR="00EF607C" w:rsidRPr="00EF607C" w:rsidRDefault="00EF607C" w:rsidP="00EF607C">
            <w:pPr>
              <w:rPr>
                <w:rFonts w:ascii="Cambria" w:hAnsi="Cambria" w:cs="Times New Roman"/>
              </w:rPr>
            </w:pPr>
            <w:r w:rsidRPr="00EF607C">
              <w:rPr>
                <w:rFonts w:ascii="Cambria" w:hAnsi="Cambria" w:cs="Times New Roman"/>
              </w:rPr>
              <w:t>13.</w:t>
            </w:r>
          </w:p>
        </w:tc>
        <w:tc>
          <w:tcPr>
            <w:tcW w:w="9288" w:type="dxa"/>
            <w:shd w:val="clear" w:color="auto" w:fill="auto"/>
          </w:tcPr>
          <w:p w14:paraId="4B55E71B" w14:textId="77777777" w:rsidR="00EF607C" w:rsidRPr="00EF607C" w:rsidRDefault="00EF607C" w:rsidP="00EF607C">
            <w:pPr>
              <w:rPr>
                <w:rFonts w:ascii="Cambria" w:hAnsi="Cambria" w:cs="Times New Roman"/>
              </w:rPr>
            </w:pPr>
            <w:r w:rsidRPr="00EF607C">
              <w:rPr>
                <w:rFonts w:ascii="Cambria" w:hAnsi="Cambria" w:cs="Times New Roman"/>
              </w:rPr>
              <w:t>Scientists *</w:t>
            </w:r>
          </w:p>
        </w:tc>
      </w:tr>
      <w:tr w:rsidR="00EF607C" w:rsidRPr="00EF607C" w14:paraId="7882B45F" w14:textId="77777777" w:rsidTr="008A7A13">
        <w:tc>
          <w:tcPr>
            <w:tcW w:w="792" w:type="dxa"/>
            <w:shd w:val="clear" w:color="auto" w:fill="auto"/>
          </w:tcPr>
          <w:p w14:paraId="603B1FD5" w14:textId="77777777" w:rsidR="00EF607C" w:rsidRPr="00EF607C" w:rsidRDefault="00EF607C" w:rsidP="00EF607C">
            <w:pPr>
              <w:rPr>
                <w:rFonts w:ascii="Cambria" w:hAnsi="Cambria" w:cs="Times New Roman"/>
              </w:rPr>
            </w:pPr>
            <w:r w:rsidRPr="00EF607C">
              <w:rPr>
                <w:rFonts w:ascii="Cambria" w:hAnsi="Cambria" w:cs="Times New Roman"/>
              </w:rPr>
              <w:t>14.</w:t>
            </w:r>
          </w:p>
        </w:tc>
        <w:tc>
          <w:tcPr>
            <w:tcW w:w="9288" w:type="dxa"/>
            <w:shd w:val="clear" w:color="auto" w:fill="auto"/>
          </w:tcPr>
          <w:p w14:paraId="57412058" w14:textId="77777777" w:rsidR="00EF607C" w:rsidRPr="00EF607C" w:rsidRDefault="00EF607C" w:rsidP="00EF607C">
            <w:pPr>
              <w:rPr>
                <w:rFonts w:ascii="Cambria" w:hAnsi="Cambria" w:cs="Times New Roman"/>
              </w:rPr>
            </w:pPr>
            <w:r w:rsidRPr="00EF607C">
              <w:rPr>
                <w:rFonts w:ascii="Cambria" w:hAnsi="Cambria" w:cs="Times New Roman"/>
              </w:rPr>
              <w:t>Government scientists *</w:t>
            </w:r>
            <w:r w:rsidRPr="00EF607C">
              <w:rPr>
                <w:rFonts w:ascii="Cambria" w:hAnsi="Cambria" w:cs="Times New Roman"/>
                <w:i/>
                <w:color w:val="A8A8A8"/>
                <w:sz w:val="20"/>
              </w:rPr>
              <w:tab/>
            </w:r>
          </w:p>
        </w:tc>
      </w:tr>
      <w:tr w:rsidR="00EF607C" w:rsidRPr="00EF607C" w14:paraId="400C511B" w14:textId="77777777" w:rsidTr="008A7A13">
        <w:tc>
          <w:tcPr>
            <w:tcW w:w="792" w:type="dxa"/>
            <w:shd w:val="clear" w:color="auto" w:fill="auto"/>
          </w:tcPr>
          <w:p w14:paraId="494E89A3" w14:textId="77777777" w:rsidR="00EF607C" w:rsidRPr="00EF607C" w:rsidRDefault="00EF607C" w:rsidP="00EF607C">
            <w:pPr>
              <w:rPr>
                <w:rFonts w:ascii="Cambria" w:hAnsi="Cambria" w:cs="Times New Roman"/>
              </w:rPr>
            </w:pPr>
            <w:r w:rsidRPr="00EF607C">
              <w:rPr>
                <w:rFonts w:ascii="Cambria" w:hAnsi="Cambria" w:cs="Times New Roman"/>
              </w:rPr>
              <w:t>15.</w:t>
            </w:r>
          </w:p>
        </w:tc>
        <w:tc>
          <w:tcPr>
            <w:tcW w:w="9288" w:type="dxa"/>
            <w:shd w:val="clear" w:color="auto" w:fill="auto"/>
          </w:tcPr>
          <w:p w14:paraId="6503060F" w14:textId="77777777" w:rsidR="00EF607C" w:rsidRPr="00EF607C" w:rsidRDefault="00EF607C" w:rsidP="00EF607C">
            <w:pPr>
              <w:rPr>
                <w:rFonts w:ascii="Cambria" w:hAnsi="Cambria" w:cs="Times New Roman"/>
              </w:rPr>
            </w:pPr>
            <w:r w:rsidRPr="00EF607C">
              <w:rPr>
                <w:rFonts w:ascii="Cambria" w:hAnsi="Cambria" w:cs="Times New Roman"/>
              </w:rPr>
              <w:t>Industry scientists *</w:t>
            </w:r>
            <w:r w:rsidRPr="00EF607C">
              <w:rPr>
                <w:rFonts w:ascii="Cambria" w:hAnsi="Cambria" w:cs="Times New Roman"/>
                <w:i/>
                <w:color w:val="A8A8A8"/>
                <w:sz w:val="20"/>
              </w:rPr>
              <w:tab/>
            </w:r>
          </w:p>
        </w:tc>
      </w:tr>
      <w:tr w:rsidR="00EF607C" w:rsidRPr="00EF607C" w14:paraId="18277A9C" w14:textId="77777777" w:rsidTr="008A7A13">
        <w:tc>
          <w:tcPr>
            <w:tcW w:w="792" w:type="dxa"/>
            <w:shd w:val="clear" w:color="auto" w:fill="auto"/>
          </w:tcPr>
          <w:p w14:paraId="3390429D" w14:textId="77777777" w:rsidR="00EF607C" w:rsidRPr="00EF607C" w:rsidRDefault="00EF607C" w:rsidP="00EF607C">
            <w:pPr>
              <w:rPr>
                <w:rFonts w:ascii="Cambria" w:hAnsi="Cambria" w:cs="Times New Roman"/>
              </w:rPr>
            </w:pPr>
            <w:r w:rsidRPr="00EF607C">
              <w:rPr>
                <w:rFonts w:ascii="Cambria" w:hAnsi="Cambria" w:cs="Times New Roman"/>
              </w:rPr>
              <w:t>16.</w:t>
            </w:r>
          </w:p>
        </w:tc>
        <w:tc>
          <w:tcPr>
            <w:tcW w:w="9288" w:type="dxa"/>
            <w:shd w:val="clear" w:color="auto" w:fill="auto"/>
          </w:tcPr>
          <w:p w14:paraId="405857A7" w14:textId="77777777" w:rsidR="00EF607C" w:rsidRPr="00EF607C" w:rsidRDefault="00EF607C" w:rsidP="00EF607C">
            <w:pPr>
              <w:rPr>
                <w:rFonts w:ascii="Cambria" w:hAnsi="Cambria" w:cs="Times New Roman"/>
              </w:rPr>
            </w:pPr>
            <w:r w:rsidRPr="00EF607C">
              <w:rPr>
                <w:rFonts w:ascii="Cambria" w:hAnsi="Cambria" w:cs="Times New Roman"/>
              </w:rPr>
              <w:t>Academic or university scientists *</w:t>
            </w:r>
            <w:r w:rsidRPr="00EF607C">
              <w:rPr>
                <w:rFonts w:ascii="Cambria" w:hAnsi="Cambria" w:cs="Times New Roman"/>
                <w:i/>
                <w:color w:val="A8A8A8"/>
                <w:sz w:val="20"/>
              </w:rPr>
              <w:tab/>
            </w:r>
          </w:p>
        </w:tc>
      </w:tr>
      <w:tr w:rsidR="00EF607C" w:rsidRPr="00EF607C" w14:paraId="640272B4" w14:textId="77777777" w:rsidTr="008A7A13">
        <w:tc>
          <w:tcPr>
            <w:tcW w:w="792" w:type="dxa"/>
            <w:shd w:val="clear" w:color="auto" w:fill="auto"/>
          </w:tcPr>
          <w:p w14:paraId="3D977D73" w14:textId="77777777" w:rsidR="00EF607C" w:rsidRPr="00EF607C" w:rsidRDefault="00EF607C" w:rsidP="00EF607C">
            <w:pPr>
              <w:rPr>
                <w:rFonts w:ascii="Cambria" w:hAnsi="Cambria" w:cs="Times New Roman"/>
              </w:rPr>
            </w:pPr>
            <w:r w:rsidRPr="00EF607C">
              <w:rPr>
                <w:rFonts w:ascii="Cambria" w:hAnsi="Cambria" w:cs="Times New Roman"/>
              </w:rPr>
              <w:t>17.</w:t>
            </w:r>
          </w:p>
        </w:tc>
        <w:tc>
          <w:tcPr>
            <w:tcW w:w="9288" w:type="dxa"/>
            <w:shd w:val="clear" w:color="auto" w:fill="auto"/>
          </w:tcPr>
          <w:p w14:paraId="77B48941" w14:textId="77777777" w:rsidR="00EF607C" w:rsidRPr="00EF607C" w:rsidRDefault="00EF607C" w:rsidP="00EF607C">
            <w:pPr>
              <w:rPr>
                <w:rFonts w:ascii="Cambria" w:hAnsi="Cambria" w:cs="Times New Roman"/>
              </w:rPr>
            </w:pPr>
            <w:r w:rsidRPr="00EF607C">
              <w:rPr>
                <w:rFonts w:ascii="Cambria" w:hAnsi="Cambria" w:cs="Times New Roman"/>
              </w:rPr>
              <w:t>Non-profit or think tank scientists *</w:t>
            </w:r>
            <w:r w:rsidRPr="00EF607C">
              <w:rPr>
                <w:rFonts w:ascii="Cambria" w:hAnsi="Cambria" w:cs="Times New Roman"/>
                <w:i/>
                <w:color w:val="A8A8A8"/>
                <w:sz w:val="20"/>
              </w:rPr>
              <w:tab/>
            </w:r>
          </w:p>
        </w:tc>
      </w:tr>
    </w:tbl>
    <w:p w14:paraId="4CF75967" w14:textId="77777777" w:rsidR="00EF607C" w:rsidRPr="00EF607C" w:rsidRDefault="00EF607C" w:rsidP="00EF607C">
      <w:pPr>
        <w:spacing w:line="276" w:lineRule="auto"/>
        <w:rPr>
          <w:rFonts w:ascii="Cambria" w:eastAsia="MS Mincho" w:hAnsi="Cambria" w:cs="Times New Roman"/>
          <w:szCs w:val="22"/>
        </w:rPr>
      </w:pPr>
      <w:r w:rsidRPr="00EF607C">
        <w:rPr>
          <w:rFonts w:ascii="Cambria" w:eastAsia="MS Mincho" w:hAnsi="Cambria" w:cs="Times New Roman"/>
          <w:i/>
          <w:color w:val="A8A8A8"/>
          <w:sz w:val="20"/>
          <w:szCs w:val="22"/>
        </w:rPr>
        <w:t>Levels marked with * are randomized</w:t>
      </w:r>
    </w:p>
    <w:p w14:paraId="482DA17B" w14:textId="77777777" w:rsidR="00EF607C" w:rsidRPr="00EF607C" w:rsidRDefault="00EF607C" w:rsidP="00EF607C">
      <w:pPr>
        <w:spacing w:line="276" w:lineRule="auto"/>
        <w:rPr>
          <w:rFonts w:ascii="Cambria" w:eastAsia="MS Mincho" w:hAnsi="Cambria" w:cs="Times New Roman"/>
          <w:szCs w:val="22"/>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78EC5B9B" w14:textId="77777777" w:rsidTr="008A7A13">
        <w:tc>
          <w:tcPr>
            <w:tcW w:w="792" w:type="dxa"/>
            <w:shd w:val="clear" w:color="auto" w:fill="auto"/>
          </w:tcPr>
          <w:p w14:paraId="1998B617"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128E51FF" w14:textId="77777777" w:rsidR="00EF607C" w:rsidRPr="00EF607C" w:rsidRDefault="00EF607C" w:rsidP="00EF607C">
            <w:pPr>
              <w:rPr>
                <w:rFonts w:ascii="Cambria" w:hAnsi="Cambria" w:cs="Times New Roman"/>
              </w:rPr>
            </w:pPr>
            <w:r w:rsidRPr="00EF607C">
              <w:rPr>
                <w:rFonts w:ascii="Cambria" w:hAnsi="Cambria" w:cs="Times New Roman"/>
              </w:rPr>
              <w:t>Completely Distrust</w:t>
            </w:r>
          </w:p>
        </w:tc>
      </w:tr>
      <w:tr w:rsidR="00EF607C" w:rsidRPr="00EF607C" w14:paraId="45A92313" w14:textId="77777777" w:rsidTr="008A7A13">
        <w:tc>
          <w:tcPr>
            <w:tcW w:w="792" w:type="dxa"/>
            <w:shd w:val="clear" w:color="auto" w:fill="auto"/>
          </w:tcPr>
          <w:p w14:paraId="1E833D73"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2BD92D3C" w14:textId="77777777" w:rsidR="00EF607C" w:rsidRPr="00EF607C" w:rsidRDefault="00EF607C" w:rsidP="00EF607C">
            <w:pPr>
              <w:rPr>
                <w:rFonts w:ascii="Cambria" w:hAnsi="Cambria" w:cs="Times New Roman"/>
              </w:rPr>
            </w:pPr>
            <w:r w:rsidRPr="00EF607C">
              <w:rPr>
                <w:rFonts w:ascii="Cambria" w:hAnsi="Cambria" w:cs="Times New Roman"/>
              </w:rPr>
              <w:t>Distrust</w:t>
            </w:r>
          </w:p>
        </w:tc>
      </w:tr>
      <w:tr w:rsidR="00EF607C" w:rsidRPr="00EF607C" w14:paraId="45DED215" w14:textId="77777777" w:rsidTr="008A7A13">
        <w:tc>
          <w:tcPr>
            <w:tcW w:w="792" w:type="dxa"/>
            <w:shd w:val="clear" w:color="auto" w:fill="auto"/>
          </w:tcPr>
          <w:p w14:paraId="04B3664C"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716835A4" w14:textId="77777777" w:rsidR="00EF607C" w:rsidRPr="00EF607C" w:rsidRDefault="00EF607C" w:rsidP="00EF607C">
            <w:pPr>
              <w:rPr>
                <w:rFonts w:ascii="Cambria" w:hAnsi="Cambria" w:cs="Times New Roman"/>
              </w:rPr>
            </w:pPr>
            <w:r w:rsidRPr="00EF607C">
              <w:rPr>
                <w:rFonts w:ascii="Cambria" w:hAnsi="Cambria" w:cs="Times New Roman"/>
              </w:rPr>
              <w:t>Somewhat Distrust</w:t>
            </w:r>
          </w:p>
        </w:tc>
      </w:tr>
      <w:tr w:rsidR="00EF607C" w:rsidRPr="00EF607C" w14:paraId="0226C61A" w14:textId="77777777" w:rsidTr="008A7A13">
        <w:tc>
          <w:tcPr>
            <w:tcW w:w="792" w:type="dxa"/>
            <w:shd w:val="clear" w:color="auto" w:fill="auto"/>
          </w:tcPr>
          <w:p w14:paraId="102E5310"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w:t>
            </w:r>
          </w:p>
        </w:tc>
        <w:tc>
          <w:tcPr>
            <w:tcW w:w="9288" w:type="dxa"/>
            <w:shd w:val="clear" w:color="auto" w:fill="auto"/>
          </w:tcPr>
          <w:p w14:paraId="5C3541B6" w14:textId="77777777" w:rsidR="00EF607C" w:rsidRPr="00EF607C" w:rsidRDefault="00EF607C" w:rsidP="00EF607C">
            <w:pPr>
              <w:rPr>
                <w:rFonts w:ascii="Cambria" w:hAnsi="Cambria" w:cs="Times New Roman"/>
              </w:rPr>
            </w:pPr>
            <w:r w:rsidRPr="00EF607C">
              <w:rPr>
                <w:rFonts w:ascii="Cambria" w:hAnsi="Cambria" w:cs="Times New Roman"/>
              </w:rPr>
              <w:t>Neither Trust nor Distrust</w:t>
            </w:r>
          </w:p>
        </w:tc>
      </w:tr>
      <w:tr w:rsidR="00EF607C" w:rsidRPr="00EF607C" w14:paraId="70DBA420" w14:textId="77777777" w:rsidTr="008A7A13">
        <w:tc>
          <w:tcPr>
            <w:tcW w:w="792" w:type="dxa"/>
            <w:shd w:val="clear" w:color="auto" w:fill="auto"/>
          </w:tcPr>
          <w:p w14:paraId="248A84E6"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5</w:t>
            </w:r>
          </w:p>
        </w:tc>
        <w:tc>
          <w:tcPr>
            <w:tcW w:w="9288" w:type="dxa"/>
            <w:shd w:val="clear" w:color="auto" w:fill="auto"/>
          </w:tcPr>
          <w:p w14:paraId="711940E6" w14:textId="77777777" w:rsidR="00EF607C" w:rsidRPr="00EF607C" w:rsidRDefault="00EF607C" w:rsidP="00EF607C">
            <w:pPr>
              <w:rPr>
                <w:rFonts w:ascii="Cambria" w:hAnsi="Cambria" w:cs="Times New Roman"/>
              </w:rPr>
            </w:pPr>
            <w:r w:rsidRPr="00EF607C">
              <w:rPr>
                <w:rFonts w:ascii="Cambria" w:hAnsi="Cambria" w:cs="Times New Roman"/>
              </w:rPr>
              <w:t>Somewhat Trust</w:t>
            </w:r>
          </w:p>
        </w:tc>
      </w:tr>
      <w:tr w:rsidR="00EF607C" w:rsidRPr="00EF607C" w14:paraId="4D1C9706" w14:textId="77777777" w:rsidTr="008A7A13">
        <w:tc>
          <w:tcPr>
            <w:tcW w:w="792" w:type="dxa"/>
            <w:shd w:val="clear" w:color="auto" w:fill="auto"/>
          </w:tcPr>
          <w:p w14:paraId="3534411C"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6</w:t>
            </w:r>
          </w:p>
        </w:tc>
        <w:tc>
          <w:tcPr>
            <w:tcW w:w="9288" w:type="dxa"/>
            <w:shd w:val="clear" w:color="auto" w:fill="auto"/>
          </w:tcPr>
          <w:p w14:paraId="30B28ECA" w14:textId="77777777" w:rsidR="00EF607C" w:rsidRPr="00EF607C" w:rsidRDefault="00EF607C" w:rsidP="00EF607C">
            <w:pPr>
              <w:rPr>
                <w:rFonts w:ascii="Cambria" w:hAnsi="Cambria" w:cs="Times New Roman"/>
              </w:rPr>
            </w:pPr>
            <w:r w:rsidRPr="00EF607C">
              <w:rPr>
                <w:rFonts w:ascii="Cambria" w:hAnsi="Cambria" w:cs="Times New Roman"/>
              </w:rPr>
              <w:t>Trust</w:t>
            </w:r>
          </w:p>
        </w:tc>
      </w:tr>
      <w:tr w:rsidR="00EF607C" w:rsidRPr="00EF607C" w14:paraId="1E2A0C00" w14:textId="77777777" w:rsidTr="008A7A13">
        <w:tc>
          <w:tcPr>
            <w:tcW w:w="792" w:type="dxa"/>
            <w:shd w:val="clear" w:color="auto" w:fill="auto"/>
          </w:tcPr>
          <w:p w14:paraId="5CDAB17F"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7</w:t>
            </w:r>
          </w:p>
        </w:tc>
        <w:tc>
          <w:tcPr>
            <w:tcW w:w="9288" w:type="dxa"/>
            <w:shd w:val="clear" w:color="auto" w:fill="auto"/>
          </w:tcPr>
          <w:p w14:paraId="4CD839B1" w14:textId="77777777" w:rsidR="00EF607C" w:rsidRPr="00EF607C" w:rsidRDefault="00EF607C" w:rsidP="00EF607C">
            <w:pPr>
              <w:rPr>
                <w:rFonts w:ascii="Cambria" w:hAnsi="Cambria" w:cs="Times New Roman"/>
              </w:rPr>
            </w:pPr>
            <w:r w:rsidRPr="00EF607C">
              <w:rPr>
                <w:rFonts w:ascii="Cambria" w:hAnsi="Cambria" w:cs="Times New Roman"/>
              </w:rPr>
              <w:t>Completely Trust</w:t>
            </w:r>
          </w:p>
        </w:tc>
      </w:tr>
      <w:tr w:rsidR="00EF607C" w:rsidRPr="00EF607C" w14:paraId="57D18C91" w14:textId="77777777" w:rsidTr="008A7A13">
        <w:tc>
          <w:tcPr>
            <w:tcW w:w="792" w:type="dxa"/>
            <w:shd w:val="clear" w:color="auto" w:fill="auto"/>
          </w:tcPr>
          <w:p w14:paraId="4E1B2787"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9999</w:t>
            </w:r>
          </w:p>
        </w:tc>
        <w:tc>
          <w:tcPr>
            <w:tcW w:w="9288" w:type="dxa"/>
            <w:shd w:val="clear" w:color="auto" w:fill="auto"/>
          </w:tcPr>
          <w:p w14:paraId="02C8437C" w14:textId="77777777" w:rsidR="00EF607C" w:rsidRPr="00EF607C" w:rsidRDefault="00EF607C" w:rsidP="00EF607C">
            <w:pPr>
              <w:rPr>
                <w:rFonts w:ascii="Cambria" w:hAnsi="Cambria" w:cs="Times New Roman"/>
              </w:rPr>
            </w:pPr>
            <w:r w:rsidRPr="00EF607C">
              <w:rPr>
                <w:rFonts w:ascii="Cambria" w:hAnsi="Cambria" w:cs="Times New Roman"/>
                <w:color w:val="808080"/>
              </w:rPr>
              <w:t>Prefer not to say</w:t>
            </w:r>
          </w:p>
        </w:tc>
      </w:tr>
      <w:tr w:rsidR="00EF607C" w:rsidRPr="00EF607C" w14:paraId="565F3E37" w14:textId="77777777" w:rsidTr="008A7A13">
        <w:tc>
          <w:tcPr>
            <w:tcW w:w="792" w:type="dxa"/>
            <w:shd w:val="clear" w:color="auto" w:fill="auto"/>
          </w:tcPr>
          <w:p w14:paraId="1D0A6A13"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99</w:t>
            </w:r>
          </w:p>
        </w:tc>
        <w:tc>
          <w:tcPr>
            <w:tcW w:w="9288" w:type="dxa"/>
            <w:shd w:val="clear" w:color="auto" w:fill="auto"/>
          </w:tcPr>
          <w:p w14:paraId="33942BC0" w14:textId="77777777" w:rsidR="00EF607C" w:rsidRPr="00EF607C" w:rsidRDefault="00EF607C" w:rsidP="00EF607C">
            <w:pPr>
              <w:rPr>
                <w:rFonts w:ascii="Cambria" w:hAnsi="Cambria" w:cs="Times New Roman"/>
              </w:rPr>
            </w:pPr>
            <w:r w:rsidRPr="00EF607C">
              <w:rPr>
                <w:rFonts w:ascii="Cambria" w:hAnsi="Cambria" w:cs="Times New Roman"/>
                <w:color w:val="808080"/>
              </w:rPr>
              <w:t>I don't think the climate is changing</w:t>
            </w:r>
          </w:p>
        </w:tc>
      </w:tr>
    </w:tbl>
    <w:p w14:paraId="1EE2992D" w14:textId="77777777" w:rsidR="00EF607C" w:rsidRPr="00EF607C" w:rsidRDefault="00EF607C" w:rsidP="00EF607C">
      <w:pPr>
        <w:spacing w:after="200" w:line="276" w:lineRule="auto"/>
        <w:rPr>
          <w:rFonts w:ascii="Cambria" w:eastAsia="MS Mincho" w:hAnsi="Cambria" w:cs="Times New Roman"/>
          <w:szCs w:val="22"/>
        </w:rPr>
      </w:pPr>
    </w:p>
    <w:p w14:paraId="761B1AFA"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D6a</w:t>
      </w:r>
      <w:r w:rsidRPr="00EF607C">
        <w:rPr>
          <w:rFonts w:ascii="Cambria" w:eastAsia="MS Mincho" w:hAnsi="Cambria" w:cs="Times New Roman"/>
          <w:i/>
          <w:sz w:val="20"/>
          <w:szCs w:val="22"/>
        </w:rPr>
        <w:tab/>
      </w:r>
    </w:p>
    <w:p w14:paraId="08E6DB8A"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 xml:space="preserve">In general, to what extent do you trust or distrust the following people/groups to make good decisions in the best interest of Canadians? </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5D4C7E1C" w14:textId="77777777" w:rsidTr="008A7A13">
        <w:tc>
          <w:tcPr>
            <w:tcW w:w="792" w:type="dxa"/>
            <w:shd w:val="clear" w:color="auto" w:fill="auto"/>
          </w:tcPr>
          <w:p w14:paraId="1B80F435" w14:textId="77777777" w:rsidR="00EF607C" w:rsidRPr="00EF607C" w:rsidRDefault="00EF607C" w:rsidP="00EF607C">
            <w:pPr>
              <w:rPr>
                <w:rFonts w:ascii="Cambria" w:hAnsi="Cambria" w:cs="Times New Roman"/>
              </w:rPr>
            </w:pPr>
            <w:r w:rsidRPr="00EF607C">
              <w:rPr>
                <w:rFonts w:ascii="Cambria" w:hAnsi="Cambria" w:cs="Times New Roman"/>
              </w:rPr>
              <w:t>1.</w:t>
            </w:r>
          </w:p>
        </w:tc>
        <w:tc>
          <w:tcPr>
            <w:tcW w:w="9288" w:type="dxa"/>
            <w:shd w:val="clear" w:color="auto" w:fill="auto"/>
          </w:tcPr>
          <w:p w14:paraId="3D255C23" w14:textId="77777777" w:rsidR="00EF607C" w:rsidRPr="00EF607C" w:rsidRDefault="00EF607C" w:rsidP="00EF607C">
            <w:pPr>
              <w:rPr>
                <w:rFonts w:ascii="Cambria" w:hAnsi="Cambria" w:cs="Times New Roman"/>
              </w:rPr>
            </w:pPr>
            <w:r w:rsidRPr="00EF607C">
              <w:rPr>
                <w:rFonts w:ascii="Cambria" w:hAnsi="Cambria" w:cs="Times New Roman"/>
              </w:rPr>
              <w:t>Your family and friends *</w:t>
            </w:r>
          </w:p>
        </w:tc>
      </w:tr>
      <w:tr w:rsidR="00EF607C" w:rsidRPr="00EF607C" w14:paraId="3DA1D0F0" w14:textId="77777777" w:rsidTr="008A7A13">
        <w:tc>
          <w:tcPr>
            <w:tcW w:w="792" w:type="dxa"/>
            <w:shd w:val="clear" w:color="auto" w:fill="auto"/>
          </w:tcPr>
          <w:p w14:paraId="5A8ED861" w14:textId="77777777" w:rsidR="00EF607C" w:rsidRPr="00EF607C" w:rsidRDefault="00EF607C" w:rsidP="00EF607C">
            <w:pPr>
              <w:rPr>
                <w:rFonts w:ascii="Cambria" w:hAnsi="Cambria" w:cs="Times New Roman"/>
              </w:rPr>
            </w:pPr>
            <w:r w:rsidRPr="00EF607C">
              <w:rPr>
                <w:rFonts w:ascii="Cambria" w:hAnsi="Cambria" w:cs="Times New Roman"/>
              </w:rPr>
              <w:t>2.</w:t>
            </w:r>
          </w:p>
        </w:tc>
        <w:tc>
          <w:tcPr>
            <w:tcW w:w="9288" w:type="dxa"/>
            <w:shd w:val="clear" w:color="auto" w:fill="auto"/>
          </w:tcPr>
          <w:p w14:paraId="350FE3C5" w14:textId="77777777" w:rsidR="00EF607C" w:rsidRPr="00EF607C" w:rsidRDefault="00EF607C" w:rsidP="00EF607C">
            <w:pPr>
              <w:rPr>
                <w:rFonts w:ascii="Cambria" w:hAnsi="Cambria" w:cs="Times New Roman"/>
              </w:rPr>
            </w:pPr>
            <w:r w:rsidRPr="00EF607C">
              <w:rPr>
                <w:rFonts w:ascii="Cambria" w:hAnsi="Cambria" w:cs="Times New Roman"/>
              </w:rPr>
              <w:t>The Government of Canada *</w:t>
            </w:r>
          </w:p>
        </w:tc>
      </w:tr>
      <w:tr w:rsidR="00EF607C" w:rsidRPr="00EF607C" w14:paraId="20CCCCD5" w14:textId="77777777" w:rsidTr="008A7A13">
        <w:tc>
          <w:tcPr>
            <w:tcW w:w="792" w:type="dxa"/>
            <w:shd w:val="clear" w:color="auto" w:fill="auto"/>
          </w:tcPr>
          <w:p w14:paraId="03D94EE6" w14:textId="77777777" w:rsidR="00EF607C" w:rsidRPr="00EF607C" w:rsidRDefault="00EF607C" w:rsidP="00EF607C">
            <w:pPr>
              <w:rPr>
                <w:rFonts w:ascii="Cambria" w:hAnsi="Cambria" w:cs="Times New Roman"/>
              </w:rPr>
            </w:pPr>
            <w:r w:rsidRPr="00EF607C">
              <w:rPr>
                <w:rFonts w:ascii="Cambria" w:hAnsi="Cambria" w:cs="Times New Roman"/>
              </w:rPr>
              <w:t>3.</w:t>
            </w:r>
          </w:p>
        </w:tc>
        <w:tc>
          <w:tcPr>
            <w:tcW w:w="9288" w:type="dxa"/>
            <w:shd w:val="clear" w:color="auto" w:fill="auto"/>
          </w:tcPr>
          <w:p w14:paraId="42B47A83" w14:textId="77777777" w:rsidR="00EF607C" w:rsidRPr="00EF607C" w:rsidRDefault="00EF607C" w:rsidP="00EF607C">
            <w:pPr>
              <w:rPr>
                <w:rFonts w:ascii="Cambria" w:hAnsi="Cambria" w:cs="Times New Roman"/>
              </w:rPr>
            </w:pPr>
            <w:r w:rsidRPr="00EF607C">
              <w:rPr>
                <w:rFonts w:ascii="Cambria" w:hAnsi="Cambria" w:cs="Times New Roman"/>
              </w:rPr>
              <w:t>Your provincial/territorial government *</w:t>
            </w:r>
          </w:p>
        </w:tc>
      </w:tr>
      <w:tr w:rsidR="00EF607C" w:rsidRPr="00EF607C" w14:paraId="59F2AD33" w14:textId="77777777" w:rsidTr="008A7A13">
        <w:tc>
          <w:tcPr>
            <w:tcW w:w="792" w:type="dxa"/>
            <w:shd w:val="clear" w:color="auto" w:fill="auto"/>
          </w:tcPr>
          <w:p w14:paraId="6BDAC7AA" w14:textId="77777777" w:rsidR="00EF607C" w:rsidRPr="00EF607C" w:rsidRDefault="00EF607C" w:rsidP="00EF607C">
            <w:pPr>
              <w:rPr>
                <w:rFonts w:ascii="Cambria" w:hAnsi="Cambria" w:cs="Times New Roman"/>
              </w:rPr>
            </w:pPr>
            <w:r w:rsidRPr="00EF607C">
              <w:rPr>
                <w:rFonts w:ascii="Cambria" w:hAnsi="Cambria" w:cs="Times New Roman"/>
              </w:rPr>
              <w:t>4.</w:t>
            </w:r>
          </w:p>
        </w:tc>
        <w:tc>
          <w:tcPr>
            <w:tcW w:w="9288" w:type="dxa"/>
            <w:shd w:val="clear" w:color="auto" w:fill="auto"/>
          </w:tcPr>
          <w:p w14:paraId="432ABF1E" w14:textId="77777777" w:rsidR="00EF607C" w:rsidRPr="00EF607C" w:rsidRDefault="00EF607C" w:rsidP="00EF607C">
            <w:pPr>
              <w:rPr>
                <w:rFonts w:ascii="Cambria" w:hAnsi="Cambria" w:cs="Times New Roman"/>
              </w:rPr>
            </w:pPr>
            <w:r w:rsidRPr="00EF607C">
              <w:rPr>
                <w:rFonts w:ascii="Cambria" w:hAnsi="Cambria" w:cs="Times New Roman"/>
              </w:rPr>
              <w:t>Your local or municipal government *</w:t>
            </w:r>
          </w:p>
        </w:tc>
      </w:tr>
      <w:tr w:rsidR="00EF607C" w:rsidRPr="00EF607C" w14:paraId="5388C6F4" w14:textId="77777777" w:rsidTr="008A7A13">
        <w:tc>
          <w:tcPr>
            <w:tcW w:w="792" w:type="dxa"/>
            <w:shd w:val="clear" w:color="auto" w:fill="auto"/>
          </w:tcPr>
          <w:p w14:paraId="4DEB6C6C" w14:textId="77777777" w:rsidR="00EF607C" w:rsidRPr="00EF607C" w:rsidRDefault="00EF607C" w:rsidP="00EF607C">
            <w:pPr>
              <w:rPr>
                <w:rFonts w:ascii="Cambria" w:hAnsi="Cambria" w:cs="Times New Roman"/>
              </w:rPr>
            </w:pPr>
            <w:r w:rsidRPr="00EF607C">
              <w:rPr>
                <w:rFonts w:ascii="Cambria" w:hAnsi="Cambria" w:cs="Times New Roman"/>
              </w:rPr>
              <w:t>5.</w:t>
            </w:r>
          </w:p>
        </w:tc>
        <w:tc>
          <w:tcPr>
            <w:tcW w:w="9288" w:type="dxa"/>
            <w:shd w:val="clear" w:color="auto" w:fill="auto"/>
          </w:tcPr>
          <w:p w14:paraId="5BAB3E7A" w14:textId="77777777" w:rsidR="00EF607C" w:rsidRPr="00EF607C" w:rsidRDefault="00EF607C" w:rsidP="00EF607C">
            <w:pPr>
              <w:rPr>
                <w:rFonts w:ascii="Cambria" w:hAnsi="Cambria" w:cs="Times New Roman"/>
              </w:rPr>
            </w:pPr>
            <w:r w:rsidRPr="00EF607C">
              <w:rPr>
                <w:rFonts w:ascii="Cambria" w:hAnsi="Cambria" w:cs="Times New Roman"/>
              </w:rPr>
              <w:t>Non-renewable energy companies (e.g., oil, gas, coal) *</w:t>
            </w:r>
          </w:p>
        </w:tc>
      </w:tr>
      <w:tr w:rsidR="00EF607C" w:rsidRPr="00EF607C" w14:paraId="0C884FBE" w14:textId="77777777" w:rsidTr="008A7A13">
        <w:tc>
          <w:tcPr>
            <w:tcW w:w="792" w:type="dxa"/>
            <w:shd w:val="clear" w:color="auto" w:fill="auto"/>
          </w:tcPr>
          <w:p w14:paraId="4145696A" w14:textId="77777777" w:rsidR="00EF607C" w:rsidRPr="00EF607C" w:rsidRDefault="00EF607C" w:rsidP="00EF607C">
            <w:pPr>
              <w:rPr>
                <w:rFonts w:ascii="Cambria" w:hAnsi="Cambria" w:cs="Times New Roman"/>
              </w:rPr>
            </w:pPr>
            <w:r w:rsidRPr="00EF607C">
              <w:rPr>
                <w:rFonts w:ascii="Cambria" w:hAnsi="Cambria" w:cs="Times New Roman"/>
              </w:rPr>
              <w:t>6.</w:t>
            </w:r>
          </w:p>
        </w:tc>
        <w:tc>
          <w:tcPr>
            <w:tcW w:w="9288" w:type="dxa"/>
            <w:shd w:val="clear" w:color="auto" w:fill="auto"/>
          </w:tcPr>
          <w:p w14:paraId="1EE9DB21" w14:textId="77777777" w:rsidR="00EF607C" w:rsidRPr="00EF607C" w:rsidRDefault="00EF607C" w:rsidP="00EF607C">
            <w:pPr>
              <w:rPr>
                <w:rFonts w:ascii="Cambria" w:hAnsi="Cambria" w:cs="Times New Roman"/>
              </w:rPr>
            </w:pPr>
            <w:r w:rsidRPr="00EF607C">
              <w:rPr>
                <w:rFonts w:ascii="Cambria" w:hAnsi="Cambria" w:cs="Times New Roman"/>
              </w:rPr>
              <w:t>Renewable energy companies (e.g., wind, solar, hydro) *</w:t>
            </w:r>
          </w:p>
        </w:tc>
      </w:tr>
      <w:tr w:rsidR="00EF607C" w:rsidRPr="005C7F51" w14:paraId="006A43BC" w14:textId="77777777" w:rsidTr="008A7A13">
        <w:tc>
          <w:tcPr>
            <w:tcW w:w="792" w:type="dxa"/>
            <w:shd w:val="clear" w:color="auto" w:fill="auto"/>
          </w:tcPr>
          <w:p w14:paraId="6467DBD3" w14:textId="77777777" w:rsidR="00EF607C" w:rsidRPr="00EF607C" w:rsidRDefault="00EF607C" w:rsidP="00EF607C">
            <w:pPr>
              <w:rPr>
                <w:rFonts w:ascii="Cambria" w:hAnsi="Cambria" w:cs="Times New Roman"/>
              </w:rPr>
            </w:pPr>
            <w:r w:rsidRPr="00EF607C">
              <w:rPr>
                <w:rFonts w:ascii="Cambria" w:hAnsi="Cambria" w:cs="Times New Roman"/>
              </w:rPr>
              <w:t>7.</w:t>
            </w:r>
          </w:p>
        </w:tc>
        <w:tc>
          <w:tcPr>
            <w:tcW w:w="9288" w:type="dxa"/>
            <w:shd w:val="clear" w:color="auto" w:fill="auto"/>
          </w:tcPr>
          <w:p w14:paraId="7F692981" w14:textId="77777777" w:rsidR="00EF607C" w:rsidRPr="005917D7" w:rsidRDefault="00EF607C" w:rsidP="00EF607C">
            <w:pPr>
              <w:rPr>
                <w:rFonts w:ascii="Cambria" w:hAnsi="Cambria" w:cs="Times New Roman"/>
                <w:lang w:val="fr-FR"/>
              </w:rPr>
            </w:pPr>
            <w:r w:rsidRPr="005917D7">
              <w:rPr>
                <w:rFonts w:ascii="Cambria" w:hAnsi="Cambria" w:cs="Times New Roman"/>
                <w:lang w:val="fr-FR"/>
              </w:rPr>
              <w:t>Environmental groups or non-profits *</w:t>
            </w:r>
          </w:p>
        </w:tc>
      </w:tr>
      <w:tr w:rsidR="00EF607C" w:rsidRPr="00EF607C" w14:paraId="27151B98" w14:textId="77777777" w:rsidTr="008A7A13">
        <w:tc>
          <w:tcPr>
            <w:tcW w:w="792" w:type="dxa"/>
            <w:shd w:val="clear" w:color="auto" w:fill="auto"/>
          </w:tcPr>
          <w:p w14:paraId="07B53F2B" w14:textId="77777777" w:rsidR="00EF607C" w:rsidRPr="00EF607C" w:rsidRDefault="00EF607C" w:rsidP="00EF607C">
            <w:pPr>
              <w:rPr>
                <w:rFonts w:ascii="Cambria" w:hAnsi="Cambria" w:cs="Times New Roman"/>
              </w:rPr>
            </w:pPr>
            <w:r w:rsidRPr="00EF607C">
              <w:rPr>
                <w:rFonts w:ascii="Cambria" w:hAnsi="Cambria" w:cs="Times New Roman"/>
              </w:rPr>
              <w:t>8.</w:t>
            </w:r>
          </w:p>
        </w:tc>
        <w:tc>
          <w:tcPr>
            <w:tcW w:w="9288" w:type="dxa"/>
            <w:shd w:val="clear" w:color="auto" w:fill="auto"/>
          </w:tcPr>
          <w:p w14:paraId="4F450D1E" w14:textId="77777777" w:rsidR="00EF607C" w:rsidRPr="00EF607C" w:rsidRDefault="00EF607C" w:rsidP="00EF607C">
            <w:pPr>
              <w:rPr>
                <w:rFonts w:ascii="Cambria" w:hAnsi="Cambria" w:cs="Times New Roman"/>
              </w:rPr>
            </w:pPr>
            <w:r w:rsidRPr="00EF607C">
              <w:rPr>
                <w:rFonts w:ascii="Cambria" w:hAnsi="Cambria" w:cs="Times New Roman"/>
              </w:rPr>
              <w:t>Scientists *</w:t>
            </w:r>
          </w:p>
        </w:tc>
      </w:tr>
    </w:tbl>
    <w:p w14:paraId="6FD0505C" w14:textId="77777777" w:rsidR="00EF607C" w:rsidRPr="00EF607C" w:rsidRDefault="00EF607C" w:rsidP="00EF607C">
      <w:pPr>
        <w:spacing w:line="276" w:lineRule="auto"/>
        <w:rPr>
          <w:rFonts w:ascii="Cambria" w:eastAsia="MS Mincho" w:hAnsi="Cambria" w:cs="Times New Roman"/>
          <w:szCs w:val="22"/>
        </w:rPr>
      </w:pPr>
      <w:r w:rsidRPr="00EF607C">
        <w:rPr>
          <w:rFonts w:ascii="Cambria" w:eastAsia="MS Mincho" w:hAnsi="Cambria" w:cs="Times New Roman"/>
          <w:i/>
          <w:color w:val="A8A8A8"/>
          <w:sz w:val="20"/>
          <w:szCs w:val="22"/>
        </w:rPr>
        <w:t>Levels marked with * are randomized</w:t>
      </w:r>
    </w:p>
    <w:p w14:paraId="25A7D7D4" w14:textId="77777777" w:rsidR="00EF607C" w:rsidRPr="00EF607C" w:rsidRDefault="00EF607C" w:rsidP="00EF607C">
      <w:pPr>
        <w:spacing w:line="276" w:lineRule="auto"/>
        <w:rPr>
          <w:rFonts w:ascii="Cambria" w:eastAsia="MS Mincho" w:hAnsi="Cambria" w:cs="Times New Roman"/>
          <w:szCs w:val="22"/>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327860C0" w14:textId="77777777" w:rsidTr="008A7A13">
        <w:tc>
          <w:tcPr>
            <w:tcW w:w="792" w:type="dxa"/>
            <w:shd w:val="clear" w:color="auto" w:fill="auto"/>
          </w:tcPr>
          <w:p w14:paraId="330FA3FA"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7A127DFE" w14:textId="77777777" w:rsidR="00EF607C" w:rsidRPr="00EF607C" w:rsidRDefault="00EF607C" w:rsidP="00EF607C">
            <w:pPr>
              <w:rPr>
                <w:rFonts w:ascii="Cambria" w:hAnsi="Cambria" w:cs="Times New Roman"/>
              </w:rPr>
            </w:pPr>
            <w:r w:rsidRPr="00EF607C">
              <w:rPr>
                <w:rFonts w:ascii="Cambria" w:hAnsi="Cambria" w:cs="Times New Roman"/>
              </w:rPr>
              <w:t>Completely Distrust</w:t>
            </w:r>
          </w:p>
        </w:tc>
      </w:tr>
      <w:tr w:rsidR="00EF607C" w:rsidRPr="00EF607C" w14:paraId="76E3F1F5" w14:textId="77777777" w:rsidTr="008A7A13">
        <w:tc>
          <w:tcPr>
            <w:tcW w:w="792" w:type="dxa"/>
            <w:shd w:val="clear" w:color="auto" w:fill="auto"/>
          </w:tcPr>
          <w:p w14:paraId="4F2479BE"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455F5F9D" w14:textId="77777777" w:rsidR="00EF607C" w:rsidRPr="00EF607C" w:rsidRDefault="00EF607C" w:rsidP="00EF607C">
            <w:pPr>
              <w:rPr>
                <w:rFonts w:ascii="Cambria" w:hAnsi="Cambria" w:cs="Times New Roman"/>
              </w:rPr>
            </w:pPr>
            <w:r w:rsidRPr="00EF607C">
              <w:rPr>
                <w:rFonts w:ascii="Cambria" w:hAnsi="Cambria" w:cs="Times New Roman"/>
              </w:rPr>
              <w:t>Somewhat Distrust</w:t>
            </w:r>
          </w:p>
        </w:tc>
      </w:tr>
      <w:tr w:rsidR="00EF607C" w:rsidRPr="00EF607C" w14:paraId="705854D5" w14:textId="77777777" w:rsidTr="008A7A13">
        <w:tc>
          <w:tcPr>
            <w:tcW w:w="792" w:type="dxa"/>
            <w:shd w:val="clear" w:color="auto" w:fill="auto"/>
          </w:tcPr>
          <w:p w14:paraId="21C641BC"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4DD49B58" w14:textId="77777777" w:rsidR="00EF607C" w:rsidRPr="00EF607C" w:rsidRDefault="00EF607C" w:rsidP="00EF607C">
            <w:pPr>
              <w:rPr>
                <w:rFonts w:ascii="Cambria" w:hAnsi="Cambria" w:cs="Times New Roman"/>
              </w:rPr>
            </w:pPr>
            <w:r w:rsidRPr="00EF607C">
              <w:rPr>
                <w:rFonts w:ascii="Cambria" w:hAnsi="Cambria" w:cs="Times New Roman"/>
              </w:rPr>
              <w:t>Neither Trust nor Distrust</w:t>
            </w:r>
          </w:p>
        </w:tc>
      </w:tr>
      <w:tr w:rsidR="00EF607C" w:rsidRPr="00EF607C" w14:paraId="451BF4C4" w14:textId="77777777" w:rsidTr="008A7A13">
        <w:tc>
          <w:tcPr>
            <w:tcW w:w="792" w:type="dxa"/>
            <w:shd w:val="clear" w:color="auto" w:fill="auto"/>
          </w:tcPr>
          <w:p w14:paraId="07BB75BB"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w:t>
            </w:r>
          </w:p>
        </w:tc>
        <w:tc>
          <w:tcPr>
            <w:tcW w:w="9288" w:type="dxa"/>
            <w:shd w:val="clear" w:color="auto" w:fill="auto"/>
          </w:tcPr>
          <w:p w14:paraId="3DA02E45" w14:textId="77777777" w:rsidR="00EF607C" w:rsidRPr="00EF607C" w:rsidRDefault="00EF607C" w:rsidP="00EF607C">
            <w:pPr>
              <w:rPr>
                <w:rFonts w:ascii="Cambria" w:hAnsi="Cambria" w:cs="Times New Roman"/>
              </w:rPr>
            </w:pPr>
            <w:r w:rsidRPr="00EF607C">
              <w:rPr>
                <w:rFonts w:ascii="Cambria" w:hAnsi="Cambria" w:cs="Times New Roman"/>
              </w:rPr>
              <w:t>Somewhat Trust</w:t>
            </w:r>
          </w:p>
        </w:tc>
      </w:tr>
      <w:tr w:rsidR="00EF607C" w:rsidRPr="00EF607C" w14:paraId="0F7BF3A5" w14:textId="77777777" w:rsidTr="008A7A13">
        <w:tc>
          <w:tcPr>
            <w:tcW w:w="792" w:type="dxa"/>
            <w:shd w:val="clear" w:color="auto" w:fill="auto"/>
          </w:tcPr>
          <w:p w14:paraId="5C89EC07" w14:textId="77777777" w:rsidR="00EF607C" w:rsidRPr="00EF607C" w:rsidRDefault="00EF607C" w:rsidP="00EF607C">
            <w:pPr>
              <w:rPr>
                <w:rFonts w:ascii="Cambria" w:hAnsi="Cambria" w:cs="Times New Roman"/>
              </w:rPr>
            </w:pPr>
            <w:r w:rsidRPr="00EF607C">
              <w:rPr>
                <w:rFonts w:ascii="Segoe UI Symbol" w:hAnsi="Segoe UI Symbol" w:cs="Segoe UI Symbol"/>
              </w:rPr>
              <w:lastRenderedPageBreak/>
              <w:t>❍</w:t>
            </w:r>
            <w:r w:rsidRPr="00EF607C">
              <w:rPr>
                <w:rFonts w:ascii="Cambria" w:hAnsi="Cambria" w:cs="Times New Roman"/>
                <w:sz w:val="20"/>
                <w:vertAlign w:val="subscript"/>
              </w:rPr>
              <w:t xml:space="preserve">   5</w:t>
            </w:r>
          </w:p>
        </w:tc>
        <w:tc>
          <w:tcPr>
            <w:tcW w:w="9288" w:type="dxa"/>
            <w:shd w:val="clear" w:color="auto" w:fill="auto"/>
          </w:tcPr>
          <w:p w14:paraId="3230A6CE" w14:textId="77777777" w:rsidR="00EF607C" w:rsidRPr="00EF607C" w:rsidRDefault="00EF607C" w:rsidP="00EF607C">
            <w:pPr>
              <w:rPr>
                <w:rFonts w:ascii="Cambria" w:hAnsi="Cambria" w:cs="Times New Roman"/>
              </w:rPr>
            </w:pPr>
            <w:r w:rsidRPr="00EF607C">
              <w:rPr>
                <w:rFonts w:ascii="Cambria" w:hAnsi="Cambria" w:cs="Times New Roman"/>
              </w:rPr>
              <w:t>Completely Trust</w:t>
            </w:r>
          </w:p>
        </w:tc>
      </w:tr>
      <w:tr w:rsidR="00EF607C" w:rsidRPr="00EF607C" w14:paraId="5FAFF17A" w14:textId="77777777" w:rsidTr="008A7A13">
        <w:tc>
          <w:tcPr>
            <w:tcW w:w="792" w:type="dxa"/>
            <w:shd w:val="clear" w:color="auto" w:fill="auto"/>
          </w:tcPr>
          <w:p w14:paraId="213ECD5F"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9999</w:t>
            </w:r>
          </w:p>
        </w:tc>
        <w:tc>
          <w:tcPr>
            <w:tcW w:w="9288" w:type="dxa"/>
            <w:shd w:val="clear" w:color="auto" w:fill="auto"/>
          </w:tcPr>
          <w:p w14:paraId="0159737B" w14:textId="77777777" w:rsidR="00EF607C" w:rsidRPr="00EF607C" w:rsidRDefault="00EF607C" w:rsidP="00EF607C">
            <w:pPr>
              <w:rPr>
                <w:rFonts w:ascii="Cambria" w:hAnsi="Cambria" w:cs="Times New Roman"/>
              </w:rPr>
            </w:pPr>
            <w:r w:rsidRPr="00EF607C">
              <w:rPr>
                <w:rFonts w:ascii="Cambria" w:hAnsi="Cambria" w:cs="Times New Roman"/>
                <w:color w:val="808080"/>
              </w:rPr>
              <w:t>Prefer not to say</w:t>
            </w:r>
          </w:p>
        </w:tc>
      </w:tr>
    </w:tbl>
    <w:p w14:paraId="7BCFAD36" w14:textId="77777777" w:rsidR="00EF607C" w:rsidRPr="00EF607C" w:rsidRDefault="00EF607C" w:rsidP="00EF607C">
      <w:pPr>
        <w:spacing w:after="200" w:line="276" w:lineRule="auto"/>
        <w:rPr>
          <w:rFonts w:ascii="Cambria" w:eastAsia="MS Mincho" w:hAnsi="Cambria" w:cs="Times New Roman"/>
          <w:szCs w:val="22"/>
        </w:rPr>
      </w:pPr>
    </w:p>
    <w:p w14:paraId="6934D864"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D6b</w:t>
      </w:r>
      <w:r w:rsidRPr="00EF607C">
        <w:rPr>
          <w:rFonts w:ascii="Cambria" w:eastAsia="MS Mincho" w:hAnsi="Cambria" w:cs="Times New Roman"/>
          <w:i/>
          <w:sz w:val="20"/>
          <w:szCs w:val="22"/>
        </w:rPr>
        <w:tab/>
      </w:r>
    </w:p>
    <w:p w14:paraId="2B5E6433"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Please rate your agreement or disagreement with the following statements.</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172B760E" w14:textId="77777777" w:rsidTr="008A7A13">
        <w:tc>
          <w:tcPr>
            <w:tcW w:w="792" w:type="dxa"/>
            <w:shd w:val="clear" w:color="auto" w:fill="auto"/>
          </w:tcPr>
          <w:p w14:paraId="5F36B345" w14:textId="77777777" w:rsidR="00EF607C" w:rsidRPr="00EF607C" w:rsidRDefault="00EF607C" w:rsidP="00EF607C">
            <w:pPr>
              <w:rPr>
                <w:rFonts w:ascii="Cambria" w:hAnsi="Cambria" w:cs="Times New Roman"/>
              </w:rPr>
            </w:pPr>
            <w:r w:rsidRPr="00EF607C">
              <w:rPr>
                <w:rFonts w:ascii="Cambria" w:hAnsi="Cambria" w:cs="Times New Roman"/>
              </w:rPr>
              <w:t>1.</w:t>
            </w:r>
          </w:p>
        </w:tc>
        <w:tc>
          <w:tcPr>
            <w:tcW w:w="9288" w:type="dxa"/>
            <w:shd w:val="clear" w:color="auto" w:fill="auto"/>
          </w:tcPr>
          <w:p w14:paraId="5088477D" w14:textId="77777777" w:rsidR="00EF607C" w:rsidRPr="00EF607C" w:rsidRDefault="00EF607C" w:rsidP="00EF607C">
            <w:pPr>
              <w:rPr>
                <w:rFonts w:ascii="Cambria" w:hAnsi="Cambria" w:cs="Times New Roman"/>
              </w:rPr>
            </w:pPr>
            <w:r w:rsidRPr="00EF607C">
              <w:rPr>
                <w:rFonts w:ascii="Cambria" w:hAnsi="Cambria" w:cs="Times New Roman"/>
              </w:rPr>
              <w:t>The federal government is competent enough to deal with climate change. *</w:t>
            </w:r>
          </w:p>
        </w:tc>
      </w:tr>
      <w:tr w:rsidR="00EF607C" w:rsidRPr="00EF607C" w14:paraId="41B747DB" w14:textId="77777777" w:rsidTr="008A7A13">
        <w:tc>
          <w:tcPr>
            <w:tcW w:w="792" w:type="dxa"/>
            <w:shd w:val="clear" w:color="auto" w:fill="auto"/>
          </w:tcPr>
          <w:p w14:paraId="795CC349" w14:textId="77777777" w:rsidR="00EF607C" w:rsidRPr="00EF607C" w:rsidRDefault="00EF607C" w:rsidP="00EF607C">
            <w:pPr>
              <w:rPr>
                <w:rFonts w:ascii="Cambria" w:hAnsi="Cambria" w:cs="Times New Roman"/>
              </w:rPr>
            </w:pPr>
            <w:r w:rsidRPr="00EF607C">
              <w:rPr>
                <w:rFonts w:ascii="Cambria" w:hAnsi="Cambria" w:cs="Times New Roman"/>
              </w:rPr>
              <w:t>2.</w:t>
            </w:r>
          </w:p>
        </w:tc>
        <w:tc>
          <w:tcPr>
            <w:tcW w:w="9288" w:type="dxa"/>
            <w:shd w:val="clear" w:color="auto" w:fill="auto"/>
          </w:tcPr>
          <w:p w14:paraId="76BCBD4E" w14:textId="77777777" w:rsidR="00EF607C" w:rsidRPr="00EF607C" w:rsidRDefault="00EF607C" w:rsidP="00EF607C">
            <w:pPr>
              <w:rPr>
                <w:rFonts w:ascii="Cambria" w:hAnsi="Cambria" w:cs="Times New Roman"/>
              </w:rPr>
            </w:pPr>
            <w:r w:rsidRPr="00EF607C">
              <w:rPr>
                <w:rFonts w:ascii="Cambria" w:hAnsi="Cambria" w:cs="Times New Roman"/>
              </w:rPr>
              <w:t>The federal government distorts facts in its favor regarding climate change. *</w:t>
            </w:r>
            <w:r w:rsidRPr="00EF607C">
              <w:rPr>
                <w:rFonts w:ascii="Cambria" w:hAnsi="Cambria" w:cs="Times New Roman"/>
                <w:i/>
                <w:color w:val="A8A8A8"/>
                <w:sz w:val="20"/>
              </w:rPr>
              <w:tab/>
            </w:r>
          </w:p>
        </w:tc>
      </w:tr>
      <w:tr w:rsidR="00EF607C" w:rsidRPr="00EF607C" w14:paraId="05604556" w14:textId="77777777" w:rsidTr="008A7A13">
        <w:tc>
          <w:tcPr>
            <w:tcW w:w="792" w:type="dxa"/>
            <w:shd w:val="clear" w:color="auto" w:fill="auto"/>
          </w:tcPr>
          <w:p w14:paraId="2F4C7367" w14:textId="77777777" w:rsidR="00EF607C" w:rsidRPr="00EF607C" w:rsidRDefault="00EF607C" w:rsidP="00EF607C">
            <w:pPr>
              <w:rPr>
                <w:rFonts w:ascii="Cambria" w:hAnsi="Cambria" w:cs="Times New Roman"/>
              </w:rPr>
            </w:pPr>
            <w:r w:rsidRPr="00EF607C">
              <w:rPr>
                <w:rFonts w:ascii="Cambria" w:hAnsi="Cambria" w:cs="Times New Roman"/>
              </w:rPr>
              <w:t>3.</w:t>
            </w:r>
          </w:p>
        </w:tc>
        <w:tc>
          <w:tcPr>
            <w:tcW w:w="9288" w:type="dxa"/>
            <w:shd w:val="clear" w:color="auto" w:fill="auto"/>
          </w:tcPr>
          <w:p w14:paraId="22F3FDE7" w14:textId="77777777" w:rsidR="00EF607C" w:rsidRPr="00EF607C" w:rsidRDefault="00EF607C" w:rsidP="00EF607C">
            <w:pPr>
              <w:rPr>
                <w:rFonts w:ascii="Cambria" w:hAnsi="Cambria" w:cs="Times New Roman"/>
              </w:rPr>
            </w:pPr>
            <w:r w:rsidRPr="00EF607C">
              <w:rPr>
                <w:rFonts w:ascii="Cambria" w:hAnsi="Cambria" w:cs="Times New Roman"/>
              </w:rPr>
              <w:t>The federal government changes policies regarding climate change without good reasons. *</w:t>
            </w:r>
            <w:r w:rsidRPr="00EF607C">
              <w:rPr>
                <w:rFonts w:ascii="Cambria" w:hAnsi="Cambria" w:cs="Times New Roman"/>
                <w:i/>
                <w:color w:val="A8A8A8"/>
                <w:sz w:val="20"/>
              </w:rPr>
              <w:tab/>
            </w:r>
          </w:p>
        </w:tc>
      </w:tr>
      <w:tr w:rsidR="00EF607C" w:rsidRPr="00EF607C" w14:paraId="5D72052D" w14:textId="77777777" w:rsidTr="008A7A13">
        <w:tc>
          <w:tcPr>
            <w:tcW w:w="792" w:type="dxa"/>
            <w:shd w:val="clear" w:color="auto" w:fill="auto"/>
          </w:tcPr>
          <w:p w14:paraId="5950B37B" w14:textId="77777777" w:rsidR="00EF607C" w:rsidRPr="00EF607C" w:rsidRDefault="00EF607C" w:rsidP="00EF607C">
            <w:pPr>
              <w:rPr>
                <w:rFonts w:ascii="Cambria" w:hAnsi="Cambria" w:cs="Times New Roman"/>
              </w:rPr>
            </w:pPr>
            <w:r w:rsidRPr="00EF607C">
              <w:rPr>
                <w:rFonts w:ascii="Cambria" w:hAnsi="Cambria" w:cs="Times New Roman"/>
              </w:rPr>
              <w:t>4.</w:t>
            </w:r>
          </w:p>
        </w:tc>
        <w:tc>
          <w:tcPr>
            <w:tcW w:w="9288" w:type="dxa"/>
            <w:shd w:val="clear" w:color="auto" w:fill="auto"/>
          </w:tcPr>
          <w:p w14:paraId="08025B37" w14:textId="77777777" w:rsidR="00EF607C" w:rsidRPr="00EF607C" w:rsidRDefault="00EF607C" w:rsidP="00EF607C">
            <w:pPr>
              <w:rPr>
                <w:rFonts w:ascii="Cambria" w:hAnsi="Cambria" w:cs="Times New Roman"/>
              </w:rPr>
            </w:pPr>
            <w:r w:rsidRPr="00EF607C">
              <w:rPr>
                <w:rFonts w:ascii="Cambria" w:hAnsi="Cambria" w:cs="Times New Roman"/>
              </w:rPr>
              <w:t>The federal government is too influenced by industry regarding climate change. *</w:t>
            </w:r>
          </w:p>
        </w:tc>
      </w:tr>
      <w:tr w:rsidR="00EF607C" w:rsidRPr="00EF607C" w14:paraId="65F962A8" w14:textId="77777777" w:rsidTr="008A7A13">
        <w:tc>
          <w:tcPr>
            <w:tcW w:w="792" w:type="dxa"/>
            <w:shd w:val="clear" w:color="auto" w:fill="auto"/>
          </w:tcPr>
          <w:p w14:paraId="7A3D7206" w14:textId="77777777" w:rsidR="00EF607C" w:rsidRPr="00EF607C" w:rsidRDefault="00EF607C" w:rsidP="00EF607C">
            <w:pPr>
              <w:rPr>
                <w:rFonts w:ascii="Cambria" w:hAnsi="Cambria" w:cs="Times New Roman"/>
              </w:rPr>
            </w:pPr>
            <w:r w:rsidRPr="00EF607C">
              <w:rPr>
                <w:rFonts w:ascii="Cambria" w:hAnsi="Cambria" w:cs="Times New Roman"/>
              </w:rPr>
              <w:t>5.</w:t>
            </w:r>
          </w:p>
        </w:tc>
        <w:tc>
          <w:tcPr>
            <w:tcW w:w="9288" w:type="dxa"/>
            <w:shd w:val="clear" w:color="auto" w:fill="auto"/>
          </w:tcPr>
          <w:p w14:paraId="224C58DA" w14:textId="77777777" w:rsidR="00EF607C" w:rsidRPr="00EF607C" w:rsidRDefault="00EF607C" w:rsidP="00EF607C">
            <w:pPr>
              <w:rPr>
                <w:rFonts w:ascii="Cambria" w:hAnsi="Cambria" w:cs="Times New Roman"/>
              </w:rPr>
            </w:pPr>
            <w:r w:rsidRPr="00EF607C">
              <w:rPr>
                <w:rFonts w:ascii="Cambria" w:hAnsi="Cambria" w:cs="Times New Roman"/>
              </w:rPr>
              <w:t>The federal government listens to what ordinary people think about climate change. *</w:t>
            </w:r>
          </w:p>
        </w:tc>
      </w:tr>
      <w:tr w:rsidR="00EF607C" w:rsidRPr="00EF607C" w14:paraId="2F386D67" w14:textId="77777777" w:rsidTr="008A7A13">
        <w:tc>
          <w:tcPr>
            <w:tcW w:w="792" w:type="dxa"/>
            <w:shd w:val="clear" w:color="auto" w:fill="auto"/>
          </w:tcPr>
          <w:p w14:paraId="2B4AC177" w14:textId="77777777" w:rsidR="00EF607C" w:rsidRPr="00EF607C" w:rsidRDefault="00EF607C" w:rsidP="00EF607C">
            <w:pPr>
              <w:rPr>
                <w:rFonts w:ascii="Cambria" w:hAnsi="Cambria" w:cs="Times New Roman"/>
              </w:rPr>
            </w:pPr>
            <w:r w:rsidRPr="00EF607C">
              <w:rPr>
                <w:rFonts w:ascii="Cambria" w:hAnsi="Cambria" w:cs="Times New Roman"/>
              </w:rPr>
              <w:t>6.</w:t>
            </w:r>
          </w:p>
        </w:tc>
        <w:tc>
          <w:tcPr>
            <w:tcW w:w="9288" w:type="dxa"/>
            <w:shd w:val="clear" w:color="auto" w:fill="auto"/>
          </w:tcPr>
          <w:p w14:paraId="6DECC46D" w14:textId="77777777" w:rsidR="00EF607C" w:rsidRPr="00EF607C" w:rsidRDefault="00EF607C" w:rsidP="00EF607C">
            <w:pPr>
              <w:rPr>
                <w:rFonts w:ascii="Cambria" w:hAnsi="Cambria" w:cs="Times New Roman"/>
              </w:rPr>
            </w:pPr>
            <w:r w:rsidRPr="00EF607C">
              <w:rPr>
                <w:rFonts w:ascii="Cambria" w:hAnsi="Cambria" w:cs="Times New Roman"/>
              </w:rPr>
              <w:t>I feel that the way the federal government makes decisions about climate change is fair. *</w:t>
            </w:r>
            <w:r w:rsidRPr="00EF607C">
              <w:rPr>
                <w:rFonts w:ascii="Cambria" w:hAnsi="Cambria" w:cs="Times New Roman"/>
                <w:i/>
                <w:color w:val="A8A8A8"/>
                <w:sz w:val="20"/>
              </w:rPr>
              <w:tab/>
            </w:r>
          </w:p>
        </w:tc>
      </w:tr>
      <w:tr w:rsidR="00EF607C" w:rsidRPr="00EF607C" w14:paraId="3BEC57C2" w14:textId="77777777" w:rsidTr="008A7A13">
        <w:tc>
          <w:tcPr>
            <w:tcW w:w="792" w:type="dxa"/>
            <w:shd w:val="clear" w:color="auto" w:fill="auto"/>
          </w:tcPr>
          <w:p w14:paraId="22C9E029" w14:textId="77777777" w:rsidR="00EF607C" w:rsidRPr="00EF607C" w:rsidRDefault="00EF607C" w:rsidP="00EF607C">
            <w:pPr>
              <w:rPr>
                <w:rFonts w:ascii="Cambria" w:hAnsi="Cambria" w:cs="Times New Roman"/>
              </w:rPr>
            </w:pPr>
            <w:r w:rsidRPr="00EF607C">
              <w:rPr>
                <w:rFonts w:ascii="Cambria" w:hAnsi="Cambria" w:cs="Times New Roman"/>
              </w:rPr>
              <w:t>7.</w:t>
            </w:r>
          </w:p>
        </w:tc>
        <w:tc>
          <w:tcPr>
            <w:tcW w:w="9288" w:type="dxa"/>
            <w:shd w:val="clear" w:color="auto" w:fill="auto"/>
          </w:tcPr>
          <w:p w14:paraId="35A95345" w14:textId="77777777" w:rsidR="00EF607C" w:rsidRPr="00EF607C" w:rsidRDefault="00EF607C" w:rsidP="00EF607C">
            <w:pPr>
              <w:rPr>
                <w:rFonts w:ascii="Cambria" w:hAnsi="Cambria" w:cs="Times New Roman"/>
              </w:rPr>
            </w:pPr>
            <w:r w:rsidRPr="00EF607C">
              <w:rPr>
                <w:rFonts w:ascii="Cambria" w:hAnsi="Cambria" w:cs="Times New Roman"/>
              </w:rPr>
              <w:t>The federal government provides all relevant information about climate change to the public. *</w:t>
            </w:r>
          </w:p>
        </w:tc>
      </w:tr>
      <w:tr w:rsidR="00EF607C" w:rsidRPr="00EF607C" w14:paraId="741792CC" w14:textId="77777777" w:rsidTr="008A7A13">
        <w:tc>
          <w:tcPr>
            <w:tcW w:w="792" w:type="dxa"/>
            <w:shd w:val="clear" w:color="auto" w:fill="auto"/>
          </w:tcPr>
          <w:p w14:paraId="74EF7135" w14:textId="77777777" w:rsidR="00EF607C" w:rsidRPr="00EF607C" w:rsidRDefault="00EF607C" w:rsidP="00EF607C">
            <w:pPr>
              <w:rPr>
                <w:rFonts w:ascii="Cambria" w:hAnsi="Cambria" w:cs="Times New Roman"/>
              </w:rPr>
            </w:pPr>
            <w:r w:rsidRPr="00EF607C">
              <w:rPr>
                <w:rFonts w:ascii="Cambria" w:hAnsi="Cambria" w:cs="Times New Roman"/>
              </w:rPr>
              <w:t>8.</w:t>
            </w:r>
          </w:p>
        </w:tc>
        <w:tc>
          <w:tcPr>
            <w:tcW w:w="9288" w:type="dxa"/>
            <w:shd w:val="clear" w:color="auto" w:fill="auto"/>
          </w:tcPr>
          <w:p w14:paraId="20D70640" w14:textId="77777777" w:rsidR="00EF607C" w:rsidRPr="00EF607C" w:rsidRDefault="00EF607C" w:rsidP="00EF607C">
            <w:pPr>
              <w:rPr>
                <w:rFonts w:ascii="Cambria" w:hAnsi="Cambria" w:cs="Times New Roman"/>
              </w:rPr>
            </w:pPr>
            <w:r w:rsidRPr="00EF607C">
              <w:rPr>
                <w:rFonts w:ascii="Cambria" w:hAnsi="Cambria" w:cs="Times New Roman"/>
              </w:rPr>
              <w:t>The federal government is wasting money on climate change. *</w:t>
            </w:r>
            <w:r w:rsidRPr="00EF607C">
              <w:rPr>
                <w:rFonts w:ascii="Cambria" w:hAnsi="Cambria" w:cs="Times New Roman"/>
                <w:i/>
                <w:color w:val="A8A8A8"/>
                <w:sz w:val="20"/>
              </w:rPr>
              <w:tab/>
            </w:r>
          </w:p>
        </w:tc>
      </w:tr>
      <w:tr w:rsidR="00EF607C" w:rsidRPr="00EF607C" w14:paraId="2604AD8A" w14:textId="77777777" w:rsidTr="008A7A13">
        <w:tc>
          <w:tcPr>
            <w:tcW w:w="792" w:type="dxa"/>
            <w:shd w:val="clear" w:color="auto" w:fill="auto"/>
          </w:tcPr>
          <w:p w14:paraId="47679C3D" w14:textId="77777777" w:rsidR="00EF607C" w:rsidRPr="00EF607C" w:rsidRDefault="00EF607C" w:rsidP="00EF607C">
            <w:pPr>
              <w:rPr>
                <w:rFonts w:ascii="Cambria" w:hAnsi="Cambria" w:cs="Times New Roman"/>
              </w:rPr>
            </w:pPr>
            <w:r w:rsidRPr="00EF607C">
              <w:rPr>
                <w:rFonts w:ascii="Cambria" w:hAnsi="Cambria" w:cs="Times New Roman"/>
              </w:rPr>
              <w:t>9.</w:t>
            </w:r>
          </w:p>
        </w:tc>
        <w:tc>
          <w:tcPr>
            <w:tcW w:w="9288" w:type="dxa"/>
            <w:shd w:val="clear" w:color="auto" w:fill="auto"/>
          </w:tcPr>
          <w:p w14:paraId="6CE19B03" w14:textId="77777777" w:rsidR="00EF607C" w:rsidRPr="00EF607C" w:rsidRDefault="00EF607C" w:rsidP="00EF607C">
            <w:pPr>
              <w:rPr>
                <w:rFonts w:ascii="Cambria" w:hAnsi="Cambria" w:cs="Times New Roman"/>
              </w:rPr>
            </w:pPr>
            <w:r w:rsidRPr="00EF607C">
              <w:rPr>
                <w:rFonts w:ascii="Cambria" w:hAnsi="Cambria" w:cs="Times New Roman"/>
              </w:rPr>
              <w:t>The federal government spends money efficiently on climate change initiatives. *</w:t>
            </w:r>
          </w:p>
        </w:tc>
      </w:tr>
    </w:tbl>
    <w:p w14:paraId="1C824CE5" w14:textId="77777777" w:rsidR="00EF607C" w:rsidRPr="00EF607C" w:rsidRDefault="00EF607C" w:rsidP="00EF607C">
      <w:pPr>
        <w:spacing w:line="276" w:lineRule="auto"/>
        <w:rPr>
          <w:rFonts w:ascii="Cambria" w:eastAsia="MS Mincho" w:hAnsi="Cambria" w:cs="Times New Roman"/>
          <w:szCs w:val="22"/>
        </w:rPr>
      </w:pPr>
      <w:r w:rsidRPr="00EF607C">
        <w:rPr>
          <w:rFonts w:ascii="Cambria" w:eastAsia="MS Mincho" w:hAnsi="Cambria" w:cs="Times New Roman"/>
          <w:i/>
          <w:color w:val="A8A8A8"/>
          <w:sz w:val="20"/>
          <w:szCs w:val="22"/>
        </w:rPr>
        <w:t>Levels marked with * are randomized</w:t>
      </w:r>
    </w:p>
    <w:p w14:paraId="4DCCA4CA" w14:textId="77777777" w:rsidR="00EF607C" w:rsidRPr="00EF607C" w:rsidRDefault="00EF607C" w:rsidP="00EF607C">
      <w:pPr>
        <w:spacing w:line="276" w:lineRule="auto"/>
        <w:rPr>
          <w:rFonts w:ascii="Cambria" w:eastAsia="MS Mincho" w:hAnsi="Cambria" w:cs="Times New Roman"/>
          <w:szCs w:val="22"/>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5F083217" w14:textId="77777777" w:rsidTr="008A7A13">
        <w:tc>
          <w:tcPr>
            <w:tcW w:w="792" w:type="dxa"/>
            <w:shd w:val="clear" w:color="auto" w:fill="auto"/>
          </w:tcPr>
          <w:p w14:paraId="3EDAAAAE"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65D2B21F" w14:textId="77777777" w:rsidR="00EF607C" w:rsidRPr="00EF607C" w:rsidRDefault="00EF607C" w:rsidP="00EF607C">
            <w:pPr>
              <w:rPr>
                <w:rFonts w:ascii="Cambria" w:hAnsi="Cambria" w:cs="Times New Roman"/>
              </w:rPr>
            </w:pPr>
            <w:r w:rsidRPr="00EF607C">
              <w:rPr>
                <w:rFonts w:ascii="Cambria" w:hAnsi="Cambria" w:cs="Times New Roman"/>
              </w:rPr>
              <w:t>Strongly Disagree</w:t>
            </w:r>
          </w:p>
        </w:tc>
      </w:tr>
      <w:tr w:rsidR="00EF607C" w:rsidRPr="00EF607C" w14:paraId="35A5F171" w14:textId="77777777" w:rsidTr="008A7A13">
        <w:tc>
          <w:tcPr>
            <w:tcW w:w="792" w:type="dxa"/>
            <w:shd w:val="clear" w:color="auto" w:fill="auto"/>
          </w:tcPr>
          <w:p w14:paraId="58768C99"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56FCA72B" w14:textId="77777777" w:rsidR="00EF607C" w:rsidRPr="00EF607C" w:rsidRDefault="00EF607C" w:rsidP="00EF607C">
            <w:pPr>
              <w:rPr>
                <w:rFonts w:ascii="Cambria" w:hAnsi="Cambria" w:cs="Times New Roman"/>
              </w:rPr>
            </w:pPr>
            <w:r w:rsidRPr="00EF607C">
              <w:rPr>
                <w:rFonts w:ascii="Cambria" w:hAnsi="Cambria" w:cs="Times New Roman"/>
              </w:rPr>
              <w:t>Somewhat Disagree</w:t>
            </w:r>
          </w:p>
        </w:tc>
      </w:tr>
      <w:tr w:rsidR="00EF607C" w:rsidRPr="00EF607C" w14:paraId="59403E51" w14:textId="77777777" w:rsidTr="008A7A13">
        <w:tc>
          <w:tcPr>
            <w:tcW w:w="792" w:type="dxa"/>
            <w:shd w:val="clear" w:color="auto" w:fill="auto"/>
          </w:tcPr>
          <w:p w14:paraId="3A2C4734"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4FB476D9" w14:textId="77777777" w:rsidR="00EF607C" w:rsidRPr="00EF607C" w:rsidRDefault="00EF607C" w:rsidP="00EF607C">
            <w:pPr>
              <w:rPr>
                <w:rFonts w:ascii="Cambria" w:hAnsi="Cambria" w:cs="Times New Roman"/>
              </w:rPr>
            </w:pPr>
            <w:r w:rsidRPr="00EF607C">
              <w:rPr>
                <w:rFonts w:ascii="Cambria" w:hAnsi="Cambria" w:cs="Times New Roman"/>
              </w:rPr>
              <w:t>Neither Agree nor Disagree</w:t>
            </w:r>
          </w:p>
        </w:tc>
      </w:tr>
      <w:tr w:rsidR="00EF607C" w:rsidRPr="00EF607C" w14:paraId="1E27AF6C" w14:textId="77777777" w:rsidTr="008A7A13">
        <w:tc>
          <w:tcPr>
            <w:tcW w:w="792" w:type="dxa"/>
            <w:shd w:val="clear" w:color="auto" w:fill="auto"/>
          </w:tcPr>
          <w:p w14:paraId="10A3A150"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w:t>
            </w:r>
          </w:p>
        </w:tc>
        <w:tc>
          <w:tcPr>
            <w:tcW w:w="9288" w:type="dxa"/>
            <w:shd w:val="clear" w:color="auto" w:fill="auto"/>
          </w:tcPr>
          <w:p w14:paraId="70704583" w14:textId="77777777" w:rsidR="00EF607C" w:rsidRPr="00EF607C" w:rsidRDefault="00EF607C" w:rsidP="00EF607C">
            <w:pPr>
              <w:rPr>
                <w:rFonts w:ascii="Cambria" w:hAnsi="Cambria" w:cs="Times New Roman"/>
              </w:rPr>
            </w:pPr>
            <w:r w:rsidRPr="00EF607C">
              <w:rPr>
                <w:rFonts w:ascii="Cambria" w:hAnsi="Cambria" w:cs="Times New Roman"/>
              </w:rPr>
              <w:t>Somewhat Agree</w:t>
            </w:r>
          </w:p>
        </w:tc>
      </w:tr>
      <w:tr w:rsidR="00EF607C" w:rsidRPr="00EF607C" w14:paraId="1A160C60" w14:textId="77777777" w:rsidTr="008A7A13">
        <w:tc>
          <w:tcPr>
            <w:tcW w:w="792" w:type="dxa"/>
            <w:shd w:val="clear" w:color="auto" w:fill="auto"/>
          </w:tcPr>
          <w:p w14:paraId="73818D62"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5</w:t>
            </w:r>
          </w:p>
        </w:tc>
        <w:tc>
          <w:tcPr>
            <w:tcW w:w="9288" w:type="dxa"/>
            <w:shd w:val="clear" w:color="auto" w:fill="auto"/>
          </w:tcPr>
          <w:p w14:paraId="4C19EFEC" w14:textId="77777777" w:rsidR="00EF607C" w:rsidRPr="00EF607C" w:rsidRDefault="00EF607C" w:rsidP="00EF607C">
            <w:pPr>
              <w:rPr>
                <w:rFonts w:ascii="Cambria" w:hAnsi="Cambria" w:cs="Times New Roman"/>
              </w:rPr>
            </w:pPr>
            <w:r w:rsidRPr="00EF607C">
              <w:rPr>
                <w:rFonts w:ascii="Cambria" w:hAnsi="Cambria" w:cs="Times New Roman"/>
              </w:rPr>
              <w:t>Strongly Agree</w:t>
            </w:r>
          </w:p>
        </w:tc>
      </w:tr>
      <w:tr w:rsidR="00EF607C" w:rsidRPr="00EF607C" w14:paraId="7B2ECD56" w14:textId="77777777" w:rsidTr="008A7A13">
        <w:tc>
          <w:tcPr>
            <w:tcW w:w="792" w:type="dxa"/>
            <w:shd w:val="clear" w:color="auto" w:fill="auto"/>
          </w:tcPr>
          <w:p w14:paraId="5AE577F8"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9999</w:t>
            </w:r>
          </w:p>
        </w:tc>
        <w:tc>
          <w:tcPr>
            <w:tcW w:w="9288" w:type="dxa"/>
            <w:shd w:val="clear" w:color="auto" w:fill="auto"/>
          </w:tcPr>
          <w:p w14:paraId="30384EAB" w14:textId="77777777" w:rsidR="00EF607C" w:rsidRPr="00EF607C" w:rsidRDefault="00EF607C" w:rsidP="00EF607C">
            <w:pPr>
              <w:rPr>
                <w:rFonts w:ascii="Cambria" w:hAnsi="Cambria" w:cs="Times New Roman"/>
              </w:rPr>
            </w:pPr>
            <w:r w:rsidRPr="00EF607C">
              <w:rPr>
                <w:rFonts w:ascii="Cambria" w:hAnsi="Cambria" w:cs="Times New Roman"/>
                <w:color w:val="808080"/>
              </w:rPr>
              <w:t>Prefer not to say</w:t>
            </w:r>
          </w:p>
        </w:tc>
      </w:tr>
    </w:tbl>
    <w:p w14:paraId="4D884691" w14:textId="77777777" w:rsidR="00EF607C" w:rsidRPr="00EF607C" w:rsidRDefault="00EF607C" w:rsidP="00EF607C">
      <w:pPr>
        <w:spacing w:after="200" w:line="276" w:lineRule="auto"/>
        <w:rPr>
          <w:rFonts w:ascii="Cambria" w:eastAsia="MS Mincho" w:hAnsi="Cambria" w:cs="Times New Roman"/>
          <w:szCs w:val="22"/>
        </w:rPr>
      </w:pPr>
    </w:p>
    <w:p w14:paraId="0007F8EE"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D6d</w:t>
      </w:r>
      <w:r w:rsidRPr="00EF607C">
        <w:rPr>
          <w:rFonts w:ascii="Cambria" w:eastAsia="MS Mincho" w:hAnsi="Cambria" w:cs="Times New Roman"/>
          <w:i/>
          <w:sz w:val="20"/>
          <w:szCs w:val="22"/>
        </w:rPr>
        <w:tab/>
      </w:r>
    </w:p>
    <w:p w14:paraId="4CE5642E"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Please indicate whether, in general, you trust or distrust the Canadian federal government.</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0400F1B3" w14:textId="77777777" w:rsidTr="008A7A13">
        <w:tc>
          <w:tcPr>
            <w:tcW w:w="792" w:type="dxa"/>
            <w:shd w:val="clear" w:color="auto" w:fill="auto"/>
          </w:tcPr>
          <w:p w14:paraId="17410884"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34F05BDD" w14:textId="77777777" w:rsidR="00EF607C" w:rsidRPr="00EF607C" w:rsidRDefault="00EF607C" w:rsidP="00EF607C">
            <w:pPr>
              <w:rPr>
                <w:rFonts w:ascii="Cambria" w:hAnsi="Cambria" w:cs="Times New Roman"/>
              </w:rPr>
            </w:pPr>
            <w:r w:rsidRPr="00EF607C">
              <w:rPr>
                <w:rFonts w:ascii="Cambria" w:hAnsi="Cambria" w:cs="Times New Roman"/>
              </w:rPr>
              <w:t>Completely distrust</w:t>
            </w:r>
          </w:p>
        </w:tc>
      </w:tr>
      <w:tr w:rsidR="00EF607C" w:rsidRPr="00EF607C" w14:paraId="67E1C53B" w14:textId="77777777" w:rsidTr="008A7A13">
        <w:tc>
          <w:tcPr>
            <w:tcW w:w="792" w:type="dxa"/>
            <w:shd w:val="clear" w:color="auto" w:fill="auto"/>
          </w:tcPr>
          <w:p w14:paraId="33450D49"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7B1B7844" w14:textId="77777777" w:rsidR="00EF607C" w:rsidRPr="00EF607C" w:rsidRDefault="00EF607C" w:rsidP="00EF607C">
            <w:pPr>
              <w:rPr>
                <w:rFonts w:ascii="Cambria" w:hAnsi="Cambria" w:cs="Times New Roman"/>
              </w:rPr>
            </w:pPr>
            <w:r w:rsidRPr="00EF607C">
              <w:rPr>
                <w:rFonts w:ascii="Cambria" w:hAnsi="Cambria" w:cs="Times New Roman"/>
              </w:rPr>
              <w:t>Moderately distrust</w:t>
            </w:r>
          </w:p>
        </w:tc>
      </w:tr>
      <w:tr w:rsidR="00EF607C" w:rsidRPr="00EF607C" w14:paraId="74B4E1F9" w14:textId="77777777" w:rsidTr="008A7A13">
        <w:tc>
          <w:tcPr>
            <w:tcW w:w="792" w:type="dxa"/>
            <w:shd w:val="clear" w:color="auto" w:fill="auto"/>
          </w:tcPr>
          <w:p w14:paraId="5B586470"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69120E20" w14:textId="77777777" w:rsidR="00EF607C" w:rsidRPr="00EF607C" w:rsidRDefault="00EF607C" w:rsidP="00EF607C">
            <w:pPr>
              <w:rPr>
                <w:rFonts w:ascii="Cambria" w:hAnsi="Cambria" w:cs="Times New Roman"/>
              </w:rPr>
            </w:pPr>
            <w:r w:rsidRPr="00EF607C">
              <w:rPr>
                <w:rFonts w:ascii="Cambria" w:hAnsi="Cambria" w:cs="Times New Roman"/>
              </w:rPr>
              <w:t>Neither trust nor distrust</w:t>
            </w:r>
          </w:p>
        </w:tc>
      </w:tr>
      <w:tr w:rsidR="00EF607C" w:rsidRPr="00EF607C" w14:paraId="0677E526" w14:textId="77777777" w:rsidTr="008A7A13">
        <w:tc>
          <w:tcPr>
            <w:tcW w:w="792" w:type="dxa"/>
            <w:shd w:val="clear" w:color="auto" w:fill="auto"/>
          </w:tcPr>
          <w:p w14:paraId="5A4E136D"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w:t>
            </w:r>
          </w:p>
        </w:tc>
        <w:tc>
          <w:tcPr>
            <w:tcW w:w="9288" w:type="dxa"/>
            <w:shd w:val="clear" w:color="auto" w:fill="auto"/>
          </w:tcPr>
          <w:p w14:paraId="004C341D" w14:textId="77777777" w:rsidR="00EF607C" w:rsidRPr="00EF607C" w:rsidRDefault="00EF607C" w:rsidP="00EF607C">
            <w:pPr>
              <w:rPr>
                <w:rFonts w:ascii="Cambria" w:hAnsi="Cambria" w:cs="Times New Roman"/>
              </w:rPr>
            </w:pPr>
            <w:r w:rsidRPr="00EF607C">
              <w:rPr>
                <w:rFonts w:ascii="Cambria" w:hAnsi="Cambria" w:cs="Times New Roman"/>
              </w:rPr>
              <w:t>Moderately trust</w:t>
            </w:r>
          </w:p>
        </w:tc>
      </w:tr>
      <w:tr w:rsidR="00EF607C" w:rsidRPr="00EF607C" w14:paraId="446E337C" w14:textId="77777777" w:rsidTr="008A7A13">
        <w:tc>
          <w:tcPr>
            <w:tcW w:w="792" w:type="dxa"/>
            <w:shd w:val="clear" w:color="auto" w:fill="auto"/>
          </w:tcPr>
          <w:p w14:paraId="409EA784"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5</w:t>
            </w:r>
          </w:p>
        </w:tc>
        <w:tc>
          <w:tcPr>
            <w:tcW w:w="9288" w:type="dxa"/>
            <w:shd w:val="clear" w:color="auto" w:fill="auto"/>
          </w:tcPr>
          <w:p w14:paraId="218D4A75" w14:textId="77777777" w:rsidR="00EF607C" w:rsidRPr="00EF607C" w:rsidRDefault="00EF607C" w:rsidP="00EF607C">
            <w:pPr>
              <w:rPr>
                <w:rFonts w:ascii="Cambria" w:hAnsi="Cambria" w:cs="Times New Roman"/>
              </w:rPr>
            </w:pPr>
            <w:r w:rsidRPr="00EF607C">
              <w:rPr>
                <w:rFonts w:ascii="Cambria" w:hAnsi="Cambria" w:cs="Times New Roman"/>
              </w:rPr>
              <w:t>Completely trust</w:t>
            </w:r>
          </w:p>
        </w:tc>
      </w:tr>
    </w:tbl>
    <w:p w14:paraId="52B9F2BD" w14:textId="77777777" w:rsidR="00EF607C" w:rsidRPr="00EF607C" w:rsidRDefault="00EF607C" w:rsidP="00EF607C">
      <w:pPr>
        <w:spacing w:after="200" w:line="276" w:lineRule="auto"/>
        <w:rPr>
          <w:rFonts w:ascii="Cambria" w:eastAsia="MS Mincho" w:hAnsi="Cambria" w:cs="Times New Roman"/>
          <w:szCs w:val="22"/>
        </w:rPr>
      </w:pPr>
    </w:p>
    <w:p w14:paraId="42A21C92"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D6e</w:t>
      </w:r>
      <w:r w:rsidRPr="00EF607C">
        <w:rPr>
          <w:rFonts w:ascii="Cambria" w:eastAsia="MS Mincho" w:hAnsi="Cambria" w:cs="Times New Roman"/>
          <w:i/>
          <w:sz w:val="20"/>
          <w:szCs w:val="22"/>
        </w:rPr>
        <w:tab/>
      </w:r>
    </w:p>
    <w:p w14:paraId="602ED3B2"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 xml:space="preserve">Please rate your agreement or disagreement with the following statements about the </w:t>
      </w:r>
      <w:r w:rsidRPr="00EF607C">
        <w:rPr>
          <w:rFonts w:ascii="Cambria" w:eastAsia="MS Mincho" w:hAnsi="Cambria" w:cs="Times New Roman"/>
          <w:szCs w:val="22"/>
          <w:u w:val="single"/>
        </w:rPr>
        <w:t>Canadian federal government</w:t>
      </w:r>
      <w:r w:rsidRPr="00EF607C">
        <w:rPr>
          <w:rFonts w:ascii="Cambria" w:eastAsia="MS Mincho" w:hAnsi="Cambria" w:cs="Times New Roman"/>
          <w:szCs w:val="22"/>
        </w:rPr>
        <w:t>:</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669A5229" w14:textId="77777777" w:rsidTr="008A7A13">
        <w:tc>
          <w:tcPr>
            <w:tcW w:w="792" w:type="dxa"/>
            <w:shd w:val="clear" w:color="auto" w:fill="auto"/>
          </w:tcPr>
          <w:p w14:paraId="7F7C3884" w14:textId="77777777" w:rsidR="00EF607C" w:rsidRPr="00EF607C" w:rsidRDefault="00EF607C" w:rsidP="00EF607C">
            <w:pPr>
              <w:rPr>
                <w:rFonts w:ascii="Cambria" w:hAnsi="Cambria" w:cs="Times New Roman"/>
              </w:rPr>
            </w:pPr>
            <w:r w:rsidRPr="00EF607C">
              <w:rPr>
                <w:rFonts w:ascii="Cambria" w:hAnsi="Cambria" w:cs="Times New Roman"/>
              </w:rPr>
              <w:t>1.</w:t>
            </w:r>
          </w:p>
        </w:tc>
        <w:tc>
          <w:tcPr>
            <w:tcW w:w="9288" w:type="dxa"/>
            <w:shd w:val="clear" w:color="auto" w:fill="auto"/>
          </w:tcPr>
          <w:p w14:paraId="5B910C86" w14:textId="77777777" w:rsidR="00EF607C" w:rsidRPr="00EF607C" w:rsidRDefault="00EF607C" w:rsidP="00EF607C">
            <w:pPr>
              <w:rPr>
                <w:rFonts w:ascii="Cambria" w:hAnsi="Cambria" w:cs="Times New Roman"/>
              </w:rPr>
            </w:pPr>
            <w:r w:rsidRPr="00EF607C">
              <w:rPr>
                <w:rFonts w:ascii="Cambria" w:hAnsi="Cambria" w:cs="Times New Roman"/>
              </w:rPr>
              <w:t>The federal government is competent enough to deal with climate change. *</w:t>
            </w:r>
          </w:p>
        </w:tc>
      </w:tr>
      <w:tr w:rsidR="00EF607C" w:rsidRPr="00EF607C" w14:paraId="596F8CE1" w14:textId="77777777" w:rsidTr="008A7A13">
        <w:tc>
          <w:tcPr>
            <w:tcW w:w="792" w:type="dxa"/>
            <w:shd w:val="clear" w:color="auto" w:fill="auto"/>
          </w:tcPr>
          <w:p w14:paraId="494ED4CC" w14:textId="77777777" w:rsidR="00EF607C" w:rsidRPr="00EF607C" w:rsidRDefault="00EF607C" w:rsidP="00EF607C">
            <w:pPr>
              <w:rPr>
                <w:rFonts w:ascii="Cambria" w:hAnsi="Cambria" w:cs="Times New Roman"/>
              </w:rPr>
            </w:pPr>
            <w:r w:rsidRPr="00EF607C">
              <w:rPr>
                <w:rFonts w:ascii="Cambria" w:hAnsi="Cambria" w:cs="Times New Roman"/>
              </w:rPr>
              <w:t>4.</w:t>
            </w:r>
          </w:p>
        </w:tc>
        <w:tc>
          <w:tcPr>
            <w:tcW w:w="9288" w:type="dxa"/>
            <w:shd w:val="clear" w:color="auto" w:fill="auto"/>
          </w:tcPr>
          <w:p w14:paraId="70467125" w14:textId="77777777" w:rsidR="00EF607C" w:rsidRPr="00EF607C" w:rsidRDefault="00EF607C" w:rsidP="00EF607C">
            <w:pPr>
              <w:rPr>
                <w:rFonts w:ascii="Cambria" w:hAnsi="Cambria" w:cs="Times New Roman"/>
              </w:rPr>
            </w:pPr>
            <w:r w:rsidRPr="00EF607C">
              <w:rPr>
                <w:rFonts w:ascii="Cambria" w:hAnsi="Cambria" w:cs="Times New Roman"/>
              </w:rPr>
              <w:t>The federal government is too influenced by industry regarding climate change. *</w:t>
            </w:r>
          </w:p>
        </w:tc>
      </w:tr>
      <w:tr w:rsidR="00EF607C" w:rsidRPr="00EF607C" w14:paraId="275AC2C6" w14:textId="77777777" w:rsidTr="008A7A13">
        <w:tc>
          <w:tcPr>
            <w:tcW w:w="792" w:type="dxa"/>
            <w:shd w:val="clear" w:color="auto" w:fill="auto"/>
          </w:tcPr>
          <w:p w14:paraId="277C7812" w14:textId="77777777" w:rsidR="00EF607C" w:rsidRPr="00EF607C" w:rsidRDefault="00EF607C" w:rsidP="00EF607C">
            <w:pPr>
              <w:rPr>
                <w:rFonts w:ascii="Cambria" w:hAnsi="Cambria" w:cs="Times New Roman"/>
              </w:rPr>
            </w:pPr>
            <w:r w:rsidRPr="00EF607C">
              <w:rPr>
                <w:rFonts w:ascii="Cambria" w:hAnsi="Cambria" w:cs="Times New Roman"/>
              </w:rPr>
              <w:t>5.</w:t>
            </w:r>
          </w:p>
        </w:tc>
        <w:tc>
          <w:tcPr>
            <w:tcW w:w="9288" w:type="dxa"/>
            <w:shd w:val="clear" w:color="auto" w:fill="auto"/>
          </w:tcPr>
          <w:p w14:paraId="6D170654" w14:textId="77777777" w:rsidR="00EF607C" w:rsidRPr="00EF607C" w:rsidRDefault="00EF607C" w:rsidP="00EF607C">
            <w:pPr>
              <w:rPr>
                <w:rFonts w:ascii="Cambria" w:hAnsi="Cambria" w:cs="Times New Roman"/>
              </w:rPr>
            </w:pPr>
            <w:r w:rsidRPr="00EF607C">
              <w:rPr>
                <w:rFonts w:ascii="Cambria" w:hAnsi="Cambria" w:cs="Times New Roman"/>
              </w:rPr>
              <w:t>The federal government listens to what ordinary people think about climate change. *</w:t>
            </w:r>
          </w:p>
        </w:tc>
      </w:tr>
      <w:tr w:rsidR="00EF607C" w:rsidRPr="00EF607C" w14:paraId="60D117D0" w14:textId="77777777" w:rsidTr="008A7A13">
        <w:tc>
          <w:tcPr>
            <w:tcW w:w="792" w:type="dxa"/>
            <w:shd w:val="clear" w:color="auto" w:fill="auto"/>
          </w:tcPr>
          <w:p w14:paraId="5FEEDBF4" w14:textId="77777777" w:rsidR="00EF607C" w:rsidRPr="00EF607C" w:rsidRDefault="00EF607C" w:rsidP="00EF607C">
            <w:pPr>
              <w:rPr>
                <w:rFonts w:ascii="Cambria" w:hAnsi="Cambria" w:cs="Times New Roman"/>
              </w:rPr>
            </w:pPr>
            <w:r w:rsidRPr="00EF607C">
              <w:rPr>
                <w:rFonts w:ascii="Cambria" w:hAnsi="Cambria" w:cs="Times New Roman"/>
              </w:rPr>
              <w:t>6.</w:t>
            </w:r>
          </w:p>
        </w:tc>
        <w:tc>
          <w:tcPr>
            <w:tcW w:w="9288" w:type="dxa"/>
            <w:shd w:val="clear" w:color="auto" w:fill="auto"/>
          </w:tcPr>
          <w:p w14:paraId="6978F80E" w14:textId="77777777" w:rsidR="00EF607C" w:rsidRPr="00EF607C" w:rsidRDefault="00EF607C" w:rsidP="00EF607C">
            <w:pPr>
              <w:rPr>
                <w:rFonts w:ascii="Cambria" w:hAnsi="Cambria" w:cs="Times New Roman"/>
              </w:rPr>
            </w:pPr>
            <w:r w:rsidRPr="00EF607C">
              <w:rPr>
                <w:rFonts w:ascii="Cambria" w:hAnsi="Cambria" w:cs="Times New Roman"/>
              </w:rPr>
              <w:t>I feel that the way the federal government makes decisions about climate change is fair. *</w:t>
            </w:r>
          </w:p>
        </w:tc>
      </w:tr>
      <w:tr w:rsidR="00EF607C" w:rsidRPr="00EF607C" w14:paraId="5F687D1A" w14:textId="77777777" w:rsidTr="008A7A13">
        <w:tc>
          <w:tcPr>
            <w:tcW w:w="792" w:type="dxa"/>
            <w:shd w:val="clear" w:color="auto" w:fill="auto"/>
          </w:tcPr>
          <w:p w14:paraId="508B6186" w14:textId="77777777" w:rsidR="00EF607C" w:rsidRPr="00EF607C" w:rsidRDefault="00EF607C" w:rsidP="00EF607C">
            <w:pPr>
              <w:rPr>
                <w:rFonts w:ascii="Cambria" w:hAnsi="Cambria" w:cs="Times New Roman"/>
              </w:rPr>
            </w:pPr>
            <w:r w:rsidRPr="00EF607C">
              <w:rPr>
                <w:rFonts w:ascii="Cambria" w:hAnsi="Cambria" w:cs="Times New Roman"/>
              </w:rPr>
              <w:t>7.</w:t>
            </w:r>
          </w:p>
        </w:tc>
        <w:tc>
          <w:tcPr>
            <w:tcW w:w="9288" w:type="dxa"/>
            <w:shd w:val="clear" w:color="auto" w:fill="auto"/>
          </w:tcPr>
          <w:p w14:paraId="0E293F27" w14:textId="77777777" w:rsidR="00EF607C" w:rsidRPr="00EF607C" w:rsidRDefault="00EF607C" w:rsidP="00EF607C">
            <w:pPr>
              <w:rPr>
                <w:rFonts w:ascii="Cambria" w:hAnsi="Cambria" w:cs="Times New Roman"/>
              </w:rPr>
            </w:pPr>
            <w:r w:rsidRPr="00EF607C">
              <w:rPr>
                <w:rFonts w:ascii="Cambria" w:hAnsi="Cambria" w:cs="Times New Roman"/>
              </w:rPr>
              <w:t>The federal government provides all relevant information about climate change to the public. *</w:t>
            </w:r>
          </w:p>
        </w:tc>
      </w:tr>
      <w:tr w:rsidR="00EF607C" w:rsidRPr="00EF607C" w14:paraId="342FC3F5" w14:textId="77777777" w:rsidTr="008A7A13">
        <w:tc>
          <w:tcPr>
            <w:tcW w:w="792" w:type="dxa"/>
            <w:shd w:val="clear" w:color="auto" w:fill="auto"/>
          </w:tcPr>
          <w:p w14:paraId="469448A7" w14:textId="77777777" w:rsidR="00EF607C" w:rsidRPr="00EF607C" w:rsidRDefault="00EF607C" w:rsidP="00EF607C">
            <w:pPr>
              <w:rPr>
                <w:rFonts w:ascii="Cambria" w:hAnsi="Cambria" w:cs="Times New Roman"/>
              </w:rPr>
            </w:pPr>
            <w:r w:rsidRPr="00EF607C">
              <w:rPr>
                <w:rFonts w:ascii="Cambria" w:hAnsi="Cambria" w:cs="Times New Roman"/>
              </w:rPr>
              <w:t>9.</w:t>
            </w:r>
          </w:p>
        </w:tc>
        <w:tc>
          <w:tcPr>
            <w:tcW w:w="9288" w:type="dxa"/>
            <w:shd w:val="clear" w:color="auto" w:fill="auto"/>
          </w:tcPr>
          <w:p w14:paraId="41B41253" w14:textId="77777777" w:rsidR="00EF607C" w:rsidRPr="00EF607C" w:rsidRDefault="00EF607C" w:rsidP="00EF607C">
            <w:pPr>
              <w:rPr>
                <w:rFonts w:ascii="Cambria" w:hAnsi="Cambria" w:cs="Times New Roman"/>
              </w:rPr>
            </w:pPr>
            <w:r w:rsidRPr="00EF607C">
              <w:rPr>
                <w:rFonts w:ascii="Cambria" w:hAnsi="Cambria" w:cs="Times New Roman"/>
              </w:rPr>
              <w:t>The federal government spends money efficiently on climate change initiatives. *</w:t>
            </w:r>
          </w:p>
        </w:tc>
      </w:tr>
      <w:tr w:rsidR="00EF607C" w:rsidRPr="00EF607C" w14:paraId="1949C42C" w14:textId="77777777" w:rsidTr="008A7A13">
        <w:tc>
          <w:tcPr>
            <w:tcW w:w="792" w:type="dxa"/>
            <w:shd w:val="clear" w:color="auto" w:fill="auto"/>
          </w:tcPr>
          <w:p w14:paraId="277D649F" w14:textId="77777777" w:rsidR="00EF607C" w:rsidRPr="00EF607C" w:rsidRDefault="00EF607C" w:rsidP="00EF607C">
            <w:pPr>
              <w:rPr>
                <w:rFonts w:ascii="Cambria" w:hAnsi="Cambria" w:cs="Times New Roman"/>
              </w:rPr>
            </w:pPr>
            <w:r w:rsidRPr="00EF607C">
              <w:rPr>
                <w:rFonts w:ascii="Cambria" w:hAnsi="Cambria" w:cs="Times New Roman"/>
              </w:rPr>
              <w:t>10.</w:t>
            </w:r>
          </w:p>
        </w:tc>
        <w:tc>
          <w:tcPr>
            <w:tcW w:w="9288" w:type="dxa"/>
            <w:shd w:val="clear" w:color="auto" w:fill="auto"/>
          </w:tcPr>
          <w:p w14:paraId="108A00B4" w14:textId="77777777" w:rsidR="00EF607C" w:rsidRPr="00EF607C" w:rsidRDefault="00EF607C" w:rsidP="00EF607C">
            <w:pPr>
              <w:rPr>
                <w:rFonts w:ascii="Cambria" w:hAnsi="Cambria" w:cs="Times New Roman"/>
              </w:rPr>
            </w:pPr>
            <w:r w:rsidRPr="00EF607C">
              <w:rPr>
                <w:rFonts w:ascii="Cambria" w:hAnsi="Cambria" w:cs="Times New Roman"/>
              </w:rPr>
              <w:t>The federal government cares about ordinary Canadians. *</w:t>
            </w:r>
          </w:p>
        </w:tc>
      </w:tr>
    </w:tbl>
    <w:p w14:paraId="3DF78A1A" w14:textId="77777777" w:rsidR="00EF607C" w:rsidRPr="00EF607C" w:rsidRDefault="00EF607C" w:rsidP="00EF607C">
      <w:pPr>
        <w:spacing w:line="276" w:lineRule="auto"/>
        <w:rPr>
          <w:rFonts w:ascii="Cambria" w:eastAsia="MS Mincho" w:hAnsi="Cambria" w:cs="Times New Roman"/>
          <w:szCs w:val="22"/>
        </w:rPr>
      </w:pPr>
      <w:r w:rsidRPr="00EF607C">
        <w:rPr>
          <w:rFonts w:ascii="Cambria" w:eastAsia="MS Mincho" w:hAnsi="Cambria" w:cs="Times New Roman"/>
          <w:i/>
          <w:color w:val="A8A8A8"/>
          <w:sz w:val="20"/>
          <w:szCs w:val="22"/>
        </w:rPr>
        <w:t>Levels marked with * are randomized</w:t>
      </w:r>
    </w:p>
    <w:p w14:paraId="5C79D12C" w14:textId="77777777" w:rsidR="00EF607C" w:rsidRPr="00EF607C" w:rsidRDefault="00EF607C" w:rsidP="00EF607C">
      <w:pPr>
        <w:spacing w:line="276" w:lineRule="auto"/>
        <w:rPr>
          <w:rFonts w:ascii="Cambria" w:eastAsia="MS Mincho" w:hAnsi="Cambria" w:cs="Times New Roman"/>
          <w:szCs w:val="22"/>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32A34E6F" w14:textId="77777777" w:rsidTr="008A7A13">
        <w:tc>
          <w:tcPr>
            <w:tcW w:w="792" w:type="dxa"/>
            <w:shd w:val="clear" w:color="auto" w:fill="auto"/>
          </w:tcPr>
          <w:p w14:paraId="485A7AFF" w14:textId="77777777" w:rsidR="00EF607C" w:rsidRPr="00EF607C" w:rsidRDefault="00EF607C" w:rsidP="00EF607C">
            <w:pPr>
              <w:rPr>
                <w:rFonts w:ascii="Cambria" w:hAnsi="Cambria" w:cs="Times New Roman"/>
              </w:rPr>
            </w:pPr>
            <w:r w:rsidRPr="00EF607C">
              <w:rPr>
                <w:rFonts w:ascii="Segoe UI Symbol" w:hAnsi="Segoe UI Symbol" w:cs="Segoe UI Symbol"/>
              </w:rPr>
              <w:lastRenderedPageBreak/>
              <w:t>❍</w:t>
            </w:r>
            <w:r w:rsidRPr="00EF607C">
              <w:rPr>
                <w:rFonts w:ascii="Cambria" w:hAnsi="Cambria" w:cs="Times New Roman"/>
                <w:sz w:val="20"/>
                <w:vertAlign w:val="subscript"/>
              </w:rPr>
              <w:t xml:space="preserve">   1</w:t>
            </w:r>
          </w:p>
        </w:tc>
        <w:tc>
          <w:tcPr>
            <w:tcW w:w="9288" w:type="dxa"/>
            <w:shd w:val="clear" w:color="auto" w:fill="auto"/>
          </w:tcPr>
          <w:p w14:paraId="522D65B2" w14:textId="77777777" w:rsidR="00EF607C" w:rsidRPr="00EF607C" w:rsidRDefault="00EF607C" w:rsidP="00EF607C">
            <w:pPr>
              <w:rPr>
                <w:rFonts w:ascii="Cambria" w:hAnsi="Cambria" w:cs="Times New Roman"/>
              </w:rPr>
            </w:pPr>
            <w:r w:rsidRPr="00EF607C">
              <w:rPr>
                <w:rFonts w:ascii="Cambria" w:hAnsi="Cambria" w:cs="Times New Roman"/>
              </w:rPr>
              <w:t>Strongly disagree</w:t>
            </w:r>
          </w:p>
        </w:tc>
      </w:tr>
      <w:tr w:rsidR="00EF607C" w:rsidRPr="00EF607C" w14:paraId="1344F72B" w14:textId="77777777" w:rsidTr="008A7A13">
        <w:tc>
          <w:tcPr>
            <w:tcW w:w="792" w:type="dxa"/>
            <w:shd w:val="clear" w:color="auto" w:fill="auto"/>
          </w:tcPr>
          <w:p w14:paraId="3E04B9F6"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565EF0B3" w14:textId="77777777" w:rsidR="00EF607C" w:rsidRPr="00EF607C" w:rsidRDefault="00EF607C" w:rsidP="00EF607C">
            <w:pPr>
              <w:rPr>
                <w:rFonts w:ascii="Cambria" w:hAnsi="Cambria" w:cs="Times New Roman"/>
              </w:rPr>
            </w:pPr>
            <w:r w:rsidRPr="00EF607C">
              <w:rPr>
                <w:rFonts w:ascii="Cambria" w:hAnsi="Cambria" w:cs="Times New Roman"/>
              </w:rPr>
              <w:t>Disagree</w:t>
            </w:r>
          </w:p>
        </w:tc>
      </w:tr>
      <w:tr w:rsidR="00EF607C" w:rsidRPr="00EF607C" w14:paraId="7BAEF31B" w14:textId="77777777" w:rsidTr="008A7A13">
        <w:tc>
          <w:tcPr>
            <w:tcW w:w="792" w:type="dxa"/>
            <w:shd w:val="clear" w:color="auto" w:fill="auto"/>
          </w:tcPr>
          <w:p w14:paraId="57CAF4ED"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20230CCE" w14:textId="77777777" w:rsidR="00EF607C" w:rsidRPr="00EF607C" w:rsidRDefault="00EF607C" w:rsidP="00EF607C">
            <w:pPr>
              <w:rPr>
                <w:rFonts w:ascii="Cambria" w:hAnsi="Cambria" w:cs="Times New Roman"/>
              </w:rPr>
            </w:pPr>
            <w:r w:rsidRPr="00EF607C">
              <w:rPr>
                <w:rFonts w:ascii="Cambria" w:hAnsi="Cambria" w:cs="Times New Roman"/>
              </w:rPr>
              <w:t>Neither Agree nor Disagree</w:t>
            </w:r>
          </w:p>
        </w:tc>
      </w:tr>
      <w:tr w:rsidR="00EF607C" w:rsidRPr="00EF607C" w14:paraId="69D02FE2" w14:textId="77777777" w:rsidTr="008A7A13">
        <w:tc>
          <w:tcPr>
            <w:tcW w:w="792" w:type="dxa"/>
            <w:shd w:val="clear" w:color="auto" w:fill="auto"/>
          </w:tcPr>
          <w:p w14:paraId="01B13C76"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w:t>
            </w:r>
          </w:p>
        </w:tc>
        <w:tc>
          <w:tcPr>
            <w:tcW w:w="9288" w:type="dxa"/>
            <w:shd w:val="clear" w:color="auto" w:fill="auto"/>
          </w:tcPr>
          <w:p w14:paraId="076932D8" w14:textId="77777777" w:rsidR="00EF607C" w:rsidRPr="00EF607C" w:rsidRDefault="00EF607C" w:rsidP="00EF607C">
            <w:pPr>
              <w:rPr>
                <w:rFonts w:ascii="Cambria" w:hAnsi="Cambria" w:cs="Times New Roman"/>
              </w:rPr>
            </w:pPr>
            <w:r w:rsidRPr="00EF607C">
              <w:rPr>
                <w:rFonts w:ascii="Cambria" w:hAnsi="Cambria" w:cs="Times New Roman"/>
              </w:rPr>
              <w:t>Agree</w:t>
            </w:r>
          </w:p>
        </w:tc>
      </w:tr>
      <w:tr w:rsidR="00EF607C" w:rsidRPr="00EF607C" w14:paraId="74322200" w14:textId="77777777" w:rsidTr="008A7A13">
        <w:tc>
          <w:tcPr>
            <w:tcW w:w="792" w:type="dxa"/>
            <w:shd w:val="clear" w:color="auto" w:fill="auto"/>
          </w:tcPr>
          <w:p w14:paraId="72C9D066"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5</w:t>
            </w:r>
          </w:p>
        </w:tc>
        <w:tc>
          <w:tcPr>
            <w:tcW w:w="9288" w:type="dxa"/>
            <w:shd w:val="clear" w:color="auto" w:fill="auto"/>
          </w:tcPr>
          <w:p w14:paraId="434CCBC5" w14:textId="77777777" w:rsidR="00EF607C" w:rsidRPr="00EF607C" w:rsidRDefault="00EF607C" w:rsidP="00EF607C">
            <w:pPr>
              <w:rPr>
                <w:rFonts w:ascii="Cambria" w:hAnsi="Cambria" w:cs="Times New Roman"/>
              </w:rPr>
            </w:pPr>
            <w:r w:rsidRPr="00EF607C">
              <w:rPr>
                <w:rFonts w:ascii="Cambria" w:hAnsi="Cambria" w:cs="Times New Roman"/>
              </w:rPr>
              <w:t>Strongly Agree</w:t>
            </w:r>
          </w:p>
        </w:tc>
      </w:tr>
    </w:tbl>
    <w:p w14:paraId="424F473F" w14:textId="77777777" w:rsidR="00EF607C" w:rsidRPr="00EF607C" w:rsidRDefault="00EF607C" w:rsidP="00EF607C">
      <w:pPr>
        <w:spacing w:after="200" w:line="276" w:lineRule="auto"/>
        <w:rPr>
          <w:rFonts w:ascii="Cambria" w:eastAsia="MS Mincho" w:hAnsi="Cambria" w:cs="Times New Roman"/>
          <w:szCs w:val="22"/>
        </w:rPr>
      </w:pPr>
    </w:p>
    <w:p w14:paraId="766D0F6E"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D6f</w:t>
      </w:r>
    </w:p>
    <w:p w14:paraId="50F5DD1B"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 xml:space="preserve">To what extent do you trust or distrust the Government of Canada to make decisions about climate change that are in the best interest of Canada? </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67270A56" w14:textId="77777777" w:rsidTr="008A7A13">
        <w:tc>
          <w:tcPr>
            <w:tcW w:w="792" w:type="dxa"/>
            <w:shd w:val="clear" w:color="auto" w:fill="auto"/>
          </w:tcPr>
          <w:p w14:paraId="03302F40"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6A9166F1" w14:textId="77777777" w:rsidR="00EF607C" w:rsidRPr="00EF607C" w:rsidRDefault="00EF607C" w:rsidP="00EF607C">
            <w:pPr>
              <w:rPr>
                <w:rFonts w:ascii="Cambria" w:hAnsi="Cambria" w:cs="Times New Roman"/>
              </w:rPr>
            </w:pPr>
            <w:r w:rsidRPr="00EF607C">
              <w:rPr>
                <w:rFonts w:ascii="Cambria" w:hAnsi="Cambria" w:cs="Times New Roman"/>
              </w:rPr>
              <w:t>Strongly Distrust</w:t>
            </w:r>
          </w:p>
        </w:tc>
      </w:tr>
      <w:tr w:rsidR="00EF607C" w:rsidRPr="00EF607C" w14:paraId="0FB0205F" w14:textId="77777777" w:rsidTr="008A7A13">
        <w:tc>
          <w:tcPr>
            <w:tcW w:w="792" w:type="dxa"/>
            <w:shd w:val="clear" w:color="auto" w:fill="auto"/>
          </w:tcPr>
          <w:p w14:paraId="5FC46D77"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0DA86179" w14:textId="77777777" w:rsidR="00EF607C" w:rsidRPr="00EF607C" w:rsidRDefault="00EF607C" w:rsidP="00EF607C">
            <w:pPr>
              <w:rPr>
                <w:rFonts w:ascii="Cambria" w:hAnsi="Cambria" w:cs="Times New Roman"/>
              </w:rPr>
            </w:pPr>
            <w:r w:rsidRPr="00EF607C">
              <w:rPr>
                <w:rFonts w:ascii="Cambria" w:hAnsi="Cambria" w:cs="Times New Roman"/>
              </w:rPr>
              <w:t>Somewhat Distrust</w:t>
            </w:r>
          </w:p>
        </w:tc>
      </w:tr>
      <w:tr w:rsidR="00EF607C" w:rsidRPr="00EF607C" w14:paraId="7DF3958E" w14:textId="77777777" w:rsidTr="008A7A13">
        <w:tc>
          <w:tcPr>
            <w:tcW w:w="792" w:type="dxa"/>
            <w:shd w:val="clear" w:color="auto" w:fill="auto"/>
          </w:tcPr>
          <w:p w14:paraId="72D6A5F0"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2FA8E8B1" w14:textId="77777777" w:rsidR="00EF607C" w:rsidRPr="00EF607C" w:rsidRDefault="00EF607C" w:rsidP="00EF607C">
            <w:pPr>
              <w:rPr>
                <w:rFonts w:ascii="Cambria" w:hAnsi="Cambria" w:cs="Times New Roman"/>
              </w:rPr>
            </w:pPr>
            <w:r w:rsidRPr="00EF607C">
              <w:rPr>
                <w:rFonts w:ascii="Cambria" w:hAnsi="Cambria" w:cs="Times New Roman"/>
              </w:rPr>
              <w:t>Neither Trust nor Distrust</w:t>
            </w:r>
          </w:p>
        </w:tc>
      </w:tr>
      <w:tr w:rsidR="00EF607C" w:rsidRPr="00EF607C" w14:paraId="3B0FB1C2" w14:textId="77777777" w:rsidTr="008A7A13">
        <w:tc>
          <w:tcPr>
            <w:tcW w:w="792" w:type="dxa"/>
            <w:shd w:val="clear" w:color="auto" w:fill="auto"/>
          </w:tcPr>
          <w:p w14:paraId="04BD5ED4"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w:t>
            </w:r>
          </w:p>
        </w:tc>
        <w:tc>
          <w:tcPr>
            <w:tcW w:w="9288" w:type="dxa"/>
            <w:shd w:val="clear" w:color="auto" w:fill="auto"/>
          </w:tcPr>
          <w:p w14:paraId="6FEB9067" w14:textId="77777777" w:rsidR="00EF607C" w:rsidRPr="00EF607C" w:rsidRDefault="00EF607C" w:rsidP="00EF607C">
            <w:pPr>
              <w:rPr>
                <w:rFonts w:ascii="Cambria" w:hAnsi="Cambria" w:cs="Times New Roman"/>
              </w:rPr>
            </w:pPr>
            <w:r w:rsidRPr="00EF607C">
              <w:rPr>
                <w:rFonts w:ascii="Cambria" w:hAnsi="Cambria" w:cs="Times New Roman"/>
              </w:rPr>
              <w:t>Somewhat Trust</w:t>
            </w:r>
          </w:p>
        </w:tc>
      </w:tr>
      <w:tr w:rsidR="00EF607C" w:rsidRPr="00EF607C" w14:paraId="29A40FFA" w14:textId="77777777" w:rsidTr="008A7A13">
        <w:tc>
          <w:tcPr>
            <w:tcW w:w="792" w:type="dxa"/>
            <w:shd w:val="clear" w:color="auto" w:fill="auto"/>
          </w:tcPr>
          <w:p w14:paraId="64234082"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5</w:t>
            </w:r>
          </w:p>
        </w:tc>
        <w:tc>
          <w:tcPr>
            <w:tcW w:w="9288" w:type="dxa"/>
            <w:shd w:val="clear" w:color="auto" w:fill="auto"/>
          </w:tcPr>
          <w:p w14:paraId="376E9DAF" w14:textId="77777777" w:rsidR="00EF607C" w:rsidRPr="00EF607C" w:rsidRDefault="00EF607C" w:rsidP="00EF607C">
            <w:pPr>
              <w:rPr>
                <w:rFonts w:ascii="Cambria" w:hAnsi="Cambria" w:cs="Times New Roman"/>
              </w:rPr>
            </w:pPr>
            <w:r w:rsidRPr="00EF607C">
              <w:rPr>
                <w:rFonts w:ascii="Cambria" w:hAnsi="Cambria" w:cs="Times New Roman"/>
              </w:rPr>
              <w:t>Strongly Trust</w:t>
            </w:r>
          </w:p>
        </w:tc>
      </w:tr>
    </w:tbl>
    <w:p w14:paraId="1605B5A7" w14:textId="77777777" w:rsidR="00EF607C" w:rsidRPr="00EF607C" w:rsidRDefault="00EF607C" w:rsidP="00EF607C">
      <w:pPr>
        <w:spacing w:after="200" w:line="276" w:lineRule="auto"/>
        <w:rPr>
          <w:rFonts w:ascii="Cambria" w:eastAsia="MS Mincho" w:hAnsi="Cambria" w:cs="Times New Roman"/>
          <w:szCs w:val="22"/>
        </w:rPr>
      </w:pPr>
    </w:p>
    <w:p w14:paraId="7416743F"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D7</w:t>
      </w:r>
    </w:p>
    <w:p w14:paraId="1C769804"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 xml:space="preserve">How often do you come across information about climate change from the following sources? </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5C1A28BD" w14:textId="77777777" w:rsidTr="008A7A13">
        <w:tc>
          <w:tcPr>
            <w:tcW w:w="792" w:type="dxa"/>
            <w:shd w:val="clear" w:color="auto" w:fill="auto"/>
          </w:tcPr>
          <w:p w14:paraId="0CB28023" w14:textId="77777777" w:rsidR="00EF607C" w:rsidRPr="00EF607C" w:rsidRDefault="00EF607C" w:rsidP="00EF607C">
            <w:pPr>
              <w:rPr>
                <w:rFonts w:ascii="Cambria" w:hAnsi="Cambria" w:cs="Times New Roman"/>
              </w:rPr>
            </w:pPr>
            <w:r w:rsidRPr="00EF607C">
              <w:rPr>
                <w:rFonts w:ascii="Cambria" w:hAnsi="Cambria" w:cs="Times New Roman"/>
              </w:rPr>
              <w:t>1.</w:t>
            </w:r>
          </w:p>
        </w:tc>
        <w:tc>
          <w:tcPr>
            <w:tcW w:w="9288" w:type="dxa"/>
            <w:shd w:val="clear" w:color="auto" w:fill="auto"/>
          </w:tcPr>
          <w:p w14:paraId="36EA7869" w14:textId="77777777" w:rsidR="00EF607C" w:rsidRPr="00EF607C" w:rsidRDefault="00EF607C" w:rsidP="00EF607C">
            <w:pPr>
              <w:rPr>
                <w:rFonts w:ascii="Cambria" w:hAnsi="Cambria" w:cs="Times New Roman"/>
              </w:rPr>
            </w:pPr>
            <w:r w:rsidRPr="00EF607C">
              <w:rPr>
                <w:rFonts w:ascii="Cambria" w:hAnsi="Cambria" w:cs="Times New Roman"/>
              </w:rPr>
              <w:t>Canadian TV and radio channels (including their websites) (e.g., CBC, Global, CTV) *</w:t>
            </w:r>
          </w:p>
        </w:tc>
      </w:tr>
      <w:tr w:rsidR="00EF607C" w:rsidRPr="00EF607C" w14:paraId="66731367" w14:textId="77777777" w:rsidTr="008A7A13">
        <w:tc>
          <w:tcPr>
            <w:tcW w:w="792" w:type="dxa"/>
            <w:shd w:val="clear" w:color="auto" w:fill="auto"/>
          </w:tcPr>
          <w:p w14:paraId="7299B745" w14:textId="77777777" w:rsidR="00EF607C" w:rsidRPr="00EF607C" w:rsidRDefault="00EF607C" w:rsidP="00EF607C">
            <w:pPr>
              <w:rPr>
                <w:rFonts w:ascii="Cambria" w:hAnsi="Cambria" w:cs="Times New Roman"/>
              </w:rPr>
            </w:pPr>
            <w:r w:rsidRPr="00EF607C">
              <w:rPr>
                <w:rFonts w:ascii="Cambria" w:hAnsi="Cambria" w:cs="Times New Roman"/>
              </w:rPr>
              <w:t>2.</w:t>
            </w:r>
          </w:p>
        </w:tc>
        <w:tc>
          <w:tcPr>
            <w:tcW w:w="9288" w:type="dxa"/>
            <w:shd w:val="clear" w:color="auto" w:fill="auto"/>
          </w:tcPr>
          <w:p w14:paraId="0E18BF64" w14:textId="77777777" w:rsidR="00EF607C" w:rsidRPr="00EF607C" w:rsidRDefault="00EF607C" w:rsidP="00EF607C">
            <w:pPr>
              <w:rPr>
                <w:rFonts w:ascii="Cambria" w:hAnsi="Cambria" w:cs="Times New Roman"/>
              </w:rPr>
            </w:pPr>
            <w:r w:rsidRPr="00EF607C">
              <w:rPr>
                <w:rFonts w:ascii="Cambria" w:hAnsi="Cambria" w:cs="Times New Roman"/>
              </w:rPr>
              <w:t>Non-Canadian TV and radio channels (including their websites) (e.g., CNN, Fox News, BBC) *</w:t>
            </w:r>
          </w:p>
        </w:tc>
      </w:tr>
      <w:tr w:rsidR="00EF607C" w:rsidRPr="00EF607C" w14:paraId="7F4A0B3E" w14:textId="77777777" w:rsidTr="008A7A13">
        <w:tc>
          <w:tcPr>
            <w:tcW w:w="792" w:type="dxa"/>
            <w:shd w:val="clear" w:color="auto" w:fill="auto"/>
          </w:tcPr>
          <w:p w14:paraId="67BC3979" w14:textId="77777777" w:rsidR="00EF607C" w:rsidRPr="00EF607C" w:rsidRDefault="00EF607C" w:rsidP="00EF607C">
            <w:pPr>
              <w:rPr>
                <w:rFonts w:ascii="Cambria" w:hAnsi="Cambria" w:cs="Times New Roman"/>
              </w:rPr>
            </w:pPr>
            <w:r w:rsidRPr="00EF607C">
              <w:rPr>
                <w:rFonts w:ascii="Cambria" w:hAnsi="Cambria" w:cs="Times New Roman"/>
              </w:rPr>
              <w:t>3.</w:t>
            </w:r>
          </w:p>
        </w:tc>
        <w:tc>
          <w:tcPr>
            <w:tcW w:w="9288" w:type="dxa"/>
            <w:shd w:val="clear" w:color="auto" w:fill="auto"/>
          </w:tcPr>
          <w:p w14:paraId="3AF5B5BE" w14:textId="77777777" w:rsidR="00EF607C" w:rsidRPr="00EF607C" w:rsidRDefault="00EF607C" w:rsidP="00EF607C">
            <w:pPr>
              <w:rPr>
                <w:rFonts w:ascii="Cambria" w:hAnsi="Cambria" w:cs="Times New Roman"/>
              </w:rPr>
            </w:pPr>
            <w:r w:rsidRPr="00EF607C">
              <w:rPr>
                <w:rFonts w:ascii="Cambria" w:hAnsi="Cambria" w:cs="Times New Roman"/>
              </w:rPr>
              <w:t>Newspapers and magazines (including their websites) (e.g., Globe &amp; Mail, National Post, New York Times) *</w:t>
            </w:r>
          </w:p>
        </w:tc>
      </w:tr>
      <w:tr w:rsidR="00EF607C" w:rsidRPr="00EF607C" w14:paraId="72061F77" w14:textId="77777777" w:rsidTr="008A7A13">
        <w:tc>
          <w:tcPr>
            <w:tcW w:w="792" w:type="dxa"/>
            <w:shd w:val="clear" w:color="auto" w:fill="auto"/>
          </w:tcPr>
          <w:p w14:paraId="569E45D4" w14:textId="77777777" w:rsidR="00EF607C" w:rsidRPr="00EF607C" w:rsidRDefault="00EF607C" w:rsidP="00EF607C">
            <w:pPr>
              <w:rPr>
                <w:rFonts w:ascii="Cambria" w:hAnsi="Cambria" w:cs="Times New Roman"/>
              </w:rPr>
            </w:pPr>
            <w:r w:rsidRPr="00EF607C">
              <w:rPr>
                <w:rFonts w:ascii="Cambria" w:hAnsi="Cambria" w:cs="Times New Roman"/>
              </w:rPr>
              <w:t>4.</w:t>
            </w:r>
          </w:p>
        </w:tc>
        <w:tc>
          <w:tcPr>
            <w:tcW w:w="9288" w:type="dxa"/>
            <w:shd w:val="clear" w:color="auto" w:fill="auto"/>
          </w:tcPr>
          <w:p w14:paraId="10E9BD0C" w14:textId="77777777" w:rsidR="00EF607C" w:rsidRPr="00EF607C" w:rsidRDefault="00EF607C" w:rsidP="00EF607C">
            <w:pPr>
              <w:rPr>
                <w:rFonts w:ascii="Cambria" w:hAnsi="Cambria" w:cs="Times New Roman"/>
              </w:rPr>
            </w:pPr>
            <w:r w:rsidRPr="00EF607C">
              <w:rPr>
                <w:rFonts w:ascii="Cambria" w:hAnsi="Cambria" w:cs="Times New Roman"/>
              </w:rPr>
              <w:t>Conversations with family, friends and colleagues *</w:t>
            </w:r>
          </w:p>
        </w:tc>
      </w:tr>
      <w:tr w:rsidR="00EF607C" w:rsidRPr="00EF607C" w14:paraId="7454EE60" w14:textId="77777777" w:rsidTr="008A7A13">
        <w:tc>
          <w:tcPr>
            <w:tcW w:w="792" w:type="dxa"/>
            <w:shd w:val="clear" w:color="auto" w:fill="auto"/>
          </w:tcPr>
          <w:p w14:paraId="6FF21B94" w14:textId="77777777" w:rsidR="00EF607C" w:rsidRPr="00EF607C" w:rsidRDefault="00EF607C" w:rsidP="00EF607C">
            <w:pPr>
              <w:rPr>
                <w:rFonts w:ascii="Cambria" w:hAnsi="Cambria" w:cs="Times New Roman"/>
              </w:rPr>
            </w:pPr>
            <w:r w:rsidRPr="00EF607C">
              <w:rPr>
                <w:rFonts w:ascii="Cambria" w:hAnsi="Cambria" w:cs="Times New Roman"/>
              </w:rPr>
              <w:t>5.</w:t>
            </w:r>
          </w:p>
        </w:tc>
        <w:tc>
          <w:tcPr>
            <w:tcW w:w="9288" w:type="dxa"/>
            <w:shd w:val="clear" w:color="auto" w:fill="auto"/>
          </w:tcPr>
          <w:p w14:paraId="3618E6A4" w14:textId="77777777" w:rsidR="00EF607C" w:rsidRPr="00EF607C" w:rsidRDefault="00EF607C" w:rsidP="00EF607C">
            <w:pPr>
              <w:rPr>
                <w:rFonts w:ascii="Cambria" w:hAnsi="Cambria" w:cs="Times New Roman"/>
              </w:rPr>
            </w:pPr>
            <w:r w:rsidRPr="00EF607C">
              <w:rPr>
                <w:rFonts w:ascii="Cambria" w:hAnsi="Cambria" w:cs="Times New Roman"/>
              </w:rPr>
              <w:t>Government websites (federal, provincial or municipal) *</w:t>
            </w:r>
          </w:p>
        </w:tc>
      </w:tr>
      <w:tr w:rsidR="00EF607C" w:rsidRPr="00EF607C" w14:paraId="7F94397B" w14:textId="77777777" w:rsidTr="008A7A13">
        <w:tc>
          <w:tcPr>
            <w:tcW w:w="792" w:type="dxa"/>
            <w:shd w:val="clear" w:color="auto" w:fill="auto"/>
          </w:tcPr>
          <w:p w14:paraId="7949E00B" w14:textId="77777777" w:rsidR="00EF607C" w:rsidRPr="00EF607C" w:rsidRDefault="00EF607C" w:rsidP="00EF607C">
            <w:pPr>
              <w:rPr>
                <w:rFonts w:ascii="Cambria" w:hAnsi="Cambria" w:cs="Times New Roman"/>
              </w:rPr>
            </w:pPr>
            <w:r w:rsidRPr="00EF607C">
              <w:rPr>
                <w:rFonts w:ascii="Cambria" w:hAnsi="Cambria" w:cs="Times New Roman"/>
              </w:rPr>
              <w:t>6.</w:t>
            </w:r>
          </w:p>
        </w:tc>
        <w:tc>
          <w:tcPr>
            <w:tcW w:w="9288" w:type="dxa"/>
            <w:shd w:val="clear" w:color="auto" w:fill="auto"/>
          </w:tcPr>
          <w:p w14:paraId="2224F9EA" w14:textId="77777777" w:rsidR="00EF607C" w:rsidRPr="00EF607C" w:rsidRDefault="00EF607C" w:rsidP="00EF607C">
            <w:pPr>
              <w:rPr>
                <w:rFonts w:ascii="Cambria" w:hAnsi="Cambria" w:cs="Times New Roman"/>
              </w:rPr>
            </w:pPr>
            <w:r w:rsidRPr="00EF607C">
              <w:rPr>
                <w:rFonts w:ascii="Cambria" w:hAnsi="Cambria" w:cs="Times New Roman"/>
              </w:rPr>
              <w:t>Podcasts *</w:t>
            </w:r>
          </w:p>
        </w:tc>
      </w:tr>
      <w:tr w:rsidR="00EF607C" w:rsidRPr="00EF607C" w14:paraId="5234FAD6" w14:textId="77777777" w:rsidTr="008A7A13">
        <w:tc>
          <w:tcPr>
            <w:tcW w:w="792" w:type="dxa"/>
            <w:shd w:val="clear" w:color="auto" w:fill="auto"/>
          </w:tcPr>
          <w:p w14:paraId="746E1BB7" w14:textId="77777777" w:rsidR="00EF607C" w:rsidRPr="00EF607C" w:rsidRDefault="00EF607C" w:rsidP="00EF607C">
            <w:pPr>
              <w:rPr>
                <w:rFonts w:ascii="Cambria" w:hAnsi="Cambria" w:cs="Times New Roman"/>
              </w:rPr>
            </w:pPr>
            <w:r w:rsidRPr="00EF607C">
              <w:rPr>
                <w:rFonts w:ascii="Cambria" w:hAnsi="Cambria" w:cs="Times New Roman"/>
              </w:rPr>
              <w:t>7.</w:t>
            </w:r>
          </w:p>
        </w:tc>
        <w:tc>
          <w:tcPr>
            <w:tcW w:w="9288" w:type="dxa"/>
            <w:shd w:val="clear" w:color="auto" w:fill="auto"/>
          </w:tcPr>
          <w:p w14:paraId="3F2A3B62" w14:textId="77777777" w:rsidR="00EF607C" w:rsidRPr="00EF607C" w:rsidRDefault="00EF607C" w:rsidP="00EF607C">
            <w:pPr>
              <w:rPr>
                <w:rFonts w:ascii="Cambria" w:hAnsi="Cambria" w:cs="Times New Roman"/>
              </w:rPr>
            </w:pPr>
            <w:r w:rsidRPr="00EF607C">
              <w:rPr>
                <w:rFonts w:ascii="Cambria" w:hAnsi="Cambria" w:cs="Times New Roman"/>
              </w:rPr>
              <w:t>Facebook, Twitter, or Reddit *</w:t>
            </w:r>
          </w:p>
        </w:tc>
      </w:tr>
      <w:tr w:rsidR="00EF607C" w:rsidRPr="00EF607C" w14:paraId="4DFB644C" w14:textId="77777777" w:rsidTr="008A7A13">
        <w:tc>
          <w:tcPr>
            <w:tcW w:w="792" w:type="dxa"/>
            <w:shd w:val="clear" w:color="auto" w:fill="auto"/>
          </w:tcPr>
          <w:p w14:paraId="5587D495" w14:textId="77777777" w:rsidR="00EF607C" w:rsidRPr="00EF607C" w:rsidRDefault="00EF607C" w:rsidP="00EF607C">
            <w:pPr>
              <w:rPr>
                <w:rFonts w:ascii="Cambria" w:hAnsi="Cambria" w:cs="Times New Roman"/>
              </w:rPr>
            </w:pPr>
            <w:r w:rsidRPr="00EF607C">
              <w:rPr>
                <w:rFonts w:ascii="Cambria" w:hAnsi="Cambria" w:cs="Times New Roman"/>
              </w:rPr>
              <w:t>8.</w:t>
            </w:r>
          </w:p>
        </w:tc>
        <w:tc>
          <w:tcPr>
            <w:tcW w:w="9288" w:type="dxa"/>
            <w:shd w:val="clear" w:color="auto" w:fill="auto"/>
          </w:tcPr>
          <w:p w14:paraId="56F34719" w14:textId="77777777" w:rsidR="00EF607C" w:rsidRPr="00EF607C" w:rsidRDefault="00EF607C" w:rsidP="00EF607C">
            <w:pPr>
              <w:rPr>
                <w:rFonts w:ascii="Cambria" w:hAnsi="Cambria" w:cs="Times New Roman"/>
              </w:rPr>
            </w:pPr>
            <w:r w:rsidRPr="00EF607C">
              <w:rPr>
                <w:rFonts w:ascii="Cambria" w:hAnsi="Cambria" w:cs="Times New Roman"/>
              </w:rPr>
              <w:t>Instagram, TikTok or Youtube *</w:t>
            </w:r>
          </w:p>
        </w:tc>
      </w:tr>
      <w:tr w:rsidR="00EF607C" w:rsidRPr="00EF607C" w14:paraId="3E282039" w14:textId="77777777" w:rsidTr="008A7A13">
        <w:tc>
          <w:tcPr>
            <w:tcW w:w="792" w:type="dxa"/>
            <w:shd w:val="clear" w:color="auto" w:fill="auto"/>
          </w:tcPr>
          <w:p w14:paraId="404385C3" w14:textId="77777777" w:rsidR="00EF607C" w:rsidRPr="00EF607C" w:rsidRDefault="00EF607C" w:rsidP="00EF607C">
            <w:pPr>
              <w:rPr>
                <w:rFonts w:ascii="Cambria" w:hAnsi="Cambria" w:cs="Times New Roman"/>
              </w:rPr>
            </w:pPr>
            <w:r w:rsidRPr="00EF607C">
              <w:rPr>
                <w:rFonts w:ascii="Cambria" w:hAnsi="Cambria" w:cs="Times New Roman"/>
              </w:rPr>
              <w:t>14.</w:t>
            </w:r>
          </w:p>
        </w:tc>
        <w:tc>
          <w:tcPr>
            <w:tcW w:w="9288" w:type="dxa"/>
            <w:shd w:val="clear" w:color="auto" w:fill="auto"/>
          </w:tcPr>
          <w:p w14:paraId="796F4E9F" w14:textId="77777777" w:rsidR="00EF607C" w:rsidRPr="00EF607C" w:rsidRDefault="00EF607C" w:rsidP="00EF607C">
            <w:pPr>
              <w:rPr>
                <w:rFonts w:ascii="Cambria" w:hAnsi="Cambria" w:cs="Times New Roman"/>
              </w:rPr>
            </w:pPr>
            <w:r w:rsidRPr="00EF607C">
              <w:rPr>
                <w:rFonts w:ascii="Cambria" w:hAnsi="Cambria" w:cs="Times New Roman"/>
              </w:rPr>
              <w:t>Scientific or technical reports *</w:t>
            </w:r>
          </w:p>
        </w:tc>
      </w:tr>
      <w:tr w:rsidR="00EF607C" w:rsidRPr="00EF607C" w14:paraId="59D9B4F4" w14:textId="77777777" w:rsidTr="008A7A13">
        <w:tc>
          <w:tcPr>
            <w:tcW w:w="792" w:type="dxa"/>
            <w:shd w:val="clear" w:color="auto" w:fill="auto"/>
          </w:tcPr>
          <w:p w14:paraId="24690B4B" w14:textId="77777777" w:rsidR="00EF607C" w:rsidRPr="00EF607C" w:rsidRDefault="00EF607C" w:rsidP="00EF607C">
            <w:pPr>
              <w:rPr>
                <w:rFonts w:ascii="Cambria" w:hAnsi="Cambria" w:cs="Times New Roman"/>
              </w:rPr>
            </w:pPr>
            <w:r w:rsidRPr="00EF607C">
              <w:rPr>
                <w:rFonts w:ascii="Cambria" w:hAnsi="Cambria" w:cs="Times New Roman"/>
              </w:rPr>
              <w:t>13.</w:t>
            </w:r>
          </w:p>
        </w:tc>
        <w:tc>
          <w:tcPr>
            <w:tcW w:w="9288" w:type="dxa"/>
            <w:shd w:val="clear" w:color="auto" w:fill="auto"/>
          </w:tcPr>
          <w:p w14:paraId="6CE2F4E4" w14:textId="77777777" w:rsidR="00EF607C" w:rsidRPr="00EF607C" w:rsidRDefault="00EF607C" w:rsidP="00EF607C">
            <w:pPr>
              <w:rPr>
                <w:rFonts w:ascii="Cambria" w:hAnsi="Cambria" w:cs="Times New Roman"/>
              </w:rPr>
            </w:pPr>
            <w:r w:rsidRPr="00EF607C">
              <w:rPr>
                <w:rFonts w:ascii="Cambria" w:hAnsi="Cambria" w:cs="Times New Roman"/>
              </w:rPr>
              <w:t>Other social media platforms</w:t>
            </w:r>
          </w:p>
        </w:tc>
      </w:tr>
    </w:tbl>
    <w:p w14:paraId="0FFFE4A9" w14:textId="77777777" w:rsidR="00EF607C" w:rsidRPr="00EF607C" w:rsidRDefault="00EF607C" w:rsidP="00EF607C">
      <w:pPr>
        <w:spacing w:line="276" w:lineRule="auto"/>
        <w:rPr>
          <w:rFonts w:ascii="Cambria" w:eastAsia="MS Mincho" w:hAnsi="Cambria" w:cs="Times New Roman"/>
          <w:szCs w:val="22"/>
        </w:rPr>
      </w:pPr>
      <w:r w:rsidRPr="00EF607C">
        <w:rPr>
          <w:rFonts w:ascii="Cambria" w:eastAsia="MS Mincho" w:hAnsi="Cambria" w:cs="Times New Roman"/>
          <w:i/>
          <w:color w:val="A8A8A8"/>
          <w:sz w:val="20"/>
          <w:szCs w:val="22"/>
        </w:rPr>
        <w:t>Levels marked with * are randomized</w:t>
      </w:r>
    </w:p>
    <w:p w14:paraId="66F3F013" w14:textId="77777777" w:rsidR="00EF607C" w:rsidRPr="00EF607C" w:rsidRDefault="00EF607C" w:rsidP="00EF607C">
      <w:pPr>
        <w:spacing w:line="276" w:lineRule="auto"/>
        <w:rPr>
          <w:rFonts w:ascii="Cambria" w:eastAsia="MS Mincho" w:hAnsi="Cambria" w:cs="Times New Roman"/>
          <w:szCs w:val="22"/>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5B186356" w14:textId="77777777" w:rsidTr="008A7A13">
        <w:tc>
          <w:tcPr>
            <w:tcW w:w="792" w:type="dxa"/>
            <w:shd w:val="clear" w:color="auto" w:fill="auto"/>
          </w:tcPr>
          <w:p w14:paraId="374DEA16"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431A1805" w14:textId="77777777" w:rsidR="00EF607C" w:rsidRPr="00EF607C" w:rsidRDefault="00EF607C" w:rsidP="00EF607C">
            <w:pPr>
              <w:rPr>
                <w:rFonts w:ascii="Cambria" w:hAnsi="Cambria" w:cs="Times New Roman"/>
              </w:rPr>
            </w:pPr>
            <w:r w:rsidRPr="00EF607C">
              <w:rPr>
                <w:rFonts w:ascii="Cambria" w:hAnsi="Cambria" w:cs="Times New Roman"/>
              </w:rPr>
              <w:t>Never</w:t>
            </w:r>
          </w:p>
        </w:tc>
      </w:tr>
      <w:tr w:rsidR="00EF607C" w:rsidRPr="00EF607C" w14:paraId="554403BC" w14:textId="77777777" w:rsidTr="008A7A13">
        <w:tc>
          <w:tcPr>
            <w:tcW w:w="792" w:type="dxa"/>
            <w:shd w:val="clear" w:color="auto" w:fill="auto"/>
          </w:tcPr>
          <w:p w14:paraId="51A7CD2E"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2D774FFA" w14:textId="77777777" w:rsidR="00EF607C" w:rsidRPr="00EF607C" w:rsidRDefault="00EF607C" w:rsidP="00EF607C">
            <w:pPr>
              <w:rPr>
                <w:rFonts w:ascii="Cambria" w:hAnsi="Cambria" w:cs="Times New Roman"/>
              </w:rPr>
            </w:pPr>
            <w:r w:rsidRPr="00EF607C">
              <w:rPr>
                <w:rFonts w:ascii="Cambria" w:hAnsi="Cambria" w:cs="Times New Roman"/>
              </w:rPr>
              <w:t>Rarely</w:t>
            </w:r>
          </w:p>
        </w:tc>
      </w:tr>
      <w:tr w:rsidR="00EF607C" w:rsidRPr="00EF607C" w14:paraId="16F4A61B" w14:textId="77777777" w:rsidTr="008A7A13">
        <w:tc>
          <w:tcPr>
            <w:tcW w:w="792" w:type="dxa"/>
            <w:shd w:val="clear" w:color="auto" w:fill="auto"/>
          </w:tcPr>
          <w:p w14:paraId="2D501BF0"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754C9B74" w14:textId="77777777" w:rsidR="00EF607C" w:rsidRPr="00EF607C" w:rsidRDefault="00EF607C" w:rsidP="00EF607C">
            <w:pPr>
              <w:rPr>
                <w:rFonts w:ascii="Cambria" w:hAnsi="Cambria" w:cs="Times New Roman"/>
              </w:rPr>
            </w:pPr>
            <w:r w:rsidRPr="00EF607C">
              <w:rPr>
                <w:rFonts w:ascii="Cambria" w:hAnsi="Cambria" w:cs="Times New Roman"/>
              </w:rPr>
              <w:t>Occasionally</w:t>
            </w:r>
          </w:p>
        </w:tc>
      </w:tr>
      <w:tr w:rsidR="00EF607C" w:rsidRPr="00EF607C" w14:paraId="3E98DDCC" w14:textId="77777777" w:rsidTr="008A7A13">
        <w:tc>
          <w:tcPr>
            <w:tcW w:w="792" w:type="dxa"/>
            <w:shd w:val="clear" w:color="auto" w:fill="auto"/>
          </w:tcPr>
          <w:p w14:paraId="4295221D"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w:t>
            </w:r>
          </w:p>
        </w:tc>
        <w:tc>
          <w:tcPr>
            <w:tcW w:w="9288" w:type="dxa"/>
            <w:shd w:val="clear" w:color="auto" w:fill="auto"/>
          </w:tcPr>
          <w:p w14:paraId="6E4A973C" w14:textId="77777777" w:rsidR="00EF607C" w:rsidRPr="00EF607C" w:rsidRDefault="00EF607C" w:rsidP="00EF607C">
            <w:pPr>
              <w:rPr>
                <w:rFonts w:ascii="Cambria" w:hAnsi="Cambria" w:cs="Times New Roman"/>
              </w:rPr>
            </w:pPr>
            <w:r w:rsidRPr="00EF607C">
              <w:rPr>
                <w:rFonts w:ascii="Cambria" w:hAnsi="Cambria" w:cs="Times New Roman"/>
              </w:rPr>
              <w:t>Frequently</w:t>
            </w:r>
          </w:p>
        </w:tc>
      </w:tr>
      <w:tr w:rsidR="00EF607C" w:rsidRPr="00EF607C" w14:paraId="150BEF79" w14:textId="77777777" w:rsidTr="008A7A13">
        <w:tc>
          <w:tcPr>
            <w:tcW w:w="792" w:type="dxa"/>
            <w:shd w:val="clear" w:color="auto" w:fill="auto"/>
          </w:tcPr>
          <w:p w14:paraId="09819E79"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5</w:t>
            </w:r>
          </w:p>
        </w:tc>
        <w:tc>
          <w:tcPr>
            <w:tcW w:w="9288" w:type="dxa"/>
            <w:shd w:val="clear" w:color="auto" w:fill="auto"/>
          </w:tcPr>
          <w:p w14:paraId="4CA946BF" w14:textId="77777777" w:rsidR="00EF607C" w:rsidRPr="00EF607C" w:rsidRDefault="00EF607C" w:rsidP="00EF607C">
            <w:pPr>
              <w:rPr>
                <w:rFonts w:ascii="Cambria" w:hAnsi="Cambria" w:cs="Times New Roman"/>
              </w:rPr>
            </w:pPr>
            <w:r w:rsidRPr="00EF607C">
              <w:rPr>
                <w:rFonts w:ascii="Cambria" w:hAnsi="Cambria" w:cs="Times New Roman"/>
              </w:rPr>
              <w:t>Always</w:t>
            </w:r>
          </w:p>
        </w:tc>
      </w:tr>
      <w:tr w:rsidR="00EF607C" w:rsidRPr="00EF607C" w14:paraId="43A6860A" w14:textId="77777777" w:rsidTr="008A7A13">
        <w:tc>
          <w:tcPr>
            <w:tcW w:w="792" w:type="dxa"/>
            <w:shd w:val="clear" w:color="auto" w:fill="auto"/>
          </w:tcPr>
          <w:p w14:paraId="05EE9F85"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99</w:t>
            </w:r>
          </w:p>
        </w:tc>
        <w:tc>
          <w:tcPr>
            <w:tcW w:w="9288" w:type="dxa"/>
            <w:shd w:val="clear" w:color="auto" w:fill="auto"/>
          </w:tcPr>
          <w:p w14:paraId="2E6A6B63" w14:textId="77777777" w:rsidR="00EF607C" w:rsidRPr="00EF607C" w:rsidRDefault="00EF607C" w:rsidP="00EF607C">
            <w:pPr>
              <w:rPr>
                <w:rFonts w:ascii="Cambria" w:hAnsi="Cambria" w:cs="Times New Roman"/>
              </w:rPr>
            </w:pPr>
            <w:r w:rsidRPr="00EF607C">
              <w:rPr>
                <w:rFonts w:ascii="Cambria" w:hAnsi="Cambria" w:cs="Times New Roman"/>
                <w:color w:val="808080"/>
              </w:rPr>
              <w:t>Not applicable</w:t>
            </w:r>
          </w:p>
        </w:tc>
      </w:tr>
    </w:tbl>
    <w:p w14:paraId="6670F5A3" w14:textId="77777777" w:rsidR="00EF607C" w:rsidRPr="00EF607C" w:rsidRDefault="00EF607C" w:rsidP="00EF607C">
      <w:pPr>
        <w:spacing w:after="200" w:line="276" w:lineRule="auto"/>
        <w:rPr>
          <w:rFonts w:ascii="Cambria" w:eastAsia="MS Mincho" w:hAnsi="Cambria" w:cs="Times New Roman"/>
          <w:szCs w:val="22"/>
        </w:rPr>
      </w:pPr>
    </w:p>
    <w:p w14:paraId="168C5D69"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D7a</w:t>
      </w:r>
      <w:r w:rsidRPr="00EF607C">
        <w:rPr>
          <w:rFonts w:ascii="Cambria" w:eastAsia="MS Mincho" w:hAnsi="Cambria" w:cs="Times New Roman"/>
          <w:i/>
          <w:sz w:val="20"/>
          <w:szCs w:val="22"/>
        </w:rPr>
        <w:tab/>
      </w:r>
    </w:p>
    <w:p w14:paraId="21E84DE7"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In general, how often do you use the following sources of information?</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33A8884B" w14:textId="77777777" w:rsidTr="008A7A13">
        <w:tc>
          <w:tcPr>
            <w:tcW w:w="792" w:type="dxa"/>
            <w:shd w:val="clear" w:color="auto" w:fill="auto"/>
          </w:tcPr>
          <w:p w14:paraId="680158B4" w14:textId="77777777" w:rsidR="00EF607C" w:rsidRPr="00EF607C" w:rsidRDefault="00EF607C" w:rsidP="00EF607C">
            <w:pPr>
              <w:rPr>
                <w:rFonts w:ascii="Cambria" w:hAnsi="Cambria" w:cs="Times New Roman"/>
              </w:rPr>
            </w:pPr>
            <w:r w:rsidRPr="00EF607C">
              <w:rPr>
                <w:rFonts w:ascii="Cambria" w:hAnsi="Cambria" w:cs="Times New Roman"/>
              </w:rPr>
              <w:t>1.</w:t>
            </w:r>
          </w:p>
        </w:tc>
        <w:tc>
          <w:tcPr>
            <w:tcW w:w="9288" w:type="dxa"/>
            <w:shd w:val="clear" w:color="auto" w:fill="auto"/>
          </w:tcPr>
          <w:p w14:paraId="16B4DDAA" w14:textId="77777777" w:rsidR="00EF607C" w:rsidRPr="00EF607C" w:rsidRDefault="00EF607C" w:rsidP="00EF607C">
            <w:pPr>
              <w:rPr>
                <w:rFonts w:ascii="Cambria" w:hAnsi="Cambria" w:cs="Times New Roman"/>
              </w:rPr>
            </w:pPr>
            <w:r w:rsidRPr="00EF607C">
              <w:rPr>
                <w:rFonts w:ascii="Cambria" w:hAnsi="Cambria" w:cs="Times New Roman"/>
              </w:rPr>
              <w:t>Canadian TV and radio channels (including their websites) (e.g., CBC/Radio Canada, CTV, TVA, Téle-Québec) *</w:t>
            </w:r>
          </w:p>
        </w:tc>
      </w:tr>
      <w:tr w:rsidR="00EF607C" w:rsidRPr="00EF607C" w14:paraId="5321EBA3" w14:textId="77777777" w:rsidTr="008A7A13">
        <w:tc>
          <w:tcPr>
            <w:tcW w:w="792" w:type="dxa"/>
            <w:shd w:val="clear" w:color="auto" w:fill="auto"/>
          </w:tcPr>
          <w:p w14:paraId="63816E4D" w14:textId="77777777" w:rsidR="00EF607C" w:rsidRPr="00EF607C" w:rsidRDefault="00EF607C" w:rsidP="00EF607C">
            <w:pPr>
              <w:rPr>
                <w:rFonts w:ascii="Cambria" w:hAnsi="Cambria" w:cs="Times New Roman"/>
              </w:rPr>
            </w:pPr>
            <w:r w:rsidRPr="00EF607C">
              <w:rPr>
                <w:rFonts w:ascii="Cambria" w:hAnsi="Cambria" w:cs="Times New Roman"/>
              </w:rPr>
              <w:lastRenderedPageBreak/>
              <w:t>2.</w:t>
            </w:r>
          </w:p>
        </w:tc>
        <w:tc>
          <w:tcPr>
            <w:tcW w:w="9288" w:type="dxa"/>
            <w:shd w:val="clear" w:color="auto" w:fill="auto"/>
          </w:tcPr>
          <w:p w14:paraId="77715DA1" w14:textId="77777777" w:rsidR="00EF607C" w:rsidRPr="00EF607C" w:rsidRDefault="00EF607C" w:rsidP="00EF607C">
            <w:pPr>
              <w:rPr>
                <w:rFonts w:ascii="Cambria" w:hAnsi="Cambria" w:cs="Times New Roman"/>
              </w:rPr>
            </w:pPr>
            <w:r w:rsidRPr="00EF607C">
              <w:rPr>
                <w:rFonts w:ascii="Cambria" w:hAnsi="Cambria" w:cs="Times New Roman"/>
              </w:rPr>
              <w:t>Non-Canadian TV and radio channels (including their websites) (e.g., CNN, BBC, Euronews, France 24) *</w:t>
            </w:r>
          </w:p>
        </w:tc>
      </w:tr>
      <w:tr w:rsidR="00EF607C" w:rsidRPr="00EF607C" w14:paraId="2152A339" w14:textId="77777777" w:rsidTr="008A7A13">
        <w:tc>
          <w:tcPr>
            <w:tcW w:w="792" w:type="dxa"/>
            <w:shd w:val="clear" w:color="auto" w:fill="auto"/>
          </w:tcPr>
          <w:p w14:paraId="5759B9AF" w14:textId="77777777" w:rsidR="00EF607C" w:rsidRPr="00EF607C" w:rsidRDefault="00EF607C" w:rsidP="00EF607C">
            <w:pPr>
              <w:rPr>
                <w:rFonts w:ascii="Cambria" w:hAnsi="Cambria" w:cs="Times New Roman"/>
              </w:rPr>
            </w:pPr>
            <w:r w:rsidRPr="00EF607C">
              <w:rPr>
                <w:rFonts w:ascii="Cambria" w:hAnsi="Cambria" w:cs="Times New Roman"/>
              </w:rPr>
              <w:t>3.</w:t>
            </w:r>
          </w:p>
        </w:tc>
        <w:tc>
          <w:tcPr>
            <w:tcW w:w="9288" w:type="dxa"/>
            <w:shd w:val="clear" w:color="auto" w:fill="auto"/>
          </w:tcPr>
          <w:p w14:paraId="283556E0" w14:textId="77777777" w:rsidR="00EF607C" w:rsidRPr="00EF607C" w:rsidRDefault="00EF607C" w:rsidP="00EF607C">
            <w:pPr>
              <w:rPr>
                <w:rFonts w:ascii="Cambria" w:hAnsi="Cambria" w:cs="Times New Roman"/>
              </w:rPr>
            </w:pPr>
            <w:r w:rsidRPr="00EF607C">
              <w:rPr>
                <w:rFonts w:ascii="Cambria" w:hAnsi="Cambria" w:cs="Times New Roman"/>
              </w:rPr>
              <w:t>Newspapers and magazines (including their websites) (e.g., Globe &amp; Mail, National Post, Le Devoir, La Presse) *</w:t>
            </w:r>
          </w:p>
        </w:tc>
      </w:tr>
      <w:tr w:rsidR="00EF607C" w:rsidRPr="00EF607C" w14:paraId="15797188" w14:textId="77777777" w:rsidTr="008A7A13">
        <w:tc>
          <w:tcPr>
            <w:tcW w:w="792" w:type="dxa"/>
            <w:shd w:val="clear" w:color="auto" w:fill="auto"/>
          </w:tcPr>
          <w:p w14:paraId="7A4C7EFF" w14:textId="77777777" w:rsidR="00EF607C" w:rsidRPr="00EF607C" w:rsidRDefault="00EF607C" w:rsidP="00EF607C">
            <w:pPr>
              <w:rPr>
                <w:rFonts w:ascii="Cambria" w:hAnsi="Cambria" w:cs="Times New Roman"/>
              </w:rPr>
            </w:pPr>
            <w:r w:rsidRPr="00EF607C">
              <w:rPr>
                <w:rFonts w:ascii="Cambria" w:hAnsi="Cambria" w:cs="Times New Roman"/>
              </w:rPr>
              <w:t>5.</w:t>
            </w:r>
          </w:p>
        </w:tc>
        <w:tc>
          <w:tcPr>
            <w:tcW w:w="9288" w:type="dxa"/>
            <w:shd w:val="clear" w:color="auto" w:fill="auto"/>
          </w:tcPr>
          <w:p w14:paraId="63B0ECCD" w14:textId="77777777" w:rsidR="00EF607C" w:rsidRPr="00EF607C" w:rsidRDefault="00EF607C" w:rsidP="00EF607C">
            <w:pPr>
              <w:rPr>
                <w:rFonts w:ascii="Cambria" w:hAnsi="Cambria" w:cs="Times New Roman"/>
              </w:rPr>
            </w:pPr>
            <w:r w:rsidRPr="00EF607C">
              <w:rPr>
                <w:rFonts w:ascii="Cambria" w:hAnsi="Cambria" w:cs="Times New Roman"/>
              </w:rPr>
              <w:t>Government websites (federal, provincial or municipal) *</w:t>
            </w:r>
          </w:p>
        </w:tc>
      </w:tr>
      <w:tr w:rsidR="00EF607C" w:rsidRPr="00EF607C" w14:paraId="60C58289" w14:textId="77777777" w:rsidTr="008A7A13">
        <w:tc>
          <w:tcPr>
            <w:tcW w:w="792" w:type="dxa"/>
            <w:shd w:val="clear" w:color="auto" w:fill="auto"/>
          </w:tcPr>
          <w:p w14:paraId="6F0527F3" w14:textId="77777777" w:rsidR="00EF607C" w:rsidRPr="00EF607C" w:rsidRDefault="00EF607C" w:rsidP="00EF607C">
            <w:pPr>
              <w:rPr>
                <w:rFonts w:ascii="Cambria" w:hAnsi="Cambria" w:cs="Times New Roman"/>
              </w:rPr>
            </w:pPr>
            <w:r w:rsidRPr="00EF607C">
              <w:rPr>
                <w:rFonts w:ascii="Cambria" w:hAnsi="Cambria" w:cs="Times New Roman"/>
              </w:rPr>
              <w:t>6.</w:t>
            </w:r>
          </w:p>
        </w:tc>
        <w:tc>
          <w:tcPr>
            <w:tcW w:w="9288" w:type="dxa"/>
            <w:shd w:val="clear" w:color="auto" w:fill="auto"/>
          </w:tcPr>
          <w:p w14:paraId="33DA824D" w14:textId="77777777" w:rsidR="00EF607C" w:rsidRPr="00EF607C" w:rsidRDefault="00EF607C" w:rsidP="00EF607C">
            <w:pPr>
              <w:rPr>
                <w:rFonts w:ascii="Cambria" w:hAnsi="Cambria" w:cs="Times New Roman"/>
              </w:rPr>
            </w:pPr>
            <w:r w:rsidRPr="00EF607C">
              <w:rPr>
                <w:rFonts w:ascii="Cambria" w:hAnsi="Cambria" w:cs="Times New Roman"/>
              </w:rPr>
              <w:t>Podcasts *</w:t>
            </w:r>
          </w:p>
        </w:tc>
      </w:tr>
      <w:tr w:rsidR="00EF607C" w:rsidRPr="00EF607C" w14:paraId="3F41C6DB" w14:textId="77777777" w:rsidTr="008A7A13">
        <w:tc>
          <w:tcPr>
            <w:tcW w:w="792" w:type="dxa"/>
            <w:shd w:val="clear" w:color="auto" w:fill="auto"/>
          </w:tcPr>
          <w:p w14:paraId="142DB550" w14:textId="77777777" w:rsidR="00EF607C" w:rsidRPr="00EF607C" w:rsidRDefault="00EF607C" w:rsidP="00EF607C">
            <w:pPr>
              <w:rPr>
                <w:rFonts w:ascii="Cambria" w:hAnsi="Cambria" w:cs="Times New Roman"/>
              </w:rPr>
            </w:pPr>
            <w:r w:rsidRPr="00EF607C">
              <w:rPr>
                <w:rFonts w:ascii="Cambria" w:hAnsi="Cambria" w:cs="Times New Roman"/>
              </w:rPr>
              <w:t>7.</w:t>
            </w:r>
          </w:p>
        </w:tc>
        <w:tc>
          <w:tcPr>
            <w:tcW w:w="9288" w:type="dxa"/>
            <w:shd w:val="clear" w:color="auto" w:fill="auto"/>
          </w:tcPr>
          <w:p w14:paraId="389174FC" w14:textId="77777777" w:rsidR="00EF607C" w:rsidRPr="00EF607C" w:rsidRDefault="00EF607C" w:rsidP="00EF607C">
            <w:pPr>
              <w:rPr>
                <w:rFonts w:ascii="Cambria" w:hAnsi="Cambria" w:cs="Times New Roman"/>
              </w:rPr>
            </w:pPr>
            <w:r w:rsidRPr="00EF607C">
              <w:rPr>
                <w:rFonts w:ascii="Cambria" w:hAnsi="Cambria" w:cs="Times New Roman"/>
              </w:rPr>
              <w:t>Facebook, Twitter, or Reddit *</w:t>
            </w:r>
            <w:r w:rsidRPr="00EF607C">
              <w:rPr>
                <w:rFonts w:ascii="Cambria" w:hAnsi="Cambria" w:cs="Times New Roman"/>
                <w:i/>
                <w:color w:val="A8A8A8"/>
                <w:sz w:val="20"/>
              </w:rPr>
              <w:tab/>
            </w:r>
          </w:p>
        </w:tc>
      </w:tr>
      <w:tr w:rsidR="00EF607C" w:rsidRPr="00EF607C" w14:paraId="6AE73955" w14:textId="77777777" w:rsidTr="008A7A13">
        <w:tc>
          <w:tcPr>
            <w:tcW w:w="792" w:type="dxa"/>
            <w:shd w:val="clear" w:color="auto" w:fill="auto"/>
          </w:tcPr>
          <w:p w14:paraId="59769B32" w14:textId="77777777" w:rsidR="00EF607C" w:rsidRPr="00EF607C" w:rsidRDefault="00EF607C" w:rsidP="00EF607C">
            <w:pPr>
              <w:rPr>
                <w:rFonts w:ascii="Cambria" w:hAnsi="Cambria" w:cs="Times New Roman"/>
              </w:rPr>
            </w:pPr>
            <w:r w:rsidRPr="00EF607C">
              <w:rPr>
                <w:rFonts w:ascii="Cambria" w:hAnsi="Cambria" w:cs="Times New Roman"/>
              </w:rPr>
              <w:t>8.</w:t>
            </w:r>
          </w:p>
        </w:tc>
        <w:tc>
          <w:tcPr>
            <w:tcW w:w="9288" w:type="dxa"/>
            <w:shd w:val="clear" w:color="auto" w:fill="auto"/>
          </w:tcPr>
          <w:p w14:paraId="362CACA0" w14:textId="77777777" w:rsidR="00EF607C" w:rsidRPr="00EF607C" w:rsidRDefault="00EF607C" w:rsidP="00EF607C">
            <w:pPr>
              <w:rPr>
                <w:rFonts w:ascii="Cambria" w:hAnsi="Cambria" w:cs="Times New Roman"/>
              </w:rPr>
            </w:pPr>
            <w:r w:rsidRPr="00EF607C">
              <w:rPr>
                <w:rFonts w:ascii="Cambria" w:hAnsi="Cambria" w:cs="Times New Roman"/>
              </w:rPr>
              <w:t>Instagram, TikTok or Youtube *</w:t>
            </w:r>
            <w:r w:rsidRPr="00EF607C">
              <w:rPr>
                <w:rFonts w:ascii="Cambria" w:hAnsi="Cambria" w:cs="Times New Roman"/>
                <w:i/>
                <w:color w:val="A8A8A8"/>
                <w:sz w:val="20"/>
              </w:rPr>
              <w:tab/>
            </w:r>
          </w:p>
        </w:tc>
      </w:tr>
      <w:tr w:rsidR="00EF607C" w:rsidRPr="00EF607C" w14:paraId="3BB92631" w14:textId="77777777" w:rsidTr="008A7A13">
        <w:tc>
          <w:tcPr>
            <w:tcW w:w="792" w:type="dxa"/>
            <w:shd w:val="clear" w:color="auto" w:fill="auto"/>
          </w:tcPr>
          <w:p w14:paraId="438F6F75" w14:textId="77777777" w:rsidR="00EF607C" w:rsidRPr="00EF607C" w:rsidRDefault="00EF607C" w:rsidP="00EF607C">
            <w:pPr>
              <w:rPr>
                <w:rFonts w:ascii="Cambria" w:hAnsi="Cambria" w:cs="Times New Roman"/>
              </w:rPr>
            </w:pPr>
            <w:r w:rsidRPr="00EF607C">
              <w:rPr>
                <w:rFonts w:ascii="Cambria" w:hAnsi="Cambria" w:cs="Times New Roman"/>
              </w:rPr>
              <w:t>9.</w:t>
            </w:r>
          </w:p>
        </w:tc>
        <w:tc>
          <w:tcPr>
            <w:tcW w:w="9288" w:type="dxa"/>
            <w:shd w:val="clear" w:color="auto" w:fill="auto"/>
          </w:tcPr>
          <w:p w14:paraId="70B3C5D3" w14:textId="77777777" w:rsidR="00EF607C" w:rsidRPr="00EF607C" w:rsidRDefault="00EF607C" w:rsidP="00EF607C">
            <w:pPr>
              <w:rPr>
                <w:rFonts w:ascii="Cambria" w:hAnsi="Cambria" w:cs="Times New Roman"/>
              </w:rPr>
            </w:pPr>
            <w:r w:rsidRPr="00EF607C">
              <w:rPr>
                <w:rFonts w:ascii="Cambria" w:hAnsi="Cambria" w:cs="Times New Roman"/>
              </w:rPr>
              <w:t>Scientific or technical reports *</w:t>
            </w:r>
          </w:p>
        </w:tc>
      </w:tr>
      <w:tr w:rsidR="00EF607C" w:rsidRPr="00EF607C" w14:paraId="16C7AC81" w14:textId="77777777" w:rsidTr="008A7A13">
        <w:tc>
          <w:tcPr>
            <w:tcW w:w="792" w:type="dxa"/>
            <w:shd w:val="clear" w:color="auto" w:fill="auto"/>
          </w:tcPr>
          <w:p w14:paraId="48FAE710" w14:textId="77777777" w:rsidR="00EF607C" w:rsidRPr="00EF607C" w:rsidRDefault="00EF607C" w:rsidP="00EF607C">
            <w:pPr>
              <w:rPr>
                <w:rFonts w:ascii="Cambria" w:hAnsi="Cambria" w:cs="Times New Roman"/>
              </w:rPr>
            </w:pPr>
            <w:r w:rsidRPr="00EF607C">
              <w:rPr>
                <w:rFonts w:ascii="Cambria" w:hAnsi="Cambria" w:cs="Times New Roman"/>
              </w:rPr>
              <w:t>10.</w:t>
            </w:r>
          </w:p>
        </w:tc>
        <w:tc>
          <w:tcPr>
            <w:tcW w:w="9288" w:type="dxa"/>
            <w:shd w:val="clear" w:color="auto" w:fill="auto"/>
          </w:tcPr>
          <w:p w14:paraId="5C7F32AB" w14:textId="77777777" w:rsidR="00EF607C" w:rsidRPr="00EF607C" w:rsidRDefault="00EF607C" w:rsidP="00EF607C">
            <w:pPr>
              <w:rPr>
                <w:rFonts w:ascii="Cambria" w:hAnsi="Cambria" w:cs="Times New Roman"/>
              </w:rPr>
            </w:pPr>
            <w:r w:rsidRPr="00EF607C">
              <w:rPr>
                <w:rFonts w:ascii="Cambria" w:hAnsi="Cambria" w:cs="Times New Roman"/>
              </w:rPr>
              <w:t>Other social media platforms</w:t>
            </w:r>
            <w:r w:rsidRPr="00EF607C">
              <w:rPr>
                <w:rFonts w:ascii="Cambria" w:hAnsi="Cambria" w:cs="Times New Roman"/>
                <w:i/>
                <w:color w:val="A8A8A8"/>
                <w:sz w:val="20"/>
              </w:rPr>
              <w:tab/>
            </w:r>
          </w:p>
        </w:tc>
      </w:tr>
      <w:tr w:rsidR="00EF607C" w:rsidRPr="00EF607C" w14:paraId="63E95685" w14:textId="77777777" w:rsidTr="008A7A13">
        <w:tc>
          <w:tcPr>
            <w:tcW w:w="792" w:type="dxa"/>
            <w:shd w:val="clear" w:color="auto" w:fill="auto"/>
          </w:tcPr>
          <w:p w14:paraId="0531974D" w14:textId="77777777" w:rsidR="00EF607C" w:rsidRPr="00EF607C" w:rsidRDefault="00EF607C" w:rsidP="00EF607C">
            <w:pPr>
              <w:rPr>
                <w:rFonts w:ascii="Cambria" w:hAnsi="Cambria" w:cs="Times New Roman"/>
              </w:rPr>
            </w:pPr>
            <w:r w:rsidRPr="00EF607C">
              <w:rPr>
                <w:rFonts w:ascii="Cambria" w:hAnsi="Cambria" w:cs="Times New Roman"/>
              </w:rPr>
              <w:t>11.</w:t>
            </w:r>
          </w:p>
        </w:tc>
        <w:tc>
          <w:tcPr>
            <w:tcW w:w="9288" w:type="dxa"/>
            <w:shd w:val="clear" w:color="auto" w:fill="auto"/>
          </w:tcPr>
          <w:p w14:paraId="5A860E8E" w14:textId="77777777" w:rsidR="00EF607C" w:rsidRPr="00EF607C" w:rsidRDefault="00EF607C" w:rsidP="00EF607C">
            <w:pPr>
              <w:rPr>
                <w:rFonts w:ascii="Cambria" w:hAnsi="Cambria" w:cs="Times New Roman"/>
              </w:rPr>
            </w:pPr>
            <w:r w:rsidRPr="00EF607C">
              <w:rPr>
                <w:rFonts w:ascii="Cambria" w:hAnsi="Cambria" w:cs="Times New Roman"/>
              </w:rPr>
              <w:t>Facebook *</w:t>
            </w:r>
            <w:r w:rsidRPr="00EF607C">
              <w:rPr>
                <w:rFonts w:ascii="Cambria" w:hAnsi="Cambria" w:cs="Times New Roman"/>
                <w:i/>
                <w:color w:val="A8A8A8"/>
                <w:sz w:val="20"/>
              </w:rPr>
              <w:tab/>
            </w:r>
          </w:p>
        </w:tc>
      </w:tr>
      <w:tr w:rsidR="00EF607C" w:rsidRPr="00EF607C" w14:paraId="20957CE1" w14:textId="77777777" w:rsidTr="008A7A13">
        <w:tc>
          <w:tcPr>
            <w:tcW w:w="792" w:type="dxa"/>
            <w:shd w:val="clear" w:color="auto" w:fill="auto"/>
          </w:tcPr>
          <w:p w14:paraId="09A90C9A" w14:textId="77777777" w:rsidR="00EF607C" w:rsidRPr="00EF607C" w:rsidRDefault="00EF607C" w:rsidP="00EF607C">
            <w:pPr>
              <w:rPr>
                <w:rFonts w:ascii="Cambria" w:hAnsi="Cambria" w:cs="Times New Roman"/>
              </w:rPr>
            </w:pPr>
            <w:r w:rsidRPr="00EF607C">
              <w:rPr>
                <w:rFonts w:ascii="Cambria" w:hAnsi="Cambria" w:cs="Times New Roman"/>
              </w:rPr>
              <w:t>12.</w:t>
            </w:r>
          </w:p>
        </w:tc>
        <w:tc>
          <w:tcPr>
            <w:tcW w:w="9288" w:type="dxa"/>
            <w:shd w:val="clear" w:color="auto" w:fill="auto"/>
          </w:tcPr>
          <w:p w14:paraId="35553315" w14:textId="77777777" w:rsidR="00EF607C" w:rsidRPr="00EF607C" w:rsidRDefault="00EF607C" w:rsidP="00EF607C">
            <w:pPr>
              <w:rPr>
                <w:rFonts w:ascii="Cambria" w:hAnsi="Cambria" w:cs="Times New Roman"/>
              </w:rPr>
            </w:pPr>
            <w:r w:rsidRPr="00EF607C">
              <w:rPr>
                <w:rFonts w:ascii="Cambria" w:hAnsi="Cambria" w:cs="Times New Roman"/>
              </w:rPr>
              <w:t>Twitter *</w:t>
            </w:r>
            <w:r w:rsidRPr="00EF607C">
              <w:rPr>
                <w:rFonts w:ascii="Cambria" w:hAnsi="Cambria" w:cs="Times New Roman"/>
                <w:i/>
                <w:color w:val="A8A8A8"/>
                <w:sz w:val="20"/>
              </w:rPr>
              <w:tab/>
            </w:r>
          </w:p>
        </w:tc>
      </w:tr>
      <w:tr w:rsidR="00EF607C" w:rsidRPr="00EF607C" w14:paraId="18E681FE" w14:textId="77777777" w:rsidTr="008A7A13">
        <w:tc>
          <w:tcPr>
            <w:tcW w:w="792" w:type="dxa"/>
            <w:shd w:val="clear" w:color="auto" w:fill="auto"/>
          </w:tcPr>
          <w:p w14:paraId="21E48BD2" w14:textId="77777777" w:rsidR="00EF607C" w:rsidRPr="00EF607C" w:rsidRDefault="00EF607C" w:rsidP="00EF607C">
            <w:pPr>
              <w:rPr>
                <w:rFonts w:ascii="Cambria" w:hAnsi="Cambria" w:cs="Times New Roman"/>
              </w:rPr>
            </w:pPr>
            <w:r w:rsidRPr="00EF607C">
              <w:rPr>
                <w:rFonts w:ascii="Cambria" w:hAnsi="Cambria" w:cs="Times New Roman"/>
              </w:rPr>
              <w:t>13.</w:t>
            </w:r>
          </w:p>
        </w:tc>
        <w:tc>
          <w:tcPr>
            <w:tcW w:w="9288" w:type="dxa"/>
            <w:shd w:val="clear" w:color="auto" w:fill="auto"/>
          </w:tcPr>
          <w:p w14:paraId="57D4C716" w14:textId="77777777" w:rsidR="00EF607C" w:rsidRPr="00EF607C" w:rsidRDefault="00EF607C" w:rsidP="00EF607C">
            <w:pPr>
              <w:rPr>
                <w:rFonts w:ascii="Cambria" w:hAnsi="Cambria" w:cs="Times New Roman"/>
              </w:rPr>
            </w:pPr>
            <w:r w:rsidRPr="00EF607C">
              <w:rPr>
                <w:rFonts w:ascii="Cambria" w:hAnsi="Cambria" w:cs="Times New Roman"/>
              </w:rPr>
              <w:t>Reddit *</w:t>
            </w:r>
            <w:r w:rsidRPr="00EF607C">
              <w:rPr>
                <w:rFonts w:ascii="Cambria" w:hAnsi="Cambria" w:cs="Times New Roman"/>
                <w:i/>
                <w:color w:val="A8A8A8"/>
                <w:sz w:val="20"/>
              </w:rPr>
              <w:tab/>
            </w:r>
          </w:p>
        </w:tc>
      </w:tr>
      <w:tr w:rsidR="00EF607C" w:rsidRPr="00EF607C" w14:paraId="49A69632" w14:textId="77777777" w:rsidTr="008A7A13">
        <w:tc>
          <w:tcPr>
            <w:tcW w:w="792" w:type="dxa"/>
            <w:shd w:val="clear" w:color="auto" w:fill="auto"/>
          </w:tcPr>
          <w:p w14:paraId="5E15AF6F" w14:textId="77777777" w:rsidR="00EF607C" w:rsidRPr="00EF607C" w:rsidRDefault="00EF607C" w:rsidP="00EF607C">
            <w:pPr>
              <w:rPr>
                <w:rFonts w:ascii="Cambria" w:hAnsi="Cambria" w:cs="Times New Roman"/>
              </w:rPr>
            </w:pPr>
            <w:r w:rsidRPr="00EF607C">
              <w:rPr>
                <w:rFonts w:ascii="Cambria" w:hAnsi="Cambria" w:cs="Times New Roman"/>
              </w:rPr>
              <w:t>14.</w:t>
            </w:r>
          </w:p>
        </w:tc>
        <w:tc>
          <w:tcPr>
            <w:tcW w:w="9288" w:type="dxa"/>
            <w:shd w:val="clear" w:color="auto" w:fill="auto"/>
          </w:tcPr>
          <w:p w14:paraId="00F81E14" w14:textId="77777777" w:rsidR="00EF607C" w:rsidRPr="00EF607C" w:rsidRDefault="00EF607C" w:rsidP="00EF607C">
            <w:pPr>
              <w:rPr>
                <w:rFonts w:ascii="Cambria" w:hAnsi="Cambria" w:cs="Times New Roman"/>
              </w:rPr>
            </w:pPr>
            <w:r w:rsidRPr="00EF607C">
              <w:rPr>
                <w:rFonts w:ascii="Cambria" w:hAnsi="Cambria" w:cs="Times New Roman"/>
              </w:rPr>
              <w:t>Instagram *</w:t>
            </w:r>
            <w:r w:rsidRPr="00EF607C">
              <w:rPr>
                <w:rFonts w:ascii="Cambria" w:hAnsi="Cambria" w:cs="Times New Roman"/>
                <w:i/>
                <w:color w:val="A8A8A8"/>
                <w:sz w:val="20"/>
              </w:rPr>
              <w:tab/>
            </w:r>
          </w:p>
        </w:tc>
      </w:tr>
      <w:tr w:rsidR="00EF607C" w:rsidRPr="00EF607C" w14:paraId="4BF1CCA1" w14:textId="77777777" w:rsidTr="008A7A13">
        <w:tc>
          <w:tcPr>
            <w:tcW w:w="792" w:type="dxa"/>
            <w:shd w:val="clear" w:color="auto" w:fill="auto"/>
          </w:tcPr>
          <w:p w14:paraId="16DCC719" w14:textId="77777777" w:rsidR="00EF607C" w:rsidRPr="00EF607C" w:rsidRDefault="00EF607C" w:rsidP="00EF607C">
            <w:pPr>
              <w:rPr>
                <w:rFonts w:ascii="Cambria" w:hAnsi="Cambria" w:cs="Times New Roman"/>
              </w:rPr>
            </w:pPr>
            <w:r w:rsidRPr="00EF607C">
              <w:rPr>
                <w:rFonts w:ascii="Cambria" w:hAnsi="Cambria" w:cs="Times New Roman"/>
              </w:rPr>
              <w:t>15.</w:t>
            </w:r>
          </w:p>
        </w:tc>
        <w:tc>
          <w:tcPr>
            <w:tcW w:w="9288" w:type="dxa"/>
            <w:shd w:val="clear" w:color="auto" w:fill="auto"/>
          </w:tcPr>
          <w:p w14:paraId="2ECEBB3D" w14:textId="77777777" w:rsidR="00EF607C" w:rsidRPr="00EF607C" w:rsidRDefault="00EF607C" w:rsidP="00EF607C">
            <w:pPr>
              <w:rPr>
                <w:rFonts w:ascii="Cambria" w:hAnsi="Cambria" w:cs="Times New Roman"/>
              </w:rPr>
            </w:pPr>
            <w:r w:rsidRPr="00EF607C">
              <w:rPr>
                <w:rFonts w:ascii="Cambria" w:hAnsi="Cambria" w:cs="Times New Roman"/>
              </w:rPr>
              <w:t>TikTok *</w:t>
            </w:r>
            <w:r w:rsidRPr="00EF607C">
              <w:rPr>
                <w:rFonts w:ascii="Cambria" w:hAnsi="Cambria" w:cs="Times New Roman"/>
                <w:i/>
                <w:color w:val="A8A8A8"/>
                <w:sz w:val="20"/>
              </w:rPr>
              <w:tab/>
            </w:r>
          </w:p>
        </w:tc>
      </w:tr>
      <w:tr w:rsidR="00EF607C" w:rsidRPr="00EF607C" w14:paraId="19478502" w14:textId="77777777" w:rsidTr="008A7A13">
        <w:tc>
          <w:tcPr>
            <w:tcW w:w="792" w:type="dxa"/>
            <w:shd w:val="clear" w:color="auto" w:fill="auto"/>
          </w:tcPr>
          <w:p w14:paraId="1644228B" w14:textId="77777777" w:rsidR="00EF607C" w:rsidRPr="00EF607C" w:rsidRDefault="00EF607C" w:rsidP="00EF607C">
            <w:pPr>
              <w:rPr>
                <w:rFonts w:ascii="Cambria" w:hAnsi="Cambria" w:cs="Times New Roman"/>
              </w:rPr>
            </w:pPr>
            <w:r w:rsidRPr="00EF607C">
              <w:rPr>
                <w:rFonts w:ascii="Cambria" w:hAnsi="Cambria" w:cs="Times New Roman"/>
              </w:rPr>
              <w:t>16.</w:t>
            </w:r>
          </w:p>
        </w:tc>
        <w:tc>
          <w:tcPr>
            <w:tcW w:w="9288" w:type="dxa"/>
            <w:shd w:val="clear" w:color="auto" w:fill="auto"/>
          </w:tcPr>
          <w:p w14:paraId="4EEDF11B" w14:textId="77777777" w:rsidR="00EF607C" w:rsidRPr="00EF607C" w:rsidRDefault="00EF607C" w:rsidP="00EF607C">
            <w:pPr>
              <w:rPr>
                <w:rFonts w:ascii="Cambria" w:hAnsi="Cambria" w:cs="Times New Roman"/>
              </w:rPr>
            </w:pPr>
            <w:r w:rsidRPr="00EF607C">
              <w:rPr>
                <w:rFonts w:ascii="Cambria" w:hAnsi="Cambria" w:cs="Times New Roman"/>
              </w:rPr>
              <w:t>YouTube *</w:t>
            </w:r>
            <w:r w:rsidRPr="00EF607C">
              <w:rPr>
                <w:rFonts w:ascii="Cambria" w:hAnsi="Cambria" w:cs="Times New Roman"/>
                <w:i/>
                <w:color w:val="A8A8A8"/>
                <w:sz w:val="20"/>
              </w:rPr>
              <w:tab/>
            </w:r>
          </w:p>
        </w:tc>
      </w:tr>
      <w:tr w:rsidR="00EF607C" w:rsidRPr="00EF607C" w14:paraId="14FEEA86" w14:textId="77777777" w:rsidTr="008A7A13">
        <w:tc>
          <w:tcPr>
            <w:tcW w:w="792" w:type="dxa"/>
            <w:shd w:val="clear" w:color="auto" w:fill="auto"/>
          </w:tcPr>
          <w:p w14:paraId="67C65C4A" w14:textId="77777777" w:rsidR="00EF607C" w:rsidRPr="00EF607C" w:rsidRDefault="00EF607C" w:rsidP="00EF607C">
            <w:pPr>
              <w:rPr>
                <w:rFonts w:ascii="Cambria" w:hAnsi="Cambria" w:cs="Times New Roman"/>
              </w:rPr>
            </w:pPr>
            <w:r w:rsidRPr="00EF607C">
              <w:rPr>
                <w:rFonts w:ascii="Cambria" w:hAnsi="Cambria" w:cs="Times New Roman"/>
              </w:rPr>
              <w:t>17.</w:t>
            </w:r>
          </w:p>
        </w:tc>
        <w:tc>
          <w:tcPr>
            <w:tcW w:w="9288" w:type="dxa"/>
            <w:shd w:val="clear" w:color="auto" w:fill="auto"/>
          </w:tcPr>
          <w:p w14:paraId="3FCF766C" w14:textId="77777777" w:rsidR="00EF607C" w:rsidRPr="00EF607C" w:rsidRDefault="00EF607C" w:rsidP="00EF607C">
            <w:pPr>
              <w:rPr>
                <w:rFonts w:ascii="Cambria" w:hAnsi="Cambria" w:cs="Times New Roman"/>
              </w:rPr>
            </w:pPr>
            <w:r w:rsidRPr="00EF607C">
              <w:rPr>
                <w:rFonts w:ascii="Cambria" w:hAnsi="Cambria" w:cs="Times New Roman"/>
              </w:rPr>
              <w:t>Reddit or Twitter *</w:t>
            </w:r>
          </w:p>
        </w:tc>
      </w:tr>
      <w:tr w:rsidR="00EF607C" w:rsidRPr="00EF607C" w14:paraId="540E004C" w14:textId="77777777" w:rsidTr="008A7A13">
        <w:tc>
          <w:tcPr>
            <w:tcW w:w="792" w:type="dxa"/>
            <w:shd w:val="clear" w:color="auto" w:fill="auto"/>
          </w:tcPr>
          <w:p w14:paraId="1277CFA1" w14:textId="77777777" w:rsidR="00EF607C" w:rsidRPr="00EF607C" w:rsidRDefault="00EF607C" w:rsidP="00EF607C">
            <w:pPr>
              <w:rPr>
                <w:rFonts w:ascii="Cambria" w:hAnsi="Cambria" w:cs="Times New Roman"/>
              </w:rPr>
            </w:pPr>
            <w:r w:rsidRPr="00EF607C">
              <w:rPr>
                <w:rFonts w:ascii="Cambria" w:hAnsi="Cambria" w:cs="Times New Roman"/>
              </w:rPr>
              <w:t>18.</w:t>
            </w:r>
          </w:p>
        </w:tc>
        <w:tc>
          <w:tcPr>
            <w:tcW w:w="9288" w:type="dxa"/>
            <w:shd w:val="clear" w:color="auto" w:fill="auto"/>
          </w:tcPr>
          <w:p w14:paraId="196508C4" w14:textId="77777777" w:rsidR="00EF607C" w:rsidRPr="00EF607C" w:rsidRDefault="00EF607C" w:rsidP="00EF607C">
            <w:pPr>
              <w:rPr>
                <w:rFonts w:ascii="Cambria" w:hAnsi="Cambria" w:cs="Times New Roman"/>
              </w:rPr>
            </w:pPr>
            <w:r w:rsidRPr="00EF607C">
              <w:rPr>
                <w:rFonts w:ascii="Cambria" w:hAnsi="Cambria" w:cs="Times New Roman"/>
              </w:rPr>
              <w:t>Facebook or Instagram *</w:t>
            </w:r>
          </w:p>
        </w:tc>
      </w:tr>
      <w:tr w:rsidR="00EF607C" w:rsidRPr="00EF607C" w14:paraId="23109035" w14:textId="77777777" w:rsidTr="008A7A13">
        <w:tc>
          <w:tcPr>
            <w:tcW w:w="792" w:type="dxa"/>
            <w:shd w:val="clear" w:color="auto" w:fill="auto"/>
          </w:tcPr>
          <w:p w14:paraId="382E4D2F" w14:textId="77777777" w:rsidR="00EF607C" w:rsidRPr="00EF607C" w:rsidRDefault="00EF607C" w:rsidP="00EF607C">
            <w:pPr>
              <w:rPr>
                <w:rFonts w:ascii="Cambria" w:hAnsi="Cambria" w:cs="Times New Roman"/>
              </w:rPr>
            </w:pPr>
            <w:r w:rsidRPr="00EF607C">
              <w:rPr>
                <w:rFonts w:ascii="Cambria" w:hAnsi="Cambria" w:cs="Times New Roman"/>
              </w:rPr>
              <w:t>19.</w:t>
            </w:r>
          </w:p>
        </w:tc>
        <w:tc>
          <w:tcPr>
            <w:tcW w:w="9288" w:type="dxa"/>
            <w:shd w:val="clear" w:color="auto" w:fill="auto"/>
          </w:tcPr>
          <w:p w14:paraId="6353DB4A" w14:textId="77777777" w:rsidR="00EF607C" w:rsidRPr="00EF607C" w:rsidRDefault="00EF607C" w:rsidP="00EF607C">
            <w:pPr>
              <w:rPr>
                <w:rFonts w:ascii="Cambria" w:hAnsi="Cambria" w:cs="Times New Roman"/>
              </w:rPr>
            </w:pPr>
            <w:r w:rsidRPr="00EF607C">
              <w:rPr>
                <w:rFonts w:ascii="Cambria" w:hAnsi="Cambria" w:cs="Times New Roman"/>
              </w:rPr>
              <w:t>TikTok or YouTube *</w:t>
            </w:r>
          </w:p>
        </w:tc>
      </w:tr>
      <w:tr w:rsidR="00EF607C" w:rsidRPr="00EF607C" w14:paraId="30582ED3" w14:textId="77777777" w:rsidTr="008A7A13">
        <w:tc>
          <w:tcPr>
            <w:tcW w:w="792" w:type="dxa"/>
            <w:shd w:val="clear" w:color="auto" w:fill="auto"/>
          </w:tcPr>
          <w:p w14:paraId="4D79116D" w14:textId="77777777" w:rsidR="00EF607C" w:rsidRPr="00EF607C" w:rsidRDefault="00EF607C" w:rsidP="00EF607C">
            <w:pPr>
              <w:rPr>
                <w:rFonts w:ascii="Cambria" w:hAnsi="Cambria" w:cs="Times New Roman"/>
              </w:rPr>
            </w:pPr>
            <w:r w:rsidRPr="00EF607C">
              <w:rPr>
                <w:rFonts w:ascii="Cambria" w:hAnsi="Cambria" w:cs="Times New Roman"/>
              </w:rPr>
              <w:t>4.</w:t>
            </w:r>
          </w:p>
        </w:tc>
        <w:tc>
          <w:tcPr>
            <w:tcW w:w="9288" w:type="dxa"/>
            <w:shd w:val="clear" w:color="auto" w:fill="auto"/>
          </w:tcPr>
          <w:p w14:paraId="389E6A13" w14:textId="77777777" w:rsidR="00EF607C" w:rsidRPr="00EF607C" w:rsidRDefault="00EF607C" w:rsidP="00EF607C">
            <w:pPr>
              <w:rPr>
                <w:rFonts w:ascii="Cambria" w:hAnsi="Cambria" w:cs="Times New Roman"/>
              </w:rPr>
            </w:pPr>
            <w:r w:rsidRPr="00EF607C">
              <w:rPr>
                <w:rFonts w:ascii="Cambria" w:hAnsi="Cambria" w:cs="Times New Roman"/>
              </w:rPr>
              <w:t>Conversations with family, friends and colleagues</w:t>
            </w:r>
          </w:p>
        </w:tc>
      </w:tr>
    </w:tbl>
    <w:p w14:paraId="420918EA" w14:textId="77777777" w:rsidR="00EF607C" w:rsidRPr="00EF607C" w:rsidRDefault="00EF607C" w:rsidP="00EF607C">
      <w:pPr>
        <w:spacing w:line="276" w:lineRule="auto"/>
        <w:rPr>
          <w:rFonts w:ascii="Cambria" w:eastAsia="MS Mincho" w:hAnsi="Cambria" w:cs="Times New Roman"/>
          <w:szCs w:val="22"/>
        </w:rPr>
      </w:pPr>
      <w:r w:rsidRPr="00EF607C">
        <w:rPr>
          <w:rFonts w:ascii="Cambria" w:eastAsia="MS Mincho" w:hAnsi="Cambria" w:cs="Times New Roman"/>
          <w:i/>
          <w:color w:val="A8A8A8"/>
          <w:sz w:val="20"/>
          <w:szCs w:val="22"/>
        </w:rPr>
        <w:t>Levels marked with * are randomized</w:t>
      </w:r>
    </w:p>
    <w:p w14:paraId="720D8EB0" w14:textId="77777777" w:rsidR="00EF607C" w:rsidRPr="00EF607C" w:rsidRDefault="00EF607C" w:rsidP="00EF607C">
      <w:pPr>
        <w:spacing w:line="276" w:lineRule="auto"/>
        <w:rPr>
          <w:rFonts w:ascii="Cambria" w:eastAsia="MS Mincho" w:hAnsi="Cambria" w:cs="Times New Roman"/>
          <w:szCs w:val="22"/>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25588B2B" w14:textId="77777777" w:rsidTr="008A7A13">
        <w:tc>
          <w:tcPr>
            <w:tcW w:w="792" w:type="dxa"/>
            <w:shd w:val="clear" w:color="auto" w:fill="auto"/>
          </w:tcPr>
          <w:p w14:paraId="0D27F34C"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50AD59BD" w14:textId="77777777" w:rsidR="00EF607C" w:rsidRPr="00EF607C" w:rsidRDefault="00EF607C" w:rsidP="00EF607C">
            <w:pPr>
              <w:rPr>
                <w:rFonts w:ascii="Cambria" w:hAnsi="Cambria" w:cs="Times New Roman"/>
              </w:rPr>
            </w:pPr>
            <w:r w:rsidRPr="00EF607C">
              <w:rPr>
                <w:rFonts w:ascii="Cambria" w:hAnsi="Cambria" w:cs="Times New Roman"/>
              </w:rPr>
              <w:t>Never</w:t>
            </w:r>
          </w:p>
        </w:tc>
      </w:tr>
      <w:tr w:rsidR="00EF607C" w:rsidRPr="00EF607C" w14:paraId="1C082D42" w14:textId="77777777" w:rsidTr="008A7A13">
        <w:tc>
          <w:tcPr>
            <w:tcW w:w="792" w:type="dxa"/>
            <w:shd w:val="clear" w:color="auto" w:fill="auto"/>
          </w:tcPr>
          <w:p w14:paraId="50DFAC7D"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2FE91645" w14:textId="77777777" w:rsidR="00EF607C" w:rsidRPr="00EF607C" w:rsidRDefault="00EF607C" w:rsidP="00EF607C">
            <w:pPr>
              <w:rPr>
                <w:rFonts w:ascii="Cambria" w:hAnsi="Cambria" w:cs="Times New Roman"/>
              </w:rPr>
            </w:pPr>
            <w:r w:rsidRPr="00EF607C">
              <w:rPr>
                <w:rFonts w:ascii="Cambria" w:hAnsi="Cambria" w:cs="Times New Roman"/>
              </w:rPr>
              <w:t>Rarely</w:t>
            </w:r>
          </w:p>
        </w:tc>
      </w:tr>
      <w:tr w:rsidR="00EF607C" w:rsidRPr="00EF607C" w14:paraId="07A481AD" w14:textId="77777777" w:rsidTr="008A7A13">
        <w:tc>
          <w:tcPr>
            <w:tcW w:w="792" w:type="dxa"/>
            <w:shd w:val="clear" w:color="auto" w:fill="auto"/>
          </w:tcPr>
          <w:p w14:paraId="00BD0ECD"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6FED8F6F" w14:textId="77777777" w:rsidR="00EF607C" w:rsidRPr="00EF607C" w:rsidRDefault="00EF607C" w:rsidP="00EF607C">
            <w:pPr>
              <w:rPr>
                <w:rFonts w:ascii="Cambria" w:hAnsi="Cambria" w:cs="Times New Roman"/>
              </w:rPr>
            </w:pPr>
            <w:r w:rsidRPr="00EF607C">
              <w:rPr>
                <w:rFonts w:ascii="Cambria" w:hAnsi="Cambria" w:cs="Times New Roman"/>
              </w:rPr>
              <w:t>Occasionally</w:t>
            </w:r>
          </w:p>
        </w:tc>
      </w:tr>
      <w:tr w:rsidR="00EF607C" w:rsidRPr="00EF607C" w14:paraId="0FD74CAB" w14:textId="77777777" w:rsidTr="008A7A13">
        <w:tc>
          <w:tcPr>
            <w:tcW w:w="792" w:type="dxa"/>
            <w:shd w:val="clear" w:color="auto" w:fill="auto"/>
          </w:tcPr>
          <w:p w14:paraId="4D0F7B86"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w:t>
            </w:r>
          </w:p>
        </w:tc>
        <w:tc>
          <w:tcPr>
            <w:tcW w:w="9288" w:type="dxa"/>
            <w:shd w:val="clear" w:color="auto" w:fill="auto"/>
          </w:tcPr>
          <w:p w14:paraId="6602ADED" w14:textId="77777777" w:rsidR="00EF607C" w:rsidRPr="00EF607C" w:rsidRDefault="00EF607C" w:rsidP="00EF607C">
            <w:pPr>
              <w:rPr>
                <w:rFonts w:ascii="Cambria" w:hAnsi="Cambria" w:cs="Times New Roman"/>
              </w:rPr>
            </w:pPr>
            <w:r w:rsidRPr="00EF607C">
              <w:rPr>
                <w:rFonts w:ascii="Cambria" w:hAnsi="Cambria" w:cs="Times New Roman"/>
              </w:rPr>
              <w:t>Frequently</w:t>
            </w:r>
          </w:p>
        </w:tc>
      </w:tr>
      <w:tr w:rsidR="00EF607C" w:rsidRPr="00EF607C" w14:paraId="0C8FA918" w14:textId="77777777" w:rsidTr="008A7A13">
        <w:tc>
          <w:tcPr>
            <w:tcW w:w="792" w:type="dxa"/>
            <w:shd w:val="clear" w:color="auto" w:fill="auto"/>
          </w:tcPr>
          <w:p w14:paraId="51A5015B"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5</w:t>
            </w:r>
          </w:p>
        </w:tc>
        <w:tc>
          <w:tcPr>
            <w:tcW w:w="9288" w:type="dxa"/>
            <w:shd w:val="clear" w:color="auto" w:fill="auto"/>
          </w:tcPr>
          <w:p w14:paraId="4231D39B" w14:textId="77777777" w:rsidR="00EF607C" w:rsidRPr="00EF607C" w:rsidRDefault="00EF607C" w:rsidP="00EF607C">
            <w:pPr>
              <w:rPr>
                <w:rFonts w:ascii="Cambria" w:hAnsi="Cambria" w:cs="Times New Roman"/>
              </w:rPr>
            </w:pPr>
            <w:r w:rsidRPr="00EF607C">
              <w:rPr>
                <w:rFonts w:ascii="Cambria" w:hAnsi="Cambria" w:cs="Times New Roman"/>
              </w:rPr>
              <w:t>Always</w:t>
            </w:r>
          </w:p>
        </w:tc>
      </w:tr>
      <w:tr w:rsidR="00EF607C" w:rsidRPr="00EF607C" w14:paraId="4CAC127A" w14:textId="77777777" w:rsidTr="008A7A13">
        <w:tc>
          <w:tcPr>
            <w:tcW w:w="792" w:type="dxa"/>
            <w:shd w:val="clear" w:color="auto" w:fill="auto"/>
          </w:tcPr>
          <w:p w14:paraId="7E56B1A4"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99</w:t>
            </w:r>
          </w:p>
        </w:tc>
        <w:tc>
          <w:tcPr>
            <w:tcW w:w="9288" w:type="dxa"/>
            <w:shd w:val="clear" w:color="auto" w:fill="auto"/>
          </w:tcPr>
          <w:p w14:paraId="5EE9DC0F" w14:textId="77777777" w:rsidR="00EF607C" w:rsidRPr="00EF607C" w:rsidRDefault="00EF607C" w:rsidP="00EF607C">
            <w:pPr>
              <w:rPr>
                <w:rFonts w:ascii="Cambria" w:hAnsi="Cambria" w:cs="Times New Roman"/>
              </w:rPr>
            </w:pPr>
            <w:r w:rsidRPr="00EF607C">
              <w:rPr>
                <w:rFonts w:ascii="Cambria" w:hAnsi="Cambria" w:cs="Times New Roman"/>
                <w:color w:val="808080"/>
              </w:rPr>
              <w:t>Not applicable</w:t>
            </w:r>
          </w:p>
        </w:tc>
      </w:tr>
    </w:tbl>
    <w:p w14:paraId="004DA2CC" w14:textId="77777777" w:rsidR="00EF607C" w:rsidRPr="00EF607C" w:rsidRDefault="00EF607C" w:rsidP="00EF607C">
      <w:pPr>
        <w:spacing w:after="200" w:line="276" w:lineRule="auto"/>
        <w:rPr>
          <w:rFonts w:ascii="Cambria" w:eastAsia="MS Mincho" w:hAnsi="Cambria" w:cs="Times New Roman"/>
          <w:szCs w:val="22"/>
        </w:rPr>
      </w:pPr>
    </w:p>
    <w:p w14:paraId="3D6B22BC"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D7b</w:t>
      </w:r>
      <w:r w:rsidRPr="00EF607C">
        <w:rPr>
          <w:rFonts w:ascii="Cambria" w:eastAsia="MS Mincho" w:hAnsi="Cambria" w:cs="Times New Roman"/>
          <w:i/>
          <w:sz w:val="20"/>
          <w:szCs w:val="22"/>
        </w:rPr>
        <w:tab/>
      </w:r>
    </w:p>
    <w:p w14:paraId="522049BC"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How closely, if at all, have you been following news on climate change over the past month?</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777132A9" w14:textId="77777777" w:rsidTr="008A7A13">
        <w:tc>
          <w:tcPr>
            <w:tcW w:w="792" w:type="dxa"/>
            <w:shd w:val="clear" w:color="auto" w:fill="auto"/>
          </w:tcPr>
          <w:p w14:paraId="3BB98571"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57411937" w14:textId="77777777" w:rsidR="00EF607C" w:rsidRPr="00EF607C" w:rsidRDefault="00EF607C" w:rsidP="00EF607C">
            <w:pPr>
              <w:rPr>
                <w:rFonts w:ascii="Cambria" w:hAnsi="Cambria" w:cs="Times New Roman"/>
              </w:rPr>
            </w:pPr>
            <w:r w:rsidRPr="00EF607C">
              <w:rPr>
                <w:rFonts w:ascii="Cambria" w:hAnsi="Cambria" w:cs="Times New Roman"/>
              </w:rPr>
              <w:t>Following it very closely</w:t>
            </w:r>
          </w:p>
        </w:tc>
      </w:tr>
      <w:tr w:rsidR="00EF607C" w:rsidRPr="00EF607C" w14:paraId="60BD9B84" w14:textId="77777777" w:rsidTr="008A7A13">
        <w:tc>
          <w:tcPr>
            <w:tcW w:w="792" w:type="dxa"/>
            <w:shd w:val="clear" w:color="auto" w:fill="auto"/>
          </w:tcPr>
          <w:p w14:paraId="4CB17BDF"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4FEA0B3A" w14:textId="77777777" w:rsidR="00EF607C" w:rsidRPr="00EF607C" w:rsidRDefault="00EF607C" w:rsidP="00EF607C">
            <w:pPr>
              <w:rPr>
                <w:rFonts w:ascii="Cambria" w:hAnsi="Cambria" w:cs="Times New Roman"/>
              </w:rPr>
            </w:pPr>
            <w:r w:rsidRPr="00EF607C">
              <w:rPr>
                <w:rFonts w:ascii="Cambria" w:hAnsi="Cambria" w:cs="Times New Roman"/>
              </w:rPr>
              <w:t>Following it pretty closely</w:t>
            </w:r>
          </w:p>
        </w:tc>
      </w:tr>
      <w:tr w:rsidR="00EF607C" w:rsidRPr="00EF607C" w14:paraId="6BB794CC" w14:textId="77777777" w:rsidTr="008A7A13">
        <w:tc>
          <w:tcPr>
            <w:tcW w:w="792" w:type="dxa"/>
            <w:shd w:val="clear" w:color="auto" w:fill="auto"/>
          </w:tcPr>
          <w:p w14:paraId="650402EC"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65F10E1E" w14:textId="77777777" w:rsidR="00EF607C" w:rsidRPr="00EF607C" w:rsidRDefault="00EF607C" w:rsidP="00EF607C">
            <w:pPr>
              <w:rPr>
                <w:rFonts w:ascii="Cambria" w:hAnsi="Cambria" w:cs="Times New Roman"/>
              </w:rPr>
            </w:pPr>
            <w:r w:rsidRPr="00EF607C">
              <w:rPr>
                <w:rFonts w:ascii="Cambria" w:hAnsi="Cambria" w:cs="Times New Roman"/>
              </w:rPr>
              <w:t>Following it a little</w:t>
            </w:r>
          </w:p>
        </w:tc>
      </w:tr>
      <w:tr w:rsidR="00EF607C" w:rsidRPr="00EF607C" w14:paraId="6C81F41C" w14:textId="77777777" w:rsidTr="008A7A13">
        <w:tc>
          <w:tcPr>
            <w:tcW w:w="792" w:type="dxa"/>
            <w:shd w:val="clear" w:color="auto" w:fill="auto"/>
          </w:tcPr>
          <w:p w14:paraId="7CD458A2"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w:t>
            </w:r>
          </w:p>
        </w:tc>
        <w:tc>
          <w:tcPr>
            <w:tcW w:w="9288" w:type="dxa"/>
            <w:shd w:val="clear" w:color="auto" w:fill="auto"/>
          </w:tcPr>
          <w:p w14:paraId="795928DF" w14:textId="77777777" w:rsidR="00EF607C" w:rsidRPr="00EF607C" w:rsidRDefault="00EF607C" w:rsidP="00EF607C">
            <w:pPr>
              <w:rPr>
                <w:rFonts w:ascii="Cambria" w:hAnsi="Cambria" w:cs="Times New Roman"/>
              </w:rPr>
            </w:pPr>
            <w:r w:rsidRPr="00EF607C">
              <w:rPr>
                <w:rFonts w:ascii="Cambria" w:hAnsi="Cambria" w:cs="Times New Roman"/>
              </w:rPr>
              <w:t>Not following it at all</w:t>
            </w:r>
          </w:p>
        </w:tc>
      </w:tr>
    </w:tbl>
    <w:p w14:paraId="507ED52D" w14:textId="77777777" w:rsidR="00EF607C" w:rsidRPr="00EF607C" w:rsidRDefault="00EF607C" w:rsidP="00EF607C">
      <w:pPr>
        <w:spacing w:after="200" w:line="276" w:lineRule="auto"/>
        <w:rPr>
          <w:rFonts w:ascii="Cambria" w:eastAsia="MS Mincho" w:hAnsi="Cambria" w:cs="Times New Roman"/>
          <w:szCs w:val="22"/>
        </w:rPr>
      </w:pPr>
    </w:p>
    <w:p w14:paraId="2CC4F4B1"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D7e</w:t>
      </w:r>
      <w:r w:rsidRPr="00EF607C">
        <w:rPr>
          <w:rFonts w:ascii="Cambria" w:eastAsia="MS Mincho" w:hAnsi="Cambria" w:cs="Times New Roman"/>
          <w:i/>
          <w:sz w:val="20"/>
          <w:szCs w:val="22"/>
        </w:rPr>
        <w:tab/>
      </w:r>
    </w:p>
    <w:p w14:paraId="1AEBFFDF"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 xml:space="preserve">In your own words, please list the main sources that you use when looking for information about climate change (e.g., specific websites, radio or TV channels, organizations, individuals, social media, or any other </w:t>
      </w:r>
      <w:r w:rsidRPr="00EF607C">
        <w:rPr>
          <w:rFonts w:ascii="Cambria" w:eastAsia="MS Mincho" w:hAnsi="Cambria" w:cs="Times New Roman"/>
          <w:szCs w:val="22"/>
        </w:rPr>
        <w:lastRenderedPageBreak/>
        <w:t>preferred source).</w:t>
      </w:r>
      <w:r w:rsidRPr="00EF607C">
        <w:rPr>
          <w:rFonts w:ascii="Cambria" w:eastAsia="MS Mincho" w:hAnsi="Cambria" w:cs="Times New Roman"/>
          <w:szCs w:val="22"/>
        </w:rPr>
        <w:br/>
      </w:r>
    </w:p>
    <w:p w14:paraId="6AC3D21F"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i/>
          <w:color w:val="A8A8A8"/>
          <w:sz w:val="20"/>
          <w:szCs w:val="22"/>
        </w:rPr>
        <w:t>(Show if Web) Please do not enter personally identifying information (e.g., name, email address, phone number, mailing address), as anything you enter may be shared with the sponsor of this research.</w:t>
      </w:r>
      <w:r w:rsidRPr="00EF607C">
        <w:rPr>
          <w:rFonts w:ascii="Cambria" w:eastAsia="MS Mincho" w:hAnsi="Cambria" w:cs="Times New Roman"/>
          <w:i/>
          <w:color w:val="A8A8A8"/>
          <w:sz w:val="20"/>
          <w:szCs w:val="22"/>
        </w:rPr>
        <w:br/>
      </w:r>
    </w:p>
    <w:p w14:paraId="7560CD5E" w14:textId="77777777" w:rsidR="00EF607C" w:rsidRPr="00EF607C" w:rsidRDefault="00EF607C" w:rsidP="00EF607C">
      <w:pPr>
        <w:keepNext/>
        <w:keepLines/>
        <w:spacing w:line="276" w:lineRule="auto"/>
        <w:rPr>
          <w:rFonts w:ascii="Cambria" w:eastAsia="MS Mincho" w:hAnsi="Cambria" w:cs="Times New Roman"/>
          <w:szCs w:val="22"/>
        </w:rPr>
      </w:pPr>
      <w:r w:rsidRPr="00EF607C">
        <w:rPr>
          <w:rFonts w:ascii="Cambria" w:eastAsia="MS Mincho" w:hAnsi="Cambria" w:cs="Times New Roman"/>
          <w:szCs w:val="22"/>
        </w:rPr>
        <w:t>__________________________________________________</w:t>
      </w:r>
      <w:r w:rsidRPr="00EF607C">
        <w:rPr>
          <w:rFonts w:ascii="Cambria" w:eastAsia="MS Mincho" w:hAnsi="Cambria" w:cs="Times New Roman"/>
          <w:szCs w:val="22"/>
        </w:rPr>
        <w:br/>
        <w:t>__________________________________________________</w:t>
      </w:r>
      <w:r w:rsidRPr="00EF607C">
        <w:rPr>
          <w:rFonts w:ascii="Cambria" w:eastAsia="MS Mincho" w:hAnsi="Cambria" w:cs="Times New Roman"/>
          <w:szCs w:val="22"/>
        </w:rPr>
        <w:br/>
        <w:t>__________________________________________________</w:t>
      </w:r>
      <w:r w:rsidRPr="00EF607C">
        <w:rPr>
          <w:rFonts w:ascii="Cambria" w:eastAsia="MS Mincho" w:hAnsi="Cambria" w:cs="Times New Roman"/>
          <w:szCs w:val="22"/>
        </w:rPr>
        <w:br/>
        <w:t>__________________________________________________</w:t>
      </w:r>
      <w:r w:rsidRPr="00EF607C">
        <w:rPr>
          <w:rFonts w:ascii="Cambria" w:eastAsia="MS Mincho" w:hAnsi="Cambria" w:cs="Times New Roman"/>
          <w:szCs w:val="22"/>
        </w:rPr>
        <w:br/>
        <w:t>__________________________________________________</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729C3489" w14:textId="77777777" w:rsidTr="008A7A13">
        <w:tc>
          <w:tcPr>
            <w:tcW w:w="792" w:type="dxa"/>
            <w:shd w:val="clear" w:color="auto" w:fill="auto"/>
          </w:tcPr>
          <w:p w14:paraId="1DB394BF"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-5</w:t>
            </w:r>
          </w:p>
        </w:tc>
        <w:tc>
          <w:tcPr>
            <w:tcW w:w="9288" w:type="dxa"/>
            <w:shd w:val="clear" w:color="auto" w:fill="auto"/>
          </w:tcPr>
          <w:p w14:paraId="0D5E3822" w14:textId="77777777" w:rsidR="00EF607C" w:rsidRPr="00EF607C" w:rsidRDefault="00EF607C" w:rsidP="00EF607C">
            <w:pPr>
              <w:rPr>
                <w:rFonts w:ascii="Cambria" w:hAnsi="Cambria" w:cs="Times New Roman"/>
              </w:rPr>
            </w:pPr>
            <w:r w:rsidRPr="00EF607C">
              <w:rPr>
                <w:rFonts w:ascii="Cambria" w:hAnsi="Cambria" w:cs="Times New Roman"/>
                <w:color w:val="808080"/>
              </w:rPr>
              <w:t>I never look for information about climate change</w:t>
            </w:r>
          </w:p>
        </w:tc>
      </w:tr>
    </w:tbl>
    <w:p w14:paraId="6D9850D8" w14:textId="77777777" w:rsidR="00EF607C" w:rsidRPr="00EF607C" w:rsidRDefault="00EF607C" w:rsidP="00EF607C">
      <w:pPr>
        <w:spacing w:after="200" w:line="276" w:lineRule="auto"/>
        <w:rPr>
          <w:rFonts w:ascii="Cambria" w:eastAsia="MS Mincho" w:hAnsi="Cambria" w:cs="Times New Roman"/>
          <w:szCs w:val="22"/>
        </w:rPr>
      </w:pPr>
    </w:p>
    <w:p w14:paraId="07627006"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D7c</w:t>
      </w:r>
      <w:r w:rsidRPr="00EF607C">
        <w:rPr>
          <w:rFonts w:ascii="Cambria" w:eastAsia="MS Mincho" w:hAnsi="Cambria" w:cs="Times New Roman"/>
          <w:i/>
          <w:sz w:val="20"/>
          <w:szCs w:val="22"/>
        </w:rPr>
        <w:tab/>
      </w:r>
    </w:p>
    <w:p w14:paraId="66704BE7"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To what extent do you trust or distrust the following sources for information on climate change?</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0853520B" w14:textId="77777777" w:rsidTr="008A7A13">
        <w:tc>
          <w:tcPr>
            <w:tcW w:w="792" w:type="dxa"/>
            <w:shd w:val="clear" w:color="auto" w:fill="auto"/>
          </w:tcPr>
          <w:p w14:paraId="7D1CBFD2" w14:textId="77777777" w:rsidR="00EF607C" w:rsidRPr="00EF607C" w:rsidRDefault="00EF607C" w:rsidP="00EF607C">
            <w:pPr>
              <w:rPr>
                <w:rFonts w:ascii="Cambria" w:hAnsi="Cambria" w:cs="Times New Roman"/>
              </w:rPr>
            </w:pPr>
            <w:r w:rsidRPr="00EF607C">
              <w:rPr>
                <w:rFonts w:ascii="Cambria" w:hAnsi="Cambria" w:cs="Times New Roman"/>
              </w:rPr>
              <w:t>1.</w:t>
            </w:r>
          </w:p>
        </w:tc>
        <w:tc>
          <w:tcPr>
            <w:tcW w:w="9288" w:type="dxa"/>
            <w:shd w:val="clear" w:color="auto" w:fill="auto"/>
          </w:tcPr>
          <w:p w14:paraId="52F7D280" w14:textId="77777777" w:rsidR="00EF607C" w:rsidRPr="00EF607C" w:rsidRDefault="00EF607C" w:rsidP="00EF607C">
            <w:pPr>
              <w:rPr>
                <w:rFonts w:ascii="Cambria" w:hAnsi="Cambria" w:cs="Times New Roman"/>
              </w:rPr>
            </w:pPr>
            <w:r w:rsidRPr="00EF607C">
              <w:rPr>
                <w:rFonts w:ascii="Cambria" w:hAnsi="Cambria" w:cs="Times New Roman"/>
              </w:rPr>
              <w:t>Television news *</w:t>
            </w:r>
          </w:p>
        </w:tc>
      </w:tr>
      <w:tr w:rsidR="00EF607C" w:rsidRPr="00EF607C" w14:paraId="7CA58E8F" w14:textId="77777777" w:rsidTr="008A7A13">
        <w:tc>
          <w:tcPr>
            <w:tcW w:w="792" w:type="dxa"/>
            <w:shd w:val="clear" w:color="auto" w:fill="auto"/>
          </w:tcPr>
          <w:p w14:paraId="7F7F25CB" w14:textId="77777777" w:rsidR="00EF607C" w:rsidRPr="00EF607C" w:rsidRDefault="00EF607C" w:rsidP="00EF607C">
            <w:pPr>
              <w:rPr>
                <w:rFonts w:ascii="Cambria" w:hAnsi="Cambria" w:cs="Times New Roman"/>
              </w:rPr>
            </w:pPr>
            <w:r w:rsidRPr="00EF607C">
              <w:rPr>
                <w:rFonts w:ascii="Cambria" w:hAnsi="Cambria" w:cs="Times New Roman"/>
              </w:rPr>
              <w:t>2.</w:t>
            </w:r>
          </w:p>
        </w:tc>
        <w:tc>
          <w:tcPr>
            <w:tcW w:w="9288" w:type="dxa"/>
            <w:shd w:val="clear" w:color="auto" w:fill="auto"/>
          </w:tcPr>
          <w:p w14:paraId="4BD9C69F" w14:textId="77777777" w:rsidR="00EF607C" w:rsidRPr="00EF607C" w:rsidRDefault="00EF607C" w:rsidP="00EF607C">
            <w:pPr>
              <w:rPr>
                <w:rFonts w:ascii="Cambria" w:hAnsi="Cambria" w:cs="Times New Roman"/>
              </w:rPr>
            </w:pPr>
            <w:r w:rsidRPr="00EF607C">
              <w:rPr>
                <w:rFonts w:ascii="Cambria" w:hAnsi="Cambria" w:cs="Times New Roman"/>
              </w:rPr>
              <w:t>Radio, podcasts and other broadcasts *</w:t>
            </w:r>
          </w:p>
        </w:tc>
      </w:tr>
      <w:tr w:rsidR="00EF607C" w:rsidRPr="00EF607C" w14:paraId="61091266" w14:textId="77777777" w:rsidTr="008A7A13">
        <w:tc>
          <w:tcPr>
            <w:tcW w:w="792" w:type="dxa"/>
            <w:shd w:val="clear" w:color="auto" w:fill="auto"/>
          </w:tcPr>
          <w:p w14:paraId="765B0B1E" w14:textId="77777777" w:rsidR="00EF607C" w:rsidRPr="00EF607C" w:rsidRDefault="00EF607C" w:rsidP="00EF607C">
            <w:pPr>
              <w:rPr>
                <w:rFonts w:ascii="Cambria" w:hAnsi="Cambria" w:cs="Times New Roman"/>
              </w:rPr>
            </w:pPr>
            <w:r w:rsidRPr="00EF607C">
              <w:rPr>
                <w:rFonts w:ascii="Cambria" w:hAnsi="Cambria" w:cs="Times New Roman"/>
              </w:rPr>
              <w:t>3.</w:t>
            </w:r>
          </w:p>
        </w:tc>
        <w:tc>
          <w:tcPr>
            <w:tcW w:w="9288" w:type="dxa"/>
            <w:shd w:val="clear" w:color="auto" w:fill="auto"/>
          </w:tcPr>
          <w:p w14:paraId="1DC671D1" w14:textId="77777777" w:rsidR="00EF607C" w:rsidRPr="00EF607C" w:rsidRDefault="00EF607C" w:rsidP="00EF607C">
            <w:pPr>
              <w:rPr>
                <w:rFonts w:ascii="Cambria" w:hAnsi="Cambria" w:cs="Times New Roman"/>
              </w:rPr>
            </w:pPr>
            <w:r w:rsidRPr="00EF607C">
              <w:rPr>
                <w:rFonts w:ascii="Cambria" w:hAnsi="Cambria" w:cs="Times New Roman"/>
              </w:rPr>
              <w:t>Newspapers and other journalism (including news websites) *</w:t>
            </w:r>
          </w:p>
        </w:tc>
      </w:tr>
      <w:tr w:rsidR="00EF607C" w:rsidRPr="00EF607C" w14:paraId="50A00F9C" w14:textId="77777777" w:rsidTr="008A7A13">
        <w:tc>
          <w:tcPr>
            <w:tcW w:w="792" w:type="dxa"/>
            <w:shd w:val="clear" w:color="auto" w:fill="auto"/>
          </w:tcPr>
          <w:p w14:paraId="3413CB17" w14:textId="77777777" w:rsidR="00EF607C" w:rsidRPr="00EF607C" w:rsidRDefault="00EF607C" w:rsidP="00EF607C">
            <w:pPr>
              <w:rPr>
                <w:rFonts w:ascii="Cambria" w:hAnsi="Cambria" w:cs="Times New Roman"/>
              </w:rPr>
            </w:pPr>
            <w:r w:rsidRPr="00EF607C">
              <w:rPr>
                <w:rFonts w:ascii="Cambria" w:hAnsi="Cambria" w:cs="Times New Roman"/>
              </w:rPr>
              <w:t>4.</w:t>
            </w:r>
          </w:p>
        </w:tc>
        <w:tc>
          <w:tcPr>
            <w:tcW w:w="9288" w:type="dxa"/>
            <w:shd w:val="clear" w:color="auto" w:fill="auto"/>
          </w:tcPr>
          <w:p w14:paraId="76630ABE" w14:textId="77777777" w:rsidR="00EF607C" w:rsidRPr="00EF607C" w:rsidRDefault="00EF607C" w:rsidP="00EF607C">
            <w:pPr>
              <w:rPr>
                <w:rFonts w:ascii="Cambria" w:hAnsi="Cambria" w:cs="Times New Roman"/>
              </w:rPr>
            </w:pPr>
            <w:r w:rsidRPr="00EF607C">
              <w:rPr>
                <w:rFonts w:ascii="Cambria" w:hAnsi="Cambria" w:cs="Times New Roman"/>
              </w:rPr>
              <w:t>Canadian federal government briefings and/or websites *</w:t>
            </w:r>
          </w:p>
        </w:tc>
      </w:tr>
      <w:tr w:rsidR="00EF607C" w:rsidRPr="00EF607C" w14:paraId="282C844E" w14:textId="77777777" w:rsidTr="008A7A13">
        <w:tc>
          <w:tcPr>
            <w:tcW w:w="792" w:type="dxa"/>
            <w:shd w:val="clear" w:color="auto" w:fill="auto"/>
          </w:tcPr>
          <w:p w14:paraId="2783C5CA" w14:textId="77777777" w:rsidR="00EF607C" w:rsidRPr="00EF607C" w:rsidRDefault="00EF607C" w:rsidP="00EF607C">
            <w:pPr>
              <w:rPr>
                <w:rFonts w:ascii="Cambria" w:hAnsi="Cambria" w:cs="Times New Roman"/>
              </w:rPr>
            </w:pPr>
            <w:r w:rsidRPr="00EF607C">
              <w:rPr>
                <w:rFonts w:ascii="Cambria" w:hAnsi="Cambria" w:cs="Times New Roman"/>
              </w:rPr>
              <w:t>5.</w:t>
            </w:r>
          </w:p>
        </w:tc>
        <w:tc>
          <w:tcPr>
            <w:tcW w:w="9288" w:type="dxa"/>
            <w:shd w:val="clear" w:color="auto" w:fill="auto"/>
          </w:tcPr>
          <w:p w14:paraId="0547A25D" w14:textId="77777777" w:rsidR="00EF607C" w:rsidRPr="00EF607C" w:rsidRDefault="00EF607C" w:rsidP="00EF607C">
            <w:pPr>
              <w:rPr>
                <w:rFonts w:ascii="Cambria" w:hAnsi="Cambria" w:cs="Times New Roman"/>
              </w:rPr>
            </w:pPr>
            <w:r w:rsidRPr="00EF607C">
              <w:rPr>
                <w:rFonts w:ascii="Cambria" w:hAnsi="Cambria" w:cs="Times New Roman"/>
              </w:rPr>
              <w:t>Provincial/Territorial government briefings and/or websites *</w:t>
            </w:r>
          </w:p>
        </w:tc>
      </w:tr>
      <w:tr w:rsidR="00EF607C" w:rsidRPr="00EF607C" w14:paraId="792678F7" w14:textId="77777777" w:rsidTr="008A7A13">
        <w:tc>
          <w:tcPr>
            <w:tcW w:w="792" w:type="dxa"/>
            <w:shd w:val="clear" w:color="auto" w:fill="auto"/>
          </w:tcPr>
          <w:p w14:paraId="4EDC78DB" w14:textId="77777777" w:rsidR="00EF607C" w:rsidRPr="00EF607C" w:rsidRDefault="00EF607C" w:rsidP="00EF607C">
            <w:pPr>
              <w:rPr>
                <w:rFonts w:ascii="Cambria" w:hAnsi="Cambria" w:cs="Times New Roman"/>
              </w:rPr>
            </w:pPr>
            <w:r w:rsidRPr="00EF607C">
              <w:rPr>
                <w:rFonts w:ascii="Cambria" w:hAnsi="Cambria" w:cs="Times New Roman"/>
              </w:rPr>
              <w:t>6.</w:t>
            </w:r>
          </w:p>
        </w:tc>
        <w:tc>
          <w:tcPr>
            <w:tcW w:w="9288" w:type="dxa"/>
            <w:shd w:val="clear" w:color="auto" w:fill="auto"/>
          </w:tcPr>
          <w:p w14:paraId="7B153F33" w14:textId="77777777" w:rsidR="00EF607C" w:rsidRPr="00EF607C" w:rsidRDefault="00EF607C" w:rsidP="00EF607C">
            <w:pPr>
              <w:rPr>
                <w:rFonts w:ascii="Cambria" w:hAnsi="Cambria" w:cs="Times New Roman"/>
              </w:rPr>
            </w:pPr>
            <w:r w:rsidRPr="00EF607C">
              <w:rPr>
                <w:rFonts w:ascii="Cambria" w:hAnsi="Cambria" w:cs="Times New Roman"/>
              </w:rPr>
              <w:t>International weather and climate authorities (e.g. World Meteorological Organization) *</w:t>
            </w:r>
          </w:p>
        </w:tc>
      </w:tr>
      <w:tr w:rsidR="00EF607C" w:rsidRPr="00EF607C" w14:paraId="43EEF5F6" w14:textId="77777777" w:rsidTr="008A7A13">
        <w:tc>
          <w:tcPr>
            <w:tcW w:w="792" w:type="dxa"/>
            <w:shd w:val="clear" w:color="auto" w:fill="auto"/>
          </w:tcPr>
          <w:p w14:paraId="53FB9C3B" w14:textId="77777777" w:rsidR="00EF607C" w:rsidRPr="00EF607C" w:rsidRDefault="00EF607C" w:rsidP="00EF607C">
            <w:pPr>
              <w:rPr>
                <w:rFonts w:ascii="Cambria" w:hAnsi="Cambria" w:cs="Times New Roman"/>
              </w:rPr>
            </w:pPr>
            <w:r w:rsidRPr="00EF607C">
              <w:rPr>
                <w:rFonts w:ascii="Cambria" w:hAnsi="Cambria" w:cs="Times New Roman"/>
              </w:rPr>
              <w:t>7.</w:t>
            </w:r>
          </w:p>
        </w:tc>
        <w:tc>
          <w:tcPr>
            <w:tcW w:w="9288" w:type="dxa"/>
            <w:shd w:val="clear" w:color="auto" w:fill="auto"/>
          </w:tcPr>
          <w:p w14:paraId="76A5710D" w14:textId="77777777" w:rsidR="00EF607C" w:rsidRPr="00EF607C" w:rsidRDefault="00EF607C" w:rsidP="00EF607C">
            <w:pPr>
              <w:rPr>
                <w:rFonts w:ascii="Cambria" w:hAnsi="Cambria" w:cs="Times New Roman"/>
              </w:rPr>
            </w:pPr>
            <w:r w:rsidRPr="00EF607C">
              <w:rPr>
                <w:rFonts w:ascii="Cambria" w:hAnsi="Cambria" w:cs="Times New Roman"/>
              </w:rPr>
              <w:t>Workers in climate-dependent sectors (e.g. farmers, foresters) *</w:t>
            </w:r>
          </w:p>
        </w:tc>
      </w:tr>
      <w:tr w:rsidR="00EF607C" w:rsidRPr="00EF607C" w14:paraId="14078C0C" w14:textId="77777777" w:rsidTr="008A7A13">
        <w:tc>
          <w:tcPr>
            <w:tcW w:w="792" w:type="dxa"/>
            <w:shd w:val="clear" w:color="auto" w:fill="auto"/>
          </w:tcPr>
          <w:p w14:paraId="415EAA1F" w14:textId="77777777" w:rsidR="00EF607C" w:rsidRPr="00EF607C" w:rsidRDefault="00EF607C" w:rsidP="00EF607C">
            <w:pPr>
              <w:rPr>
                <w:rFonts w:ascii="Cambria" w:hAnsi="Cambria" w:cs="Times New Roman"/>
              </w:rPr>
            </w:pPr>
            <w:r w:rsidRPr="00EF607C">
              <w:rPr>
                <w:rFonts w:ascii="Cambria" w:hAnsi="Cambria" w:cs="Times New Roman"/>
              </w:rPr>
              <w:t>8.</w:t>
            </w:r>
          </w:p>
        </w:tc>
        <w:tc>
          <w:tcPr>
            <w:tcW w:w="9288" w:type="dxa"/>
            <w:shd w:val="clear" w:color="auto" w:fill="auto"/>
          </w:tcPr>
          <w:p w14:paraId="67B1333D" w14:textId="77777777" w:rsidR="00EF607C" w:rsidRPr="00EF607C" w:rsidRDefault="00EF607C" w:rsidP="00EF607C">
            <w:pPr>
              <w:rPr>
                <w:rFonts w:ascii="Cambria" w:hAnsi="Cambria" w:cs="Times New Roman"/>
              </w:rPr>
            </w:pPr>
            <w:r w:rsidRPr="00EF607C">
              <w:rPr>
                <w:rFonts w:ascii="Cambria" w:hAnsi="Cambria" w:cs="Times New Roman"/>
              </w:rPr>
              <w:t>Scientists *</w:t>
            </w:r>
          </w:p>
        </w:tc>
      </w:tr>
      <w:tr w:rsidR="00EF607C" w:rsidRPr="00EF607C" w14:paraId="6F4047A9" w14:textId="77777777" w:rsidTr="008A7A13">
        <w:tc>
          <w:tcPr>
            <w:tcW w:w="792" w:type="dxa"/>
            <w:shd w:val="clear" w:color="auto" w:fill="auto"/>
          </w:tcPr>
          <w:p w14:paraId="00945685" w14:textId="77777777" w:rsidR="00EF607C" w:rsidRPr="00EF607C" w:rsidRDefault="00EF607C" w:rsidP="00EF607C">
            <w:pPr>
              <w:rPr>
                <w:rFonts w:ascii="Cambria" w:hAnsi="Cambria" w:cs="Times New Roman"/>
              </w:rPr>
            </w:pPr>
            <w:r w:rsidRPr="00EF607C">
              <w:rPr>
                <w:rFonts w:ascii="Cambria" w:hAnsi="Cambria" w:cs="Times New Roman"/>
              </w:rPr>
              <w:t>9.</w:t>
            </w:r>
          </w:p>
        </w:tc>
        <w:tc>
          <w:tcPr>
            <w:tcW w:w="9288" w:type="dxa"/>
            <w:shd w:val="clear" w:color="auto" w:fill="auto"/>
          </w:tcPr>
          <w:p w14:paraId="55C7DB98" w14:textId="77777777" w:rsidR="00EF607C" w:rsidRPr="00EF607C" w:rsidRDefault="00EF607C" w:rsidP="00EF607C">
            <w:pPr>
              <w:rPr>
                <w:rFonts w:ascii="Cambria" w:hAnsi="Cambria" w:cs="Times New Roman"/>
              </w:rPr>
            </w:pPr>
            <w:r w:rsidRPr="00EF607C">
              <w:rPr>
                <w:rFonts w:ascii="Cambria" w:hAnsi="Cambria" w:cs="Times New Roman"/>
              </w:rPr>
              <w:t>Social media (e.g. Facebook, Twitter, YouTube, Instagram, TikTok) *</w:t>
            </w:r>
          </w:p>
        </w:tc>
      </w:tr>
      <w:tr w:rsidR="00EF607C" w:rsidRPr="00EF607C" w14:paraId="6F589CC6" w14:textId="77777777" w:rsidTr="008A7A13">
        <w:tc>
          <w:tcPr>
            <w:tcW w:w="792" w:type="dxa"/>
            <w:shd w:val="clear" w:color="auto" w:fill="auto"/>
          </w:tcPr>
          <w:p w14:paraId="100A03DA" w14:textId="77777777" w:rsidR="00EF607C" w:rsidRPr="00EF607C" w:rsidRDefault="00EF607C" w:rsidP="00EF607C">
            <w:pPr>
              <w:rPr>
                <w:rFonts w:ascii="Cambria" w:hAnsi="Cambria" w:cs="Times New Roman"/>
              </w:rPr>
            </w:pPr>
            <w:r w:rsidRPr="00EF607C">
              <w:rPr>
                <w:rFonts w:ascii="Cambria" w:hAnsi="Cambria" w:cs="Times New Roman"/>
              </w:rPr>
              <w:t>10.</w:t>
            </w:r>
          </w:p>
        </w:tc>
        <w:tc>
          <w:tcPr>
            <w:tcW w:w="9288" w:type="dxa"/>
            <w:shd w:val="clear" w:color="auto" w:fill="auto"/>
          </w:tcPr>
          <w:p w14:paraId="6B427392" w14:textId="77777777" w:rsidR="00EF607C" w:rsidRPr="00EF607C" w:rsidRDefault="00EF607C" w:rsidP="00EF607C">
            <w:pPr>
              <w:rPr>
                <w:rFonts w:ascii="Cambria" w:hAnsi="Cambria" w:cs="Times New Roman"/>
              </w:rPr>
            </w:pPr>
            <w:r w:rsidRPr="00EF607C">
              <w:rPr>
                <w:rFonts w:ascii="Cambria" w:hAnsi="Cambria" w:cs="Times New Roman"/>
              </w:rPr>
              <w:t>Celebrities *</w:t>
            </w:r>
          </w:p>
        </w:tc>
      </w:tr>
      <w:tr w:rsidR="00EF607C" w:rsidRPr="00EF607C" w14:paraId="3D66B971" w14:textId="77777777" w:rsidTr="008A7A13">
        <w:tc>
          <w:tcPr>
            <w:tcW w:w="792" w:type="dxa"/>
            <w:shd w:val="clear" w:color="auto" w:fill="auto"/>
          </w:tcPr>
          <w:p w14:paraId="35835822" w14:textId="77777777" w:rsidR="00EF607C" w:rsidRPr="00EF607C" w:rsidRDefault="00EF607C" w:rsidP="00EF607C">
            <w:pPr>
              <w:rPr>
                <w:rFonts w:ascii="Cambria" w:hAnsi="Cambria" w:cs="Times New Roman"/>
              </w:rPr>
            </w:pPr>
            <w:r w:rsidRPr="00EF607C">
              <w:rPr>
                <w:rFonts w:ascii="Cambria" w:hAnsi="Cambria" w:cs="Times New Roman"/>
              </w:rPr>
              <w:t>11.</w:t>
            </w:r>
          </w:p>
        </w:tc>
        <w:tc>
          <w:tcPr>
            <w:tcW w:w="9288" w:type="dxa"/>
            <w:shd w:val="clear" w:color="auto" w:fill="auto"/>
          </w:tcPr>
          <w:p w14:paraId="0AD8E21A" w14:textId="77777777" w:rsidR="00EF607C" w:rsidRPr="00EF607C" w:rsidRDefault="00EF607C" w:rsidP="00EF607C">
            <w:pPr>
              <w:rPr>
                <w:rFonts w:ascii="Cambria" w:hAnsi="Cambria" w:cs="Times New Roman"/>
              </w:rPr>
            </w:pPr>
            <w:r w:rsidRPr="00EF607C">
              <w:rPr>
                <w:rFonts w:ascii="Cambria" w:hAnsi="Cambria" w:cs="Times New Roman"/>
              </w:rPr>
              <w:t>Online search engines (e.g. Google) *</w:t>
            </w:r>
          </w:p>
        </w:tc>
      </w:tr>
      <w:tr w:rsidR="00EF607C" w:rsidRPr="00EF607C" w14:paraId="6C6A5BD9" w14:textId="77777777" w:rsidTr="008A7A13">
        <w:tc>
          <w:tcPr>
            <w:tcW w:w="792" w:type="dxa"/>
            <w:shd w:val="clear" w:color="auto" w:fill="auto"/>
          </w:tcPr>
          <w:p w14:paraId="28E4EE28" w14:textId="77777777" w:rsidR="00EF607C" w:rsidRPr="00EF607C" w:rsidRDefault="00EF607C" w:rsidP="00EF607C">
            <w:pPr>
              <w:rPr>
                <w:rFonts w:ascii="Cambria" w:hAnsi="Cambria" w:cs="Times New Roman"/>
              </w:rPr>
            </w:pPr>
            <w:r w:rsidRPr="00EF607C">
              <w:rPr>
                <w:rFonts w:ascii="Cambria" w:hAnsi="Cambria" w:cs="Times New Roman"/>
              </w:rPr>
              <w:t>12.</w:t>
            </w:r>
          </w:p>
        </w:tc>
        <w:tc>
          <w:tcPr>
            <w:tcW w:w="9288" w:type="dxa"/>
            <w:shd w:val="clear" w:color="auto" w:fill="auto"/>
          </w:tcPr>
          <w:p w14:paraId="719140A8" w14:textId="77777777" w:rsidR="00EF607C" w:rsidRPr="00EF607C" w:rsidRDefault="00EF607C" w:rsidP="00EF607C">
            <w:pPr>
              <w:rPr>
                <w:rFonts w:ascii="Cambria" w:hAnsi="Cambria" w:cs="Times New Roman"/>
              </w:rPr>
            </w:pPr>
            <w:r w:rsidRPr="00EF607C">
              <w:rPr>
                <w:rFonts w:ascii="Cambria" w:hAnsi="Cambria" w:cs="Times New Roman"/>
              </w:rPr>
              <w:t>Friends and family *</w:t>
            </w:r>
          </w:p>
        </w:tc>
      </w:tr>
      <w:tr w:rsidR="00EF607C" w:rsidRPr="00EF607C" w14:paraId="632CD87D" w14:textId="77777777" w:rsidTr="008A7A13">
        <w:tc>
          <w:tcPr>
            <w:tcW w:w="792" w:type="dxa"/>
            <w:shd w:val="clear" w:color="auto" w:fill="auto"/>
          </w:tcPr>
          <w:p w14:paraId="4752868C" w14:textId="77777777" w:rsidR="00EF607C" w:rsidRPr="00EF607C" w:rsidRDefault="00EF607C" w:rsidP="00EF607C">
            <w:pPr>
              <w:rPr>
                <w:rFonts w:ascii="Cambria" w:hAnsi="Cambria" w:cs="Times New Roman"/>
              </w:rPr>
            </w:pPr>
            <w:r w:rsidRPr="00EF607C">
              <w:rPr>
                <w:rFonts w:ascii="Cambria" w:hAnsi="Cambria" w:cs="Times New Roman"/>
              </w:rPr>
              <w:t>13.</w:t>
            </w:r>
          </w:p>
        </w:tc>
        <w:tc>
          <w:tcPr>
            <w:tcW w:w="9288" w:type="dxa"/>
            <w:shd w:val="clear" w:color="auto" w:fill="auto"/>
          </w:tcPr>
          <w:p w14:paraId="4400864C" w14:textId="77777777" w:rsidR="00EF607C" w:rsidRPr="00EF607C" w:rsidRDefault="00EF607C" w:rsidP="00EF607C">
            <w:pPr>
              <w:rPr>
                <w:rFonts w:ascii="Cambria" w:hAnsi="Cambria" w:cs="Times New Roman"/>
              </w:rPr>
            </w:pPr>
            <w:r w:rsidRPr="00EF607C">
              <w:rPr>
                <w:rFonts w:ascii="Cambria" w:hAnsi="Cambria" w:cs="Times New Roman"/>
              </w:rPr>
              <w:t>Work/school colleagues *</w:t>
            </w:r>
          </w:p>
        </w:tc>
      </w:tr>
    </w:tbl>
    <w:p w14:paraId="4A7A2D2B" w14:textId="77777777" w:rsidR="00EF607C" w:rsidRPr="00EF607C" w:rsidRDefault="00EF607C" w:rsidP="00EF607C">
      <w:pPr>
        <w:spacing w:line="276" w:lineRule="auto"/>
        <w:rPr>
          <w:rFonts w:ascii="Cambria" w:eastAsia="MS Mincho" w:hAnsi="Cambria" w:cs="Times New Roman"/>
          <w:szCs w:val="22"/>
        </w:rPr>
      </w:pPr>
      <w:r w:rsidRPr="00EF607C">
        <w:rPr>
          <w:rFonts w:ascii="Cambria" w:eastAsia="MS Mincho" w:hAnsi="Cambria" w:cs="Times New Roman"/>
          <w:i/>
          <w:color w:val="A8A8A8"/>
          <w:sz w:val="20"/>
          <w:szCs w:val="22"/>
        </w:rPr>
        <w:t>Levels marked with * are randomized</w:t>
      </w:r>
    </w:p>
    <w:p w14:paraId="4C23AAD4" w14:textId="77777777" w:rsidR="00EF607C" w:rsidRPr="00EF607C" w:rsidRDefault="00EF607C" w:rsidP="00EF607C">
      <w:pPr>
        <w:spacing w:line="276" w:lineRule="auto"/>
        <w:rPr>
          <w:rFonts w:ascii="Cambria" w:eastAsia="MS Mincho" w:hAnsi="Cambria" w:cs="Times New Roman"/>
          <w:szCs w:val="22"/>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58F44324" w14:textId="77777777" w:rsidTr="008A7A13">
        <w:tc>
          <w:tcPr>
            <w:tcW w:w="792" w:type="dxa"/>
            <w:shd w:val="clear" w:color="auto" w:fill="auto"/>
          </w:tcPr>
          <w:p w14:paraId="0F5D698D"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0DA6F43B" w14:textId="77777777" w:rsidR="00EF607C" w:rsidRPr="00EF607C" w:rsidRDefault="00EF607C" w:rsidP="00EF607C">
            <w:pPr>
              <w:rPr>
                <w:rFonts w:ascii="Cambria" w:hAnsi="Cambria" w:cs="Times New Roman"/>
              </w:rPr>
            </w:pPr>
            <w:r w:rsidRPr="00EF607C">
              <w:rPr>
                <w:rFonts w:ascii="Cambria" w:hAnsi="Cambria" w:cs="Times New Roman"/>
              </w:rPr>
              <w:t>Completely distrust</w:t>
            </w:r>
          </w:p>
        </w:tc>
      </w:tr>
      <w:tr w:rsidR="00EF607C" w:rsidRPr="00EF607C" w14:paraId="681FC4E5" w14:textId="77777777" w:rsidTr="008A7A13">
        <w:tc>
          <w:tcPr>
            <w:tcW w:w="792" w:type="dxa"/>
            <w:shd w:val="clear" w:color="auto" w:fill="auto"/>
          </w:tcPr>
          <w:p w14:paraId="2DC08F66"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4F4A154B" w14:textId="77777777" w:rsidR="00EF607C" w:rsidRPr="00EF607C" w:rsidRDefault="00EF607C" w:rsidP="00EF607C">
            <w:pPr>
              <w:rPr>
                <w:rFonts w:ascii="Cambria" w:hAnsi="Cambria" w:cs="Times New Roman"/>
              </w:rPr>
            </w:pPr>
            <w:r w:rsidRPr="00EF607C">
              <w:rPr>
                <w:rFonts w:ascii="Cambria" w:hAnsi="Cambria" w:cs="Times New Roman"/>
              </w:rPr>
              <w:t>Moderately distrust</w:t>
            </w:r>
          </w:p>
        </w:tc>
      </w:tr>
      <w:tr w:rsidR="00EF607C" w:rsidRPr="00EF607C" w14:paraId="1CB896B5" w14:textId="77777777" w:rsidTr="008A7A13">
        <w:tc>
          <w:tcPr>
            <w:tcW w:w="792" w:type="dxa"/>
            <w:shd w:val="clear" w:color="auto" w:fill="auto"/>
          </w:tcPr>
          <w:p w14:paraId="25D17F8D"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71170F73" w14:textId="77777777" w:rsidR="00EF607C" w:rsidRPr="00EF607C" w:rsidRDefault="00EF607C" w:rsidP="00EF607C">
            <w:pPr>
              <w:rPr>
                <w:rFonts w:ascii="Cambria" w:hAnsi="Cambria" w:cs="Times New Roman"/>
              </w:rPr>
            </w:pPr>
            <w:r w:rsidRPr="00EF607C">
              <w:rPr>
                <w:rFonts w:ascii="Cambria" w:hAnsi="Cambria" w:cs="Times New Roman"/>
              </w:rPr>
              <w:t>Neither trust nor distrust</w:t>
            </w:r>
          </w:p>
        </w:tc>
      </w:tr>
      <w:tr w:rsidR="00EF607C" w:rsidRPr="00EF607C" w14:paraId="6D0EA6D8" w14:textId="77777777" w:rsidTr="008A7A13">
        <w:tc>
          <w:tcPr>
            <w:tcW w:w="792" w:type="dxa"/>
            <w:shd w:val="clear" w:color="auto" w:fill="auto"/>
          </w:tcPr>
          <w:p w14:paraId="707A4ED4"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w:t>
            </w:r>
          </w:p>
        </w:tc>
        <w:tc>
          <w:tcPr>
            <w:tcW w:w="9288" w:type="dxa"/>
            <w:shd w:val="clear" w:color="auto" w:fill="auto"/>
          </w:tcPr>
          <w:p w14:paraId="1F2F1A3F" w14:textId="77777777" w:rsidR="00EF607C" w:rsidRPr="00EF607C" w:rsidRDefault="00EF607C" w:rsidP="00EF607C">
            <w:pPr>
              <w:rPr>
                <w:rFonts w:ascii="Cambria" w:hAnsi="Cambria" w:cs="Times New Roman"/>
              </w:rPr>
            </w:pPr>
            <w:r w:rsidRPr="00EF607C">
              <w:rPr>
                <w:rFonts w:ascii="Cambria" w:hAnsi="Cambria" w:cs="Times New Roman"/>
              </w:rPr>
              <w:t>Moderately trust</w:t>
            </w:r>
          </w:p>
        </w:tc>
      </w:tr>
      <w:tr w:rsidR="00EF607C" w:rsidRPr="00EF607C" w14:paraId="7D307FC3" w14:textId="77777777" w:rsidTr="008A7A13">
        <w:tc>
          <w:tcPr>
            <w:tcW w:w="792" w:type="dxa"/>
            <w:shd w:val="clear" w:color="auto" w:fill="auto"/>
          </w:tcPr>
          <w:p w14:paraId="6623A301"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5</w:t>
            </w:r>
          </w:p>
        </w:tc>
        <w:tc>
          <w:tcPr>
            <w:tcW w:w="9288" w:type="dxa"/>
            <w:shd w:val="clear" w:color="auto" w:fill="auto"/>
          </w:tcPr>
          <w:p w14:paraId="003144FE" w14:textId="77777777" w:rsidR="00EF607C" w:rsidRPr="00EF607C" w:rsidRDefault="00EF607C" w:rsidP="00EF607C">
            <w:pPr>
              <w:rPr>
                <w:rFonts w:ascii="Cambria" w:hAnsi="Cambria" w:cs="Times New Roman"/>
              </w:rPr>
            </w:pPr>
            <w:r w:rsidRPr="00EF607C">
              <w:rPr>
                <w:rFonts w:ascii="Cambria" w:hAnsi="Cambria" w:cs="Times New Roman"/>
              </w:rPr>
              <w:t>Completely trust</w:t>
            </w:r>
          </w:p>
        </w:tc>
      </w:tr>
    </w:tbl>
    <w:p w14:paraId="48A26496" w14:textId="77777777" w:rsidR="00EF607C" w:rsidRPr="00EF607C" w:rsidRDefault="00EF607C" w:rsidP="00EF607C">
      <w:pPr>
        <w:spacing w:after="200" w:line="276" w:lineRule="auto"/>
        <w:rPr>
          <w:rFonts w:ascii="Cambria" w:eastAsia="MS Mincho" w:hAnsi="Cambria" w:cs="Times New Roman"/>
          <w:szCs w:val="22"/>
        </w:rPr>
      </w:pPr>
    </w:p>
    <w:p w14:paraId="18F9A363"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D7d</w:t>
      </w:r>
      <w:r w:rsidRPr="00EF607C">
        <w:rPr>
          <w:rFonts w:ascii="Cambria" w:eastAsia="MS Mincho" w:hAnsi="Cambria" w:cs="Times New Roman"/>
          <w:i/>
          <w:sz w:val="20"/>
          <w:szCs w:val="22"/>
        </w:rPr>
        <w:tab/>
      </w:r>
    </w:p>
    <w:p w14:paraId="3BFDDF16"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In the past month, how often did you use each of the following platforms?</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6E8968BC" w14:textId="77777777" w:rsidTr="008A7A13">
        <w:tc>
          <w:tcPr>
            <w:tcW w:w="792" w:type="dxa"/>
            <w:shd w:val="clear" w:color="auto" w:fill="auto"/>
          </w:tcPr>
          <w:p w14:paraId="15642BD5" w14:textId="77777777" w:rsidR="00EF607C" w:rsidRPr="00EF607C" w:rsidRDefault="00EF607C" w:rsidP="00EF607C">
            <w:pPr>
              <w:rPr>
                <w:rFonts w:ascii="Cambria" w:hAnsi="Cambria" w:cs="Times New Roman"/>
              </w:rPr>
            </w:pPr>
            <w:r w:rsidRPr="00EF607C">
              <w:rPr>
                <w:rFonts w:ascii="Cambria" w:hAnsi="Cambria" w:cs="Times New Roman"/>
              </w:rPr>
              <w:t>1.</w:t>
            </w:r>
          </w:p>
        </w:tc>
        <w:tc>
          <w:tcPr>
            <w:tcW w:w="9288" w:type="dxa"/>
            <w:shd w:val="clear" w:color="auto" w:fill="auto"/>
          </w:tcPr>
          <w:p w14:paraId="3EF23FE1" w14:textId="77777777" w:rsidR="00EF607C" w:rsidRPr="00EF607C" w:rsidRDefault="00EF607C" w:rsidP="00EF607C">
            <w:pPr>
              <w:rPr>
                <w:rFonts w:ascii="Cambria" w:hAnsi="Cambria" w:cs="Times New Roman"/>
              </w:rPr>
            </w:pPr>
            <w:r w:rsidRPr="00EF607C">
              <w:rPr>
                <w:rFonts w:ascii="Cambria" w:hAnsi="Cambria" w:cs="Times New Roman"/>
              </w:rPr>
              <w:t>Facebook *</w:t>
            </w:r>
          </w:p>
        </w:tc>
      </w:tr>
      <w:tr w:rsidR="00EF607C" w:rsidRPr="00EF607C" w14:paraId="5ED2A274" w14:textId="77777777" w:rsidTr="008A7A13">
        <w:tc>
          <w:tcPr>
            <w:tcW w:w="792" w:type="dxa"/>
            <w:shd w:val="clear" w:color="auto" w:fill="auto"/>
          </w:tcPr>
          <w:p w14:paraId="2883F7DF" w14:textId="77777777" w:rsidR="00EF607C" w:rsidRPr="00EF607C" w:rsidRDefault="00EF607C" w:rsidP="00EF607C">
            <w:pPr>
              <w:rPr>
                <w:rFonts w:ascii="Cambria" w:hAnsi="Cambria" w:cs="Times New Roman"/>
              </w:rPr>
            </w:pPr>
            <w:r w:rsidRPr="00EF607C">
              <w:rPr>
                <w:rFonts w:ascii="Cambria" w:hAnsi="Cambria" w:cs="Times New Roman"/>
              </w:rPr>
              <w:t>2.</w:t>
            </w:r>
          </w:p>
        </w:tc>
        <w:tc>
          <w:tcPr>
            <w:tcW w:w="9288" w:type="dxa"/>
            <w:shd w:val="clear" w:color="auto" w:fill="auto"/>
          </w:tcPr>
          <w:p w14:paraId="69C8FE5A" w14:textId="77777777" w:rsidR="00EF607C" w:rsidRPr="00EF607C" w:rsidRDefault="00EF607C" w:rsidP="00EF607C">
            <w:pPr>
              <w:rPr>
                <w:rFonts w:ascii="Cambria" w:hAnsi="Cambria" w:cs="Times New Roman"/>
              </w:rPr>
            </w:pPr>
            <w:r w:rsidRPr="00EF607C">
              <w:rPr>
                <w:rFonts w:ascii="Cambria" w:hAnsi="Cambria" w:cs="Times New Roman"/>
              </w:rPr>
              <w:t>Twitter *</w:t>
            </w:r>
          </w:p>
        </w:tc>
      </w:tr>
      <w:tr w:rsidR="00EF607C" w:rsidRPr="00EF607C" w14:paraId="300D124C" w14:textId="77777777" w:rsidTr="008A7A13">
        <w:tc>
          <w:tcPr>
            <w:tcW w:w="792" w:type="dxa"/>
            <w:shd w:val="clear" w:color="auto" w:fill="auto"/>
          </w:tcPr>
          <w:p w14:paraId="51AF1B39" w14:textId="77777777" w:rsidR="00EF607C" w:rsidRPr="00EF607C" w:rsidRDefault="00EF607C" w:rsidP="00EF607C">
            <w:pPr>
              <w:rPr>
                <w:rFonts w:ascii="Cambria" w:hAnsi="Cambria" w:cs="Times New Roman"/>
              </w:rPr>
            </w:pPr>
            <w:r w:rsidRPr="00EF607C">
              <w:rPr>
                <w:rFonts w:ascii="Cambria" w:hAnsi="Cambria" w:cs="Times New Roman"/>
              </w:rPr>
              <w:t>3.</w:t>
            </w:r>
          </w:p>
        </w:tc>
        <w:tc>
          <w:tcPr>
            <w:tcW w:w="9288" w:type="dxa"/>
            <w:shd w:val="clear" w:color="auto" w:fill="auto"/>
          </w:tcPr>
          <w:p w14:paraId="45B446CD" w14:textId="77777777" w:rsidR="00EF607C" w:rsidRPr="00EF607C" w:rsidRDefault="00EF607C" w:rsidP="00EF607C">
            <w:pPr>
              <w:rPr>
                <w:rFonts w:ascii="Cambria" w:hAnsi="Cambria" w:cs="Times New Roman"/>
              </w:rPr>
            </w:pPr>
            <w:r w:rsidRPr="00EF607C">
              <w:rPr>
                <w:rFonts w:ascii="Cambria" w:hAnsi="Cambria" w:cs="Times New Roman"/>
              </w:rPr>
              <w:t>Instagram *</w:t>
            </w:r>
          </w:p>
        </w:tc>
      </w:tr>
      <w:tr w:rsidR="00EF607C" w:rsidRPr="00EF607C" w14:paraId="0827EDD5" w14:textId="77777777" w:rsidTr="008A7A13">
        <w:tc>
          <w:tcPr>
            <w:tcW w:w="792" w:type="dxa"/>
            <w:shd w:val="clear" w:color="auto" w:fill="auto"/>
          </w:tcPr>
          <w:p w14:paraId="0083AFB3" w14:textId="77777777" w:rsidR="00EF607C" w:rsidRPr="00EF607C" w:rsidRDefault="00EF607C" w:rsidP="00EF607C">
            <w:pPr>
              <w:rPr>
                <w:rFonts w:ascii="Cambria" w:hAnsi="Cambria" w:cs="Times New Roman"/>
              </w:rPr>
            </w:pPr>
            <w:r w:rsidRPr="00EF607C">
              <w:rPr>
                <w:rFonts w:ascii="Cambria" w:hAnsi="Cambria" w:cs="Times New Roman"/>
              </w:rPr>
              <w:t>4.</w:t>
            </w:r>
          </w:p>
        </w:tc>
        <w:tc>
          <w:tcPr>
            <w:tcW w:w="9288" w:type="dxa"/>
            <w:shd w:val="clear" w:color="auto" w:fill="auto"/>
          </w:tcPr>
          <w:p w14:paraId="56F82172" w14:textId="77777777" w:rsidR="00EF607C" w:rsidRPr="00EF607C" w:rsidRDefault="00EF607C" w:rsidP="00EF607C">
            <w:pPr>
              <w:rPr>
                <w:rFonts w:ascii="Cambria" w:hAnsi="Cambria" w:cs="Times New Roman"/>
              </w:rPr>
            </w:pPr>
            <w:r w:rsidRPr="00EF607C">
              <w:rPr>
                <w:rFonts w:ascii="Cambria" w:hAnsi="Cambria" w:cs="Times New Roman"/>
              </w:rPr>
              <w:t>TikTok *</w:t>
            </w:r>
          </w:p>
        </w:tc>
      </w:tr>
      <w:tr w:rsidR="00EF607C" w:rsidRPr="00EF607C" w14:paraId="22727E7A" w14:textId="77777777" w:rsidTr="008A7A13">
        <w:tc>
          <w:tcPr>
            <w:tcW w:w="792" w:type="dxa"/>
            <w:shd w:val="clear" w:color="auto" w:fill="auto"/>
          </w:tcPr>
          <w:p w14:paraId="7EDBB408" w14:textId="77777777" w:rsidR="00EF607C" w:rsidRPr="00EF607C" w:rsidRDefault="00EF607C" w:rsidP="00EF607C">
            <w:pPr>
              <w:rPr>
                <w:rFonts w:ascii="Cambria" w:hAnsi="Cambria" w:cs="Times New Roman"/>
              </w:rPr>
            </w:pPr>
            <w:r w:rsidRPr="00EF607C">
              <w:rPr>
                <w:rFonts w:ascii="Cambria" w:hAnsi="Cambria" w:cs="Times New Roman"/>
              </w:rPr>
              <w:t>5.</w:t>
            </w:r>
          </w:p>
        </w:tc>
        <w:tc>
          <w:tcPr>
            <w:tcW w:w="9288" w:type="dxa"/>
            <w:shd w:val="clear" w:color="auto" w:fill="auto"/>
          </w:tcPr>
          <w:p w14:paraId="4D9684D3" w14:textId="77777777" w:rsidR="00EF607C" w:rsidRPr="00EF607C" w:rsidRDefault="00EF607C" w:rsidP="00EF607C">
            <w:pPr>
              <w:rPr>
                <w:rFonts w:ascii="Cambria" w:hAnsi="Cambria" w:cs="Times New Roman"/>
              </w:rPr>
            </w:pPr>
            <w:r w:rsidRPr="00EF607C">
              <w:rPr>
                <w:rFonts w:ascii="Cambria" w:hAnsi="Cambria" w:cs="Times New Roman"/>
              </w:rPr>
              <w:t>Reddit *</w:t>
            </w:r>
          </w:p>
        </w:tc>
      </w:tr>
      <w:tr w:rsidR="00EF607C" w:rsidRPr="00EF607C" w14:paraId="5290FAB9" w14:textId="77777777" w:rsidTr="008A7A13">
        <w:tc>
          <w:tcPr>
            <w:tcW w:w="792" w:type="dxa"/>
            <w:shd w:val="clear" w:color="auto" w:fill="auto"/>
          </w:tcPr>
          <w:p w14:paraId="1D6AD069" w14:textId="77777777" w:rsidR="00EF607C" w:rsidRPr="00EF607C" w:rsidRDefault="00EF607C" w:rsidP="00EF607C">
            <w:pPr>
              <w:rPr>
                <w:rFonts w:ascii="Cambria" w:hAnsi="Cambria" w:cs="Times New Roman"/>
              </w:rPr>
            </w:pPr>
            <w:r w:rsidRPr="00EF607C">
              <w:rPr>
                <w:rFonts w:ascii="Cambria" w:hAnsi="Cambria" w:cs="Times New Roman"/>
              </w:rPr>
              <w:t>6.</w:t>
            </w:r>
          </w:p>
        </w:tc>
        <w:tc>
          <w:tcPr>
            <w:tcW w:w="9288" w:type="dxa"/>
            <w:shd w:val="clear" w:color="auto" w:fill="auto"/>
          </w:tcPr>
          <w:p w14:paraId="25CA0791" w14:textId="77777777" w:rsidR="00EF607C" w:rsidRPr="00EF607C" w:rsidRDefault="00EF607C" w:rsidP="00EF607C">
            <w:pPr>
              <w:rPr>
                <w:rFonts w:ascii="Cambria" w:hAnsi="Cambria" w:cs="Times New Roman"/>
              </w:rPr>
            </w:pPr>
            <w:r w:rsidRPr="00EF607C">
              <w:rPr>
                <w:rFonts w:ascii="Cambria" w:hAnsi="Cambria" w:cs="Times New Roman"/>
              </w:rPr>
              <w:t>YouTube *</w:t>
            </w:r>
          </w:p>
        </w:tc>
      </w:tr>
    </w:tbl>
    <w:p w14:paraId="1EEF7C20" w14:textId="77777777" w:rsidR="00EF607C" w:rsidRPr="00EF607C" w:rsidRDefault="00EF607C" w:rsidP="00EF607C">
      <w:pPr>
        <w:spacing w:line="276" w:lineRule="auto"/>
        <w:rPr>
          <w:rFonts w:ascii="Cambria" w:eastAsia="MS Mincho" w:hAnsi="Cambria" w:cs="Times New Roman"/>
          <w:szCs w:val="22"/>
        </w:rPr>
      </w:pPr>
      <w:r w:rsidRPr="00EF607C">
        <w:rPr>
          <w:rFonts w:ascii="Cambria" w:eastAsia="MS Mincho" w:hAnsi="Cambria" w:cs="Times New Roman"/>
          <w:i/>
          <w:color w:val="A8A8A8"/>
          <w:sz w:val="20"/>
          <w:szCs w:val="22"/>
        </w:rPr>
        <w:t>Levels marked with * are randomized</w:t>
      </w:r>
    </w:p>
    <w:p w14:paraId="6479A732" w14:textId="77777777" w:rsidR="00EF607C" w:rsidRPr="00EF607C" w:rsidRDefault="00EF607C" w:rsidP="00EF607C">
      <w:pPr>
        <w:spacing w:line="276" w:lineRule="auto"/>
        <w:rPr>
          <w:rFonts w:ascii="Cambria" w:eastAsia="MS Mincho" w:hAnsi="Cambria" w:cs="Times New Roman"/>
          <w:szCs w:val="22"/>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7470BF24" w14:textId="77777777" w:rsidTr="008A7A13">
        <w:tc>
          <w:tcPr>
            <w:tcW w:w="792" w:type="dxa"/>
            <w:shd w:val="clear" w:color="auto" w:fill="auto"/>
          </w:tcPr>
          <w:p w14:paraId="2A10259F" w14:textId="77777777" w:rsidR="00EF607C" w:rsidRPr="00EF607C" w:rsidRDefault="00EF607C" w:rsidP="00EF607C">
            <w:pPr>
              <w:rPr>
                <w:rFonts w:ascii="Cambria" w:hAnsi="Cambria" w:cs="Times New Roman"/>
              </w:rPr>
            </w:pPr>
            <w:r w:rsidRPr="00EF607C">
              <w:rPr>
                <w:rFonts w:ascii="Segoe UI Symbol" w:hAnsi="Segoe UI Symbol" w:cs="Segoe UI Symbol"/>
              </w:rPr>
              <w:lastRenderedPageBreak/>
              <w:t>❍</w:t>
            </w:r>
            <w:r w:rsidRPr="00EF607C">
              <w:rPr>
                <w:rFonts w:ascii="Cambria" w:hAnsi="Cambria" w:cs="Times New Roman"/>
                <w:sz w:val="20"/>
                <w:vertAlign w:val="subscript"/>
              </w:rPr>
              <w:t xml:space="preserve">   1</w:t>
            </w:r>
          </w:p>
        </w:tc>
        <w:tc>
          <w:tcPr>
            <w:tcW w:w="9288" w:type="dxa"/>
            <w:shd w:val="clear" w:color="auto" w:fill="auto"/>
          </w:tcPr>
          <w:p w14:paraId="48801349" w14:textId="77777777" w:rsidR="00EF607C" w:rsidRPr="00EF607C" w:rsidRDefault="00EF607C" w:rsidP="00EF607C">
            <w:pPr>
              <w:rPr>
                <w:rFonts w:ascii="Cambria" w:hAnsi="Cambria" w:cs="Times New Roman"/>
              </w:rPr>
            </w:pPr>
            <w:r w:rsidRPr="00EF607C">
              <w:rPr>
                <w:rFonts w:ascii="Cambria" w:hAnsi="Cambria" w:cs="Times New Roman"/>
              </w:rPr>
              <w:t>Never</w:t>
            </w:r>
          </w:p>
        </w:tc>
      </w:tr>
      <w:tr w:rsidR="00EF607C" w:rsidRPr="00EF607C" w14:paraId="04A3F774" w14:textId="77777777" w:rsidTr="008A7A13">
        <w:tc>
          <w:tcPr>
            <w:tcW w:w="792" w:type="dxa"/>
            <w:shd w:val="clear" w:color="auto" w:fill="auto"/>
          </w:tcPr>
          <w:p w14:paraId="2461D04D"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5780D624" w14:textId="77777777" w:rsidR="00EF607C" w:rsidRPr="00EF607C" w:rsidRDefault="00EF607C" w:rsidP="00EF607C">
            <w:pPr>
              <w:rPr>
                <w:rFonts w:ascii="Cambria" w:hAnsi="Cambria" w:cs="Times New Roman"/>
              </w:rPr>
            </w:pPr>
            <w:r w:rsidRPr="00EF607C">
              <w:rPr>
                <w:rFonts w:ascii="Cambria" w:hAnsi="Cambria" w:cs="Times New Roman"/>
              </w:rPr>
              <w:t>A few times a month</w:t>
            </w:r>
          </w:p>
        </w:tc>
      </w:tr>
      <w:tr w:rsidR="00EF607C" w:rsidRPr="00EF607C" w14:paraId="13E6E564" w14:textId="77777777" w:rsidTr="008A7A13">
        <w:tc>
          <w:tcPr>
            <w:tcW w:w="792" w:type="dxa"/>
            <w:shd w:val="clear" w:color="auto" w:fill="auto"/>
          </w:tcPr>
          <w:p w14:paraId="2158BE7C"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64906E5D" w14:textId="77777777" w:rsidR="00EF607C" w:rsidRPr="00EF607C" w:rsidRDefault="00EF607C" w:rsidP="00EF607C">
            <w:pPr>
              <w:rPr>
                <w:rFonts w:ascii="Cambria" w:hAnsi="Cambria" w:cs="Times New Roman"/>
              </w:rPr>
            </w:pPr>
            <w:r w:rsidRPr="00EF607C">
              <w:rPr>
                <w:rFonts w:ascii="Cambria" w:hAnsi="Cambria" w:cs="Times New Roman"/>
              </w:rPr>
              <w:t>A few times a week</w:t>
            </w:r>
          </w:p>
        </w:tc>
      </w:tr>
      <w:tr w:rsidR="00EF607C" w:rsidRPr="00EF607C" w14:paraId="6E81DFEB" w14:textId="77777777" w:rsidTr="008A7A13">
        <w:tc>
          <w:tcPr>
            <w:tcW w:w="792" w:type="dxa"/>
            <w:shd w:val="clear" w:color="auto" w:fill="auto"/>
          </w:tcPr>
          <w:p w14:paraId="1BFAED9E"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w:t>
            </w:r>
          </w:p>
        </w:tc>
        <w:tc>
          <w:tcPr>
            <w:tcW w:w="9288" w:type="dxa"/>
            <w:shd w:val="clear" w:color="auto" w:fill="auto"/>
          </w:tcPr>
          <w:p w14:paraId="047A9A66" w14:textId="77777777" w:rsidR="00EF607C" w:rsidRPr="00EF607C" w:rsidRDefault="00EF607C" w:rsidP="00EF607C">
            <w:pPr>
              <w:rPr>
                <w:rFonts w:ascii="Cambria" w:hAnsi="Cambria" w:cs="Times New Roman"/>
              </w:rPr>
            </w:pPr>
            <w:r w:rsidRPr="00EF607C">
              <w:rPr>
                <w:rFonts w:ascii="Cambria" w:hAnsi="Cambria" w:cs="Times New Roman"/>
              </w:rPr>
              <w:t>Once a day</w:t>
            </w:r>
          </w:p>
        </w:tc>
      </w:tr>
      <w:tr w:rsidR="00EF607C" w:rsidRPr="00EF607C" w14:paraId="780AEC96" w14:textId="77777777" w:rsidTr="008A7A13">
        <w:tc>
          <w:tcPr>
            <w:tcW w:w="792" w:type="dxa"/>
            <w:shd w:val="clear" w:color="auto" w:fill="auto"/>
          </w:tcPr>
          <w:p w14:paraId="0778224D"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5</w:t>
            </w:r>
          </w:p>
        </w:tc>
        <w:tc>
          <w:tcPr>
            <w:tcW w:w="9288" w:type="dxa"/>
            <w:shd w:val="clear" w:color="auto" w:fill="auto"/>
          </w:tcPr>
          <w:p w14:paraId="26C8950D" w14:textId="77777777" w:rsidR="00EF607C" w:rsidRPr="00EF607C" w:rsidRDefault="00EF607C" w:rsidP="00EF607C">
            <w:pPr>
              <w:rPr>
                <w:rFonts w:ascii="Cambria" w:hAnsi="Cambria" w:cs="Times New Roman"/>
              </w:rPr>
            </w:pPr>
            <w:r w:rsidRPr="00EF607C">
              <w:rPr>
                <w:rFonts w:ascii="Cambria" w:hAnsi="Cambria" w:cs="Times New Roman"/>
              </w:rPr>
              <w:t>Multiple times a day</w:t>
            </w:r>
          </w:p>
        </w:tc>
      </w:tr>
    </w:tbl>
    <w:p w14:paraId="562320AA" w14:textId="77777777" w:rsidR="00EF607C" w:rsidRPr="00EF607C" w:rsidRDefault="00EF607C" w:rsidP="00EF607C">
      <w:pPr>
        <w:spacing w:after="200" w:line="276" w:lineRule="auto"/>
        <w:rPr>
          <w:rFonts w:ascii="Cambria" w:eastAsia="MS Mincho" w:hAnsi="Cambria" w:cs="Times New Roman"/>
          <w:szCs w:val="22"/>
        </w:rPr>
      </w:pPr>
    </w:p>
    <w:p w14:paraId="1CA9026F"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D8</w:t>
      </w:r>
      <w:r w:rsidRPr="00EF607C">
        <w:rPr>
          <w:rFonts w:ascii="Cambria" w:eastAsia="MS Mincho" w:hAnsi="Cambria" w:cs="Times New Roman"/>
          <w:i/>
          <w:sz w:val="20"/>
          <w:szCs w:val="22"/>
        </w:rPr>
        <w:tab/>
      </w:r>
    </w:p>
    <w:p w14:paraId="1ACF2CA6"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Please rate your agreement or disagreement with the following statements.</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384C50AB" w14:textId="77777777" w:rsidTr="008A7A13">
        <w:tc>
          <w:tcPr>
            <w:tcW w:w="792" w:type="dxa"/>
            <w:shd w:val="clear" w:color="auto" w:fill="auto"/>
          </w:tcPr>
          <w:p w14:paraId="18F0AB5B" w14:textId="77777777" w:rsidR="00EF607C" w:rsidRPr="00EF607C" w:rsidRDefault="00EF607C" w:rsidP="00EF607C">
            <w:pPr>
              <w:rPr>
                <w:rFonts w:ascii="Cambria" w:hAnsi="Cambria" w:cs="Times New Roman"/>
              </w:rPr>
            </w:pPr>
            <w:r w:rsidRPr="00EF607C">
              <w:rPr>
                <w:rFonts w:ascii="Cambria" w:hAnsi="Cambria" w:cs="Times New Roman"/>
              </w:rPr>
              <w:t>1.</w:t>
            </w:r>
          </w:p>
        </w:tc>
        <w:tc>
          <w:tcPr>
            <w:tcW w:w="9288" w:type="dxa"/>
            <w:shd w:val="clear" w:color="auto" w:fill="auto"/>
          </w:tcPr>
          <w:p w14:paraId="63EA8DBC" w14:textId="77777777" w:rsidR="00EF607C" w:rsidRPr="00EF607C" w:rsidRDefault="00EF607C" w:rsidP="00EF607C">
            <w:pPr>
              <w:rPr>
                <w:rFonts w:ascii="Cambria" w:hAnsi="Cambria" w:cs="Times New Roman"/>
              </w:rPr>
            </w:pPr>
            <w:r w:rsidRPr="00EF607C">
              <w:rPr>
                <w:rFonts w:ascii="Cambria" w:hAnsi="Cambria" w:cs="Times New Roman"/>
              </w:rPr>
              <w:t>Much of our lives are being controlled by plots hatched in secret places *</w:t>
            </w:r>
          </w:p>
        </w:tc>
      </w:tr>
      <w:tr w:rsidR="00EF607C" w:rsidRPr="00EF607C" w14:paraId="32981EBB" w14:textId="77777777" w:rsidTr="008A7A13">
        <w:tc>
          <w:tcPr>
            <w:tcW w:w="792" w:type="dxa"/>
            <w:shd w:val="clear" w:color="auto" w:fill="auto"/>
          </w:tcPr>
          <w:p w14:paraId="62BF951F" w14:textId="77777777" w:rsidR="00EF607C" w:rsidRPr="00EF607C" w:rsidRDefault="00EF607C" w:rsidP="00EF607C">
            <w:pPr>
              <w:rPr>
                <w:rFonts w:ascii="Cambria" w:hAnsi="Cambria" w:cs="Times New Roman"/>
              </w:rPr>
            </w:pPr>
            <w:r w:rsidRPr="00EF607C">
              <w:rPr>
                <w:rFonts w:ascii="Cambria" w:hAnsi="Cambria" w:cs="Times New Roman"/>
              </w:rPr>
              <w:t>2.</w:t>
            </w:r>
          </w:p>
        </w:tc>
        <w:tc>
          <w:tcPr>
            <w:tcW w:w="9288" w:type="dxa"/>
            <w:shd w:val="clear" w:color="auto" w:fill="auto"/>
          </w:tcPr>
          <w:p w14:paraId="6AC8C0C4" w14:textId="77777777" w:rsidR="00EF607C" w:rsidRPr="00EF607C" w:rsidRDefault="00EF607C" w:rsidP="00EF607C">
            <w:pPr>
              <w:rPr>
                <w:rFonts w:ascii="Cambria" w:hAnsi="Cambria" w:cs="Times New Roman"/>
              </w:rPr>
            </w:pPr>
            <w:r w:rsidRPr="00EF607C">
              <w:rPr>
                <w:rFonts w:ascii="Cambria" w:hAnsi="Cambria" w:cs="Times New Roman"/>
              </w:rPr>
              <w:t>Even though we live in a democracy, a few people will always run things anyway *</w:t>
            </w:r>
          </w:p>
        </w:tc>
      </w:tr>
      <w:tr w:rsidR="00EF607C" w:rsidRPr="00EF607C" w14:paraId="2D451A97" w14:textId="77777777" w:rsidTr="008A7A13">
        <w:tc>
          <w:tcPr>
            <w:tcW w:w="792" w:type="dxa"/>
            <w:shd w:val="clear" w:color="auto" w:fill="auto"/>
          </w:tcPr>
          <w:p w14:paraId="10DFCBC5" w14:textId="77777777" w:rsidR="00EF607C" w:rsidRPr="00EF607C" w:rsidRDefault="00EF607C" w:rsidP="00EF607C">
            <w:pPr>
              <w:rPr>
                <w:rFonts w:ascii="Cambria" w:hAnsi="Cambria" w:cs="Times New Roman"/>
              </w:rPr>
            </w:pPr>
            <w:r w:rsidRPr="00EF607C">
              <w:rPr>
                <w:rFonts w:ascii="Cambria" w:hAnsi="Cambria" w:cs="Times New Roman"/>
              </w:rPr>
              <w:t>3.</w:t>
            </w:r>
          </w:p>
        </w:tc>
        <w:tc>
          <w:tcPr>
            <w:tcW w:w="9288" w:type="dxa"/>
            <w:shd w:val="clear" w:color="auto" w:fill="auto"/>
          </w:tcPr>
          <w:p w14:paraId="74990441" w14:textId="77777777" w:rsidR="00EF607C" w:rsidRPr="00EF607C" w:rsidRDefault="00EF607C" w:rsidP="00EF607C">
            <w:pPr>
              <w:rPr>
                <w:rFonts w:ascii="Cambria" w:hAnsi="Cambria" w:cs="Times New Roman"/>
              </w:rPr>
            </w:pPr>
            <w:r w:rsidRPr="00EF607C">
              <w:rPr>
                <w:rFonts w:ascii="Cambria" w:hAnsi="Cambria" w:cs="Times New Roman"/>
              </w:rPr>
              <w:t>The people who really ‘run’ the country are not known to the voters *</w:t>
            </w:r>
          </w:p>
        </w:tc>
      </w:tr>
      <w:tr w:rsidR="00EF607C" w:rsidRPr="00EF607C" w14:paraId="1292C7B8" w14:textId="77777777" w:rsidTr="008A7A13">
        <w:tc>
          <w:tcPr>
            <w:tcW w:w="792" w:type="dxa"/>
            <w:shd w:val="clear" w:color="auto" w:fill="auto"/>
          </w:tcPr>
          <w:p w14:paraId="4F19D8C3" w14:textId="77777777" w:rsidR="00EF607C" w:rsidRPr="00EF607C" w:rsidRDefault="00EF607C" w:rsidP="00EF607C">
            <w:pPr>
              <w:rPr>
                <w:rFonts w:ascii="Cambria" w:hAnsi="Cambria" w:cs="Times New Roman"/>
              </w:rPr>
            </w:pPr>
            <w:r w:rsidRPr="00EF607C">
              <w:rPr>
                <w:rFonts w:ascii="Cambria" w:hAnsi="Cambria" w:cs="Times New Roman"/>
              </w:rPr>
              <w:t>4.</w:t>
            </w:r>
          </w:p>
        </w:tc>
        <w:tc>
          <w:tcPr>
            <w:tcW w:w="9288" w:type="dxa"/>
            <w:shd w:val="clear" w:color="auto" w:fill="auto"/>
          </w:tcPr>
          <w:p w14:paraId="2D9D9CBD" w14:textId="77777777" w:rsidR="00EF607C" w:rsidRPr="00EF607C" w:rsidRDefault="00EF607C" w:rsidP="00EF607C">
            <w:pPr>
              <w:rPr>
                <w:rFonts w:ascii="Cambria" w:hAnsi="Cambria" w:cs="Times New Roman"/>
              </w:rPr>
            </w:pPr>
            <w:r w:rsidRPr="00EF607C">
              <w:rPr>
                <w:rFonts w:ascii="Cambria" w:hAnsi="Cambria" w:cs="Times New Roman"/>
              </w:rPr>
              <w:t>Big events like wars, recessions, and the outcomes of elections are controlled by small groups of people who are working in secret against the rest of us. *</w:t>
            </w:r>
          </w:p>
        </w:tc>
      </w:tr>
    </w:tbl>
    <w:p w14:paraId="24049525" w14:textId="77777777" w:rsidR="00EF607C" w:rsidRPr="00EF607C" w:rsidRDefault="00EF607C" w:rsidP="00EF607C">
      <w:pPr>
        <w:spacing w:line="276" w:lineRule="auto"/>
        <w:rPr>
          <w:rFonts w:ascii="Cambria" w:eastAsia="MS Mincho" w:hAnsi="Cambria" w:cs="Times New Roman"/>
          <w:szCs w:val="22"/>
        </w:rPr>
      </w:pPr>
      <w:r w:rsidRPr="00EF607C">
        <w:rPr>
          <w:rFonts w:ascii="Cambria" w:eastAsia="MS Mincho" w:hAnsi="Cambria" w:cs="Times New Roman"/>
          <w:i/>
          <w:color w:val="A8A8A8"/>
          <w:sz w:val="20"/>
          <w:szCs w:val="22"/>
        </w:rPr>
        <w:t>Levels marked with * are randomized</w:t>
      </w:r>
    </w:p>
    <w:p w14:paraId="5EDA61DD" w14:textId="77777777" w:rsidR="00EF607C" w:rsidRPr="00EF607C" w:rsidRDefault="00EF607C" w:rsidP="00EF607C">
      <w:pPr>
        <w:spacing w:line="276" w:lineRule="auto"/>
        <w:rPr>
          <w:rFonts w:ascii="Cambria" w:eastAsia="MS Mincho" w:hAnsi="Cambria" w:cs="Times New Roman"/>
          <w:szCs w:val="22"/>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33D1D88A" w14:textId="77777777" w:rsidTr="008A7A13">
        <w:tc>
          <w:tcPr>
            <w:tcW w:w="792" w:type="dxa"/>
            <w:shd w:val="clear" w:color="auto" w:fill="auto"/>
          </w:tcPr>
          <w:p w14:paraId="7AE948AD"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62961C8A" w14:textId="77777777" w:rsidR="00EF607C" w:rsidRPr="00EF607C" w:rsidRDefault="00EF607C" w:rsidP="00EF607C">
            <w:pPr>
              <w:rPr>
                <w:rFonts w:ascii="Cambria" w:hAnsi="Cambria" w:cs="Times New Roman"/>
              </w:rPr>
            </w:pPr>
            <w:r w:rsidRPr="00EF607C">
              <w:rPr>
                <w:rFonts w:ascii="Cambria" w:hAnsi="Cambria" w:cs="Times New Roman"/>
              </w:rPr>
              <w:t>Strongly Disagree</w:t>
            </w:r>
          </w:p>
        </w:tc>
      </w:tr>
      <w:tr w:rsidR="00EF607C" w:rsidRPr="00EF607C" w14:paraId="79942A69" w14:textId="77777777" w:rsidTr="008A7A13">
        <w:tc>
          <w:tcPr>
            <w:tcW w:w="792" w:type="dxa"/>
            <w:shd w:val="clear" w:color="auto" w:fill="auto"/>
          </w:tcPr>
          <w:p w14:paraId="146CEA05"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315A8B06" w14:textId="77777777" w:rsidR="00EF607C" w:rsidRPr="00EF607C" w:rsidRDefault="00EF607C" w:rsidP="00EF607C">
            <w:pPr>
              <w:rPr>
                <w:rFonts w:ascii="Cambria" w:hAnsi="Cambria" w:cs="Times New Roman"/>
              </w:rPr>
            </w:pPr>
            <w:r w:rsidRPr="00EF607C">
              <w:rPr>
                <w:rFonts w:ascii="Cambria" w:hAnsi="Cambria" w:cs="Times New Roman"/>
              </w:rPr>
              <w:t>Somewhat Disagree</w:t>
            </w:r>
          </w:p>
        </w:tc>
      </w:tr>
      <w:tr w:rsidR="00EF607C" w:rsidRPr="00EF607C" w14:paraId="297616CF" w14:textId="77777777" w:rsidTr="008A7A13">
        <w:tc>
          <w:tcPr>
            <w:tcW w:w="792" w:type="dxa"/>
            <w:shd w:val="clear" w:color="auto" w:fill="auto"/>
          </w:tcPr>
          <w:p w14:paraId="442BF80E"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65D7F8F1" w14:textId="77777777" w:rsidR="00EF607C" w:rsidRPr="00EF607C" w:rsidRDefault="00EF607C" w:rsidP="00EF607C">
            <w:pPr>
              <w:rPr>
                <w:rFonts w:ascii="Cambria" w:hAnsi="Cambria" w:cs="Times New Roman"/>
              </w:rPr>
            </w:pPr>
            <w:r w:rsidRPr="00EF607C">
              <w:rPr>
                <w:rFonts w:ascii="Cambria" w:hAnsi="Cambria" w:cs="Times New Roman"/>
              </w:rPr>
              <w:t>Neither Agree nor Disagree</w:t>
            </w:r>
          </w:p>
        </w:tc>
      </w:tr>
      <w:tr w:rsidR="00EF607C" w:rsidRPr="00EF607C" w14:paraId="0770ACA2" w14:textId="77777777" w:rsidTr="008A7A13">
        <w:tc>
          <w:tcPr>
            <w:tcW w:w="792" w:type="dxa"/>
            <w:shd w:val="clear" w:color="auto" w:fill="auto"/>
          </w:tcPr>
          <w:p w14:paraId="3255D433"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w:t>
            </w:r>
          </w:p>
        </w:tc>
        <w:tc>
          <w:tcPr>
            <w:tcW w:w="9288" w:type="dxa"/>
            <w:shd w:val="clear" w:color="auto" w:fill="auto"/>
          </w:tcPr>
          <w:p w14:paraId="21BA6991" w14:textId="77777777" w:rsidR="00EF607C" w:rsidRPr="00EF607C" w:rsidRDefault="00EF607C" w:rsidP="00EF607C">
            <w:pPr>
              <w:rPr>
                <w:rFonts w:ascii="Cambria" w:hAnsi="Cambria" w:cs="Times New Roman"/>
              </w:rPr>
            </w:pPr>
            <w:r w:rsidRPr="00EF607C">
              <w:rPr>
                <w:rFonts w:ascii="Cambria" w:hAnsi="Cambria" w:cs="Times New Roman"/>
              </w:rPr>
              <w:t>Somewhat Agree</w:t>
            </w:r>
          </w:p>
        </w:tc>
      </w:tr>
      <w:tr w:rsidR="00EF607C" w:rsidRPr="00EF607C" w14:paraId="6CD6184D" w14:textId="77777777" w:rsidTr="008A7A13">
        <w:tc>
          <w:tcPr>
            <w:tcW w:w="792" w:type="dxa"/>
            <w:shd w:val="clear" w:color="auto" w:fill="auto"/>
          </w:tcPr>
          <w:p w14:paraId="089B64DF"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5</w:t>
            </w:r>
          </w:p>
        </w:tc>
        <w:tc>
          <w:tcPr>
            <w:tcW w:w="9288" w:type="dxa"/>
            <w:shd w:val="clear" w:color="auto" w:fill="auto"/>
          </w:tcPr>
          <w:p w14:paraId="4C798452" w14:textId="77777777" w:rsidR="00EF607C" w:rsidRPr="00EF607C" w:rsidRDefault="00EF607C" w:rsidP="00EF607C">
            <w:pPr>
              <w:rPr>
                <w:rFonts w:ascii="Cambria" w:hAnsi="Cambria" w:cs="Times New Roman"/>
              </w:rPr>
            </w:pPr>
            <w:r w:rsidRPr="00EF607C">
              <w:rPr>
                <w:rFonts w:ascii="Cambria" w:hAnsi="Cambria" w:cs="Times New Roman"/>
              </w:rPr>
              <w:t>Strongly Agree</w:t>
            </w:r>
          </w:p>
        </w:tc>
      </w:tr>
      <w:tr w:rsidR="00EF607C" w:rsidRPr="00EF607C" w14:paraId="5C362B84" w14:textId="77777777" w:rsidTr="008A7A13">
        <w:tc>
          <w:tcPr>
            <w:tcW w:w="792" w:type="dxa"/>
            <w:shd w:val="clear" w:color="auto" w:fill="auto"/>
          </w:tcPr>
          <w:p w14:paraId="6C6F2BFE"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6</w:t>
            </w:r>
          </w:p>
        </w:tc>
        <w:tc>
          <w:tcPr>
            <w:tcW w:w="9288" w:type="dxa"/>
            <w:shd w:val="clear" w:color="auto" w:fill="auto"/>
          </w:tcPr>
          <w:p w14:paraId="7FF7B05F" w14:textId="77777777" w:rsidR="00EF607C" w:rsidRPr="00EF607C" w:rsidRDefault="00EF607C" w:rsidP="00EF607C">
            <w:pPr>
              <w:rPr>
                <w:rFonts w:ascii="Cambria" w:hAnsi="Cambria" w:cs="Times New Roman"/>
              </w:rPr>
            </w:pPr>
            <w:r w:rsidRPr="00EF607C">
              <w:rPr>
                <w:rFonts w:ascii="Cambria" w:hAnsi="Cambria" w:cs="Times New Roman"/>
                <w:color w:val="808080"/>
              </w:rPr>
              <w:t>Prefer not to say</w:t>
            </w:r>
          </w:p>
        </w:tc>
      </w:tr>
    </w:tbl>
    <w:p w14:paraId="25303C4C" w14:textId="77777777" w:rsidR="00EF607C" w:rsidRPr="00EF607C" w:rsidRDefault="00EF607C" w:rsidP="00EF607C">
      <w:pPr>
        <w:spacing w:after="200" w:line="276" w:lineRule="auto"/>
        <w:rPr>
          <w:rFonts w:ascii="Cambria" w:eastAsia="MS Mincho" w:hAnsi="Cambria" w:cs="Times New Roman"/>
          <w:szCs w:val="22"/>
        </w:rPr>
      </w:pPr>
    </w:p>
    <w:p w14:paraId="4686052D"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D8a</w:t>
      </w:r>
      <w:r w:rsidRPr="00EF607C">
        <w:rPr>
          <w:rFonts w:ascii="Cambria" w:eastAsia="MS Mincho" w:hAnsi="Cambria" w:cs="Times New Roman"/>
          <w:i/>
          <w:sz w:val="20"/>
          <w:szCs w:val="22"/>
        </w:rPr>
        <w:tab/>
      </w:r>
    </w:p>
    <w:p w14:paraId="1E8179D3"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For each of the statements below, please use the scale (0%-100%) to indicate how likely it is that the statement is true. Remember that there are no “objectively” right or wrong answers. We are interested in your personal opinion.</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579F568D" w14:textId="77777777" w:rsidTr="008A7A13">
        <w:tc>
          <w:tcPr>
            <w:tcW w:w="792" w:type="dxa"/>
            <w:shd w:val="clear" w:color="auto" w:fill="auto"/>
          </w:tcPr>
          <w:p w14:paraId="682B4B66" w14:textId="77777777" w:rsidR="00EF607C" w:rsidRPr="00EF607C" w:rsidRDefault="00EF607C" w:rsidP="00EF607C">
            <w:pPr>
              <w:rPr>
                <w:rFonts w:ascii="Cambria" w:hAnsi="Cambria" w:cs="Times New Roman"/>
              </w:rPr>
            </w:pPr>
            <w:r w:rsidRPr="00EF607C">
              <w:rPr>
                <w:rFonts w:ascii="Cambria" w:hAnsi="Cambria" w:cs="Times New Roman"/>
              </w:rPr>
              <w:t>1.</w:t>
            </w:r>
          </w:p>
        </w:tc>
        <w:tc>
          <w:tcPr>
            <w:tcW w:w="9288" w:type="dxa"/>
            <w:shd w:val="clear" w:color="auto" w:fill="auto"/>
          </w:tcPr>
          <w:p w14:paraId="5FF86749" w14:textId="77777777" w:rsidR="00EF607C" w:rsidRPr="00EF607C" w:rsidRDefault="00EF607C" w:rsidP="00EF607C">
            <w:pPr>
              <w:rPr>
                <w:rFonts w:ascii="Cambria" w:hAnsi="Cambria" w:cs="Times New Roman"/>
              </w:rPr>
            </w:pPr>
            <w:r w:rsidRPr="00EF607C">
              <w:rPr>
                <w:rFonts w:ascii="Cambria" w:hAnsi="Cambria" w:cs="Times New Roman"/>
              </w:rPr>
              <w:t>I think that many very important things happen in the world, which the public is never informed about. *</w:t>
            </w:r>
          </w:p>
        </w:tc>
      </w:tr>
      <w:tr w:rsidR="00EF607C" w:rsidRPr="00EF607C" w14:paraId="6DDBF038" w14:textId="77777777" w:rsidTr="008A7A13">
        <w:tc>
          <w:tcPr>
            <w:tcW w:w="792" w:type="dxa"/>
            <w:shd w:val="clear" w:color="auto" w:fill="auto"/>
          </w:tcPr>
          <w:p w14:paraId="16C842CE" w14:textId="77777777" w:rsidR="00EF607C" w:rsidRPr="00EF607C" w:rsidRDefault="00EF607C" w:rsidP="00EF607C">
            <w:pPr>
              <w:rPr>
                <w:rFonts w:ascii="Cambria" w:hAnsi="Cambria" w:cs="Times New Roman"/>
              </w:rPr>
            </w:pPr>
            <w:r w:rsidRPr="00EF607C">
              <w:rPr>
                <w:rFonts w:ascii="Cambria" w:hAnsi="Cambria" w:cs="Times New Roman"/>
              </w:rPr>
              <w:t>2.</w:t>
            </w:r>
          </w:p>
        </w:tc>
        <w:tc>
          <w:tcPr>
            <w:tcW w:w="9288" w:type="dxa"/>
            <w:shd w:val="clear" w:color="auto" w:fill="auto"/>
          </w:tcPr>
          <w:p w14:paraId="1BB79BAD" w14:textId="77777777" w:rsidR="00EF607C" w:rsidRPr="00EF607C" w:rsidRDefault="00EF607C" w:rsidP="00EF607C">
            <w:pPr>
              <w:rPr>
                <w:rFonts w:ascii="Cambria" w:hAnsi="Cambria" w:cs="Times New Roman"/>
              </w:rPr>
            </w:pPr>
            <w:r w:rsidRPr="00EF607C">
              <w:rPr>
                <w:rFonts w:ascii="Cambria" w:hAnsi="Cambria" w:cs="Times New Roman"/>
              </w:rPr>
              <w:t>I think that politicians usually do not tell us the true motives for their decisions. *</w:t>
            </w:r>
          </w:p>
        </w:tc>
      </w:tr>
      <w:tr w:rsidR="00EF607C" w:rsidRPr="00EF607C" w14:paraId="1B744266" w14:textId="77777777" w:rsidTr="008A7A13">
        <w:tc>
          <w:tcPr>
            <w:tcW w:w="792" w:type="dxa"/>
            <w:shd w:val="clear" w:color="auto" w:fill="auto"/>
          </w:tcPr>
          <w:p w14:paraId="299B9346" w14:textId="77777777" w:rsidR="00EF607C" w:rsidRPr="00EF607C" w:rsidRDefault="00EF607C" w:rsidP="00EF607C">
            <w:pPr>
              <w:rPr>
                <w:rFonts w:ascii="Cambria" w:hAnsi="Cambria" w:cs="Times New Roman"/>
              </w:rPr>
            </w:pPr>
            <w:r w:rsidRPr="00EF607C">
              <w:rPr>
                <w:rFonts w:ascii="Cambria" w:hAnsi="Cambria" w:cs="Times New Roman"/>
              </w:rPr>
              <w:t>3.</w:t>
            </w:r>
          </w:p>
        </w:tc>
        <w:tc>
          <w:tcPr>
            <w:tcW w:w="9288" w:type="dxa"/>
            <w:shd w:val="clear" w:color="auto" w:fill="auto"/>
          </w:tcPr>
          <w:p w14:paraId="506DB2E1" w14:textId="77777777" w:rsidR="00EF607C" w:rsidRPr="00EF607C" w:rsidRDefault="00EF607C" w:rsidP="00EF607C">
            <w:pPr>
              <w:rPr>
                <w:rFonts w:ascii="Cambria" w:hAnsi="Cambria" w:cs="Times New Roman"/>
              </w:rPr>
            </w:pPr>
            <w:r w:rsidRPr="00EF607C">
              <w:rPr>
                <w:rFonts w:ascii="Cambria" w:hAnsi="Cambria" w:cs="Times New Roman"/>
              </w:rPr>
              <w:t>I think that government agencies closely monitor all citizens. *</w:t>
            </w:r>
          </w:p>
        </w:tc>
      </w:tr>
      <w:tr w:rsidR="00EF607C" w:rsidRPr="00EF607C" w14:paraId="651A87F1" w14:textId="77777777" w:rsidTr="008A7A13">
        <w:tc>
          <w:tcPr>
            <w:tcW w:w="792" w:type="dxa"/>
            <w:shd w:val="clear" w:color="auto" w:fill="auto"/>
          </w:tcPr>
          <w:p w14:paraId="562402AB" w14:textId="77777777" w:rsidR="00EF607C" w:rsidRPr="00EF607C" w:rsidRDefault="00EF607C" w:rsidP="00EF607C">
            <w:pPr>
              <w:rPr>
                <w:rFonts w:ascii="Cambria" w:hAnsi="Cambria" w:cs="Times New Roman"/>
              </w:rPr>
            </w:pPr>
            <w:r w:rsidRPr="00EF607C">
              <w:rPr>
                <w:rFonts w:ascii="Cambria" w:hAnsi="Cambria" w:cs="Times New Roman"/>
              </w:rPr>
              <w:t>4.</w:t>
            </w:r>
          </w:p>
        </w:tc>
        <w:tc>
          <w:tcPr>
            <w:tcW w:w="9288" w:type="dxa"/>
            <w:shd w:val="clear" w:color="auto" w:fill="auto"/>
          </w:tcPr>
          <w:p w14:paraId="3E873C21" w14:textId="77777777" w:rsidR="00EF607C" w:rsidRPr="00EF607C" w:rsidRDefault="00EF607C" w:rsidP="00EF607C">
            <w:pPr>
              <w:rPr>
                <w:rFonts w:ascii="Cambria" w:hAnsi="Cambria" w:cs="Times New Roman"/>
              </w:rPr>
            </w:pPr>
            <w:r w:rsidRPr="00EF607C">
              <w:rPr>
                <w:rFonts w:ascii="Cambria" w:hAnsi="Cambria" w:cs="Times New Roman"/>
              </w:rPr>
              <w:t>I think that events which superficially seem to lack a connection are often the result of secret activities. *</w:t>
            </w:r>
          </w:p>
        </w:tc>
      </w:tr>
      <w:tr w:rsidR="00EF607C" w:rsidRPr="00EF607C" w14:paraId="6ED967C0" w14:textId="77777777" w:rsidTr="008A7A13">
        <w:tc>
          <w:tcPr>
            <w:tcW w:w="792" w:type="dxa"/>
            <w:shd w:val="clear" w:color="auto" w:fill="auto"/>
          </w:tcPr>
          <w:p w14:paraId="45DE0D1B" w14:textId="77777777" w:rsidR="00EF607C" w:rsidRPr="00EF607C" w:rsidRDefault="00EF607C" w:rsidP="00EF607C">
            <w:pPr>
              <w:rPr>
                <w:rFonts w:ascii="Cambria" w:hAnsi="Cambria" w:cs="Times New Roman"/>
              </w:rPr>
            </w:pPr>
            <w:r w:rsidRPr="00EF607C">
              <w:rPr>
                <w:rFonts w:ascii="Cambria" w:hAnsi="Cambria" w:cs="Times New Roman"/>
              </w:rPr>
              <w:t>5.</w:t>
            </w:r>
          </w:p>
        </w:tc>
        <w:tc>
          <w:tcPr>
            <w:tcW w:w="9288" w:type="dxa"/>
            <w:shd w:val="clear" w:color="auto" w:fill="auto"/>
          </w:tcPr>
          <w:p w14:paraId="72A99581" w14:textId="77777777" w:rsidR="00EF607C" w:rsidRPr="00EF607C" w:rsidRDefault="00EF607C" w:rsidP="00EF607C">
            <w:pPr>
              <w:rPr>
                <w:rFonts w:ascii="Cambria" w:hAnsi="Cambria" w:cs="Times New Roman"/>
              </w:rPr>
            </w:pPr>
            <w:r w:rsidRPr="00EF607C">
              <w:rPr>
                <w:rFonts w:ascii="Cambria" w:hAnsi="Cambria" w:cs="Times New Roman"/>
              </w:rPr>
              <w:t>I think that there are secret organizations that greatly influence political decisions. *</w:t>
            </w:r>
          </w:p>
        </w:tc>
      </w:tr>
    </w:tbl>
    <w:p w14:paraId="256E348D" w14:textId="77777777" w:rsidR="00EF607C" w:rsidRPr="00EF607C" w:rsidRDefault="00EF607C" w:rsidP="00EF607C">
      <w:pPr>
        <w:spacing w:line="276" w:lineRule="auto"/>
        <w:rPr>
          <w:rFonts w:ascii="Cambria" w:eastAsia="MS Mincho" w:hAnsi="Cambria" w:cs="Times New Roman"/>
          <w:szCs w:val="22"/>
        </w:rPr>
      </w:pPr>
      <w:r w:rsidRPr="00EF607C">
        <w:rPr>
          <w:rFonts w:ascii="Cambria" w:eastAsia="MS Mincho" w:hAnsi="Cambria" w:cs="Times New Roman"/>
          <w:i/>
          <w:color w:val="A8A8A8"/>
          <w:sz w:val="20"/>
          <w:szCs w:val="22"/>
        </w:rPr>
        <w:t>Levels marked with * are randomized</w:t>
      </w:r>
    </w:p>
    <w:p w14:paraId="0FE2CC2F" w14:textId="77777777" w:rsidR="00EF607C" w:rsidRPr="00EF607C" w:rsidRDefault="00EF607C" w:rsidP="00EF607C">
      <w:pPr>
        <w:spacing w:line="276" w:lineRule="auto"/>
        <w:rPr>
          <w:rFonts w:ascii="Cambria" w:eastAsia="MS Mincho" w:hAnsi="Cambria" w:cs="Times New Roman"/>
          <w:szCs w:val="22"/>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3EF123D1" w14:textId="77777777" w:rsidTr="008A7A13">
        <w:tc>
          <w:tcPr>
            <w:tcW w:w="792" w:type="dxa"/>
            <w:shd w:val="clear" w:color="auto" w:fill="auto"/>
          </w:tcPr>
          <w:p w14:paraId="0ABFDB14"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0</w:t>
            </w:r>
          </w:p>
        </w:tc>
        <w:tc>
          <w:tcPr>
            <w:tcW w:w="9288" w:type="dxa"/>
            <w:shd w:val="clear" w:color="auto" w:fill="auto"/>
          </w:tcPr>
          <w:p w14:paraId="7D4443FC" w14:textId="77777777" w:rsidR="00EF607C" w:rsidRPr="00EF607C" w:rsidRDefault="00EF607C" w:rsidP="00EF607C">
            <w:pPr>
              <w:rPr>
                <w:rFonts w:ascii="Cambria" w:hAnsi="Cambria" w:cs="Times New Roman"/>
              </w:rPr>
            </w:pPr>
            <w:r w:rsidRPr="00EF607C">
              <w:rPr>
                <w:rFonts w:ascii="Cambria" w:hAnsi="Cambria" w:cs="Times New Roman"/>
              </w:rPr>
              <w:t>0% (Certainly not)</w:t>
            </w:r>
          </w:p>
        </w:tc>
      </w:tr>
      <w:tr w:rsidR="00EF607C" w:rsidRPr="00EF607C" w14:paraId="091AA9E3" w14:textId="77777777" w:rsidTr="008A7A13">
        <w:tc>
          <w:tcPr>
            <w:tcW w:w="792" w:type="dxa"/>
            <w:shd w:val="clear" w:color="auto" w:fill="auto"/>
          </w:tcPr>
          <w:p w14:paraId="43F7D9C6"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10</w:t>
            </w:r>
          </w:p>
        </w:tc>
        <w:tc>
          <w:tcPr>
            <w:tcW w:w="9288" w:type="dxa"/>
            <w:shd w:val="clear" w:color="auto" w:fill="auto"/>
          </w:tcPr>
          <w:p w14:paraId="166A5A66" w14:textId="77777777" w:rsidR="00EF607C" w:rsidRPr="00EF607C" w:rsidRDefault="00EF607C" w:rsidP="00EF607C">
            <w:pPr>
              <w:rPr>
                <w:rFonts w:ascii="Cambria" w:hAnsi="Cambria" w:cs="Times New Roman"/>
              </w:rPr>
            </w:pPr>
            <w:r w:rsidRPr="00EF607C">
              <w:rPr>
                <w:rFonts w:ascii="Cambria" w:hAnsi="Cambria" w:cs="Times New Roman"/>
              </w:rPr>
              <w:t>10%</w:t>
            </w:r>
          </w:p>
        </w:tc>
      </w:tr>
      <w:tr w:rsidR="00EF607C" w:rsidRPr="00EF607C" w14:paraId="49A977AF" w14:textId="77777777" w:rsidTr="008A7A13">
        <w:tc>
          <w:tcPr>
            <w:tcW w:w="792" w:type="dxa"/>
            <w:shd w:val="clear" w:color="auto" w:fill="auto"/>
          </w:tcPr>
          <w:p w14:paraId="5EF43118"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20</w:t>
            </w:r>
          </w:p>
        </w:tc>
        <w:tc>
          <w:tcPr>
            <w:tcW w:w="9288" w:type="dxa"/>
            <w:shd w:val="clear" w:color="auto" w:fill="auto"/>
          </w:tcPr>
          <w:p w14:paraId="590C586F" w14:textId="77777777" w:rsidR="00EF607C" w:rsidRPr="00EF607C" w:rsidRDefault="00EF607C" w:rsidP="00EF607C">
            <w:pPr>
              <w:rPr>
                <w:rFonts w:ascii="Cambria" w:hAnsi="Cambria" w:cs="Times New Roman"/>
              </w:rPr>
            </w:pPr>
            <w:r w:rsidRPr="00EF607C">
              <w:rPr>
                <w:rFonts w:ascii="Cambria" w:hAnsi="Cambria" w:cs="Times New Roman"/>
              </w:rPr>
              <w:t>20%</w:t>
            </w:r>
          </w:p>
        </w:tc>
      </w:tr>
      <w:tr w:rsidR="00EF607C" w:rsidRPr="00EF607C" w14:paraId="7ADE09F2" w14:textId="77777777" w:rsidTr="008A7A13">
        <w:tc>
          <w:tcPr>
            <w:tcW w:w="792" w:type="dxa"/>
            <w:shd w:val="clear" w:color="auto" w:fill="auto"/>
          </w:tcPr>
          <w:p w14:paraId="05615ADB"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30</w:t>
            </w:r>
          </w:p>
        </w:tc>
        <w:tc>
          <w:tcPr>
            <w:tcW w:w="9288" w:type="dxa"/>
            <w:shd w:val="clear" w:color="auto" w:fill="auto"/>
          </w:tcPr>
          <w:p w14:paraId="02E734B7" w14:textId="77777777" w:rsidR="00EF607C" w:rsidRPr="00EF607C" w:rsidRDefault="00EF607C" w:rsidP="00EF607C">
            <w:pPr>
              <w:rPr>
                <w:rFonts w:ascii="Cambria" w:hAnsi="Cambria" w:cs="Times New Roman"/>
              </w:rPr>
            </w:pPr>
            <w:r w:rsidRPr="00EF607C">
              <w:rPr>
                <w:rFonts w:ascii="Cambria" w:hAnsi="Cambria" w:cs="Times New Roman"/>
              </w:rPr>
              <w:t>30%</w:t>
            </w:r>
          </w:p>
        </w:tc>
      </w:tr>
      <w:tr w:rsidR="00EF607C" w:rsidRPr="00EF607C" w14:paraId="79D81FC5" w14:textId="77777777" w:rsidTr="008A7A13">
        <w:tc>
          <w:tcPr>
            <w:tcW w:w="792" w:type="dxa"/>
            <w:shd w:val="clear" w:color="auto" w:fill="auto"/>
          </w:tcPr>
          <w:p w14:paraId="33309555"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40</w:t>
            </w:r>
          </w:p>
        </w:tc>
        <w:tc>
          <w:tcPr>
            <w:tcW w:w="9288" w:type="dxa"/>
            <w:shd w:val="clear" w:color="auto" w:fill="auto"/>
          </w:tcPr>
          <w:p w14:paraId="69DDB791" w14:textId="77777777" w:rsidR="00EF607C" w:rsidRPr="00EF607C" w:rsidRDefault="00EF607C" w:rsidP="00EF607C">
            <w:pPr>
              <w:rPr>
                <w:rFonts w:ascii="Cambria" w:hAnsi="Cambria" w:cs="Times New Roman"/>
              </w:rPr>
            </w:pPr>
            <w:r w:rsidRPr="00EF607C">
              <w:rPr>
                <w:rFonts w:ascii="Cambria" w:hAnsi="Cambria" w:cs="Times New Roman"/>
              </w:rPr>
              <w:t>40%</w:t>
            </w:r>
          </w:p>
        </w:tc>
      </w:tr>
      <w:tr w:rsidR="00EF607C" w:rsidRPr="00EF607C" w14:paraId="49038520" w14:textId="77777777" w:rsidTr="008A7A13">
        <w:tc>
          <w:tcPr>
            <w:tcW w:w="792" w:type="dxa"/>
            <w:shd w:val="clear" w:color="auto" w:fill="auto"/>
          </w:tcPr>
          <w:p w14:paraId="7347D08F"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50</w:t>
            </w:r>
          </w:p>
        </w:tc>
        <w:tc>
          <w:tcPr>
            <w:tcW w:w="9288" w:type="dxa"/>
            <w:shd w:val="clear" w:color="auto" w:fill="auto"/>
          </w:tcPr>
          <w:p w14:paraId="2518F1DE" w14:textId="77777777" w:rsidR="00EF607C" w:rsidRPr="00EF607C" w:rsidRDefault="00EF607C" w:rsidP="00EF607C">
            <w:pPr>
              <w:rPr>
                <w:rFonts w:ascii="Cambria" w:hAnsi="Cambria" w:cs="Times New Roman"/>
              </w:rPr>
            </w:pPr>
            <w:r w:rsidRPr="00EF607C">
              <w:rPr>
                <w:rFonts w:ascii="Cambria" w:hAnsi="Cambria" w:cs="Times New Roman"/>
              </w:rPr>
              <w:t>50%</w:t>
            </w:r>
          </w:p>
        </w:tc>
      </w:tr>
      <w:tr w:rsidR="00EF607C" w:rsidRPr="00EF607C" w14:paraId="3C9FD53A" w14:textId="77777777" w:rsidTr="008A7A13">
        <w:tc>
          <w:tcPr>
            <w:tcW w:w="792" w:type="dxa"/>
            <w:shd w:val="clear" w:color="auto" w:fill="auto"/>
          </w:tcPr>
          <w:p w14:paraId="2716EE4C"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60</w:t>
            </w:r>
          </w:p>
        </w:tc>
        <w:tc>
          <w:tcPr>
            <w:tcW w:w="9288" w:type="dxa"/>
            <w:shd w:val="clear" w:color="auto" w:fill="auto"/>
          </w:tcPr>
          <w:p w14:paraId="35C0B300" w14:textId="77777777" w:rsidR="00EF607C" w:rsidRPr="00EF607C" w:rsidRDefault="00EF607C" w:rsidP="00EF607C">
            <w:pPr>
              <w:rPr>
                <w:rFonts w:ascii="Cambria" w:hAnsi="Cambria" w:cs="Times New Roman"/>
              </w:rPr>
            </w:pPr>
            <w:r w:rsidRPr="00EF607C">
              <w:rPr>
                <w:rFonts w:ascii="Cambria" w:hAnsi="Cambria" w:cs="Times New Roman"/>
              </w:rPr>
              <w:t>60%</w:t>
            </w:r>
          </w:p>
        </w:tc>
      </w:tr>
      <w:tr w:rsidR="00EF607C" w:rsidRPr="00EF607C" w14:paraId="52F5085F" w14:textId="77777777" w:rsidTr="008A7A13">
        <w:tc>
          <w:tcPr>
            <w:tcW w:w="792" w:type="dxa"/>
            <w:shd w:val="clear" w:color="auto" w:fill="auto"/>
          </w:tcPr>
          <w:p w14:paraId="5AC3DDD2"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70</w:t>
            </w:r>
          </w:p>
        </w:tc>
        <w:tc>
          <w:tcPr>
            <w:tcW w:w="9288" w:type="dxa"/>
            <w:shd w:val="clear" w:color="auto" w:fill="auto"/>
          </w:tcPr>
          <w:p w14:paraId="2721B3A2" w14:textId="77777777" w:rsidR="00EF607C" w:rsidRPr="00EF607C" w:rsidRDefault="00EF607C" w:rsidP="00EF607C">
            <w:pPr>
              <w:rPr>
                <w:rFonts w:ascii="Cambria" w:hAnsi="Cambria" w:cs="Times New Roman"/>
              </w:rPr>
            </w:pPr>
            <w:r w:rsidRPr="00EF607C">
              <w:rPr>
                <w:rFonts w:ascii="Cambria" w:hAnsi="Cambria" w:cs="Times New Roman"/>
              </w:rPr>
              <w:t>70%</w:t>
            </w:r>
          </w:p>
        </w:tc>
      </w:tr>
      <w:tr w:rsidR="00EF607C" w:rsidRPr="00EF607C" w14:paraId="1C41554E" w14:textId="77777777" w:rsidTr="008A7A13">
        <w:tc>
          <w:tcPr>
            <w:tcW w:w="792" w:type="dxa"/>
            <w:shd w:val="clear" w:color="auto" w:fill="auto"/>
          </w:tcPr>
          <w:p w14:paraId="1D4EF909"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80</w:t>
            </w:r>
          </w:p>
        </w:tc>
        <w:tc>
          <w:tcPr>
            <w:tcW w:w="9288" w:type="dxa"/>
            <w:shd w:val="clear" w:color="auto" w:fill="auto"/>
          </w:tcPr>
          <w:p w14:paraId="79B47D8C" w14:textId="77777777" w:rsidR="00EF607C" w:rsidRPr="00EF607C" w:rsidRDefault="00EF607C" w:rsidP="00EF607C">
            <w:pPr>
              <w:rPr>
                <w:rFonts w:ascii="Cambria" w:hAnsi="Cambria" w:cs="Times New Roman"/>
              </w:rPr>
            </w:pPr>
            <w:r w:rsidRPr="00EF607C">
              <w:rPr>
                <w:rFonts w:ascii="Cambria" w:hAnsi="Cambria" w:cs="Times New Roman"/>
              </w:rPr>
              <w:t>80%</w:t>
            </w:r>
          </w:p>
        </w:tc>
      </w:tr>
      <w:tr w:rsidR="00EF607C" w:rsidRPr="00EF607C" w14:paraId="05A3CBC1" w14:textId="77777777" w:rsidTr="008A7A13">
        <w:tc>
          <w:tcPr>
            <w:tcW w:w="792" w:type="dxa"/>
            <w:shd w:val="clear" w:color="auto" w:fill="auto"/>
          </w:tcPr>
          <w:p w14:paraId="1172451D" w14:textId="77777777" w:rsidR="00EF607C" w:rsidRPr="00EF607C" w:rsidRDefault="00EF607C" w:rsidP="00EF607C">
            <w:pPr>
              <w:rPr>
                <w:rFonts w:ascii="Cambria" w:hAnsi="Cambria" w:cs="Times New Roman"/>
              </w:rPr>
            </w:pPr>
            <w:r w:rsidRPr="00EF607C">
              <w:rPr>
                <w:rFonts w:ascii="Segoe UI Symbol" w:hAnsi="Segoe UI Symbol" w:cs="Segoe UI Symbol"/>
              </w:rPr>
              <w:lastRenderedPageBreak/>
              <w:t>❍</w:t>
            </w:r>
            <w:r w:rsidRPr="00EF607C">
              <w:rPr>
                <w:rFonts w:ascii="Cambria" w:hAnsi="Cambria" w:cs="Times New Roman"/>
                <w:sz w:val="20"/>
                <w:vertAlign w:val="subscript"/>
              </w:rPr>
              <w:t xml:space="preserve">   90</w:t>
            </w:r>
          </w:p>
        </w:tc>
        <w:tc>
          <w:tcPr>
            <w:tcW w:w="9288" w:type="dxa"/>
            <w:shd w:val="clear" w:color="auto" w:fill="auto"/>
          </w:tcPr>
          <w:p w14:paraId="67D230B7" w14:textId="77777777" w:rsidR="00EF607C" w:rsidRPr="00EF607C" w:rsidRDefault="00EF607C" w:rsidP="00EF607C">
            <w:pPr>
              <w:rPr>
                <w:rFonts w:ascii="Cambria" w:hAnsi="Cambria" w:cs="Times New Roman"/>
              </w:rPr>
            </w:pPr>
            <w:r w:rsidRPr="00EF607C">
              <w:rPr>
                <w:rFonts w:ascii="Cambria" w:hAnsi="Cambria" w:cs="Times New Roman"/>
              </w:rPr>
              <w:t>90%</w:t>
            </w:r>
          </w:p>
        </w:tc>
      </w:tr>
      <w:tr w:rsidR="00EF607C" w:rsidRPr="00EF607C" w14:paraId="25A77545" w14:textId="77777777" w:rsidTr="008A7A13">
        <w:tc>
          <w:tcPr>
            <w:tcW w:w="792" w:type="dxa"/>
            <w:shd w:val="clear" w:color="auto" w:fill="auto"/>
          </w:tcPr>
          <w:p w14:paraId="77CC5478"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100</w:t>
            </w:r>
          </w:p>
        </w:tc>
        <w:tc>
          <w:tcPr>
            <w:tcW w:w="9288" w:type="dxa"/>
            <w:shd w:val="clear" w:color="auto" w:fill="auto"/>
          </w:tcPr>
          <w:p w14:paraId="74D189FC" w14:textId="77777777" w:rsidR="00EF607C" w:rsidRPr="00EF607C" w:rsidRDefault="00EF607C" w:rsidP="00EF607C">
            <w:pPr>
              <w:rPr>
                <w:rFonts w:ascii="Cambria" w:hAnsi="Cambria" w:cs="Times New Roman"/>
              </w:rPr>
            </w:pPr>
            <w:r w:rsidRPr="00EF607C">
              <w:rPr>
                <w:rFonts w:ascii="Cambria" w:hAnsi="Cambria" w:cs="Times New Roman"/>
              </w:rPr>
              <w:t>100% (Certain)</w:t>
            </w:r>
          </w:p>
        </w:tc>
      </w:tr>
    </w:tbl>
    <w:p w14:paraId="244AA120" w14:textId="77777777" w:rsidR="00EF607C" w:rsidRPr="00EF607C" w:rsidRDefault="00EF607C" w:rsidP="00EF607C">
      <w:pPr>
        <w:spacing w:after="200" w:line="276" w:lineRule="auto"/>
        <w:rPr>
          <w:rFonts w:ascii="Cambria" w:eastAsia="MS Mincho" w:hAnsi="Cambria" w:cs="Times New Roman"/>
          <w:szCs w:val="22"/>
        </w:rPr>
      </w:pPr>
    </w:p>
    <w:p w14:paraId="5E13FFEC"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D9</w:t>
      </w:r>
      <w:r w:rsidRPr="00EF607C">
        <w:rPr>
          <w:rFonts w:ascii="Cambria" w:eastAsia="MS Mincho" w:hAnsi="Cambria" w:cs="Times New Roman"/>
          <w:i/>
          <w:sz w:val="20"/>
          <w:szCs w:val="22"/>
        </w:rPr>
        <w:tab/>
      </w:r>
    </w:p>
    <w:p w14:paraId="404DDC86"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Please indicate the extent to which you agree with the following statements.</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4B5E7DBE" w14:textId="77777777" w:rsidTr="008A7A13">
        <w:tc>
          <w:tcPr>
            <w:tcW w:w="792" w:type="dxa"/>
            <w:shd w:val="clear" w:color="auto" w:fill="auto"/>
          </w:tcPr>
          <w:p w14:paraId="0611C7B7" w14:textId="77777777" w:rsidR="00EF607C" w:rsidRPr="00EF607C" w:rsidRDefault="00EF607C" w:rsidP="00EF607C">
            <w:pPr>
              <w:rPr>
                <w:rFonts w:ascii="Cambria" w:hAnsi="Cambria" w:cs="Times New Roman"/>
              </w:rPr>
            </w:pPr>
            <w:r w:rsidRPr="00EF607C">
              <w:rPr>
                <w:rFonts w:ascii="Cambria" w:hAnsi="Cambria" w:cs="Times New Roman"/>
              </w:rPr>
              <w:t>1.</w:t>
            </w:r>
          </w:p>
        </w:tc>
        <w:tc>
          <w:tcPr>
            <w:tcW w:w="9288" w:type="dxa"/>
            <w:shd w:val="clear" w:color="auto" w:fill="auto"/>
          </w:tcPr>
          <w:p w14:paraId="73277272" w14:textId="77777777" w:rsidR="00EF607C" w:rsidRPr="00EF607C" w:rsidRDefault="00EF607C" w:rsidP="00EF607C">
            <w:pPr>
              <w:rPr>
                <w:rFonts w:ascii="Cambria" w:hAnsi="Cambria" w:cs="Times New Roman"/>
              </w:rPr>
            </w:pPr>
            <w:r w:rsidRPr="00EF607C">
              <w:rPr>
                <w:rFonts w:ascii="Cambria" w:hAnsi="Cambria" w:cs="Times New Roman"/>
              </w:rPr>
              <w:t>It is important to be loyal to your beliefs even when evidence is brought to bear against them. *</w:t>
            </w:r>
          </w:p>
        </w:tc>
      </w:tr>
      <w:tr w:rsidR="00EF607C" w:rsidRPr="00EF607C" w14:paraId="440C2867" w14:textId="77777777" w:rsidTr="008A7A13">
        <w:tc>
          <w:tcPr>
            <w:tcW w:w="792" w:type="dxa"/>
            <w:shd w:val="clear" w:color="auto" w:fill="auto"/>
          </w:tcPr>
          <w:p w14:paraId="030AC575" w14:textId="77777777" w:rsidR="00EF607C" w:rsidRPr="00EF607C" w:rsidRDefault="00EF607C" w:rsidP="00EF607C">
            <w:pPr>
              <w:rPr>
                <w:rFonts w:ascii="Cambria" w:hAnsi="Cambria" w:cs="Times New Roman"/>
              </w:rPr>
            </w:pPr>
            <w:r w:rsidRPr="00EF607C">
              <w:rPr>
                <w:rFonts w:ascii="Cambria" w:hAnsi="Cambria" w:cs="Times New Roman"/>
              </w:rPr>
              <w:t>2.</w:t>
            </w:r>
          </w:p>
        </w:tc>
        <w:tc>
          <w:tcPr>
            <w:tcW w:w="9288" w:type="dxa"/>
            <w:shd w:val="clear" w:color="auto" w:fill="auto"/>
          </w:tcPr>
          <w:p w14:paraId="4F45CE67" w14:textId="77777777" w:rsidR="00EF607C" w:rsidRPr="00EF607C" w:rsidRDefault="00EF607C" w:rsidP="00EF607C">
            <w:pPr>
              <w:rPr>
                <w:rFonts w:ascii="Cambria" w:hAnsi="Cambria" w:cs="Times New Roman"/>
              </w:rPr>
            </w:pPr>
            <w:r w:rsidRPr="00EF607C">
              <w:rPr>
                <w:rFonts w:ascii="Cambria" w:hAnsi="Cambria" w:cs="Times New Roman"/>
              </w:rPr>
              <w:t>Whether something feels true is more important than evidence. *</w:t>
            </w:r>
          </w:p>
        </w:tc>
      </w:tr>
      <w:tr w:rsidR="00EF607C" w:rsidRPr="00EF607C" w14:paraId="4F0A9D0F" w14:textId="77777777" w:rsidTr="008A7A13">
        <w:tc>
          <w:tcPr>
            <w:tcW w:w="792" w:type="dxa"/>
            <w:shd w:val="clear" w:color="auto" w:fill="auto"/>
          </w:tcPr>
          <w:p w14:paraId="2176BFE0" w14:textId="77777777" w:rsidR="00EF607C" w:rsidRPr="00EF607C" w:rsidRDefault="00EF607C" w:rsidP="00EF607C">
            <w:pPr>
              <w:rPr>
                <w:rFonts w:ascii="Cambria" w:hAnsi="Cambria" w:cs="Times New Roman"/>
              </w:rPr>
            </w:pPr>
            <w:r w:rsidRPr="00EF607C">
              <w:rPr>
                <w:rFonts w:ascii="Cambria" w:hAnsi="Cambria" w:cs="Times New Roman"/>
              </w:rPr>
              <w:t>3.</w:t>
            </w:r>
          </w:p>
        </w:tc>
        <w:tc>
          <w:tcPr>
            <w:tcW w:w="9288" w:type="dxa"/>
            <w:shd w:val="clear" w:color="auto" w:fill="auto"/>
          </w:tcPr>
          <w:p w14:paraId="63ABC0A6" w14:textId="77777777" w:rsidR="00EF607C" w:rsidRPr="00EF607C" w:rsidRDefault="00EF607C" w:rsidP="00EF607C">
            <w:pPr>
              <w:rPr>
                <w:rFonts w:ascii="Cambria" w:hAnsi="Cambria" w:cs="Times New Roman"/>
              </w:rPr>
            </w:pPr>
            <w:r w:rsidRPr="00EF607C">
              <w:rPr>
                <w:rFonts w:ascii="Cambria" w:hAnsi="Cambria" w:cs="Times New Roman"/>
              </w:rPr>
              <w:t>Just because evidence conflicts with my current beliefs does not mean my beliefs are wrong. *</w:t>
            </w:r>
          </w:p>
        </w:tc>
      </w:tr>
      <w:tr w:rsidR="00EF607C" w:rsidRPr="00EF607C" w14:paraId="7A3784CF" w14:textId="77777777" w:rsidTr="008A7A13">
        <w:tc>
          <w:tcPr>
            <w:tcW w:w="792" w:type="dxa"/>
            <w:shd w:val="clear" w:color="auto" w:fill="auto"/>
          </w:tcPr>
          <w:p w14:paraId="653832D8" w14:textId="77777777" w:rsidR="00EF607C" w:rsidRPr="00EF607C" w:rsidRDefault="00EF607C" w:rsidP="00EF607C">
            <w:pPr>
              <w:rPr>
                <w:rFonts w:ascii="Cambria" w:hAnsi="Cambria" w:cs="Times New Roman"/>
              </w:rPr>
            </w:pPr>
            <w:r w:rsidRPr="00EF607C">
              <w:rPr>
                <w:rFonts w:ascii="Cambria" w:hAnsi="Cambria" w:cs="Times New Roman"/>
              </w:rPr>
              <w:t>4.</w:t>
            </w:r>
          </w:p>
        </w:tc>
        <w:tc>
          <w:tcPr>
            <w:tcW w:w="9288" w:type="dxa"/>
            <w:shd w:val="clear" w:color="auto" w:fill="auto"/>
          </w:tcPr>
          <w:p w14:paraId="380385F9" w14:textId="77777777" w:rsidR="00EF607C" w:rsidRPr="00EF607C" w:rsidRDefault="00EF607C" w:rsidP="00EF607C">
            <w:pPr>
              <w:rPr>
                <w:rFonts w:ascii="Cambria" w:hAnsi="Cambria" w:cs="Times New Roman"/>
              </w:rPr>
            </w:pPr>
            <w:r w:rsidRPr="00EF607C">
              <w:rPr>
                <w:rFonts w:ascii="Cambria" w:hAnsi="Cambria" w:cs="Times New Roman"/>
              </w:rPr>
              <w:t>There may be evidence that goes against what you believe but that does not mean you have to change your beliefs. *</w:t>
            </w:r>
          </w:p>
        </w:tc>
      </w:tr>
      <w:tr w:rsidR="00EF607C" w:rsidRPr="00EF607C" w14:paraId="6418ADB4" w14:textId="77777777" w:rsidTr="008A7A13">
        <w:tc>
          <w:tcPr>
            <w:tcW w:w="792" w:type="dxa"/>
            <w:shd w:val="clear" w:color="auto" w:fill="auto"/>
          </w:tcPr>
          <w:p w14:paraId="3EEEF3DB" w14:textId="77777777" w:rsidR="00EF607C" w:rsidRPr="00EF607C" w:rsidRDefault="00EF607C" w:rsidP="00EF607C">
            <w:pPr>
              <w:rPr>
                <w:rFonts w:ascii="Cambria" w:hAnsi="Cambria" w:cs="Times New Roman"/>
              </w:rPr>
            </w:pPr>
            <w:r w:rsidRPr="00EF607C">
              <w:rPr>
                <w:rFonts w:ascii="Cambria" w:hAnsi="Cambria" w:cs="Times New Roman"/>
              </w:rPr>
              <w:t>5.</w:t>
            </w:r>
          </w:p>
        </w:tc>
        <w:tc>
          <w:tcPr>
            <w:tcW w:w="9288" w:type="dxa"/>
            <w:shd w:val="clear" w:color="auto" w:fill="auto"/>
          </w:tcPr>
          <w:p w14:paraId="700DFFBB" w14:textId="77777777" w:rsidR="00EF607C" w:rsidRPr="00EF607C" w:rsidRDefault="00EF607C" w:rsidP="00EF607C">
            <w:pPr>
              <w:rPr>
                <w:rFonts w:ascii="Cambria" w:hAnsi="Cambria" w:cs="Times New Roman"/>
              </w:rPr>
            </w:pPr>
            <w:r w:rsidRPr="00EF607C">
              <w:rPr>
                <w:rFonts w:ascii="Cambria" w:hAnsi="Cambria" w:cs="Times New Roman"/>
              </w:rPr>
              <w:t>Even if there is concrete evidence against what you believe to be true, it is OK to maintain cherished beliefs. *</w:t>
            </w:r>
          </w:p>
        </w:tc>
      </w:tr>
      <w:tr w:rsidR="00EF607C" w:rsidRPr="00EF607C" w14:paraId="63D3FDA7" w14:textId="77777777" w:rsidTr="008A7A13">
        <w:tc>
          <w:tcPr>
            <w:tcW w:w="792" w:type="dxa"/>
            <w:shd w:val="clear" w:color="auto" w:fill="auto"/>
          </w:tcPr>
          <w:p w14:paraId="21CCCD80" w14:textId="77777777" w:rsidR="00EF607C" w:rsidRPr="00EF607C" w:rsidRDefault="00EF607C" w:rsidP="00EF607C">
            <w:pPr>
              <w:rPr>
                <w:rFonts w:ascii="Cambria" w:hAnsi="Cambria" w:cs="Times New Roman"/>
              </w:rPr>
            </w:pPr>
            <w:r w:rsidRPr="00EF607C">
              <w:rPr>
                <w:rFonts w:ascii="Cambria" w:hAnsi="Cambria" w:cs="Times New Roman"/>
              </w:rPr>
              <w:t>6.</w:t>
            </w:r>
          </w:p>
        </w:tc>
        <w:tc>
          <w:tcPr>
            <w:tcW w:w="9288" w:type="dxa"/>
            <w:shd w:val="clear" w:color="auto" w:fill="auto"/>
          </w:tcPr>
          <w:p w14:paraId="48F46BAF" w14:textId="77777777" w:rsidR="00EF607C" w:rsidRPr="00EF607C" w:rsidRDefault="00EF607C" w:rsidP="00EF607C">
            <w:pPr>
              <w:rPr>
                <w:rFonts w:ascii="Cambria" w:hAnsi="Cambria" w:cs="Times New Roman"/>
              </w:rPr>
            </w:pPr>
            <w:r w:rsidRPr="00EF607C">
              <w:rPr>
                <w:rFonts w:ascii="Cambria" w:hAnsi="Cambria" w:cs="Times New Roman"/>
              </w:rPr>
              <w:t>Regardless of the topic, what you believe to be true is more important than evidence against your beliefs. *</w:t>
            </w:r>
          </w:p>
        </w:tc>
      </w:tr>
    </w:tbl>
    <w:p w14:paraId="56B6CAC8" w14:textId="77777777" w:rsidR="00EF607C" w:rsidRPr="00EF607C" w:rsidRDefault="00EF607C" w:rsidP="00EF607C">
      <w:pPr>
        <w:spacing w:line="276" w:lineRule="auto"/>
        <w:rPr>
          <w:rFonts w:ascii="Cambria" w:eastAsia="MS Mincho" w:hAnsi="Cambria" w:cs="Times New Roman"/>
          <w:szCs w:val="22"/>
        </w:rPr>
      </w:pPr>
      <w:r w:rsidRPr="00EF607C">
        <w:rPr>
          <w:rFonts w:ascii="Cambria" w:eastAsia="MS Mincho" w:hAnsi="Cambria" w:cs="Times New Roman"/>
          <w:i/>
          <w:color w:val="A8A8A8"/>
          <w:sz w:val="20"/>
          <w:szCs w:val="22"/>
        </w:rPr>
        <w:t>Levels marked with * are randomized</w:t>
      </w:r>
    </w:p>
    <w:p w14:paraId="3D8E2FB3" w14:textId="77777777" w:rsidR="00EF607C" w:rsidRPr="00EF607C" w:rsidRDefault="00EF607C" w:rsidP="00EF607C">
      <w:pPr>
        <w:spacing w:line="276" w:lineRule="auto"/>
        <w:rPr>
          <w:rFonts w:ascii="Cambria" w:eastAsia="MS Mincho" w:hAnsi="Cambria" w:cs="Times New Roman"/>
          <w:szCs w:val="22"/>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08906D1B" w14:textId="77777777" w:rsidTr="008A7A13">
        <w:tc>
          <w:tcPr>
            <w:tcW w:w="792" w:type="dxa"/>
            <w:shd w:val="clear" w:color="auto" w:fill="auto"/>
          </w:tcPr>
          <w:p w14:paraId="12C8C617"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3B640E96" w14:textId="77777777" w:rsidR="00EF607C" w:rsidRPr="00EF607C" w:rsidRDefault="00EF607C" w:rsidP="00EF607C">
            <w:pPr>
              <w:rPr>
                <w:rFonts w:ascii="Cambria" w:hAnsi="Cambria" w:cs="Times New Roman"/>
              </w:rPr>
            </w:pPr>
            <w:r w:rsidRPr="00EF607C">
              <w:rPr>
                <w:rFonts w:ascii="Cambria" w:hAnsi="Cambria" w:cs="Times New Roman"/>
              </w:rPr>
              <w:t>Strongly Disagree</w:t>
            </w:r>
          </w:p>
        </w:tc>
      </w:tr>
      <w:tr w:rsidR="00EF607C" w:rsidRPr="00EF607C" w14:paraId="6E284EC3" w14:textId="77777777" w:rsidTr="008A7A13">
        <w:tc>
          <w:tcPr>
            <w:tcW w:w="792" w:type="dxa"/>
            <w:shd w:val="clear" w:color="auto" w:fill="auto"/>
          </w:tcPr>
          <w:p w14:paraId="27B66BC4"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1C511892" w14:textId="77777777" w:rsidR="00EF607C" w:rsidRPr="00EF607C" w:rsidRDefault="00EF607C" w:rsidP="00EF607C">
            <w:pPr>
              <w:rPr>
                <w:rFonts w:ascii="Cambria" w:hAnsi="Cambria" w:cs="Times New Roman"/>
              </w:rPr>
            </w:pPr>
            <w:r w:rsidRPr="00EF607C">
              <w:rPr>
                <w:rFonts w:ascii="Cambria" w:hAnsi="Cambria" w:cs="Times New Roman"/>
              </w:rPr>
              <w:t>Disagree</w:t>
            </w:r>
          </w:p>
        </w:tc>
      </w:tr>
      <w:tr w:rsidR="00EF607C" w:rsidRPr="00EF607C" w14:paraId="1C7B4044" w14:textId="77777777" w:rsidTr="008A7A13">
        <w:tc>
          <w:tcPr>
            <w:tcW w:w="792" w:type="dxa"/>
            <w:shd w:val="clear" w:color="auto" w:fill="auto"/>
          </w:tcPr>
          <w:p w14:paraId="1B6271BF"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2AB27D3C" w14:textId="77777777" w:rsidR="00EF607C" w:rsidRPr="00EF607C" w:rsidRDefault="00EF607C" w:rsidP="00EF607C">
            <w:pPr>
              <w:rPr>
                <w:rFonts w:ascii="Cambria" w:hAnsi="Cambria" w:cs="Times New Roman"/>
              </w:rPr>
            </w:pPr>
            <w:r w:rsidRPr="00EF607C">
              <w:rPr>
                <w:rFonts w:ascii="Cambria" w:hAnsi="Cambria" w:cs="Times New Roman"/>
              </w:rPr>
              <w:t>Somewhat Disagree</w:t>
            </w:r>
          </w:p>
        </w:tc>
      </w:tr>
      <w:tr w:rsidR="00EF607C" w:rsidRPr="00EF607C" w14:paraId="08F045C6" w14:textId="77777777" w:rsidTr="008A7A13">
        <w:tc>
          <w:tcPr>
            <w:tcW w:w="792" w:type="dxa"/>
            <w:shd w:val="clear" w:color="auto" w:fill="auto"/>
          </w:tcPr>
          <w:p w14:paraId="3F5D1F89"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w:t>
            </w:r>
          </w:p>
        </w:tc>
        <w:tc>
          <w:tcPr>
            <w:tcW w:w="9288" w:type="dxa"/>
            <w:shd w:val="clear" w:color="auto" w:fill="auto"/>
          </w:tcPr>
          <w:p w14:paraId="728F9266" w14:textId="77777777" w:rsidR="00EF607C" w:rsidRPr="00EF607C" w:rsidRDefault="00EF607C" w:rsidP="00EF607C">
            <w:pPr>
              <w:rPr>
                <w:rFonts w:ascii="Cambria" w:hAnsi="Cambria" w:cs="Times New Roman"/>
              </w:rPr>
            </w:pPr>
            <w:r w:rsidRPr="00EF607C">
              <w:rPr>
                <w:rFonts w:ascii="Cambria" w:hAnsi="Cambria" w:cs="Times New Roman"/>
              </w:rPr>
              <w:t>Neither Agree nor Disagree</w:t>
            </w:r>
          </w:p>
        </w:tc>
      </w:tr>
      <w:tr w:rsidR="00EF607C" w:rsidRPr="00EF607C" w14:paraId="17EE7149" w14:textId="77777777" w:rsidTr="008A7A13">
        <w:tc>
          <w:tcPr>
            <w:tcW w:w="792" w:type="dxa"/>
            <w:shd w:val="clear" w:color="auto" w:fill="auto"/>
          </w:tcPr>
          <w:p w14:paraId="04B17402"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5</w:t>
            </w:r>
          </w:p>
        </w:tc>
        <w:tc>
          <w:tcPr>
            <w:tcW w:w="9288" w:type="dxa"/>
            <w:shd w:val="clear" w:color="auto" w:fill="auto"/>
          </w:tcPr>
          <w:p w14:paraId="26BC113F" w14:textId="77777777" w:rsidR="00EF607C" w:rsidRPr="00EF607C" w:rsidRDefault="00EF607C" w:rsidP="00EF607C">
            <w:pPr>
              <w:rPr>
                <w:rFonts w:ascii="Cambria" w:hAnsi="Cambria" w:cs="Times New Roman"/>
              </w:rPr>
            </w:pPr>
            <w:r w:rsidRPr="00EF607C">
              <w:rPr>
                <w:rFonts w:ascii="Cambria" w:hAnsi="Cambria" w:cs="Times New Roman"/>
              </w:rPr>
              <w:t>Somewhat Agree</w:t>
            </w:r>
          </w:p>
        </w:tc>
      </w:tr>
      <w:tr w:rsidR="00EF607C" w:rsidRPr="00EF607C" w14:paraId="6609F0CB" w14:textId="77777777" w:rsidTr="008A7A13">
        <w:tc>
          <w:tcPr>
            <w:tcW w:w="792" w:type="dxa"/>
            <w:shd w:val="clear" w:color="auto" w:fill="auto"/>
          </w:tcPr>
          <w:p w14:paraId="317CB75E"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6</w:t>
            </w:r>
          </w:p>
        </w:tc>
        <w:tc>
          <w:tcPr>
            <w:tcW w:w="9288" w:type="dxa"/>
            <w:shd w:val="clear" w:color="auto" w:fill="auto"/>
          </w:tcPr>
          <w:p w14:paraId="18934D52" w14:textId="77777777" w:rsidR="00EF607C" w:rsidRPr="00EF607C" w:rsidRDefault="00EF607C" w:rsidP="00EF607C">
            <w:pPr>
              <w:rPr>
                <w:rFonts w:ascii="Cambria" w:hAnsi="Cambria" w:cs="Times New Roman"/>
              </w:rPr>
            </w:pPr>
            <w:r w:rsidRPr="00EF607C">
              <w:rPr>
                <w:rFonts w:ascii="Cambria" w:hAnsi="Cambria" w:cs="Times New Roman"/>
              </w:rPr>
              <w:t>Agree</w:t>
            </w:r>
          </w:p>
        </w:tc>
      </w:tr>
      <w:tr w:rsidR="00EF607C" w:rsidRPr="00EF607C" w14:paraId="560D4C20" w14:textId="77777777" w:rsidTr="008A7A13">
        <w:tc>
          <w:tcPr>
            <w:tcW w:w="792" w:type="dxa"/>
            <w:shd w:val="clear" w:color="auto" w:fill="auto"/>
          </w:tcPr>
          <w:p w14:paraId="266789D1"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7</w:t>
            </w:r>
          </w:p>
        </w:tc>
        <w:tc>
          <w:tcPr>
            <w:tcW w:w="9288" w:type="dxa"/>
            <w:shd w:val="clear" w:color="auto" w:fill="auto"/>
          </w:tcPr>
          <w:p w14:paraId="6D1EEA3E" w14:textId="77777777" w:rsidR="00EF607C" w:rsidRPr="00EF607C" w:rsidRDefault="00EF607C" w:rsidP="00EF607C">
            <w:pPr>
              <w:rPr>
                <w:rFonts w:ascii="Cambria" w:hAnsi="Cambria" w:cs="Times New Roman"/>
              </w:rPr>
            </w:pPr>
            <w:r w:rsidRPr="00EF607C">
              <w:rPr>
                <w:rFonts w:ascii="Cambria" w:hAnsi="Cambria" w:cs="Times New Roman"/>
              </w:rPr>
              <w:t>Strongly Agree</w:t>
            </w:r>
          </w:p>
        </w:tc>
      </w:tr>
    </w:tbl>
    <w:p w14:paraId="572E4E5A" w14:textId="77777777" w:rsidR="00EF607C" w:rsidRPr="00EF607C" w:rsidRDefault="00EF607C" w:rsidP="00EF607C">
      <w:pPr>
        <w:spacing w:after="200" w:line="276" w:lineRule="auto"/>
        <w:rPr>
          <w:rFonts w:ascii="Cambria" w:eastAsia="MS Mincho" w:hAnsi="Cambria" w:cs="Times New Roman"/>
          <w:szCs w:val="22"/>
        </w:rPr>
      </w:pPr>
    </w:p>
    <w:p w14:paraId="2680ADA9"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D10</w:t>
      </w:r>
      <w:r w:rsidRPr="00EF607C">
        <w:rPr>
          <w:rFonts w:ascii="Cambria" w:eastAsia="MS Mincho" w:hAnsi="Cambria" w:cs="Times New Roman"/>
          <w:i/>
          <w:sz w:val="20"/>
          <w:szCs w:val="22"/>
        </w:rPr>
        <w:tab/>
      </w:r>
    </w:p>
    <w:p w14:paraId="3192F381"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How concerned are you about the spread of misinformation and disinformation online (i.e. news information about important topics that is verifiably false)?</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65D8E827" w14:textId="77777777" w:rsidTr="008A7A13">
        <w:tc>
          <w:tcPr>
            <w:tcW w:w="792" w:type="dxa"/>
            <w:shd w:val="clear" w:color="auto" w:fill="auto"/>
          </w:tcPr>
          <w:p w14:paraId="6D945DCC"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6FDF5551" w14:textId="77777777" w:rsidR="00EF607C" w:rsidRPr="00EF607C" w:rsidRDefault="00EF607C" w:rsidP="00EF607C">
            <w:pPr>
              <w:rPr>
                <w:rFonts w:ascii="Cambria" w:hAnsi="Cambria" w:cs="Times New Roman"/>
              </w:rPr>
            </w:pPr>
            <w:r w:rsidRPr="00EF607C">
              <w:rPr>
                <w:rFonts w:ascii="Cambria" w:hAnsi="Cambria" w:cs="Times New Roman"/>
              </w:rPr>
              <w:t>Not at all concerned</w:t>
            </w:r>
          </w:p>
        </w:tc>
      </w:tr>
      <w:tr w:rsidR="00EF607C" w:rsidRPr="00EF607C" w14:paraId="44BA7796" w14:textId="77777777" w:rsidTr="008A7A13">
        <w:tc>
          <w:tcPr>
            <w:tcW w:w="792" w:type="dxa"/>
            <w:shd w:val="clear" w:color="auto" w:fill="auto"/>
          </w:tcPr>
          <w:p w14:paraId="4D4F1761"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6E40BDB3" w14:textId="77777777" w:rsidR="00EF607C" w:rsidRPr="00EF607C" w:rsidRDefault="00EF607C" w:rsidP="00EF607C">
            <w:pPr>
              <w:rPr>
                <w:rFonts w:ascii="Cambria" w:hAnsi="Cambria" w:cs="Times New Roman"/>
              </w:rPr>
            </w:pPr>
            <w:r w:rsidRPr="00EF607C">
              <w:rPr>
                <w:rFonts w:ascii="Cambria" w:hAnsi="Cambria" w:cs="Times New Roman"/>
              </w:rPr>
              <w:t>Slightly concerned</w:t>
            </w:r>
          </w:p>
        </w:tc>
      </w:tr>
      <w:tr w:rsidR="00EF607C" w:rsidRPr="00EF607C" w14:paraId="294BBE13" w14:textId="77777777" w:rsidTr="008A7A13">
        <w:tc>
          <w:tcPr>
            <w:tcW w:w="792" w:type="dxa"/>
            <w:shd w:val="clear" w:color="auto" w:fill="auto"/>
          </w:tcPr>
          <w:p w14:paraId="408A7D33"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1BF1E0DA" w14:textId="77777777" w:rsidR="00EF607C" w:rsidRPr="00EF607C" w:rsidRDefault="00EF607C" w:rsidP="00EF607C">
            <w:pPr>
              <w:rPr>
                <w:rFonts w:ascii="Cambria" w:hAnsi="Cambria" w:cs="Times New Roman"/>
              </w:rPr>
            </w:pPr>
            <w:r w:rsidRPr="00EF607C">
              <w:rPr>
                <w:rFonts w:ascii="Cambria" w:hAnsi="Cambria" w:cs="Times New Roman"/>
              </w:rPr>
              <w:t>Somewhat concerned</w:t>
            </w:r>
          </w:p>
        </w:tc>
      </w:tr>
      <w:tr w:rsidR="00EF607C" w:rsidRPr="00EF607C" w14:paraId="6EFFD356" w14:textId="77777777" w:rsidTr="008A7A13">
        <w:tc>
          <w:tcPr>
            <w:tcW w:w="792" w:type="dxa"/>
            <w:shd w:val="clear" w:color="auto" w:fill="auto"/>
          </w:tcPr>
          <w:p w14:paraId="59C79F31"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w:t>
            </w:r>
          </w:p>
        </w:tc>
        <w:tc>
          <w:tcPr>
            <w:tcW w:w="9288" w:type="dxa"/>
            <w:shd w:val="clear" w:color="auto" w:fill="auto"/>
          </w:tcPr>
          <w:p w14:paraId="5A32EECB" w14:textId="77777777" w:rsidR="00EF607C" w:rsidRPr="00EF607C" w:rsidRDefault="00EF607C" w:rsidP="00EF607C">
            <w:pPr>
              <w:rPr>
                <w:rFonts w:ascii="Cambria" w:hAnsi="Cambria" w:cs="Times New Roman"/>
              </w:rPr>
            </w:pPr>
            <w:r w:rsidRPr="00EF607C">
              <w:rPr>
                <w:rFonts w:ascii="Cambria" w:hAnsi="Cambria" w:cs="Times New Roman"/>
              </w:rPr>
              <w:t>Very concerned</w:t>
            </w:r>
          </w:p>
        </w:tc>
      </w:tr>
      <w:tr w:rsidR="00EF607C" w:rsidRPr="00EF607C" w14:paraId="05DD45AE" w14:textId="77777777" w:rsidTr="008A7A13">
        <w:tc>
          <w:tcPr>
            <w:tcW w:w="792" w:type="dxa"/>
            <w:shd w:val="clear" w:color="auto" w:fill="auto"/>
          </w:tcPr>
          <w:p w14:paraId="675B722A"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5</w:t>
            </w:r>
          </w:p>
        </w:tc>
        <w:tc>
          <w:tcPr>
            <w:tcW w:w="9288" w:type="dxa"/>
            <w:shd w:val="clear" w:color="auto" w:fill="auto"/>
          </w:tcPr>
          <w:p w14:paraId="3A37B310" w14:textId="77777777" w:rsidR="00EF607C" w:rsidRPr="00EF607C" w:rsidRDefault="00EF607C" w:rsidP="00EF607C">
            <w:pPr>
              <w:rPr>
                <w:rFonts w:ascii="Cambria" w:hAnsi="Cambria" w:cs="Times New Roman"/>
              </w:rPr>
            </w:pPr>
            <w:r w:rsidRPr="00EF607C">
              <w:rPr>
                <w:rFonts w:ascii="Cambria" w:hAnsi="Cambria" w:cs="Times New Roman"/>
              </w:rPr>
              <w:t>Extremely concerned</w:t>
            </w:r>
          </w:p>
        </w:tc>
      </w:tr>
    </w:tbl>
    <w:p w14:paraId="14C6E806" w14:textId="77777777" w:rsidR="00EF607C" w:rsidRPr="00EF607C" w:rsidRDefault="00EF607C" w:rsidP="00EF607C">
      <w:pPr>
        <w:spacing w:after="200" w:line="276" w:lineRule="auto"/>
        <w:rPr>
          <w:rFonts w:ascii="Cambria" w:eastAsia="MS Mincho" w:hAnsi="Cambria" w:cs="Times New Roman"/>
          <w:szCs w:val="22"/>
        </w:rPr>
      </w:pPr>
    </w:p>
    <w:p w14:paraId="2DBFF06B"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D12</w:t>
      </w:r>
    </w:p>
    <w:p w14:paraId="3777023A"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 xml:space="preserve">Below are five descriptions summarizing different ways in which Canadians think about climate change. Please read all five descriptions, and then </w:t>
      </w:r>
      <w:r w:rsidRPr="00EF607C">
        <w:rPr>
          <w:rFonts w:ascii="Cambria" w:eastAsia="MS Mincho" w:hAnsi="Cambria" w:cs="Times New Roman"/>
          <w:szCs w:val="22"/>
          <w:u w:val="single"/>
        </w:rPr>
        <w:t>select</w:t>
      </w:r>
      <w:r w:rsidRPr="00EF607C">
        <w:rPr>
          <w:rFonts w:ascii="Cambria" w:eastAsia="MS Mincho" w:hAnsi="Cambria" w:cs="Times New Roman"/>
          <w:szCs w:val="22"/>
        </w:rPr>
        <w:t xml:space="preserve"> the description that you think most closely resembles your own thinking.</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108BDCA0" w14:textId="77777777" w:rsidTr="008A7A13">
        <w:tc>
          <w:tcPr>
            <w:tcW w:w="792" w:type="dxa"/>
            <w:shd w:val="clear" w:color="auto" w:fill="auto"/>
          </w:tcPr>
          <w:p w14:paraId="6B9D3E3D"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0A699BD4" w14:textId="77777777" w:rsidR="00EF607C" w:rsidRPr="00EF607C" w:rsidRDefault="00EF607C" w:rsidP="00EF607C">
            <w:pPr>
              <w:rPr>
                <w:rFonts w:ascii="Cambria" w:hAnsi="Cambria" w:cs="Times New Roman"/>
              </w:rPr>
            </w:pPr>
            <w:r w:rsidRPr="00EF607C">
              <w:rPr>
                <w:rFonts w:ascii="Cambria" w:hAnsi="Cambria" w:cs="Times New Roman"/>
              </w:rPr>
              <w:t xml:space="preserve">A: I </w:t>
            </w:r>
            <w:r w:rsidRPr="00EF607C">
              <w:rPr>
                <w:rFonts w:ascii="Cambria" w:hAnsi="Cambria" w:cs="Times New Roman"/>
                <w:u w:val="single"/>
              </w:rPr>
              <w:t>strongly believe</w:t>
            </w:r>
            <w:r w:rsidRPr="00EF607C">
              <w:rPr>
                <w:rFonts w:ascii="Cambria" w:hAnsi="Cambria" w:cs="Times New Roman"/>
              </w:rPr>
              <w:t xml:space="preserve"> in climate change and think it is caused by humans. I am </w:t>
            </w:r>
            <w:r w:rsidRPr="00EF607C">
              <w:rPr>
                <w:rFonts w:ascii="Cambria" w:hAnsi="Cambria" w:cs="Times New Roman"/>
                <w:u w:val="single"/>
              </w:rPr>
              <w:t>extremely worried</w:t>
            </w:r>
            <w:r w:rsidRPr="00EF607C">
              <w:rPr>
                <w:rFonts w:ascii="Cambria" w:hAnsi="Cambria" w:cs="Times New Roman"/>
              </w:rPr>
              <w:t xml:space="preserve"> about it. I am </w:t>
            </w:r>
            <w:r w:rsidRPr="00EF607C">
              <w:rPr>
                <w:rFonts w:ascii="Cambria" w:hAnsi="Cambria" w:cs="Times New Roman"/>
                <w:u w:val="single"/>
              </w:rPr>
              <w:t>committed</w:t>
            </w:r>
            <w:r w:rsidRPr="00EF607C">
              <w:rPr>
                <w:rFonts w:ascii="Cambria" w:hAnsi="Cambria" w:cs="Times New Roman"/>
              </w:rPr>
              <w:t xml:space="preserve"> to taking climate action and think my actions would have an effect, but I am </w:t>
            </w:r>
            <w:r w:rsidRPr="00EF607C">
              <w:rPr>
                <w:rFonts w:ascii="Cambria" w:hAnsi="Cambria" w:cs="Times New Roman"/>
                <w:u w:val="single"/>
              </w:rPr>
              <w:t>not particularly hopeful</w:t>
            </w:r>
            <w:r w:rsidRPr="00EF607C">
              <w:rPr>
                <w:rFonts w:ascii="Cambria" w:hAnsi="Cambria" w:cs="Times New Roman"/>
              </w:rPr>
              <w:t xml:space="preserve"> about progress overall.</w:t>
            </w:r>
            <w:r w:rsidRPr="00EF607C">
              <w:rPr>
                <w:rFonts w:ascii="Cambria" w:hAnsi="Cambria" w:cs="Times New Roman"/>
                <w:i/>
                <w:color w:val="A8A8A8"/>
                <w:sz w:val="20"/>
              </w:rPr>
              <w:tab/>
              <w:t>(Show if D12split 1 (D12split = 1))</w:t>
            </w:r>
          </w:p>
        </w:tc>
      </w:tr>
      <w:tr w:rsidR="00EF607C" w:rsidRPr="00EF607C" w14:paraId="53ACEA3E" w14:textId="77777777" w:rsidTr="008A7A13">
        <w:tc>
          <w:tcPr>
            <w:tcW w:w="792" w:type="dxa"/>
            <w:shd w:val="clear" w:color="auto" w:fill="auto"/>
          </w:tcPr>
          <w:p w14:paraId="609B99F9" w14:textId="77777777" w:rsidR="00EF607C" w:rsidRPr="00EF607C" w:rsidRDefault="00EF607C" w:rsidP="00EF607C">
            <w:pPr>
              <w:rPr>
                <w:rFonts w:ascii="Cambria" w:hAnsi="Cambria" w:cs="Times New Roman"/>
              </w:rPr>
            </w:pPr>
            <w:r w:rsidRPr="00EF607C">
              <w:rPr>
                <w:rFonts w:ascii="Segoe UI Symbol" w:hAnsi="Segoe UI Symbol" w:cs="Segoe UI Symbol"/>
              </w:rPr>
              <w:lastRenderedPageBreak/>
              <w:t>❍</w:t>
            </w:r>
            <w:r w:rsidRPr="00EF607C">
              <w:rPr>
                <w:rFonts w:ascii="Cambria" w:hAnsi="Cambria" w:cs="Times New Roman"/>
                <w:sz w:val="20"/>
                <w:vertAlign w:val="subscript"/>
              </w:rPr>
              <w:t xml:space="preserve">   2</w:t>
            </w:r>
          </w:p>
        </w:tc>
        <w:tc>
          <w:tcPr>
            <w:tcW w:w="9288" w:type="dxa"/>
            <w:shd w:val="clear" w:color="auto" w:fill="auto"/>
          </w:tcPr>
          <w:p w14:paraId="4C6ED9F8" w14:textId="77777777" w:rsidR="00EF607C" w:rsidRPr="00EF607C" w:rsidRDefault="00EF607C" w:rsidP="00EF607C">
            <w:pPr>
              <w:rPr>
                <w:rFonts w:ascii="Cambria" w:hAnsi="Cambria" w:cs="Times New Roman"/>
              </w:rPr>
            </w:pPr>
            <w:r w:rsidRPr="00EF607C">
              <w:rPr>
                <w:rFonts w:ascii="Cambria" w:hAnsi="Cambria" w:cs="Times New Roman"/>
              </w:rPr>
              <w:t xml:space="preserve">B: I </w:t>
            </w:r>
            <w:r w:rsidRPr="00EF607C">
              <w:rPr>
                <w:rFonts w:ascii="Cambria" w:hAnsi="Cambria" w:cs="Times New Roman"/>
                <w:u w:val="single"/>
              </w:rPr>
              <w:t>strongly believe</w:t>
            </w:r>
            <w:r w:rsidRPr="00EF607C">
              <w:rPr>
                <w:rFonts w:ascii="Cambria" w:hAnsi="Cambria" w:cs="Times New Roman"/>
              </w:rPr>
              <w:t xml:space="preserve"> in climate change and think it is mostly caused by humans. I am </w:t>
            </w:r>
            <w:r w:rsidRPr="00EF607C">
              <w:rPr>
                <w:rFonts w:ascii="Cambria" w:hAnsi="Cambria" w:cs="Times New Roman"/>
                <w:u w:val="single"/>
              </w:rPr>
              <w:t>very worried</w:t>
            </w:r>
            <w:r w:rsidRPr="00EF607C">
              <w:rPr>
                <w:rFonts w:ascii="Cambria" w:hAnsi="Cambria" w:cs="Times New Roman"/>
              </w:rPr>
              <w:t xml:space="preserve"> about it. I am </w:t>
            </w:r>
            <w:r w:rsidRPr="00EF607C">
              <w:rPr>
                <w:rFonts w:ascii="Cambria" w:hAnsi="Cambria" w:cs="Times New Roman"/>
                <w:u w:val="single"/>
              </w:rPr>
              <w:t>willing</w:t>
            </w:r>
            <w:r w:rsidRPr="00EF607C">
              <w:rPr>
                <w:rFonts w:ascii="Cambria" w:hAnsi="Cambria" w:cs="Times New Roman"/>
              </w:rPr>
              <w:t xml:space="preserve"> to take climate action, and think my actions would have some effect.</w:t>
            </w:r>
            <w:r w:rsidRPr="00EF607C">
              <w:rPr>
                <w:rFonts w:ascii="Cambria" w:hAnsi="Cambria" w:cs="Times New Roman"/>
                <w:i/>
                <w:color w:val="A8A8A8"/>
                <w:sz w:val="20"/>
              </w:rPr>
              <w:tab/>
              <w:t>(Show if D12split 1 (D12split = 1))</w:t>
            </w:r>
          </w:p>
        </w:tc>
      </w:tr>
      <w:tr w:rsidR="00EF607C" w:rsidRPr="00EF607C" w14:paraId="7CE18F1B" w14:textId="77777777" w:rsidTr="008A7A13">
        <w:tc>
          <w:tcPr>
            <w:tcW w:w="792" w:type="dxa"/>
            <w:shd w:val="clear" w:color="auto" w:fill="auto"/>
          </w:tcPr>
          <w:p w14:paraId="2BA31CA0"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2B8DE045" w14:textId="77777777" w:rsidR="00EF607C" w:rsidRPr="00EF607C" w:rsidRDefault="00EF607C" w:rsidP="00EF607C">
            <w:pPr>
              <w:rPr>
                <w:rFonts w:ascii="Cambria" w:hAnsi="Cambria" w:cs="Times New Roman"/>
              </w:rPr>
            </w:pPr>
            <w:r w:rsidRPr="00EF607C">
              <w:rPr>
                <w:rFonts w:ascii="Cambria" w:hAnsi="Cambria" w:cs="Times New Roman"/>
              </w:rPr>
              <w:t xml:space="preserve">C: I </w:t>
            </w:r>
            <w:r w:rsidRPr="00EF607C">
              <w:rPr>
                <w:rFonts w:ascii="Cambria" w:hAnsi="Cambria" w:cs="Times New Roman"/>
                <w:u w:val="single"/>
              </w:rPr>
              <w:t>mostly believe</w:t>
            </w:r>
            <w:r w:rsidRPr="00EF607C">
              <w:rPr>
                <w:rFonts w:ascii="Cambria" w:hAnsi="Cambria" w:cs="Times New Roman"/>
              </w:rPr>
              <w:t xml:space="preserve"> in climate change and think it is </w:t>
            </w:r>
            <w:r w:rsidRPr="00EF607C">
              <w:rPr>
                <w:rFonts w:ascii="Cambria" w:hAnsi="Cambria" w:cs="Times New Roman"/>
                <w:u w:val="single"/>
              </w:rPr>
              <w:t>probably</w:t>
            </w:r>
            <w:r w:rsidRPr="00EF607C">
              <w:rPr>
                <w:rFonts w:ascii="Cambria" w:hAnsi="Cambria" w:cs="Times New Roman"/>
              </w:rPr>
              <w:t xml:space="preserve"> caused by humans, but sometimes I feel </w:t>
            </w:r>
            <w:r w:rsidRPr="00EF607C">
              <w:rPr>
                <w:rFonts w:ascii="Cambria" w:hAnsi="Cambria" w:cs="Times New Roman"/>
                <w:u w:val="single"/>
              </w:rPr>
              <w:t>a bit confused</w:t>
            </w:r>
            <w:r w:rsidRPr="00EF607C">
              <w:rPr>
                <w:rFonts w:ascii="Cambria" w:hAnsi="Cambria" w:cs="Times New Roman"/>
              </w:rPr>
              <w:t xml:space="preserve"> about the issue and am only </w:t>
            </w:r>
            <w:r w:rsidRPr="00EF607C">
              <w:rPr>
                <w:rFonts w:ascii="Cambria" w:hAnsi="Cambria" w:cs="Times New Roman"/>
                <w:u w:val="single"/>
              </w:rPr>
              <w:t>moderately worried</w:t>
            </w:r>
            <w:r w:rsidRPr="00EF607C">
              <w:rPr>
                <w:rFonts w:ascii="Cambria" w:hAnsi="Cambria" w:cs="Times New Roman"/>
              </w:rPr>
              <w:t xml:space="preserve"> about it. I am </w:t>
            </w:r>
            <w:r w:rsidRPr="00EF607C">
              <w:rPr>
                <w:rFonts w:ascii="Cambria" w:hAnsi="Cambria" w:cs="Times New Roman"/>
                <w:u w:val="single"/>
              </w:rPr>
              <w:t>somewhat willing</w:t>
            </w:r>
            <w:r w:rsidRPr="00EF607C">
              <w:rPr>
                <w:rFonts w:ascii="Cambria" w:hAnsi="Cambria" w:cs="Times New Roman"/>
              </w:rPr>
              <w:t xml:space="preserve"> to take climate action.</w:t>
            </w:r>
            <w:r w:rsidRPr="00EF607C">
              <w:rPr>
                <w:rFonts w:ascii="Cambria" w:hAnsi="Cambria" w:cs="Times New Roman"/>
                <w:i/>
                <w:color w:val="A8A8A8"/>
                <w:sz w:val="20"/>
              </w:rPr>
              <w:tab/>
              <w:t>(Show if D12split 1 (D12split = 1))</w:t>
            </w:r>
          </w:p>
        </w:tc>
      </w:tr>
      <w:tr w:rsidR="00EF607C" w:rsidRPr="00EF607C" w14:paraId="7FE08B14" w14:textId="77777777" w:rsidTr="008A7A13">
        <w:tc>
          <w:tcPr>
            <w:tcW w:w="792" w:type="dxa"/>
            <w:shd w:val="clear" w:color="auto" w:fill="auto"/>
          </w:tcPr>
          <w:p w14:paraId="743BE90E"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w:t>
            </w:r>
          </w:p>
        </w:tc>
        <w:tc>
          <w:tcPr>
            <w:tcW w:w="9288" w:type="dxa"/>
            <w:shd w:val="clear" w:color="auto" w:fill="auto"/>
          </w:tcPr>
          <w:p w14:paraId="3968ADCE" w14:textId="77777777" w:rsidR="00EF607C" w:rsidRPr="00EF607C" w:rsidRDefault="00EF607C" w:rsidP="00EF607C">
            <w:pPr>
              <w:rPr>
                <w:rFonts w:ascii="Cambria" w:hAnsi="Cambria" w:cs="Times New Roman"/>
              </w:rPr>
            </w:pPr>
            <w:r w:rsidRPr="00EF607C">
              <w:rPr>
                <w:rFonts w:ascii="Cambria" w:hAnsi="Cambria" w:cs="Times New Roman"/>
              </w:rPr>
              <w:t xml:space="preserve">D: I </w:t>
            </w:r>
            <w:r w:rsidRPr="00EF607C">
              <w:rPr>
                <w:rFonts w:ascii="Cambria" w:hAnsi="Cambria" w:cs="Times New Roman"/>
                <w:u w:val="single"/>
              </w:rPr>
              <w:t>do not have strong feelings</w:t>
            </w:r>
            <w:r w:rsidRPr="00EF607C">
              <w:rPr>
                <w:rFonts w:ascii="Cambria" w:hAnsi="Cambria" w:cs="Times New Roman"/>
              </w:rPr>
              <w:t xml:space="preserve"> about climate change and am a bit </w:t>
            </w:r>
            <w:r w:rsidRPr="00EF607C">
              <w:rPr>
                <w:rFonts w:ascii="Cambria" w:hAnsi="Cambria" w:cs="Times New Roman"/>
                <w:u w:val="single"/>
              </w:rPr>
              <w:t>uncertain about what causes it</w:t>
            </w:r>
            <w:r w:rsidRPr="00EF607C">
              <w:rPr>
                <w:rFonts w:ascii="Cambria" w:hAnsi="Cambria" w:cs="Times New Roman"/>
              </w:rPr>
              <w:t xml:space="preserve">. I am </w:t>
            </w:r>
            <w:r w:rsidRPr="00EF607C">
              <w:rPr>
                <w:rFonts w:ascii="Cambria" w:hAnsi="Cambria" w:cs="Times New Roman"/>
                <w:u w:val="single"/>
              </w:rPr>
              <w:t>not too worried</w:t>
            </w:r>
            <w:r w:rsidRPr="00EF607C">
              <w:rPr>
                <w:rFonts w:ascii="Cambria" w:hAnsi="Cambria" w:cs="Times New Roman"/>
              </w:rPr>
              <w:t xml:space="preserve"> about it. I am </w:t>
            </w:r>
            <w:r w:rsidRPr="00EF607C">
              <w:rPr>
                <w:rFonts w:ascii="Cambria" w:hAnsi="Cambria" w:cs="Times New Roman"/>
                <w:u w:val="single"/>
              </w:rPr>
              <w:t>not particularly willing</w:t>
            </w:r>
            <w:r w:rsidRPr="00EF607C">
              <w:rPr>
                <w:rFonts w:ascii="Cambria" w:hAnsi="Cambria" w:cs="Times New Roman"/>
              </w:rPr>
              <w:t xml:space="preserve"> to take climate action and am unsure that my actions would have an effect.</w:t>
            </w:r>
            <w:r w:rsidRPr="00EF607C">
              <w:rPr>
                <w:rFonts w:ascii="Cambria" w:hAnsi="Cambria" w:cs="Times New Roman"/>
                <w:i/>
                <w:color w:val="A8A8A8"/>
                <w:sz w:val="20"/>
              </w:rPr>
              <w:tab/>
              <w:t>(Show if D12split 1 (D12split = 1))</w:t>
            </w:r>
          </w:p>
        </w:tc>
      </w:tr>
      <w:tr w:rsidR="00EF607C" w:rsidRPr="00EF607C" w14:paraId="52C069E0" w14:textId="77777777" w:rsidTr="008A7A13">
        <w:tc>
          <w:tcPr>
            <w:tcW w:w="792" w:type="dxa"/>
            <w:shd w:val="clear" w:color="auto" w:fill="auto"/>
          </w:tcPr>
          <w:p w14:paraId="644476E6"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5</w:t>
            </w:r>
          </w:p>
        </w:tc>
        <w:tc>
          <w:tcPr>
            <w:tcW w:w="9288" w:type="dxa"/>
            <w:shd w:val="clear" w:color="auto" w:fill="auto"/>
          </w:tcPr>
          <w:p w14:paraId="3192407B" w14:textId="77777777" w:rsidR="00EF607C" w:rsidRPr="00EF607C" w:rsidRDefault="00EF607C" w:rsidP="00EF607C">
            <w:pPr>
              <w:rPr>
                <w:rFonts w:ascii="Cambria" w:hAnsi="Cambria" w:cs="Times New Roman"/>
              </w:rPr>
            </w:pPr>
            <w:r w:rsidRPr="00EF607C">
              <w:rPr>
                <w:rFonts w:ascii="Cambria" w:hAnsi="Cambria" w:cs="Times New Roman"/>
              </w:rPr>
              <w:t xml:space="preserve">E: I </w:t>
            </w:r>
            <w:r w:rsidRPr="00EF607C">
              <w:rPr>
                <w:rFonts w:ascii="Cambria" w:hAnsi="Cambria" w:cs="Times New Roman"/>
                <w:u w:val="single"/>
              </w:rPr>
              <w:t>do not believe</w:t>
            </w:r>
            <w:r w:rsidRPr="00EF607C">
              <w:rPr>
                <w:rFonts w:ascii="Cambria" w:hAnsi="Cambria" w:cs="Times New Roman"/>
              </w:rPr>
              <w:t xml:space="preserve"> in climate change or that it is caused by humans. I feel </w:t>
            </w:r>
            <w:r w:rsidRPr="00EF607C">
              <w:rPr>
                <w:rFonts w:ascii="Cambria" w:hAnsi="Cambria" w:cs="Times New Roman"/>
                <w:u w:val="single"/>
              </w:rPr>
              <w:t>no confusion</w:t>
            </w:r>
            <w:r w:rsidRPr="00EF607C">
              <w:rPr>
                <w:rFonts w:ascii="Cambria" w:hAnsi="Cambria" w:cs="Times New Roman"/>
              </w:rPr>
              <w:t xml:space="preserve"> about the issue, and am </w:t>
            </w:r>
            <w:r w:rsidRPr="00EF607C">
              <w:rPr>
                <w:rFonts w:ascii="Cambria" w:hAnsi="Cambria" w:cs="Times New Roman"/>
                <w:u w:val="single"/>
              </w:rPr>
              <w:t>not at all worried about it</w:t>
            </w:r>
            <w:r w:rsidRPr="00EF607C">
              <w:rPr>
                <w:rFonts w:ascii="Cambria" w:hAnsi="Cambria" w:cs="Times New Roman"/>
              </w:rPr>
              <w:t xml:space="preserve">. I am </w:t>
            </w:r>
            <w:r w:rsidRPr="00EF607C">
              <w:rPr>
                <w:rFonts w:ascii="Cambria" w:hAnsi="Cambria" w:cs="Times New Roman"/>
                <w:u w:val="single"/>
              </w:rPr>
              <w:t>very unwilling</w:t>
            </w:r>
            <w:r w:rsidRPr="00EF607C">
              <w:rPr>
                <w:rFonts w:ascii="Cambria" w:hAnsi="Cambria" w:cs="Times New Roman"/>
              </w:rPr>
              <w:t xml:space="preserve"> to take climate action and do not think my actions would have any effect.</w:t>
            </w:r>
            <w:r w:rsidRPr="00EF607C">
              <w:rPr>
                <w:rFonts w:ascii="Cambria" w:hAnsi="Cambria" w:cs="Times New Roman"/>
                <w:i/>
                <w:color w:val="A8A8A8"/>
                <w:sz w:val="20"/>
              </w:rPr>
              <w:tab/>
              <w:t>(Show if D12split 1 (D12split = 1))</w:t>
            </w:r>
          </w:p>
        </w:tc>
      </w:tr>
      <w:tr w:rsidR="00EF607C" w:rsidRPr="00EF607C" w14:paraId="681E7349" w14:textId="77777777" w:rsidTr="008A7A13">
        <w:tc>
          <w:tcPr>
            <w:tcW w:w="792" w:type="dxa"/>
            <w:shd w:val="clear" w:color="auto" w:fill="auto"/>
          </w:tcPr>
          <w:p w14:paraId="3AAAA33F"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6</w:t>
            </w:r>
          </w:p>
        </w:tc>
        <w:tc>
          <w:tcPr>
            <w:tcW w:w="9288" w:type="dxa"/>
            <w:shd w:val="clear" w:color="auto" w:fill="auto"/>
          </w:tcPr>
          <w:p w14:paraId="3F457ECE" w14:textId="77777777" w:rsidR="00EF607C" w:rsidRPr="00EF607C" w:rsidRDefault="00EF607C" w:rsidP="00EF607C">
            <w:pPr>
              <w:rPr>
                <w:rFonts w:ascii="Cambria" w:hAnsi="Cambria" w:cs="Times New Roman"/>
              </w:rPr>
            </w:pPr>
            <w:r w:rsidRPr="00EF607C">
              <w:rPr>
                <w:rFonts w:ascii="Cambria" w:hAnsi="Cambria" w:cs="Times New Roman"/>
              </w:rPr>
              <w:t xml:space="preserve">A: I </w:t>
            </w:r>
            <w:r w:rsidRPr="00EF607C">
              <w:rPr>
                <w:rFonts w:ascii="Cambria" w:hAnsi="Cambria" w:cs="Times New Roman"/>
                <w:u w:val="single"/>
              </w:rPr>
              <w:t>do not believe</w:t>
            </w:r>
            <w:r w:rsidRPr="00EF607C">
              <w:rPr>
                <w:rFonts w:ascii="Cambria" w:hAnsi="Cambria" w:cs="Times New Roman"/>
              </w:rPr>
              <w:t xml:space="preserve"> in climate change or that it is caused by humans. I feel </w:t>
            </w:r>
            <w:r w:rsidRPr="00EF607C">
              <w:rPr>
                <w:rFonts w:ascii="Cambria" w:hAnsi="Cambria" w:cs="Times New Roman"/>
                <w:u w:val="single"/>
              </w:rPr>
              <w:t>no confusion</w:t>
            </w:r>
            <w:r w:rsidRPr="00EF607C">
              <w:rPr>
                <w:rFonts w:ascii="Cambria" w:hAnsi="Cambria" w:cs="Times New Roman"/>
              </w:rPr>
              <w:t xml:space="preserve"> about the issue, and am </w:t>
            </w:r>
            <w:r w:rsidRPr="00EF607C">
              <w:rPr>
                <w:rFonts w:ascii="Cambria" w:hAnsi="Cambria" w:cs="Times New Roman"/>
                <w:u w:val="single"/>
              </w:rPr>
              <w:t>not at all worried about it</w:t>
            </w:r>
            <w:r w:rsidRPr="00EF607C">
              <w:rPr>
                <w:rFonts w:ascii="Cambria" w:hAnsi="Cambria" w:cs="Times New Roman"/>
              </w:rPr>
              <w:t xml:space="preserve">. I am </w:t>
            </w:r>
            <w:r w:rsidRPr="00EF607C">
              <w:rPr>
                <w:rFonts w:ascii="Cambria" w:hAnsi="Cambria" w:cs="Times New Roman"/>
                <w:u w:val="single"/>
              </w:rPr>
              <w:t>very unwilling</w:t>
            </w:r>
            <w:r w:rsidRPr="00EF607C">
              <w:rPr>
                <w:rFonts w:ascii="Cambria" w:hAnsi="Cambria" w:cs="Times New Roman"/>
              </w:rPr>
              <w:t xml:space="preserve"> to take climate action and do not think my actions would have any effect.</w:t>
            </w:r>
            <w:r w:rsidRPr="00EF607C">
              <w:rPr>
                <w:rFonts w:ascii="Cambria" w:hAnsi="Cambria" w:cs="Times New Roman"/>
                <w:i/>
                <w:color w:val="A8A8A8"/>
                <w:sz w:val="20"/>
              </w:rPr>
              <w:tab/>
              <w:t>(Show if D12split 2 (D12split = 2))</w:t>
            </w:r>
          </w:p>
        </w:tc>
      </w:tr>
      <w:tr w:rsidR="00EF607C" w:rsidRPr="00EF607C" w14:paraId="41043E3C" w14:textId="77777777" w:rsidTr="008A7A13">
        <w:tc>
          <w:tcPr>
            <w:tcW w:w="792" w:type="dxa"/>
            <w:shd w:val="clear" w:color="auto" w:fill="auto"/>
          </w:tcPr>
          <w:p w14:paraId="7339982D"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7</w:t>
            </w:r>
          </w:p>
        </w:tc>
        <w:tc>
          <w:tcPr>
            <w:tcW w:w="9288" w:type="dxa"/>
            <w:shd w:val="clear" w:color="auto" w:fill="auto"/>
          </w:tcPr>
          <w:p w14:paraId="038FDC54" w14:textId="77777777" w:rsidR="00EF607C" w:rsidRPr="00EF607C" w:rsidRDefault="00EF607C" w:rsidP="00EF607C">
            <w:pPr>
              <w:rPr>
                <w:rFonts w:ascii="Cambria" w:hAnsi="Cambria" w:cs="Times New Roman"/>
              </w:rPr>
            </w:pPr>
            <w:r w:rsidRPr="00EF607C">
              <w:rPr>
                <w:rFonts w:ascii="Cambria" w:hAnsi="Cambria" w:cs="Times New Roman"/>
              </w:rPr>
              <w:t xml:space="preserve">B: I </w:t>
            </w:r>
            <w:r w:rsidRPr="00EF607C">
              <w:rPr>
                <w:rFonts w:ascii="Cambria" w:hAnsi="Cambria" w:cs="Times New Roman"/>
                <w:u w:val="single"/>
              </w:rPr>
              <w:t>do not have strong feelings</w:t>
            </w:r>
            <w:r w:rsidRPr="00EF607C">
              <w:rPr>
                <w:rFonts w:ascii="Cambria" w:hAnsi="Cambria" w:cs="Times New Roman"/>
              </w:rPr>
              <w:t xml:space="preserve"> about climate change and am a bit </w:t>
            </w:r>
            <w:r w:rsidRPr="00EF607C">
              <w:rPr>
                <w:rFonts w:ascii="Cambria" w:hAnsi="Cambria" w:cs="Times New Roman"/>
                <w:u w:val="single"/>
              </w:rPr>
              <w:t>uncertain about what causes it</w:t>
            </w:r>
            <w:r w:rsidRPr="00EF607C">
              <w:rPr>
                <w:rFonts w:ascii="Cambria" w:hAnsi="Cambria" w:cs="Times New Roman"/>
              </w:rPr>
              <w:t xml:space="preserve">. I am </w:t>
            </w:r>
            <w:r w:rsidRPr="00EF607C">
              <w:rPr>
                <w:rFonts w:ascii="Cambria" w:hAnsi="Cambria" w:cs="Times New Roman"/>
                <w:u w:val="single"/>
              </w:rPr>
              <w:t>not too worried</w:t>
            </w:r>
            <w:r w:rsidRPr="00EF607C">
              <w:rPr>
                <w:rFonts w:ascii="Cambria" w:hAnsi="Cambria" w:cs="Times New Roman"/>
              </w:rPr>
              <w:t xml:space="preserve"> about it. I am </w:t>
            </w:r>
            <w:r w:rsidRPr="00EF607C">
              <w:rPr>
                <w:rFonts w:ascii="Cambria" w:hAnsi="Cambria" w:cs="Times New Roman"/>
                <w:u w:val="single"/>
              </w:rPr>
              <w:t>not particularly willing</w:t>
            </w:r>
            <w:r w:rsidRPr="00EF607C">
              <w:rPr>
                <w:rFonts w:ascii="Cambria" w:hAnsi="Cambria" w:cs="Times New Roman"/>
              </w:rPr>
              <w:t xml:space="preserve"> to take climate action and am unsure that my actions would have an effect.</w:t>
            </w:r>
            <w:r w:rsidRPr="00EF607C">
              <w:rPr>
                <w:rFonts w:ascii="Cambria" w:hAnsi="Cambria" w:cs="Times New Roman"/>
                <w:i/>
                <w:color w:val="A8A8A8"/>
                <w:sz w:val="20"/>
              </w:rPr>
              <w:tab/>
              <w:t>(Show if D12split 2 (D12split = 2))</w:t>
            </w:r>
          </w:p>
        </w:tc>
      </w:tr>
      <w:tr w:rsidR="00EF607C" w:rsidRPr="00EF607C" w14:paraId="38952FDE" w14:textId="77777777" w:rsidTr="008A7A13">
        <w:tc>
          <w:tcPr>
            <w:tcW w:w="792" w:type="dxa"/>
            <w:shd w:val="clear" w:color="auto" w:fill="auto"/>
          </w:tcPr>
          <w:p w14:paraId="5AD454B8"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8</w:t>
            </w:r>
          </w:p>
        </w:tc>
        <w:tc>
          <w:tcPr>
            <w:tcW w:w="9288" w:type="dxa"/>
            <w:shd w:val="clear" w:color="auto" w:fill="auto"/>
          </w:tcPr>
          <w:p w14:paraId="1EC2F747" w14:textId="77777777" w:rsidR="00EF607C" w:rsidRPr="00EF607C" w:rsidRDefault="00EF607C" w:rsidP="00EF607C">
            <w:pPr>
              <w:rPr>
                <w:rFonts w:ascii="Cambria" w:hAnsi="Cambria" w:cs="Times New Roman"/>
              </w:rPr>
            </w:pPr>
            <w:r w:rsidRPr="00EF607C">
              <w:rPr>
                <w:rFonts w:ascii="Cambria" w:hAnsi="Cambria" w:cs="Times New Roman"/>
              </w:rPr>
              <w:t xml:space="preserve">C: I </w:t>
            </w:r>
            <w:r w:rsidRPr="00EF607C">
              <w:rPr>
                <w:rFonts w:ascii="Cambria" w:hAnsi="Cambria" w:cs="Times New Roman"/>
                <w:u w:val="single"/>
              </w:rPr>
              <w:t>mostly believe</w:t>
            </w:r>
            <w:r w:rsidRPr="00EF607C">
              <w:rPr>
                <w:rFonts w:ascii="Cambria" w:hAnsi="Cambria" w:cs="Times New Roman"/>
              </w:rPr>
              <w:t xml:space="preserve"> in climate change and think it is </w:t>
            </w:r>
            <w:r w:rsidRPr="00EF607C">
              <w:rPr>
                <w:rFonts w:ascii="Cambria" w:hAnsi="Cambria" w:cs="Times New Roman"/>
                <w:u w:val="single"/>
              </w:rPr>
              <w:t>probably</w:t>
            </w:r>
            <w:r w:rsidRPr="00EF607C">
              <w:rPr>
                <w:rFonts w:ascii="Cambria" w:hAnsi="Cambria" w:cs="Times New Roman"/>
              </w:rPr>
              <w:t xml:space="preserve"> caused by humans, but sometimes I feel </w:t>
            </w:r>
            <w:r w:rsidRPr="00EF607C">
              <w:rPr>
                <w:rFonts w:ascii="Cambria" w:hAnsi="Cambria" w:cs="Times New Roman"/>
                <w:u w:val="single"/>
              </w:rPr>
              <w:t>a bit confused</w:t>
            </w:r>
            <w:r w:rsidRPr="00EF607C">
              <w:rPr>
                <w:rFonts w:ascii="Cambria" w:hAnsi="Cambria" w:cs="Times New Roman"/>
              </w:rPr>
              <w:t xml:space="preserve"> about the issue and am only </w:t>
            </w:r>
            <w:r w:rsidRPr="00EF607C">
              <w:rPr>
                <w:rFonts w:ascii="Cambria" w:hAnsi="Cambria" w:cs="Times New Roman"/>
                <w:u w:val="single"/>
              </w:rPr>
              <w:t>moderately worried</w:t>
            </w:r>
            <w:r w:rsidRPr="00EF607C">
              <w:rPr>
                <w:rFonts w:ascii="Cambria" w:hAnsi="Cambria" w:cs="Times New Roman"/>
              </w:rPr>
              <w:t xml:space="preserve"> about it. I am </w:t>
            </w:r>
            <w:r w:rsidRPr="00EF607C">
              <w:rPr>
                <w:rFonts w:ascii="Cambria" w:hAnsi="Cambria" w:cs="Times New Roman"/>
                <w:u w:val="single"/>
              </w:rPr>
              <w:t>somewhat willing</w:t>
            </w:r>
            <w:r w:rsidRPr="00EF607C">
              <w:rPr>
                <w:rFonts w:ascii="Cambria" w:hAnsi="Cambria" w:cs="Times New Roman"/>
              </w:rPr>
              <w:t xml:space="preserve"> to take climate action.</w:t>
            </w:r>
            <w:r w:rsidRPr="00EF607C">
              <w:rPr>
                <w:rFonts w:ascii="Cambria" w:hAnsi="Cambria" w:cs="Times New Roman"/>
                <w:i/>
                <w:color w:val="A8A8A8"/>
                <w:sz w:val="20"/>
              </w:rPr>
              <w:tab/>
              <w:t>(Show if D12split 2 (D12split = 2))</w:t>
            </w:r>
          </w:p>
        </w:tc>
      </w:tr>
      <w:tr w:rsidR="00EF607C" w:rsidRPr="00EF607C" w14:paraId="48FB3F0A" w14:textId="77777777" w:rsidTr="008A7A13">
        <w:tc>
          <w:tcPr>
            <w:tcW w:w="792" w:type="dxa"/>
            <w:shd w:val="clear" w:color="auto" w:fill="auto"/>
          </w:tcPr>
          <w:p w14:paraId="4E5A1FA7"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w:t>
            </w:r>
          </w:p>
        </w:tc>
        <w:tc>
          <w:tcPr>
            <w:tcW w:w="9288" w:type="dxa"/>
            <w:shd w:val="clear" w:color="auto" w:fill="auto"/>
          </w:tcPr>
          <w:p w14:paraId="727D38DC" w14:textId="77777777" w:rsidR="00EF607C" w:rsidRPr="00EF607C" w:rsidRDefault="00EF607C" w:rsidP="00EF607C">
            <w:pPr>
              <w:rPr>
                <w:rFonts w:ascii="Cambria" w:hAnsi="Cambria" w:cs="Times New Roman"/>
              </w:rPr>
            </w:pPr>
            <w:r w:rsidRPr="00EF607C">
              <w:rPr>
                <w:rFonts w:ascii="Cambria" w:hAnsi="Cambria" w:cs="Times New Roman"/>
              </w:rPr>
              <w:t xml:space="preserve">D: I </w:t>
            </w:r>
            <w:r w:rsidRPr="00EF607C">
              <w:rPr>
                <w:rFonts w:ascii="Cambria" w:hAnsi="Cambria" w:cs="Times New Roman"/>
                <w:u w:val="single"/>
              </w:rPr>
              <w:t>strongly believe</w:t>
            </w:r>
            <w:r w:rsidRPr="00EF607C">
              <w:rPr>
                <w:rFonts w:ascii="Cambria" w:hAnsi="Cambria" w:cs="Times New Roman"/>
              </w:rPr>
              <w:t xml:space="preserve"> in climate change and think it is mostly caused by humans. I am </w:t>
            </w:r>
            <w:r w:rsidRPr="00EF607C">
              <w:rPr>
                <w:rFonts w:ascii="Cambria" w:hAnsi="Cambria" w:cs="Times New Roman"/>
                <w:u w:val="single"/>
              </w:rPr>
              <w:t>very worried</w:t>
            </w:r>
            <w:r w:rsidRPr="00EF607C">
              <w:rPr>
                <w:rFonts w:ascii="Cambria" w:hAnsi="Cambria" w:cs="Times New Roman"/>
              </w:rPr>
              <w:t xml:space="preserve"> about it. I am </w:t>
            </w:r>
            <w:r w:rsidRPr="00EF607C">
              <w:rPr>
                <w:rFonts w:ascii="Cambria" w:hAnsi="Cambria" w:cs="Times New Roman"/>
                <w:u w:val="single"/>
              </w:rPr>
              <w:t>willing</w:t>
            </w:r>
            <w:r w:rsidRPr="00EF607C">
              <w:rPr>
                <w:rFonts w:ascii="Cambria" w:hAnsi="Cambria" w:cs="Times New Roman"/>
              </w:rPr>
              <w:t xml:space="preserve"> to take climate action, and think my actions would have some effect.</w:t>
            </w:r>
            <w:r w:rsidRPr="00EF607C">
              <w:rPr>
                <w:rFonts w:ascii="Cambria" w:hAnsi="Cambria" w:cs="Times New Roman"/>
                <w:i/>
                <w:color w:val="A8A8A8"/>
                <w:sz w:val="20"/>
              </w:rPr>
              <w:tab/>
              <w:t>(Show if D12split 2 (D12split = 2))</w:t>
            </w:r>
          </w:p>
        </w:tc>
      </w:tr>
      <w:tr w:rsidR="00EF607C" w:rsidRPr="00EF607C" w14:paraId="225DC7E3" w14:textId="77777777" w:rsidTr="008A7A13">
        <w:tc>
          <w:tcPr>
            <w:tcW w:w="792" w:type="dxa"/>
            <w:shd w:val="clear" w:color="auto" w:fill="auto"/>
          </w:tcPr>
          <w:p w14:paraId="69AE4ADB"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10</w:t>
            </w:r>
          </w:p>
        </w:tc>
        <w:tc>
          <w:tcPr>
            <w:tcW w:w="9288" w:type="dxa"/>
            <w:shd w:val="clear" w:color="auto" w:fill="auto"/>
          </w:tcPr>
          <w:p w14:paraId="5E7AA6CC" w14:textId="77777777" w:rsidR="00EF607C" w:rsidRPr="00EF607C" w:rsidRDefault="00EF607C" w:rsidP="00EF607C">
            <w:pPr>
              <w:rPr>
                <w:rFonts w:ascii="Cambria" w:hAnsi="Cambria" w:cs="Times New Roman"/>
              </w:rPr>
            </w:pPr>
            <w:r w:rsidRPr="00EF607C">
              <w:rPr>
                <w:rFonts w:ascii="Cambria" w:hAnsi="Cambria" w:cs="Times New Roman"/>
              </w:rPr>
              <w:t xml:space="preserve">E: I </w:t>
            </w:r>
            <w:r w:rsidRPr="00EF607C">
              <w:rPr>
                <w:rFonts w:ascii="Cambria" w:hAnsi="Cambria" w:cs="Times New Roman"/>
                <w:u w:val="single"/>
              </w:rPr>
              <w:t>strongly believe</w:t>
            </w:r>
            <w:r w:rsidRPr="00EF607C">
              <w:rPr>
                <w:rFonts w:ascii="Cambria" w:hAnsi="Cambria" w:cs="Times New Roman"/>
              </w:rPr>
              <w:t xml:space="preserve"> in climate change and think it is caused by humans. I am </w:t>
            </w:r>
            <w:r w:rsidRPr="00EF607C">
              <w:rPr>
                <w:rFonts w:ascii="Cambria" w:hAnsi="Cambria" w:cs="Times New Roman"/>
                <w:u w:val="single"/>
              </w:rPr>
              <w:t>extremely worried</w:t>
            </w:r>
            <w:r w:rsidRPr="00EF607C">
              <w:rPr>
                <w:rFonts w:ascii="Cambria" w:hAnsi="Cambria" w:cs="Times New Roman"/>
              </w:rPr>
              <w:t xml:space="preserve"> about it. I am </w:t>
            </w:r>
            <w:r w:rsidRPr="00EF607C">
              <w:rPr>
                <w:rFonts w:ascii="Cambria" w:hAnsi="Cambria" w:cs="Times New Roman"/>
                <w:u w:val="single"/>
              </w:rPr>
              <w:t>committed</w:t>
            </w:r>
            <w:r w:rsidRPr="00EF607C">
              <w:rPr>
                <w:rFonts w:ascii="Cambria" w:hAnsi="Cambria" w:cs="Times New Roman"/>
              </w:rPr>
              <w:t xml:space="preserve"> to taking climate action and think my actions would have an effect, but I am </w:t>
            </w:r>
            <w:r w:rsidRPr="00EF607C">
              <w:rPr>
                <w:rFonts w:ascii="Cambria" w:hAnsi="Cambria" w:cs="Times New Roman"/>
                <w:u w:val="single"/>
              </w:rPr>
              <w:t>not particularly hopeful</w:t>
            </w:r>
            <w:r w:rsidRPr="00EF607C">
              <w:rPr>
                <w:rFonts w:ascii="Cambria" w:hAnsi="Cambria" w:cs="Times New Roman"/>
              </w:rPr>
              <w:t xml:space="preserve"> about progress overall.</w:t>
            </w:r>
            <w:r w:rsidRPr="00EF607C">
              <w:rPr>
                <w:rFonts w:ascii="Cambria" w:hAnsi="Cambria" w:cs="Times New Roman"/>
                <w:i/>
                <w:color w:val="A8A8A8"/>
                <w:sz w:val="20"/>
              </w:rPr>
              <w:tab/>
              <w:t>(Show if D12split 2 (D12split = 2))</w:t>
            </w:r>
          </w:p>
        </w:tc>
      </w:tr>
      <w:tr w:rsidR="00EF607C" w:rsidRPr="00EF607C" w14:paraId="4802FB10" w14:textId="77777777" w:rsidTr="008A7A13">
        <w:tc>
          <w:tcPr>
            <w:tcW w:w="792" w:type="dxa"/>
            <w:shd w:val="clear" w:color="auto" w:fill="auto"/>
          </w:tcPr>
          <w:p w14:paraId="02CA18E6"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9999</w:t>
            </w:r>
          </w:p>
        </w:tc>
        <w:tc>
          <w:tcPr>
            <w:tcW w:w="9288" w:type="dxa"/>
            <w:shd w:val="clear" w:color="auto" w:fill="auto"/>
          </w:tcPr>
          <w:p w14:paraId="1E29E355" w14:textId="77777777" w:rsidR="00EF607C" w:rsidRPr="00EF607C" w:rsidRDefault="00EF607C" w:rsidP="00EF607C">
            <w:pPr>
              <w:rPr>
                <w:rFonts w:ascii="Cambria" w:hAnsi="Cambria" w:cs="Times New Roman"/>
              </w:rPr>
            </w:pPr>
            <w:r w:rsidRPr="00EF607C">
              <w:rPr>
                <w:rFonts w:ascii="Cambria" w:hAnsi="Cambria" w:cs="Times New Roman"/>
                <w:color w:val="808080"/>
              </w:rPr>
              <w:t>Prefer not to say</w:t>
            </w:r>
          </w:p>
        </w:tc>
      </w:tr>
    </w:tbl>
    <w:p w14:paraId="356674B9" w14:textId="77777777" w:rsidR="00EF607C" w:rsidRPr="00EF607C" w:rsidRDefault="00EF607C" w:rsidP="00EF607C">
      <w:pPr>
        <w:spacing w:after="200" w:line="276" w:lineRule="auto"/>
        <w:rPr>
          <w:rFonts w:ascii="Cambria" w:eastAsia="MS Mincho" w:hAnsi="Cambria" w:cs="Times New Roman"/>
          <w:szCs w:val="22"/>
        </w:rPr>
      </w:pPr>
    </w:p>
    <w:p w14:paraId="3698A3DE"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E1</w:t>
      </w:r>
      <w:r w:rsidRPr="00EF607C">
        <w:rPr>
          <w:rFonts w:ascii="Cambria" w:eastAsia="MS Mincho" w:hAnsi="Cambria" w:cs="Times New Roman"/>
          <w:i/>
          <w:sz w:val="20"/>
          <w:szCs w:val="22"/>
        </w:rPr>
        <w:tab/>
        <w:t>Show if New Sample OR A0 1 Education changed ((longitudinal = 2) OR (A0_1 = 1))</w:t>
      </w:r>
    </w:p>
    <w:p w14:paraId="18D33A24"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b/>
          <w:sz w:val="26"/>
          <w:szCs w:val="22"/>
        </w:rPr>
        <w:t>A Bit More About You</w:t>
      </w:r>
      <w:r w:rsidRPr="00EF607C">
        <w:rPr>
          <w:rFonts w:ascii="Cambria" w:eastAsia="MS Mincho" w:hAnsi="Cambria" w:cs="Times New Roman"/>
          <w:szCs w:val="22"/>
        </w:rPr>
        <w:br/>
      </w:r>
      <w:r w:rsidRPr="00EF607C">
        <w:rPr>
          <w:rFonts w:ascii="Cambria" w:eastAsia="MS Mincho" w:hAnsi="Cambria" w:cs="Times New Roman"/>
          <w:szCs w:val="22"/>
        </w:rPr>
        <w:br/>
        <w:t xml:space="preserve">What is the highest level of formal education that you have completed? </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0B503509" w14:textId="77777777" w:rsidTr="008A7A13">
        <w:tc>
          <w:tcPr>
            <w:tcW w:w="792" w:type="dxa"/>
            <w:shd w:val="clear" w:color="auto" w:fill="auto"/>
          </w:tcPr>
          <w:p w14:paraId="7A6A3D48"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58BDFAED" w14:textId="77777777" w:rsidR="00EF607C" w:rsidRPr="00EF607C" w:rsidRDefault="00EF607C" w:rsidP="00EF607C">
            <w:pPr>
              <w:rPr>
                <w:rFonts w:ascii="Cambria" w:hAnsi="Cambria" w:cs="Times New Roman"/>
              </w:rPr>
            </w:pPr>
            <w:r w:rsidRPr="00EF607C">
              <w:rPr>
                <w:rFonts w:ascii="Cambria" w:hAnsi="Cambria" w:cs="Times New Roman"/>
              </w:rPr>
              <w:t>Elementary school or less</w:t>
            </w:r>
          </w:p>
        </w:tc>
      </w:tr>
      <w:tr w:rsidR="00EF607C" w:rsidRPr="00EF607C" w14:paraId="5746F913" w14:textId="77777777" w:rsidTr="008A7A13">
        <w:tc>
          <w:tcPr>
            <w:tcW w:w="792" w:type="dxa"/>
            <w:shd w:val="clear" w:color="auto" w:fill="auto"/>
          </w:tcPr>
          <w:p w14:paraId="1F0F5311"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29F280E1" w14:textId="77777777" w:rsidR="00EF607C" w:rsidRPr="00EF607C" w:rsidRDefault="00EF607C" w:rsidP="00EF607C">
            <w:pPr>
              <w:rPr>
                <w:rFonts w:ascii="Cambria" w:hAnsi="Cambria" w:cs="Times New Roman"/>
              </w:rPr>
            </w:pPr>
            <w:r w:rsidRPr="00EF607C">
              <w:rPr>
                <w:rFonts w:ascii="Cambria" w:hAnsi="Cambria" w:cs="Times New Roman"/>
              </w:rPr>
              <w:t>Some high school</w:t>
            </w:r>
          </w:p>
        </w:tc>
      </w:tr>
      <w:tr w:rsidR="00EF607C" w:rsidRPr="00EF607C" w14:paraId="46CDC130" w14:textId="77777777" w:rsidTr="008A7A13">
        <w:tc>
          <w:tcPr>
            <w:tcW w:w="792" w:type="dxa"/>
            <w:shd w:val="clear" w:color="auto" w:fill="auto"/>
          </w:tcPr>
          <w:p w14:paraId="58CE36BA"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7A165BD4" w14:textId="77777777" w:rsidR="00EF607C" w:rsidRPr="00EF607C" w:rsidRDefault="00EF607C" w:rsidP="00EF607C">
            <w:pPr>
              <w:rPr>
                <w:rFonts w:ascii="Cambria" w:hAnsi="Cambria" w:cs="Times New Roman"/>
              </w:rPr>
            </w:pPr>
            <w:r w:rsidRPr="00EF607C">
              <w:rPr>
                <w:rFonts w:ascii="Cambria" w:hAnsi="Cambria" w:cs="Times New Roman"/>
              </w:rPr>
              <w:t>High school diploma or equivalent</w:t>
            </w:r>
          </w:p>
        </w:tc>
      </w:tr>
      <w:tr w:rsidR="00EF607C" w:rsidRPr="00EF607C" w14:paraId="38B4F715" w14:textId="77777777" w:rsidTr="008A7A13">
        <w:tc>
          <w:tcPr>
            <w:tcW w:w="792" w:type="dxa"/>
            <w:shd w:val="clear" w:color="auto" w:fill="auto"/>
          </w:tcPr>
          <w:p w14:paraId="5E791AF0"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w:t>
            </w:r>
          </w:p>
        </w:tc>
        <w:tc>
          <w:tcPr>
            <w:tcW w:w="9288" w:type="dxa"/>
            <w:shd w:val="clear" w:color="auto" w:fill="auto"/>
          </w:tcPr>
          <w:p w14:paraId="670B547C" w14:textId="77777777" w:rsidR="00EF607C" w:rsidRPr="00EF607C" w:rsidRDefault="00EF607C" w:rsidP="00EF607C">
            <w:pPr>
              <w:rPr>
                <w:rFonts w:ascii="Cambria" w:hAnsi="Cambria" w:cs="Times New Roman"/>
              </w:rPr>
            </w:pPr>
            <w:r w:rsidRPr="00EF607C">
              <w:rPr>
                <w:rFonts w:ascii="Cambria" w:hAnsi="Cambria" w:cs="Times New Roman"/>
              </w:rPr>
              <w:t>Registered Apprenticeship or other trades certificate or diploma</w:t>
            </w:r>
          </w:p>
        </w:tc>
      </w:tr>
      <w:tr w:rsidR="00EF607C" w:rsidRPr="00EF607C" w14:paraId="5D41DD63" w14:textId="77777777" w:rsidTr="008A7A13">
        <w:tc>
          <w:tcPr>
            <w:tcW w:w="792" w:type="dxa"/>
            <w:shd w:val="clear" w:color="auto" w:fill="auto"/>
          </w:tcPr>
          <w:p w14:paraId="1177B8E6"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5</w:t>
            </w:r>
          </w:p>
        </w:tc>
        <w:tc>
          <w:tcPr>
            <w:tcW w:w="9288" w:type="dxa"/>
            <w:shd w:val="clear" w:color="auto" w:fill="auto"/>
          </w:tcPr>
          <w:p w14:paraId="38FD01FB" w14:textId="77777777" w:rsidR="00EF607C" w:rsidRPr="00EF607C" w:rsidRDefault="00EF607C" w:rsidP="00EF607C">
            <w:pPr>
              <w:rPr>
                <w:rFonts w:ascii="Cambria" w:hAnsi="Cambria" w:cs="Times New Roman"/>
              </w:rPr>
            </w:pPr>
            <w:r w:rsidRPr="00EF607C">
              <w:rPr>
                <w:rFonts w:ascii="Cambria" w:hAnsi="Cambria" w:cs="Times New Roman"/>
              </w:rPr>
              <w:t>Partial college/university</w:t>
            </w:r>
          </w:p>
        </w:tc>
      </w:tr>
      <w:tr w:rsidR="00EF607C" w:rsidRPr="00EF607C" w14:paraId="3B503910" w14:textId="77777777" w:rsidTr="008A7A13">
        <w:tc>
          <w:tcPr>
            <w:tcW w:w="792" w:type="dxa"/>
            <w:shd w:val="clear" w:color="auto" w:fill="auto"/>
          </w:tcPr>
          <w:p w14:paraId="42D70BB0"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6</w:t>
            </w:r>
          </w:p>
        </w:tc>
        <w:tc>
          <w:tcPr>
            <w:tcW w:w="9288" w:type="dxa"/>
            <w:shd w:val="clear" w:color="auto" w:fill="auto"/>
          </w:tcPr>
          <w:p w14:paraId="4EE827EB" w14:textId="77777777" w:rsidR="00EF607C" w:rsidRPr="00EF607C" w:rsidRDefault="00EF607C" w:rsidP="00EF607C">
            <w:pPr>
              <w:rPr>
                <w:rFonts w:ascii="Cambria" w:hAnsi="Cambria" w:cs="Times New Roman"/>
              </w:rPr>
            </w:pPr>
            <w:r w:rsidRPr="00EF607C">
              <w:rPr>
                <w:rFonts w:ascii="Cambria" w:hAnsi="Cambria" w:cs="Times New Roman"/>
              </w:rPr>
              <w:t>College or CEGEP certificate or diploma</w:t>
            </w:r>
          </w:p>
        </w:tc>
      </w:tr>
      <w:tr w:rsidR="00EF607C" w:rsidRPr="00EF607C" w14:paraId="4BC57023" w14:textId="77777777" w:rsidTr="008A7A13">
        <w:tc>
          <w:tcPr>
            <w:tcW w:w="792" w:type="dxa"/>
            <w:shd w:val="clear" w:color="auto" w:fill="auto"/>
          </w:tcPr>
          <w:p w14:paraId="0FA9FAB9"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7</w:t>
            </w:r>
          </w:p>
        </w:tc>
        <w:tc>
          <w:tcPr>
            <w:tcW w:w="9288" w:type="dxa"/>
            <w:shd w:val="clear" w:color="auto" w:fill="auto"/>
          </w:tcPr>
          <w:p w14:paraId="070451DE" w14:textId="77777777" w:rsidR="00EF607C" w:rsidRPr="00EF607C" w:rsidRDefault="00EF607C" w:rsidP="00EF607C">
            <w:pPr>
              <w:rPr>
                <w:rFonts w:ascii="Cambria" w:hAnsi="Cambria" w:cs="Times New Roman"/>
              </w:rPr>
            </w:pPr>
            <w:r w:rsidRPr="00EF607C">
              <w:rPr>
                <w:rFonts w:ascii="Cambria" w:hAnsi="Cambria" w:cs="Times New Roman"/>
              </w:rPr>
              <w:t>University certificate or diploma below bachelor's level</w:t>
            </w:r>
          </w:p>
        </w:tc>
      </w:tr>
      <w:tr w:rsidR="00EF607C" w:rsidRPr="00EF607C" w14:paraId="463B4308" w14:textId="77777777" w:rsidTr="008A7A13">
        <w:tc>
          <w:tcPr>
            <w:tcW w:w="792" w:type="dxa"/>
            <w:shd w:val="clear" w:color="auto" w:fill="auto"/>
          </w:tcPr>
          <w:p w14:paraId="706BDB49"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8</w:t>
            </w:r>
          </w:p>
        </w:tc>
        <w:tc>
          <w:tcPr>
            <w:tcW w:w="9288" w:type="dxa"/>
            <w:shd w:val="clear" w:color="auto" w:fill="auto"/>
          </w:tcPr>
          <w:p w14:paraId="74C860EC" w14:textId="77777777" w:rsidR="00EF607C" w:rsidRPr="00EF607C" w:rsidRDefault="00EF607C" w:rsidP="00EF607C">
            <w:pPr>
              <w:rPr>
                <w:rFonts w:ascii="Cambria" w:hAnsi="Cambria" w:cs="Times New Roman"/>
              </w:rPr>
            </w:pPr>
            <w:r w:rsidRPr="00EF607C">
              <w:rPr>
                <w:rFonts w:ascii="Cambria" w:hAnsi="Cambria" w:cs="Times New Roman"/>
              </w:rPr>
              <w:t>Bachelor's degree</w:t>
            </w:r>
          </w:p>
        </w:tc>
      </w:tr>
      <w:tr w:rsidR="00EF607C" w:rsidRPr="00EF607C" w14:paraId="1914A8F8" w14:textId="77777777" w:rsidTr="008A7A13">
        <w:tc>
          <w:tcPr>
            <w:tcW w:w="792" w:type="dxa"/>
            <w:shd w:val="clear" w:color="auto" w:fill="auto"/>
          </w:tcPr>
          <w:p w14:paraId="6A876923"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w:t>
            </w:r>
          </w:p>
        </w:tc>
        <w:tc>
          <w:tcPr>
            <w:tcW w:w="9288" w:type="dxa"/>
            <w:shd w:val="clear" w:color="auto" w:fill="auto"/>
          </w:tcPr>
          <w:p w14:paraId="67D95EBF" w14:textId="77777777" w:rsidR="00EF607C" w:rsidRPr="00EF607C" w:rsidRDefault="00EF607C" w:rsidP="00EF607C">
            <w:pPr>
              <w:rPr>
                <w:rFonts w:ascii="Cambria" w:hAnsi="Cambria" w:cs="Times New Roman"/>
              </w:rPr>
            </w:pPr>
            <w:r w:rsidRPr="00EF607C">
              <w:rPr>
                <w:rFonts w:ascii="Cambria" w:hAnsi="Cambria" w:cs="Times New Roman"/>
              </w:rPr>
              <w:t>Postgraduate degree above bachelor's level</w:t>
            </w:r>
          </w:p>
        </w:tc>
      </w:tr>
      <w:tr w:rsidR="00EF607C" w:rsidRPr="00EF607C" w14:paraId="11886219" w14:textId="77777777" w:rsidTr="008A7A13">
        <w:tc>
          <w:tcPr>
            <w:tcW w:w="792" w:type="dxa"/>
            <w:shd w:val="clear" w:color="auto" w:fill="auto"/>
          </w:tcPr>
          <w:p w14:paraId="48A2F4EE"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9999</w:t>
            </w:r>
          </w:p>
        </w:tc>
        <w:tc>
          <w:tcPr>
            <w:tcW w:w="9288" w:type="dxa"/>
            <w:shd w:val="clear" w:color="auto" w:fill="auto"/>
          </w:tcPr>
          <w:p w14:paraId="2E9B2933" w14:textId="77777777" w:rsidR="00EF607C" w:rsidRPr="00EF607C" w:rsidRDefault="00EF607C" w:rsidP="00EF607C">
            <w:pPr>
              <w:rPr>
                <w:rFonts w:ascii="Cambria" w:hAnsi="Cambria" w:cs="Times New Roman"/>
              </w:rPr>
            </w:pPr>
            <w:r w:rsidRPr="00EF607C">
              <w:rPr>
                <w:rFonts w:ascii="Cambria" w:hAnsi="Cambria" w:cs="Times New Roman"/>
                <w:color w:val="808080"/>
              </w:rPr>
              <w:t>Prefer not to say</w:t>
            </w:r>
          </w:p>
        </w:tc>
      </w:tr>
    </w:tbl>
    <w:p w14:paraId="38280105" w14:textId="77777777" w:rsidR="00EF607C" w:rsidRPr="00EF607C" w:rsidRDefault="00EF607C" w:rsidP="00EF607C">
      <w:pPr>
        <w:spacing w:after="200" w:line="276" w:lineRule="auto"/>
        <w:rPr>
          <w:rFonts w:ascii="Cambria" w:eastAsia="MS Mincho" w:hAnsi="Cambria" w:cs="Times New Roman"/>
          <w:szCs w:val="22"/>
        </w:rPr>
      </w:pPr>
    </w:p>
    <w:p w14:paraId="71BBEF89"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lastRenderedPageBreak/>
        <w:t>E2</w:t>
      </w:r>
      <w:r w:rsidRPr="00EF607C">
        <w:rPr>
          <w:rFonts w:ascii="Cambria" w:eastAsia="MS Mincho" w:hAnsi="Cambria" w:cs="Times New Roman"/>
          <w:i/>
          <w:sz w:val="20"/>
          <w:szCs w:val="22"/>
        </w:rPr>
        <w:tab/>
        <w:t>Show if New Sample OR A0 5 Residence changed ((longitudinal = 2) OR (A0_5 = 1))</w:t>
      </w:r>
    </w:p>
    <w:p w14:paraId="51E148FD"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Which of the following best describes the place where you now live?</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7C9CC3B0" w14:textId="77777777" w:rsidTr="008A7A13">
        <w:tc>
          <w:tcPr>
            <w:tcW w:w="792" w:type="dxa"/>
            <w:shd w:val="clear" w:color="auto" w:fill="auto"/>
          </w:tcPr>
          <w:p w14:paraId="4AB9F33E"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5AB5697D" w14:textId="77777777" w:rsidR="00EF607C" w:rsidRPr="00EF607C" w:rsidRDefault="00EF607C" w:rsidP="00EF607C">
            <w:pPr>
              <w:rPr>
                <w:rFonts w:ascii="Cambria" w:hAnsi="Cambria" w:cs="Times New Roman"/>
              </w:rPr>
            </w:pPr>
            <w:r w:rsidRPr="00EF607C">
              <w:rPr>
                <w:rFonts w:ascii="Cambria" w:hAnsi="Cambria" w:cs="Times New Roman"/>
              </w:rPr>
              <w:t>A large city</w:t>
            </w:r>
          </w:p>
        </w:tc>
      </w:tr>
      <w:tr w:rsidR="00EF607C" w:rsidRPr="00EF607C" w14:paraId="590E5866" w14:textId="77777777" w:rsidTr="008A7A13">
        <w:tc>
          <w:tcPr>
            <w:tcW w:w="792" w:type="dxa"/>
            <w:shd w:val="clear" w:color="auto" w:fill="auto"/>
          </w:tcPr>
          <w:p w14:paraId="250C2AA1"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5ECC2759" w14:textId="77777777" w:rsidR="00EF607C" w:rsidRPr="00EF607C" w:rsidRDefault="00EF607C" w:rsidP="00EF607C">
            <w:pPr>
              <w:rPr>
                <w:rFonts w:ascii="Cambria" w:hAnsi="Cambria" w:cs="Times New Roman"/>
              </w:rPr>
            </w:pPr>
            <w:r w:rsidRPr="00EF607C">
              <w:rPr>
                <w:rFonts w:ascii="Cambria" w:hAnsi="Cambria" w:cs="Times New Roman"/>
              </w:rPr>
              <w:t>A suburb near a large city</w:t>
            </w:r>
          </w:p>
        </w:tc>
      </w:tr>
      <w:tr w:rsidR="00EF607C" w:rsidRPr="00EF607C" w14:paraId="05EBCBF6" w14:textId="77777777" w:rsidTr="008A7A13">
        <w:tc>
          <w:tcPr>
            <w:tcW w:w="792" w:type="dxa"/>
            <w:shd w:val="clear" w:color="auto" w:fill="auto"/>
          </w:tcPr>
          <w:p w14:paraId="16621D72"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4D105077" w14:textId="77777777" w:rsidR="00EF607C" w:rsidRPr="00EF607C" w:rsidRDefault="00EF607C" w:rsidP="00EF607C">
            <w:pPr>
              <w:rPr>
                <w:rFonts w:ascii="Cambria" w:hAnsi="Cambria" w:cs="Times New Roman"/>
              </w:rPr>
            </w:pPr>
            <w:r w:rsidRPr="00EF607C">
              <w:rPr>
                <w:rFonts w:ascii="Cambria" w:hAnsi="Cambria" w:cs="Times New Roman"/>
              </w:rPr>
              <w:t>A small city or town</w:t>
            </w:r>
          </w:p>
        </w:tc>
      </w:tr>
      <w:tr w:rsidR="00EF607C" w:rsidRPr="00EF607C" w14:paraId="2C29E9D4" w14:textId="77777777" w:rsidTr="008A7A13">
        <w:tc>
          <w:tcPr>
            <w:tcW w:w="792" w:type="dxa"/>
            <w:shd w:val="clear" w:color="auto" w:fill="auto"/>
          </w:tcPr>
          <w:p w14:paraId="41FC50F8"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w:t>
            </w:r>
          </w:p>
        </w:tc>
        <w:tc>
          <w:tcPr>
            <w:tcW w:w="9288" w:type="dxa"/>
            <w:shd w:val="clear" w:color="auto" w:fill="auto"/>
          </w:tcPr>
          <w:p w14:paraId="07BB0134" w14:textId="77777777" w:rsidR="00EF607C" w:rsidRPr="00EF607C" w:rsidRDefault="00EF607C" w:rsidP="00EF607C">
            <w:pPr>
              <w:rPr>
                <w:rFonts w:ascii="Cambria" w:hAnsi="Cambria" w:cs="Times New Roman"/>
              </w:rPr>
            </w:pPr>
            <w:r w:rsidRPr="00EF607C">
              <w:rPr>
                <w:rFonts w:ascii="Cambria" w:hAnsi="Cambria" w:cs="Times New Roman"/>
              </w:rPr>
              <w:t>A rural area</w:t>
            </w:r>
          </w:p>
        </w:tc>
      </w:tr>
      <w:tr w:rsidR="00EF607C" w:rsidRPr="00EF607C" w14:paraId="19626B93" w14:textId="77777777" w:rsidTr="008A7A13">
        <w:tc>
          <w:tcPr>
            <w:tcW w:w="792" w:type="dxa"/>
            <w:shd w:val="clear" w:color="auto" w:fill="auto"/>
          </w:tcPr>
          <w:p w14:paraId="5EFC3DDC"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9999</w:t>
            </w:r>
          </w:p>
        </w:tc>
        <w:tc>
          <w:tcPr>
            <w:tcW w:w="9288" w:type="dxa"/>
            <w:shd w:val="clear" w:color="auto" w:fill="auto"/>
          </w:tcPr>
          <w:p w14:paraId="0DDE0494" w14:textId="77777777" w:rsidR="00EF607C" w:rsidRPr="00EF607C" w:rsidRDefault="00EF607C" w:rsidP="00EF607C">
            <w:pPr>
              <w:rPr>
                <w:rFonts w:ascii="Cambria" w:hAnsi="Cambria" w:cs="Times New Roman"/>
              </w:rPr>
            </w:pPr>
            <w:r w:rsidRPr="00EF607C">
              <w:rPr>
                <w:rFonts w:ascii="Cambria" w:hAnsi="Cambria" w:cs="Times New Roman"/>
                <w:color w:val="808080"/>
              </w:rPr>
              <w:t>Prefer not to say</w:t>
            </w:r>
          </w:p>
        </w:tc>
      </w:tr>
    </w:tbl>
    <w:p w14:paraId="6FC596A7" w14:textId="77777777" w:rsidR="00EF607C" w:rsidRPr="00EF607C" w:rsidRDefault="00EF607C" w:rsidP="00EF607C">
      <w:pPr>
        <w:spacing w:after="200" w:line="276" w:lineRule="auto"/>
        <w:rPr>
          <w:rFonts w:ascii="Cambria" w:eastAsia="MS Mincho" w:hAnsi="Cambria" w:cs="Times New Roman"/>
          <w:szCs w:val="22"/>
        </w:rPr>
      </w:pPr>
    </w:p>
    <w:p w14:paraId="0A3183FA"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E3a</w:t>
      </w:r>
      <w:r w:rsidRPr="00EF607C">
        <w:rPr>
          <w:rFonts w:ascii="Cambria" w:eastAsia="MS Mincho" w:hAnsi="Cambria" w:cs="Times New Roman"/>
          <w:i/>
          <w:sz w:val="20"/>
          <w:szCs w:val="22"/>
        </w:rPr>
        <w:tab/>
        <w:t>Show if New Sample OR A0 2 Children changed ((longitudinal = 2) OR (A0_2 = 1))</w:t>
      </w:r>
    </w:p>
    <w:p w14:paraId="28A0B250"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Are you a parent?</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0659B989" w14:textId="77777777" w:rsidTr="008A7A13">
        <w:tc>
          <w:tcPr>
            <w:tcW w:w="792" w:type="dxa"/>
            <w:shd w:val="clear" w:color="auto" w:fill="auto"/>
          </w:tcPr>
          <w:p w14:paraId="37E56C26"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7772B369" w14:textId="77777777" w:rsidR="00EF607C" w:rsidRPr="00EF607C" w:rsidRDefault="00EF607C" w:rsidP="00EF607C">
            <w:pPr>
              <w:rPr>
                <w:rFonts w:ascii="Cambria" w:hAnsi="Cambria" w:cs="Times New Roman"/>
              </w:rPr>
            </w:pPr>
            <w:r w:rsidRPr="00EF607C">
              <w:rPr>
                <w:rFonts w:ascii="Cambria" w:hAnsi="Cambria" w:cs="Times New Roman"/>
              </w:rPr>
              <w:t>Yes</w:t>
            </w:r>
          </w:p>
        </w:tc>
      </w:tr>
      <w:tr w:rsidR="00EF607C" w:rsidRPr="00EF607C" w14:paraId="14D989C7" w14:textId="77777777" w:rsidTr="008A7A13">
        <w:tc>
          <w:tcPr>
            <w:tcW w:w="792" w:type="dxa"/>
            <w:shd w:val="clear" w:color="auto" w:fill="auto"/>
          </w:tcPr>
          <w:p w14:paraId="3B2F6FF2"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0</w:t>
            </w:r>
          </w:p>
        </w:tc>
        <w:tc>
          <w:tcPr>
            <w:tcW w:w="9288" w:type="dxa"/>
            <w:shd w:val="clear" w:color="auto" w:fill="auto"/>
          </w:tcPr>
          <w:p w14:paraId="25E67314" w14:textId="77777777" w:rsidR="00EF607C" w:rsidRPr="00EF607C" w:rsidRDefault="00EF607C" w:rsidP="00EF607C">
            <w:pPr>
              <w:rPr>
                <w:rFonts w:ascii="Cambria" w:hAnsi="Cambria" w:cs="Times New Roman"/>
              </w:rPr>
            </w:pPr>
            <w:r w:rsidRPr="00EF607C">
              <w:rPr>
                <w:rFonts w:ascii="Cambria" w:hAnsi="Cambria" w:cs="Times New Roman"/>
              </w:rPr>
              <w:t>No</w:t>
            </w:r>
          </w:p>
        </w:tc>
      </w:tr>
      <w:tr w:rsidR="00EF607C" w:rsidRPr="00EF607C" w14:paraId="26EE17C8" w14:textId="77777777" w:rsidTr="008A7A13">
        <w:tc>
          <w:tcPr>
            <w:tcW w:w="792" w:type="dxa"/>
            <w:shd w:val="clear" w:color="auto" w:fill="auto"/>
          </w:tcPr>
          <w:p w14:paraId="78876404"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9999</w:t>
            </w:r>
          </w:p>
        </w:tc>
        <w:tc>
          <w:tcPr>
            <w:tcW w:w="9288" w:type="dxa"/>
            <w:shd w:val="clear" w:color="auto" w:fill="auto"/>
          </w:tcPr>
          <w:p w14:paraId="7D14EDA7" w14:textId="77777777" w:rsidR="00EF607C" w:rsidRPr="00EF607C" w:rsidRDefault="00EF607C" w:rsidP="00EF607C">
            <w:pPr>
              <w:rPr>
                <w:rFonts w:ascii="Cambria" w:hAnsi="Cambria" w:cs="Times New Roman"/>
              </w:rPr>
            </w:pPr>
            <w:r w:rsidRPr="00EF607C">
              <w:rPr>
                <w:rFonts w:ascii="Cambria" w:hAnsi="Cambria" w:cs="Times New Roman"/>
                <w:color w:val="808080"/>
              </w:rPr>
              <w:t>Prefer not to say</w:t>
            </w:r>
          </w:p>
        </w:tc>
      </w:tr>
    </w:tbl>
    <w:p w14:paraId="17130DBA" w14:textId="77777777" w:rsidR="00EF607C" w:rsidRPr="00EF607C" w:rsidRDefault="00EF607C" w:rsidP="00EF607C">
      <w:pPr>
        <w:spacing w:after="200" w:line="276" w:lineRule="auto"/>
        <w:rPr>
          <w:rFonts w:ascii="Cambria" w:eastAsia="MS Mincho" w:hAnsi="Cambria" w:cs="Times New Roman"/>
          <w:szCs w:val="22"/>
        </w:rPr>
      </w:pPr>
    </w:p>
    <w:p w14:paraId="510269A4"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E3b</w:t>
      </w:r>
      <w:r w:rsidRPr="00EF607C">
        <w:rPr>
          <w:rFonts w:ascii="Cambria" w:eastAsia="MS Mincho" w:hAnsi="Cambria" w:cs="Times New Roman"/>
          <w:i/>
          <w:sz w:val="20"/>
          <w:szCs w:val="22"/>
        </w:rPr>
        <w:tab/>
        <w:t>Show if E3a Parent (E3a = 1)</w:t>
      </w:r>
    </w:p>
    <w:p w14:paraId="649BA6F2"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Are any of your children under 18?</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11798740" w14:textId="77777777" w:rsidTr="008A7A13">
        <w:tc>
          <w:tcPr>
            <w:tcW w:w="792" w:type="dxa"/>
            <w:shd w:val="clear" w:color="auto" w:fill="auto"/>
          </w:tcPr>
          <w:p w14:paraId="4260811C"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0B45D7EE" w14:textId="77777777" w:rsidR="00EF607C" w:rsidRPr="00EF607C" w:rsidRDefault="00EF607C" w:rsidP="00EF607C">
            <w:pPr>
              <w:rPr>
                <w:rFonts w:ascii="Cambria" w:hAnsi="Cambria" w:cs="Times New Roman"/>
              </w:rPr>
            </w:pPr>
            <w:r w:rsidRPr="00EF607C">
              <w:rPr>
                <w:rFonts w:ascii="Cambria" w:hAnsi="Cambria" w:cs="Times New Roman"/>
              </w:rPr>
              <w:t>Yes</w:t>
            </w:r>
          </w:p>
        </w:tc>
      </w:tr>
      <w:tr w:rsidR="00EF607C" w:rsidRPr="00EF607C" w14:paraId="77C7EF03" w14:textId="77777777" w:rsidTr="008A7A13">
        <w:tc>
          <w:tcPr>
            <w:tcW w:w="792" w:type="dxa"/>
            <w:shd w:val="clear" w:color="auto" w:fill="auto"/>
          </w:tcPr>
          <w:p w14:paraId="7E466828"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0</w:t>
            </w:r>
          </w:p>
        </w:tc>
        <w:tc>
          <w:tcPr>
            <w:tcW w:w="9288" w:type="dxa"/>
            <w:shd w:val="clear" w:color="auto" w:fill="auto"/>
          </w:tcPr>
          <w:p w14:paraId="6E16B26D" w14:textId="77777777" w:rsidR="00EF607C" w:rsidRPr="00EF607C" w:rsidRDefault="00EF607C" w:rsidP="00EF607C">
            <w:pPr>
              <w:rPr>
                <w:rFonts w:ascii="Cambria" w:hAnsi="Cambria" w:cs="Times New Roman"/>
              </w:rPr>
            </w:pPr>
            <w:r w:rsidRPr="00EF607C">
              <w:rPr>
                <w:rFonts w:ascii="Cambria" w:hAnsi="Cambria" w:cs="Times New Roman"/>
              </w:rPr>
              <w:t>No</w:t>
            </w:r>
          </w:p>
        </w:tc>
      </w:tr>
      <w:tr w:rsidR="00EF607C" w:rsidRPr="00EF607C" w14:paraId="6A677EF2" w14:textId="77777777" w:rsidTr="008A7A13">
        <w:tc>
          <w:tcPr>
            <w:tcW w:w="792" w:type="dxa"/>
            <w:shd w:val="clear" w:color="auto" w:fill="auto"/>
          </w:tcPr>
          <w:p w14:paraId="4C294A30"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9999</w:t>
            </w:r>
          </w:p>
        </w:tc>
        <w:tc>
          <w:tcPr>
            <w:tcW w:w="9288" w:type="dxa"/>
            <w:shd w:val="clear" w:color="auto" w:fill="auto"/>
          </w:tcPr>
          <w:p w14:paraId="670FF644" w14:textId="77777777" w:rsidR="00EF607C" w:rsidRPr="00EF607C" w:rsidRDefault="00EF607C" w:rsidP="00EF607C">
            <w:pPr>
              <w:rPr>
                <w:rFonts w:ascii="Cambria" w:hAnsi="Cambria" w:cs="Times New Roman"/>
              </w:rPr>
            </w:pPr>
            <w:r w:rsidRPr="00EF607C">
              <w:rPr>
                <w:rFonts w:ascii="Cambria" w:hAnsi="Cambria" w:cs="Times New Roman"/>
                <w:color w:val="808080"/>
              </w:rPr>
              <w:t>Prefer not to say</w:t>
            </w:r>
          </w:p>
        </w:tc>
      </w:tr>
    </w:tbl>
    <w:p w14:paraId="1F7DE780" w14:textId="77777777" w:rsidR="00EF607C" w:rsidRPr="00EF607C" w:rsidRDefault="00EF607C" w:rsidP="00EF607C">
      <w:pPr>
        <w:spacing w:after="200" w:line="276" w:lineRule="auto"/>
        <w:rPr>
          <w:rFonts w:ascii="Cambria" w:eastAsia="MS Mincho" w:hAnsi="Cambria" w:cs="Times New Roman"/>
          <w:szCs w:val="22"/>
        </w:rPr>
      </w:pPr>
    </w:p>
    <w:p w14:paraId="3C26EE52"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E4</w:t>
      </w:r>
      <w:r w:rsidRPr="00EF607C">
        <w:rPr>
          <w:rFonts w:ascii="Cambria" w:eastAsia="MS Mincho" w:hAnsi="Cambria" w:cs="Times New Roman"/>
          <w:i/>
          <w:sz w:val="20"/>
          <w:szCs w:val="22"/>
        </w:rPr>
        <w:tab/>
        <w:t>Show if New Sample OR A0 3 Employment changed ((longitudinal = 2) OR (A0_3 = 1))</w:t>
      </w:r>
    </w:p>
    <w:p w14:paraId="3C918AF1"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 xml:space="preserve">Which of the following categories best describes your current employment status? </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6A509C00" w14:textId="77777777" w:rsidTr="008A7A13">
        <w:tc>
          <w:tcPr>
            <w:tcW w:w="792" w:type="dxa"/>
            <w:shd w:val="clear" w:color="auto" w:fill="auto"/>
          </w:tcPr>
          <w:p w14:paraId="368C2082"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38C7F6B7" w14:textId="77777777" w:rsidR="00EF607C" w:rsidRPr="00EF607C" w:rsidRDefault="00EF607C" w:rsidP="00EF607C">
            <w:pPr>
              <w:rPr>
                <w:rFonts w:ascii="Cambria" w:hAnsi="Cambria" w:cs="Times New Roman"/>
              </w:rPr>
            </w:pPr>
            <w:r w:rsidRPr="00EF607C">
              <w:rPr>
                <w:rFonts w:ascii="Cambria" w:hAnsi="Cambria" w:cs="Times New Roman"/>
              </w:rPr>
              <w:t>Employed (e.g., for wages, salary) full time, that is, 30 or more hours per week</w:t>
            </w:r>
          </w:p>
        </w:tc>
      </w:tr>
      <w:tr w:rsidR="00EF607C" w:rsidRPr="00EF607C" w14:paraId="439FBAB2" w14:textId="77777777" w:rsidTr="008A7A13">
        <w:tc>
          <w:tcPr>
            <w:tcW w:w="792" w:type="dxa"/>
            <w:shd w:val="clear" w:color="auto" w:fill="auto"/>
          </w:tcPr>
          <w:p w14:paraId="317D9DD1"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3B1C3165" w14:textId="77777777" w:rsidR="00EF607C" w:rsidRPr="00EF607C" w:rsidRDefault="00EF607C" w:rsidP="00EF607C">
            <w:pPr>
              <w:rPr>
                <w:rFonts w:ascii="Cambria" w:hAnsi="Cambria" w:cs="Times New Roman"/>
              </w:rPr>
            </w:pPr>
            <w:r w:rsidRPr="00EF607C">
              <w:rPr>
                <w:rFonts w:ascii="Cambria" w:hAnsi="Cambria" w:cs="Times New Roman"/>
              </w:rPr>
              <w:t>Employed (e.g., for wages, salary) part-time, that is, less than 30 hours per week</w:t>
            </w:r>
          </w:p>
        </w:tc>
      </w:tr>
      <w:tr w:rsidR="00EF607C" w:rsidRPr="00EF607C" w14:paraId="6BD0631B" w14:textId="77777777" w:rsidTr="008A7A13">
        <w:tc>
          <w:tcPr>
            <w:tcW w:w="792" w:type="dxa"/>
            <w:shd w:val="clear" w:color="auto" w:fill="auto"/>
          </w:tcPr>
          <w:p w14:paraId="61CA11AF"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20154A4E" w14:textId="77777777" w:rsidR="00EF607C" w:rsidRPr="00EF607C" w:rsidRDefault="00EF607C" w:rsidP="00EF607C">
            <w:pPr>
              <w:rPr>
                <w:rFonts w:ascii="Cambria" w:hAnsi="Cambria" w:cs="Times New Roman"/>
              </w:rPr>
            </w:pPr>
            <w:r w:rsidRPr="00EF607C">
              <w:rPr>
                <w:rFonts w:ascii="Cambria" w:hAnsi="Cambria" w:cs="Times New Roman"/>
              </w:rPr>
              <w:t>Self-employed</w:t>
            </w:r>
          </w:p>
        </w:tc>
      </w:tr>
      <w:tr w:rsidR="00EF607C" w:rsidRPr="00EF607C" w14:paraId="7BCA77D0" w14:textId="77777777" w:rsidTr="008A7A13">
        <w:tc>
          <w:tcPr>
            <w:tcW w:w="792" w:type="dxa"/>
            <w:shd w:val="clear" w:color="auto" w:fill="auto"/>
          </w:tcPr>
          <w:p w14:paraId="3476FBAB"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w:t>
            </w:r>
          </w:p>
        </w:tc>
        <w:tc>
          <w:tcPr>
            <w:tcW w:w="9288" w:type="dxa"/>
            <w:shd w:val="clear" w:color="auto" w:fill="auto"/>
          </w:tcPr>
          <w:p w14:paraId="53A1A882" w14:textId="77777777" w:rsidR="00EF607C" w:rsidRPr="00EF607C" w:rsidRDefault="00EF607C" w:rsidP="00EF607C">
            <w:pPr>
              <w:rPr>
                <w:rFonts w:ascii="Cambria" w:hAnsi="Cambria" w:cs="Times New Roman"/>
              </w:rPr>
            </w:pPr>
            <w:r w:rsidRPr="00EF607C">
              <w:rPr>
                <w:rFonts w:ascii="Cambria" w:hAnsi="Cambria" w:cs="Times New Roman"/>
              </w:rPr>
              <w:t>Unemployed</w:t>
            </w:r>
          </w:p>
        </w:tc>
      </w:tr>
      <w:tr w:rsidR="00EF607C" w:rsidRPr="00EF607C" w14:paraId="74480D30" w14:textId="77777777" w:rsidTr="008A7A13">
        <w:tc>
          <w:tcPr>
            <w:tcW w:w="792" w:type="dxa"/>
            <w:shd w:val="clear" w:color="auto" w:fill="auto"/>
          </w:tcPr>
          <w:p w14:paraId="216358AE"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5</w:t>
            </w:r>
          </w:p>
        </w:tc>
        <w:tc>
          <w:tcPr>
            <w:tcW w:w="9288" w:type="dxa"/>
            <w:shd w:val="clear" w:color="auto" w:fill="auto"/>
          </w:tcPr>
          <w:p w14:paraId="7B4DD743" w14:textId="77777777" w:rsidR="00EF607C" w:rsidRPr="00EF607C" w:rsidRDefault="00EF607C" w:rsidP="00EF607C">
            <w:pPr>
              <w:rPr>
                <w:rFonts w:ascii="Cambria" w:hAnsi="Cambria" w:cs="Times New Roman"/>
              </w:rPr>
            </w:pPr>
            <w:r w:rsidRPr="00EF607C">
              <w:rPr>
                <w:rFonts w:ascii="Cambria" w:hAnsi="Cambria" w:cs="Times New Roman"/>
              </w:rPr>
              <w:t>A student attending school full-time</w:t>
            </w:r>
          </w:p>
        </w:tc>
      </w:tr>
      <w:tr w:rsidR="00EF607C" w:rsidRPr="00EF607C" w14:paraId="1B297112" w14:textId="77777777" w:rsidTr="008A7A13">
        <w:tc>
          <w:tcPr>
            <w:tcW w:w="792" w:type="dxa"/>
            <w:shd w:val="clear" w:color="auto" w:fill="auto"/>
          </w:tcPr>
          <w:p w14:paraId="0B2EE15A"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6</w:t>
            </w:r>
          </w:p>
        </w:tc>
        <w:tc>
          <w:tcPr>
            <w:tcW w:w="9288" w:type="dxa"/>
            <w:shd w:val="clear" w:color="auto" w:fill="auto"/>
          </w:tcPr>
          <w:p w14:paraId="2087F75D" w14:textId="77777777" w:rsidR="00EF607C" w:rsidRPr="00EF607C" w:rsidRDefault="00EF607C" w:rsidP="00EF607C">
            <w:pPr>
              <w:rPr>
                <w:rFonts w:ascii="Cambria" w:hAnsi="Cambria" w:cs="Times New Roman"/>
              </w:rPr>
            </w:pPr>
            <w:r w:rsidRPr="00EF607C">
              <w:rPr>
                <w:rFonts w:ascii="Cambria" w:hAnsi="Cambria" w:cs="Times New Roman"/>
              </w:rPr>
              <w:t>Retired</w:t>
            </w:r>
          </w:p>
        </w:tc>
      </w:tr>
      <w:tr w:rsidR="00EF607C" w:rsidRPr="00EF607C" w14:paraId="40AC0DCE" w14:textId="77777777" w:rsidTr="008A7A13">
        <w:tc>
          <w:tcPr>
            <w:tcW w:w="792" w:type="dxa"/>
            <w:shd w:val="clear" w:color="auto" w:fill="auto"/>
          </w:tcPr>
          <w:p w14:paraId="1FE3818E"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7</w:t>
            </w:r>
          </w:p>
        </w:tc>
        <w:tc>
          <w:tcPr>
            <w:tcW w:w="9288" w:type="dxa"/>
            <w:shd w:val="clear" w:color="auto" w:fill="auto"/>
          </w:tcPr>
          <w:p w14:paraId="75EDD908" w14:textId="77777777" w:rsidR="00EF607C" w:rsidRPr="00EF607C" w:rsidRDefault="00EF607C" w:rsidP="00EF607C">
            <w:pPr>
              <w:rPr>
                <w:rFonts w:ascii="Cambria" w:hAnsi="Cambria" w:cs="Times New Roman"/>
              </w:rPr>
            </w:pPr>
            <w:r w:rsidRPr="00EF607C">
              <w:rPr>
                <w:rFonts w:ascii="Cambria" w:hAnsi="Cambria" w:cs="Times New Roman"/>
              </w:rPr>
              <w:t>Full-time homemaker</w:t>
            </w:r>
          </w:p>
        </w:tc>
      </w:tr>
      <w:tr w:rsidR="00EF607C" w:rsidRPr="00EF607C" w14:paraId="67E17D72" w14:textId="77777777" w:rsidTr="008A7A13">
        <w:tc>
          <w:tcPr>
            <w:tcW w:w="792" w:type="dxa"/>
            <w:shd w:val="clear" w:color="auto" w:fill="auto"/>
          </w:tcPr>
          <w:p w14:paraId="239A6218"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8</w:t>
            </w:r>
          </w:p>
        </w:tc>
        <w:tc>
          <w:tcPr>
            <w:tcW w:w="9288" w:type="dxa"/>
            <w:shd w:val="clear" w:color="auto" w:fill="auto"/>
          </w:tcPr>
          <w:p w14:paraId="74B1E66B" w14:textId="77777777" w:rsidR="00EF607C" w:rsidRPr="00EF607C" w:rsidRDefault="00EF607C" w:rsidP="00EF607C">
            <w:pPr>
              <w:rPr>
                <w:rFonts w:ascii="Cambria" w:hAnsi="Cambria" w:cs="Times New Roman"/>
              </w:rPr>
            </w:pPr>
            <w:r w:rsidRPr="00EF607C">
              <w:rPr>
                <w:rFonts w:ascii="Cambria" w:hAnsi="Cambria" w:cs="Times New Roman"/>
              </w:rPr>
              <w:t>Other</w:t>
            </w:r>
          </w:p>
        </w:tc>
      </w:tr>
      <w:tr w:rsidR="00EF607C" w:rsidRPr="00EF607C" w14:paraId="0A984B85" w14:textId="77777777" w:rsidTr="008A7A13">
        <w:tc>
          <w:tcPr>
            <w:tcW w:w="792" w:type="dxa"/>
            <w:shd w:val="clear" w:color="auto" w:fill="auto"/>
          </w:tcPr>
          <w:p w14:paraId="509671E1"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9999</w:t>
            </w:r>
          </w:p>
        </w:tc>
        <w:tc>
          <w:tcPr>
            <w:tcW w:w="9288" w:type="dxa"/>
            <w:shd w:val="clear" w:color="auto" w:fill="auto"/>
          </w:tcPr>
          <w:p w14:paraId="369B9B0E" w14:textId="77777777" w:rsidR="00EF607C" w:rsidRPr="00EF607C" w:rsidRDefault="00EF607C" w:rsidP="00EF607C">
            <w:pPr>
              <w:rPr>
                <w:rFonts w:ascii="Cambria" w:hAnsi="Cambria" w:cs="Times New Roman"/>
              </w:rPr>
            </w:pPr>
            <w:r w:rsidRPr="00EF607C">
              <w:rPr>
                <w:rFonts w:ascii="Cambria" w:hAnsi="Cambria" w:cs="Times New Roman"/>
                <w:color w:val="808080"/>
              </w:rPr>
              <w:t>Prefer not to say</w:t>
            </w:r>
          </w:p>
        </w:tc>
      </w:tr>
    </w:tbl>
    <w:p w14:paraId="0F95E238" w14:textId="77777777" w:rsidR="00EF607C" w:rsidRPr="00EF607C" w:rsidRDefault="00EF607C" w:rsidP="00EF607C">
      <w:pPr>
        <w:spacing w:after="200" w:line="276" w:lineRule="auto"/>
        <w:rPr>
          <w:rFonts w:ascii="Cambria" w:eastAsia="MS Mincho" w:hAnsi="Cambria" w:cs="Times New Roman"/>
          <w:szCs w:val="22"/>
        </w:rPr>
      </w:pPr>
    </w:p>
    <w:p w14:paraId="04143AF7"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E5</w:t>
      </w:r>
      <w:r w:rsidRPr="00EF607C">
        <w:rPr>
          <w:rFonts w:ascii="Cambria" w:eastAsia="MS Mincho" w:hAnsi="Cambria" w:cs="Times New Roman"/>
          <w:i/>
          <w:sz w:val="20"/>
          <w:szCs w:val="22"/>
        </w:rPr>
        <w:tab/>
        <w:t>Show if New Sample (longitudinal = 2)</w:t>
      </w:r>
    </w:p>
    <w:p w14:paraId="1726C730"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Where were you born?</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10C31C2A" w14:textId="77777777" w:rsidTr="008A7A13">
        <w:tc>
          <w:tcPr>
            <w:tcW w:w="792" w:type="dxa"/>
            <w:shd w:val="clear" w:color="auto" w:fill="auto"/>
          </w:tcPr>
          <w:p w14:paraId="45B42B6B"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2BF27D71" w14:textId="77777777" w:rsidR="00EF607C" w:rsidRPr="00EF607C" w:rsidRDefault="00EF607C" w:rsidP="00EF607C">
            <w:pPr>
              <w:rPr>
                <w:rFonts w:ascii="Cambria" w:hAnsi="Cambria" w:cs="Times New Roman"/>
              </w:rPr>
            </w:pPr>
            <w:r w:rsidRPr="00EF607C">
              <w:rPr>
                <w:rFonts w:ascii="Cambria" w:hAnsi="Cambria" w:cs="Times New Roman"/>
              </w:rPr>
              <w:t>Born in Canada</w:t>
            </w:r>
          </w:p>
        </w:tc>
      </w:tr>
      <w:tr w:rsidR="00EF607C" w:rsidRPr="00EF607C" w14:paraId="3B707A40" w14:textId="77777777" w:rsidTr="008A7A13">
        <w:tc>
          <w:tcPr>
            <w:tcW w:w="792" w:type="dxa"/>
            <w:shd w:val="clear" w:color="auto" w:fill="auto"/>
          </w:tcPr>
          <w:p w14:paraId="281C2F02"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5C441899" w14:textId="77777777" w:rsidR="00EF607C" w:rsidRPr="00EF607C" w:rsidRDefault="00EF607C" w:rsidP="00EF607C">
            <w:pPr>
              <w:rPr>
                <w:rFonts w:ascii="Cambria" w:hAnsi="Cambria" w:cs="Times New Roman"/>
              </w:rPr>
            </w:pPr>
            <w:r w:rsidRPr="00EF607C">
              <w:rPr>
                <w:rFonts w:ascii="Cambria" w:hAnsi="Cambria" w:cs="Times New Roman"/>
              </w:rPr>
              <w:t>Born outside Canada (please specify the country) __________________________________________________</w:t>
            </w:r>
          </w:p>
        </w:tc>
      </w:tr>
      <w:tr w:rsidR="00EF607C" w:rsidRPr="00EF607C" w14:paraId="155E7AB9" w14:textId="77777777" w:rsidTr="008A7A13">
        <w:tc>
          <w:tcPr>
            <w:tcW w:w="792" w:type="dxa"/>
            <w:shd w:val="clear" w:color="auto" w:fill="auto"/>
          </w:tcPr>
          <w:p w14:paraId="650ECCD4"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9999</w:t>
            </w:r>
          </w:p>
        </w:tc>
        <w:tc>
          <w:tcPr>
            <w:tcW w:w="9288" w:type="dxa"/>
            <w:shd w:val="clear" w:color="auto" w:fill="auto"/>
          </w:tcPr>
          <w:p w14:paraId="03D4CA38" w14:textId="77777777" w:rsidR="00EF607C" w:rsidRPr="00EF607C" w:rsidRDefault="00EF607C" w:rsidP="00EF607C">
            <w:pPr>
              <w:rPr>
                <w:rFonts w:ascii="Cambria" w:hAnsi="Cambria" w:cs="Times New Roman"/>
              </w:rPr>
            </w:pPr>
            <w:r w:rsidRPr="00EF607C">
              <w:rPr>
                <w:rFonts w:ascii="Cambria" w:hAnsi="Cambria" w:cs="Times New Roman"/>
                <w:color w:val="808080"/>
              </w:rPr>
              <w:t>Prefer not to say</w:t>
            </w:r>
          </w:p>
        </w:tc>
      </w:tr>
    </w:tbl>
    <w:p w14:paraId="6496BD68" w14:textId="77777777" w:rsidR="00EF607C" w:rsidRPr="00EF607C" w:rsidRDefault="00EF607C" w:rsidP="00EF607C">
      <w:pPr>
        <w:spacing w:after="200" w:line="276" w:lineRule="auto"/>
        <w:rPr>
          <w:rFonts w:ascii="Cambria" w:eastAsia="MS Mincho" w:hAnsi="Cambria" w:cs="Times New Roman"/>
          <w:szCs w:val="22"/>
        </w:rPr>
      </w:pPr>
    </w:p>
    <w:p w14:paraId="05ED3373"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lastRenderedPageBreak/>
        <w:t>E13</w:t>
      </w:r>
      <w:r w:rsidRPr="00EF607C">
        <w:rPr>
          <w:rFonts w:ascii="Cambria" w:eastAsia="MS Mincho" w:hAnsi="Cambria" w:cs="Times New Roman"/>
          <w:i/>
          <w:sz w:val="20"/>
          <w:szCs w:val="22"/>
        </w:rPr>
        <w:tab/>
        <w:t>Show if E5 Born outside Canada (E5 = 2)</w:t>
      </w:r>
    </w:p>
    <w:p w14:paraId="77DB6F22"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In what year did you immigrate to Canada?</w:t>
      </w:r>
      <w:r w:rsidRPr="00EF607C">
        <w:rPr>
          <w:rFonts w:ascii="Cambria" w:eastAsia="MS Mincho" w:hAnsi="Cambria" w:cs="Times New Roman"/>
          <w:szCs w:val="22"/>
        </w:rPr>
        <w:br/>
      </w:r>
    </w:p>
    <w:p w14:paraId="38435992"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color w:val="A8A8A8"/>
          <w:sz w:val="20"/>
          <w:szCs w:val="22"/>
        </w:rPr>
        <w:t>Minimum: 1920, Maximum: 2021</w:t>
      </w:r>
    </w:p>
    <w:p w14:paraId="0AD01760" w14:textId="77777777" w:rsidR="00EF607C" w:rsidRPr="00EF607C" w:rsidRDefault="00EF607C" w:rsidP="00EF607C">
      <w:pPr>
        <w:spacing w:after="200" w:line="276" w:lineRule="auto"/>
        <w:rPr>
          <w:rFonts w:ascii="Cambria" w:eastAsia="MS Mincho" w:hAnsi="Cambria" w:cs="Times New Roman"/>
          <w:szCs w:val="22"/>
        </w:rPr>
      </w:pPr>
      <w:r w:rsidRPr="00EF607C">
        <w:rPr>
          <w:rFonts w:ascii="Cambria" w:eastAsia="MS Mincho" w:hAnsi="Cambria" w:cs="Times New Roman"/>
          <w:szCs w:val="22"/>
        </w:rPr>
        <w:t>__________</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04E7A75A" w14:textId="77777777" w:rsidTr="008A7A13">
        <w:tc>
          <w:tcPr>
            <w:tcW w:w="792" w:type="dxa"/>
            <w:shd w:val="clear" w:color="auto" w:fill="auto"/>
          </w:tcPr>
          <w:p w14:paraId="6C1D6F7A"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9999</w:t>
            </w:r>
          </w:p>
        </w:tc>
        <w:tc>
          <w:tcPr>
            <w:tcW w:w="9288" w:type="dxa"/>
            <w:shd w:val="clear" w:color="auto" w:fill="auto"/>
          </w:tcPr>
          <w:p w14:paraId="404A7E9A" w14:textId="77777777" w:rsidR="00EF607C" w:rsidRPr="00EF607C" w:rsidRDefault="00EF607C" w:rsidP="00EF607C">
            <w:pPr>
              <w:rPr>
                <w:rFonts w:ascii="Cambria" w:hAnsi="Cambria" w:cs="Times New Roman"/>
              </w:rPr>
            </w:pPr>
            <w:r w:rsidRPr="00EF607C">
              <w:rPr>
                <w:rFonts w:ascii="Cambria" w:hAnsi="Cambria" w:cs="Times New Roman"/>
                <w:color w:val="808080"/>
              </w:rPr>
              <w:t>Prefer not to say</w:t>
            </w:r>
          </w:p>
        </w:tc>
      </w:tr>
    </w:tbl>
    <w:p w14:paraId="460BCD29" w14:textId="77777777" w:rsidR="00EF607C" w:rsidRPr="00EF607C" w:rsidRDefault="00EF607C" w:rsidP="00EF607C">
      <w:pPr>
        <w:spacing w:after="200" w:line="276" w:lineRule="auto"/>
        <w:rPr>
          <w:rFonts w:ascii="Cambria" w:eastAsia="MS Mincho" w:hAnsi="Cambria" w:cs="Times New Roman"/>
          <w:szCs w:val="22"/>
        </w:rPr>
      </w:pPr>
    </w:p>
    <w:p w14:paraId="4DCA70D7"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E6</w:t>
      </w:r>
      <w:r w:rsidRPr="00EF607C">
        <w:rPr>
          <w:rFonts w:ascii="Cambria" w:eastAsia="MS Mincho" w:hAnsi="Cambria" w:cs="Times New Roman"/>
          <w:i/>
          <w:sz w:val="20"/>
          <w:szCs w:val="22"/>
        </w:rPr>
        <w:tab/>
        <w:t>Show if New Sample (longitudinal = 2)</w:t>
      </w:r>
    </w:p>
    <w:p w14:paraId="6A57C4DD"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Are you First Nations, Métis or Inuk (Inuit)?</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2C7F4D3C" w14:textId="77777777" w:rsidTr="008A7A13">
        <w:tc>
          <w:tcPr>
            <w:tcW w:w="792" w:type="dxa"/>
            <w:shd w:val="clear" w:color="auto" w:fill="auto"/>
          </w:tcPr>
          <w:p w14:paraId="44284D8B"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59339F9E" w14:textId="77777777" w:rsidR="00EF607C" w:rsidRPr="00EF607C" w:rsidRDefault="00EF607C" w:rsidP="00EF607C">
            <w:pPr>
              <w:rPr>
                <w:rFonts w:ascii="Cambria" w:hAnsi="Cambria" w:cs="Times New Roman"/>
              </w:rPr>
            </w:pPr>
            <w:r w:rsidRPr="00EF607C">
              <w:rPr>
                <w:rFonts w:ascii="Cambria" w:hAnsi="Cambria" w:cs="Times New Roman"/>
              </w:rPr>
              <w:t>Yes</w:t>
            </w:r>
          </w:p>
        </w:tc>
      </w:tr>
      <w:tr w:rsidR="00EF607C" w:rsidRPr="00EF607C" w14:paraId="36DCDEE7" w14:textId="77777777" w:rsidTr="008A7A13">
        <w:tc>
          <w:tcPr>
            <w:tcW w:w="792" w:type="dxa"/>
            <w:shd w:val="clear" w:color="auto" w:fill="auto"/>
          </w:tcPr>
          <w:p w14:paraId="2AC2D2A9"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0</w:t>
            </w:r>
          </w:p>
        </w:tc>
        <w:tc>
          <w:tcPr>
            <w:tcW w:w="9288" w:type="dxa"/>
            <w:shd w:val="clear" w:color="auto" w:fill="auto"/>
          </w:tcPr>
          <w:p w14:paraId="0F186B66" w14:textId="77777777" w:rsidR="00EF607C" w:rsidRPr="00EF607C" w:rsidRDefault="00EF607C" w:rsidP="00EF607C">
            <w:pPr>
              <w:rPr>
                <w:rFonts w:ascii="Cambria" w:hAnsi="Cambria" w:cs="Times New Roman"/>
              </w:rPr>
            </w:pPr>
            <w:r w:rsidRPr="00EF607C">
              <w:rPr>
                <w:rFonts w:ascii="Cambria" w:hAnsi="Cambria" w:cs="Times New Roman"/>
              </w:rPr>
              <w:t>No</w:t>
            </w:r>
          </w:p>
        </w:tc>
      </w:tr>
    </w:tbl>
    <w:p w14:paraId="52601C42" w14:textId="77777777" w:rsidR="00EF607C" w:rsidRPr="00EF607C" w:rsidRDefault="00EF607C" w:rsidP="00EF607C">
      <w:pPr>
        <w:spacing w:after="200" w:line="276" w:lineRule="auto"/>
        <w:rPr>
          <w:rFonts w:ascii="Cambria" w:eastAsia="MS Mincho" w:hAnsi="Cambria" w:cs="Times New Roman"/>
          <w:szCs w:val="22"/>
        </w:rPr>
      </w:pPr>
    </w:p>
    <w:p w14:paraId="4C28EFBC"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E7</w:t>
      </w:r>
      <w:r w:rsidRPr="00EF607C">
        <w:rPr>
          <w:rFonts w:ascii="Cambria" w:eastAsia="MS Mincho" w:hAnsi="Cambria" w:cs="Times New Roman"/>
          <w:i/>
          <w:sz w:val="20"/>
          <w:szCs w:val="22"/>
        </w:rPr>
        <w:tab/>
        <w:t>Show if E6 Non Indigenous (E6 = 0)</w:t>
      </w:r>
    </w:p>
    <w:p w14:paraId="5981DE61"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You may belong to one or more racial or cultural groups on the following list. Are you…?</w:t>
      </w:r>
      <w:r w:rsidRPr="00EF607C">
        <w:rPr>
          <w:rFonts w:ascii="Cambria" w:eastAsia="MS Mincho" w:hAnsi="Cambria" w:cs="Times New Roman"/>
          <w:szCs w:val="22"/>
        </w:rPr>
        <w:br/>
      </w:r>
      <w:r w:rsidRPr="00EF607C">
        <w:rPr>
          <w:rFonts w:ascii="Cambria" w:eastAsia="MS Mincho" w:hAnsi="Cambria" w:cs="Times New Roman"/>
          <w:sz w:val="20"/>
          <w:szCs w:val="22"/>
        </w:rPr>
        <w:t>Select all that apply</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0A10BF7B" w14:textId="77777777" w:rsidTr="008A7A13">
        <w:tc>
          <w:tcPr>
            <w:tcW w:w="792" w:type="dxa"/>
            <w:shd w:val="clear" w:color="auto" w:fill="auto"/>
          </w:tcPr>
          <w:p w14:paraId="663D1C55"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5174D4B3" w14:textId="77777777" w:rsidR="00EF607C" w:rsidRPr="00EF607C" w:rsidRDefault="00EF607C" w:rsidP="00EF607C">
            <w:pPr>
              <w:rPr>
                <w:rFonts w:ascii="Cambria" w:hAnsi="Cambria" w:cs="Times New Roman"/>
              </w:rPr>
            </w:pPr>
            <w:r w:rsidRPr="00EF607C">
              <w:rPr>
                <w:rFonts w:ascii="Cambria" w:hAnsi="Cambria" w:cs="Times New Roman"/>
              </w:rPr>
              <w:t>White</w:t>
            </w:r>
          </w:p>
        </w:tc>
      </w:tr>
      <w:tr w:rsidR="00EF607C" w:rsidRPr="00EF607C" w14:paraId="44C9377A" w14:textId="77777777" w:rsidTr="008A7A13">
        <w:tc>
          <w:tcPr>
            <w:tcW w:w="792" w:type="dxa"/>
            <w:shd w:val="clear" w:color="auto" w:fill="auto"/>
          </w:tcPr>
          <w:p w14:paraId="3F8E8D1A"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5AC7F9DB" w14:textId="77777777" w:rsidR="00EF607C" w:rsidRPr="00EF607C" w:rsidRDefault="00EF607C" w:rsidP="00EF607C">
            <w:pPr>
              <w:rPr>
                <w:rFonts w:ascii="Cambria" w:hAnsi="Cambria" w:cs="Times New Roman"/>
              </w:rPr>
            </w:pPr>
            <w:r w:rsidRPr="00EF607C">
              <w:rPr>
                <w:rFonts w:ascii="Cambria" w:hAnsi="Cambria" w:cs="Times New Roman"/>
              </w:rPr>
              <w:t>South Asian (e.g., East Indian, Pakistani, Sri Lankan, etc.)</w:t>
            </w:r>
          </w:p>
        </w:tc>
      </w:tr>
      <w:tr w:rsidR="00EF607C" w:rsidRPr="00EF607C" w14:paraId="434D0C1F" w14:textId="77777777" w:rsidTr="008A7A13">
        <w:tc>
          <w:tcPr>
            <w:tcW w:w="792" w:type="dxa"/>
            <w:shd w:val="clear" w:color="auto" w:fill="auto"/>
          </w:tcPr>
          <w:p w14:paraId="766212E4"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2B7BB149" w14:textId="77777777" w:rsidR="00EF607C" w:rsidRPr="00EF607C" w:rsidRDefault="00EF607C" w:rsidP="00EF607C">
            <w:pPr>
              <w:rPr>
                <w:rFonts w:ascii="Cambria" w:hAnsi="Cambria" w:cs="Times New Roman"/>
              </w:rPr>
            </w:pPr>
            <w:r w:rsidRPr="00EF607C">
              <w:rPr>
                <w:rFonts w:ascii="Cambria" w:hAnsi="Cambria" w:cs="Times New Roman"/>
              </w:rPr>
              <w:t>Chinese</w:t>
            </w:r>
          </w:p>
        </w:tc>
      </w:tr>
      <w:tr w:rsidR="00EF607C" w:rsidRPr="00EF607C" w14:paraId="030B9210" w14:textId="77777777" w:rsidTr="008A7A13">
        <w:tc>
          <w:tcPr>
            <w:tcW w:w="792" w:type="dxa"/>
            <w:shd w:val="clear" w:color="auto" w:fill="auto"/>
          </w:tcPr>
          <w:p w14:paraId="7DD6C97D"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w:t>
            </w:r>
          </w:p>
        </w:tc>
        <w:tc>
          <w:tcPr>
            <w:tcW w:w="9288" w:type="dxa"/>
            <w:shd w:val="clear" w:color="auto" w:fill="auto"/>
          </w:tcPr>
          <w:p w14:paraId="33FCC483" w14:textId="77777777" w:rsidR="00EF607C" w:rsidRPr="00EF607C" w:rsidRDefault="00EF607C" w:rsidP="00EF607C">
            <w:pPr>
              <w:rPr>
                <w:rFonts w:ascii="Cambria" w:hAnsi="Cambria" w:cs="Times New Roman"/>
              </w:rPr>
            </w:pPr>
            <w:r w:rsidRPr="00EF607C">
              <w:rPr>
                <w:rFonts w:ascii="Cambria" w:hAnsi="Cambria" w:cs="Times New Roman"/>
              </w:rPr>
              <w:t>Black</w:t>
            </w:r>
          </w:p>
        </w:tc>
      </w:tr>
      <w:tr w:rsidR="00EF607C" w:rsidRPr="00EF607C" w14:paraId="3944E045" w14:textId="77777777" w:rsidTr="008A7A13">
        <w:tc>
          <w:tcPr>
            <w:tcW w:w="792" w:type="dxa"/>
            <w:shd w:val="clear" w:color="auto" w:fill="auto"/>
          </w:tcPr>
          <w:p w14:paraId="6DEF1353"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5</w:t>
            </w:r>
          </w:p>
        </w:tc>
        <w:tc>
          <w:tcPr>
            <w:tcW w:w="9288" w:type="dxa"/>
            <w:shd w:val="clear" w:color="auto" w:fill="auto"/>
          </w:tcPr>
          <w:p w14:paraId="07C55B1B" w14:textId="77777777" w:rsidR="00EF607C" w:rsidRPr="00EF607C" w:rsidRDefault="00EF607C" w:rsidP="00EF607C">
            <w:pPr>
              <w:rPr>
                <w:rFonts w:ascii="Cambria" w:hAnsi="Cambria" w:cs="Times New Roman"/>
              </w:rPr>
            </w:pPr>
            <w:r w:rsidRPr="00EF607C">
              <w:rPr>
                <w:rFonts w:ascii="Cambria" w:hAnsi="Cambria" w:cs="Times New Roman"/>
              </w:rPr>
              <w:t>Filipino</w:t>
            </w:r>
          </w:p>
        </w:tc>
      </w:tr>
      <w:tr w:rsidR="00EF607C" w:rsidRPr="00EF607C" w14:paraId="3F647BB1" w14:textId="77777777" w:rsidTr="008A7A13">
        <w:tc>
          <w:tcPr>
            <w:tcW w:w="792" w:type="dxa"/>
            <w:shd w:val="clear" w:color="auto" w:fill="auto"/>
          </w:tcPr>
          <w:p w14:paraId="225C7928"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6</w:t>
            </w:r>
          </w:p>
        </w:tc>
        <w:tc>
          <w:tcPr>
            <w:tcW w:w="9288" w:type="dxa"/>
            <w:shd w:val="clear" w:color="auto" w:fill="auto"/>
          </w:tcPr>
          <w:p w14:paraId="50A0AEF3" w14:textId="77777777" w:rsidR="00EF607C" w:rsidRPr="00EF607C" w:rsidRDefault="00EF607C" w:rsidP="00EF607C">
            <w:pPr>
              <w:rPr>
                <w:rFonts w:ascii="Cambria" w:hAnsi="Cambria" w:cs="Times New Roman"/>
              </w:rPr>
            </w:pPr>
            <w:r w:rsidRPr="00EF607C">
              <w:rPr>
                <w:rFonts w:ascii="Cambria" w:hAnsi="Cambria" w:cs="Times New Roman"/>
              </w:rPr>
              <w:t>Latin American</w:t>
            </w:r>
          </w:p>
        </w:tc>
      </w:tr>
      <w:tr w:rsidR="00EF607C" w:rsidRPr="00EF607C" w14:paraId="6687A271" w14:textId="77777777" w:rsidTr="008A7A13">
        <w:tc>
          <w:tcPr>
            <w:tcW w:w="792" w:type="dxa"/>
            <w:shd w:val="clear" w:color="auto" w:fill="auto"/>
          </w:tcPr>
          <w:p w14:paraId="0CE9FFDC"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7</w:t>
            </w:r>
          </w:p>
        </w:tc>
        <w:tc>
          <w:tcPr>
            <w:tcW w:w="9288" w:type="dxa"/>
            <w:shd w:val="clear" w:color="auto" w:fill="auto"/>
          </w:tcPr>
          <w:p w14:paraId="08094423" w14:textId="77777777" w:rsidR="00EF607C" w:rsidRPr="00EF607C" w:rsidRDefault="00EF607C" w:rsidP="00EF607C">
            <w:pPr>
              <w:rPr>
                <w:rFonts w:ascii="Cambria" w:hAnsi="Cambria" w:cs="Times New Roman"/>
              </w:rPr>
            </w:pPr>
            <w:r w:rsidRPr="00EF607C">
              <w:rPr>
                <w:rFonts w:ascii="Cambria" w:hAnsi="Cambria" w:cs="Times New Roman"/>
              </w:rPr>
              <w:t>Arab</w:t>
            </w:r>
          </w:p>
        </w:tc>
      </w:tr>
      <w:tr w:rsidR="00EF607C" w:rsidRPr="00EF607C" w14:paraId="7225187E" w14:textId="77777777" w:rsidTr="008A7A13">
        <w:tc>
          <w:tcPr>
            <w:tcW w:w="792" w:type="dxa"/>
            <w:shd w:val="clear" w:color="auto" w:fill="auto"/>
          </w:tcPr>
          <w:p w14:paraId="7C6FBDF0"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8</w:t>
            </w:r>
          </w:p>
        </w:tc>
        <w:tc>
          <w:tcPr>
            <w:tcW w:w="9288" w:type="dxa"/>
            <w:shd w:val="clear" w:color="auto" w:fill="auto"/>
          </w:tcPr>
          <w:p w14:paraId="65D687D0" w14:textId="77777777" w:rsidR="00EF607C" w:rsidRPr="00EF607C" w:rsidRDefault="00EF607C" w:rsidP="00EF607C">
            <w:pPr>
              <w:rPr>
                <w:rFonts w:ascii="Cambria" w:hAnsi="Cambria" w:cs="Times New Roman"/>
              </w:rPr>
            </w:pPr>
            <w:r w:rsidRPr="00EF607C">
              <w:rPr>
                <w:rFonts w:ascii="Cambria" w:hAnsi="Cambria" w:cs="Times New Roman"/>
              </w:rPr>
              <w:t>Southeast Asian (e.g., Vietnamese, Cambodian, Malaysian, Thai, Laotian, etc.)</w:t>
            </w:r>
          </w:p>
        </w:tc>
      </w:tr>
      <w:tr w:rsidR="00EF607C" w:rsidRPr="00EF607C" w14:paraId="42D39B41" w14:textId="77777777" w:rsidTr="008A7A13">
        <w:tc>
          <w:tcPr>
            <w:tcW w:w="792" w:type="dxa"/>
            <w:shd w:val="clear" w:color="auto" w:fill="auto"/>
          </w:tcPr>
          <w:p w14:paraId="14298320"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w:t>
            </w:r>
          </w:p>
        </w:tc>
        <w:tc>
          <w:tcPr>
            <w:tcW w:w="9288" w:type="dxa"/>
            <w:shd w:val="clear" w:color="auto" w:fill="auto"/>
          </w:tcPr>
          <w:p w14:paraId="17982517" w14:textId="77777777" w:rsidR="00EF607C" w:rsidRPr="00EF607C" w:rsidRDefault="00EF607C" w:rsidP="00EF607C">
            <w:pPr>
              <w:rPr>
                <w:rFonts w:ascii="Cambria" w:hAnsi="Cambria" w:cs="Times New Roman"/>
              </w:rPr>
            </w:pPr>
            <w:r w:rsidRPr="00EF607C">
              <w:rPr>
                <w:rFonts w:ascii="Cambria" w:hAnsi="Cambria" w:cs="Times New Roman"/>
              </w:rPr>
              <w:t>West Asian (e.g., Iranian, Afghan, etc.)</w:t>
            </w:r>
          </w:p>
        </w:tc>
      </w:tr>
      <w:tr w:rsidR="00EF607C" w:rsidRPr="00EF607C" w14:paraId="024B11BA" w14:textId="77777777" w:rsidTr="008A7A13">
        <w:tc>
          <w:tcPr>
            <w:tcW w:w="792" w:type="dxa"/>
            <w:shd w:val="clear" w:color="auto" w:fill="auto"/>
          </w:tcPr>
          <w:p w14:paraId="4AF7D36C"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10</w:t>
            </w:r>
          </w:p>
        </w:tc>
        <w:tc>
          <w:tcPr>
            <w:tcW w:w="9288" w:type="dxa"/>
            <w:shd w:val="clear" w:color="auto" w:fill="auto"/>
          </w:tcPr>
          <w:p w14:paraId="2076A2AA" w14:textId="77777777" w:rsidR="00EF607C" w:rsidRPr="00EF607C" w:rsidRDefault="00EF607C" w:rsidP="00EF607C">
            <w:pPr>
              <w:rPr>
                <w:rFonts w:ascii="Cambria" w:hAnsi="Cambria" w:cs="Times New Roman"/>
              </w:rPr>
            </w:pPr>
            <w:r w:rsidRPr="00EF607C">
              <w:rPr>
                <w:rFonts w:ascii="Cambria" w:hAnsi="Cambria" w:cs="Times New Roman"/>
              </w:rPr>
              <w:t>Korean</w:t>
            </w:r>
          </w:p>
        </w:tc>
      </w:tr>
      <w:tr w:rsidR="00EF607C" w:rsidRPr="00EF607C" w14:paraId="137B332A" w14:textId="77777777" w:rsidTr="008A7A13">
        <w:tc>
          <w:tcPr>
            <w:tcW w:w="792" w:type="dxa"/>
            <w:shd w:val="clear" w:color="auto" w:fill="auto"/>
          </w:tcPr>
          <w:p w14:paraId="14F3C85E"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11</w:t>
            </w:r>
          </w:p>
        </w:tc>
        <w:tc>
          <w:tcPr>
            <w:tcW w:w="9288" w:type="dxa"/>
            <w:shd w:val="clear" w:color="auto" w:fill="auto"/>
          </w:tcPr>
          <w:p w14:paraId="675A6FAD" w14:textId="77777777" w:rsidR="00EF607C" w:rsidRPr="00EF607C" w:rsidRDefault="00EF607C" w:rsidP="00EF607C">
            <w:pPr>
              <w:rPr>
                <w:rFonts w:ascii="Cambria" w:hAnsi="Cambria" w:cs="Times New Roman"/>
              </w:rPr>
            </w:pPr>
            <w:r w:rsidRPr="00EF607C">
              <w:rPr>
                <w:rFonts w:ascii="Cambria" w:hAnsi="Cambria" w:cs="Times New Roman"/>
              </w:rPr>
              <w:t>Japanese</w:t>
            </w:r>
          </w:p>
        </w:tc>
      </w:tr>
      <w:tr w:rsidR="00EF607C" w:rsidRPr="00EF607C" w14:paraId="3110C10E" w14:textId="77777777" w:rsidTr="008A7A13">
        <w:tc>
          <w:tcPr>
            <w:tcW w:w="792" w:type="dxa"/>
            <w:shd w:val="clear" w:color="auto" w:fill="auto"/>
          </w:tcPr>
          <w:p w14:paraId="78669AA3"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12</w:t>
            </w:r>
          </w:p>
        </w:tc>
        <w:tc>
          <w:tcPr>
            <w:tcW w:w="9288" w:type="dxa"/>
            <w:shd w:val="clear" w:color="auto" w:fill="auto"/>
          </w:tcPr>
          <w:p w14:paraId="13474AE4" w14:textId="77777777" w:rsidR="00EF607C" w:rsidRPr="00EF607C" w:rsidRDefault="00EF607C" w:rsidP="00EF607C">
            <w:pPr>
              <w:rPr>
                <w:rFonts w:ascii="Cambria" w:hAnsi="Cambria" w:cs="Times New Roman"/>
              </w:rPr>
            </w:pPr>
            <w:r w:rsidRPr="00EF607C">
              <w:rPr>
                <w:rFonts w:ascii="Cambria" w:hAnsi="Cambria" w:cs="Times New Roman"/>
              </w:rPr>
              <w:t>Other - (Please specify) __________________________________________________</w:t>
            </w:r>
          </w:p>
        </w:tc>
      </w:tr>
      <w:tr w:rsidR="00EF607C" w:rsidRPr="00EF607C" w14:paraId="2B030F3A" w14:textId="77777777" w:rsidTr="008A7A13">
        <w:tc>
          <w:tcPr>
            <w:tcW w:w="792" w:type="dxa"/>
            <w:shd w:val="clear" w:color="auto" w:fill="auto"/>
          </w:tcPr>
          <w:p w14:paraId="6ACB00B6"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9999</w:t>
            </w:r>
          </w:p>
        </w:tc>
        <w:tc>
          <w:tcPr>
            <w:tcW w:w="9288" w:type="dxa"/>
            <w:shd w:val="clear" w:color="auto" w:fill="auto"/>
          </w:tcPr>
          <w:p w14:paraId="08E74307" w14:textId="77777777" w:rsidR="00EF607C" w:rsidRPr="00EF607C" w:rsidRDefault="00EF607C" w:rsidP="00EF607C">
            <w:pPr>
              <w:rPr>
                <w:rFonts w:ascii="Cambria" w:hAnsi="Cambria" w:cs="Times New Roman"/>
              </w:rPr>
            </w:pPr>
            <w:r w:rsidRPr="00EF607C">
              <w:rPr>
                <w:rFonts w:ascii="Cambria" w:hAnsi="Cambria" w:cs="Times New Roman"/>
                <w:color w:val="808080"/>
              </w:rPr>
              <w:t>Prefer not to say</w:t>
            </w:r>
            <w:r w:rsidRPr="00EF607C">
              <w:rPr>
                <w:rFonts w:ascii="Cambria" w:hAnsi="Cambria" w:cs="Times New Roman"/>
                <w:i/>
                <w:color w:val="A8A8A8"/>
                <w:sz w:val="20"/>
              </w:rPr>
              <w:tab/>
              <w:t>(Exclusive)</w:t>
            </w:r>
          </w:p>
        </w:tc>
      </w:tr>
    </w:tbl>
    <w:p w14:paraId="2F6BF9F1" w14:textId="77777777" w:rsidR="00EF607C" w:rsidRPr="00EF607C" w:rsidRDefault="00EF607C" w:rsidP="00EF607C">
      <w:pPr>
        <w:spacing w:after="200" w:line="276" w:lineRule="auto"/>
        <w:rPr>
          <w:rFonts w:ascii="Cambria" w:eastAsia="MS Mincho" w:hAnsi="Cambria" w:cs="Times New Roman"/>
          <w:szCs w:val="22"/>
        </w:rPr>
      </w:pPr>
    </w:p>
    <w:p w14:paraId="5C604C2B"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E8</w:t>
      </w:r>
      <w:r w:rsidRPr="00EF607C">
        <w:rPr>
          <w:rFonts w:ascii="Cambria" w:eastAsia="MS Mincho" w:hAnsi="Cambria" w:cs="Times New Roman"/>
          <w:i/>
          <w:sz w:val="20"/>
          <w:szCs w:val="22"/>
        </w:rPr>
        <w:tab/>
        <w:t>Show if New Sample OR A0 4 Income changed ((longitudinal = 2) OR (A0_4 = 1))</w:t>
      </w:r>
    </w:p>
    <w:p w14:paraId="7557019B"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Which of the following categories best describes your total household income in 2021? That is, the total income of all persons in your household combined, before taxes.</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5302278A" w14:textId="77777777" w:rsidTr="008A7A13">
        <w:tc>
          <w:tcPr>
            <w:tcW w:w="792" w:type="dxa"/>
            <w:shd w:val="clear" w:color="auto" w:fill="auto"/>
          </w:tcPr>
          <w:p w14:paraId="25E59E68"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74FAC270" w14:textId="77777777" w:rsidR="00EF607C" w:rsidRPr="00EF607C" w:rsidRDefault="00EF607C" w:rsidP="00EF607C">
            <w:pPr>
              <w:rPr>
                <w:rFonts w:ascii="Cambria" w:hAnsi="Cambria" w:cs="Times New Roman"/>
              </w:rPr>
            </w:pPr>
            <w:r w:rsidRPr="00EF607C">
              <w:rPr>
                <w:rFonts w:ascii="Cambria" w:hAnsi="Cambria" w:cs="Times New Roman"/>
              </w:rPr>
              <w:t>Under $20,000</w:t>
            </w:r>
          </w:p>
        </w:tc>
      </w:tr>
      <w:tr w:rsidR="00EF607C" w:rsidRPr="00EF607C" w14:paraId="342523D3" w14:textId="77777777" w:rsidTr="008A7A13">
        <w:tc>
          <w:tcPr>
            <w:tcW w:w="792" w:type="dxa"/>
            <w:shd w:val="clear" w:color="auto" w:fill="auto"/>
          </w:tcPr>
          <w:p w14:paraId="14B3C5DB"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4FBA2B8A" w14:textId="77777777" w:rsidR="00EF607C" w:rsidRPr="00EF607C" w:rsidRDefault="00EF607C" w:rsidP="00EF607C">
            <w:pPr>
              <w:rPr>
                <w:rFonts w:ascii="Cambria" w:hAnsi="Cambria" w:cs="Times New Roman"/>
              </w:rPr>
            </w:pPr>
            <w:r w:rsidRPr="00EF607C">
              <w:rPr>
                <w:rFonts w:ascii="Cambria" w:hAnsi="Cambria" w:cs="Times New Roman"/>
              </w:rPr>
              <w:t>$20,000 to just under $40,000</w:t>
            </w:r>
          </w:p>
        </w:tc>
      </w:tr>
      <w:tr w:rsidR="00EF607C" w:rsidRPr="00EF607C" w14:paraId="220F5DF3" w14:textId="77777777" w:rsidTr="008A7A13">
        <w:tc>
          <w:tcPr>
            <w:tcW w:w="792" w:type="dxa"/>
            <w:shd w:val="clear" w:color="auto" w:fill="auto"/>
          </w:tcPr>
          <w:p w14:paraId="0FDC3590"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0DFF9BF9" w14:textId="77777777" w:rsidR="00EF607C" w:rsidRPr="00EF607C" w:rsidRDefault="00EF607C" w:rsidP="00EF607C">
            <w:pPr>
              <w:rPr>
                <w:rFonts w:ascii="Cambria" w:hAnsi="Cambria" w:cs="Times New Roman"/>
              </w:rPr>
            </w:pPr>
            <w:r w:rsidRPr="00EF607C">
              <w:rPr>
                <w:rFonts w:ascii="Cambria" w:hAnsi="Cambria" w:cs="Times New Roman"/>
              </w:rPr>
              <w:t>$40,000 to just under $60,000</w:t>
            </w:r>
          </w:p>
        </w:tc>
      </w:tr>
      <w:tr w:rsidR="00EF607C" w:rsidRPr="00EF607C" w14:paraId="6D13A013" w14:textId="77777777" w:rsidTr="008A7A13">
        <w:tc>
          <w:tcPr>
            <w:tcW w:w="792" w:type="dxa"/>
            <w:shd w:val="clear" w:color="auto" w:fill="auto"/>
          </w:tcPr>
          <w:p w14:paraId="4293F97C"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w:t>
            </w:r>
          </w:p>
        </w:tc>
        <w:tc>
          <w:tcPr>
            <w:tcW w:w="9288" w:type="dxa"/>
            <w:shd w:val="clear" w:color="auto" w:fill="auto"/>
          </w:tcPr>
          <w:p w14:paraId="41D6EB74" w14:textId="77777777" w:rsidR="00EF607C" w:rsidRPr="00EF607C" w:rsidRDefault="00EF607C" w:rsidP="00EF607C">
            <w:pPr>
              <w:rPr>
                <w:rFonts w:ascii="Cambria" w:hAnsi="Cambria" w:cs="Times New Roman"/>
              </w:rPr>
            </w:pPr>
            <w:r w:rsidRPr="00EF607C">
              <w:rPr>
                <w:rFonts w:ascii="Cambria" w:hAnsi="Cambria" w:cs="Times New Roman"/>
              </w:rPr>
              <w:t>$60,000 to just under $80,000</w:t>
            </w:r>
          </w:p>
        </w:tc>
      </w:tr>
      <w:tr w:rsidR="00EF607C" w:rsidRPr="00EF607C" w14:paraId="29CF6809" w14:textId="77777777" w:rsidTr="008A7A13">
        <w:tc>
          <w:tcPr>
            <w:tcW w:w="792" w:type="dxa"/>
            <w:shd w:val="clear" w:color="auto" w:fill="auto"/>
          </w:tcPr>
          <w:p w14:paraId="24F0D810"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5</w:t>
            </w:r>
          </w:p>
        </w:tc>
        <w:tc>
          <w:tcPr>
            <w:tcW w:w="9288" w:type="dxa"/>
            <w:shd w:val="clear" w:color="auto" w:fill="auto"/>
          </w:tcPr>
          <w:p w14:paraId="469DABAA" w14:textId="77777777" w:rsidR="00EF607C" w:rsidRPr="00EF607C" w:rsidRDefault="00EF607C" w:rsidP="00EF607C">
            <w:pPr>
              <w:rPr>
                <w:rFonts w:ascii="Cambria" w:hAnsi="Cambria" w:cs="Times New Roman"/>
              </w:rPr>
            </w:pPr>
            <w:r w:rsidRPr="00EF607C">
              <w:rPr>
                <w:rFonts w:ascii="Cambria" w:hAnsi="Cambria" w:cs="Times New Roman"/>
              </w:rPr>
              <w:t>$80,000 to just under $100,000</w:t>
            </w:r>
          </w:p>
        </w:tc>
      </w:tr>
      <w:tr w:rsidR="00EF607C" w:rsidRPr="00EF607C" w14:paraId="07D4D401" w14:textId="77777777" w:rsidTr="008A7A13">
        <w:tc>
          <w:tcPr>
            <w:tcW w:w="792" w:type="dxa"/>
            <w:shd w:val="clear" w:color="auto" w:fill="auto"/>
          </w:tcPr>
          <w:p w14:paraId="14D6DB7E"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6</w:t>
            </w:r>
          </w:p>
        </w:tc>
        <w:tc>
          <w:tcPr>
            <w:tcW w:w="9288" w:type="dxa"/>
            <w:shd w:val="clear" w:color="auto" w:fill="auto"/>
          </w:tcPr>
          <w:p w14:paraId="11AF296C" w14:textId="77777777" w:rsidR="00EF607C" w:rsidRPr="00EF607C" w:rsidRDefault="00EF607C" w:rsidP="00EF607C">
            <w:pPr>
              <w:rPr>
                <w:rFonts w:ascii="Cambria" w:hAnsi="Cambria" w:cs="Times New Roman"/>
              </w:rPr>
            </w:pPr>
            <w:r w:rsidRPr="00EF607C">
              <w:rPr>
                <w:rFonts w:ascii="Cambria" w:hAnsi="Cambria" w:cs="Times New Roman"/>
              </w:rPr>
              <w:t>$100,000 to just under $150,000</w:t>
            </w:r>
          </w:p>
        </w:tc>
      </w:tr>
      <w:tr w:rsidR="00EF607C" w:rsidRPr="00EF607C" w14:paraId="7940B368" w14:textId="77777777" w:rsidTr="008A7A13">
        <w:tc>
          <w:tcPr>
            <w:tcW w:w="792" w:type="dxa"/>
            <w:shd w:val="clear" w:color="auto" w:fill="auto"/>
          </w:tcPr>
          <w:p w14:paraId="0AD5CD95"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7</w:t>
            </w:r>
          </w:p>
        </w:tc>
        <w:tc>
          <w:tcPr>
            <w:tcW w:w="9288" w:type="dxa"/>
            <w:shd w:val="clear" w:color="auto" w:fill="auto"/>
          </w:tcPr>
          <w:p w14:paraId="473C8ED7" w14:textId="77777777" w:rsidR="00EF607C" w:rsidRPr="00EF607C" w:rsidRDefault="00EF607C" w:rsidP="00EF607C">
            <w:pPr>
              <w:rPr>
                <w:rFonts w:ascii="Cambria" w:hAnsi="Cambria" w:cs="Times New Roman"/>
              </w:rPr>
            </w:pPr>
            <w:r w:rsidRPr="00EF607C">
              <w:rPr>
                <w:rFonts w:ascii="Cambria" w:hAnsi="Cambria" w:cs="Times New Roman"/>
              </w:rPr>
              <w:t>$150,000 to just under $200,000</w:t>
            </w:r>
          </w:p>
        </w:tc>
      </w:tr>
      <w:tr w:rsidR="00EF607C" w:rsidRPr="00EF607C" w14:paraId="74BA6238" w14:textId="77777777" w:rsidTr="008A7A13">
        <w:tc>
          <w:tcPr>
            <w:tcW w:w="792" w:type="dxa"/>
            <w:shd w:val="clear" w:color="auto" w:fill="auto"/>
          </w:tcPr>
          <w:p w14:paraId="422F8CCD"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8</w:t>
            </w:r>
          </w:p>
        </w:tc>
        <w:tc>
          <w:tcPr>
            <w:tcW w:w="9288" w:type="dxa"/>
            <w:shd w:val="clear" w:color="auto" w:fill="auto"/>
          </w:tcPr>
          <w:p w14:paraId="35395D3B" w14:textId="77777777" w:rsidR="00EF607C" w:rsidRPr="00EF607C" w:rsidRDefault="00EF607C" w:rsidP="00EF607C">
            <w:pPr>
              <w:rPr>
                <w:rFonts w:ascii="Cambria" w:hAnsi="Cambria" w:cs="Times New Roman"/>
              </w:rPr>
            </w:pPr>
            <w:r w:rsidRPr="00EF607C">
              <w:rPr>
                <w:rFonts w:ascii="Cambria" w:hAnsi="Cambria" w:cs="Times New Roman"/>
              </w:rPr>
              <w:t>$200,000 to just under $250,000</w:t>
            </w:r>
          </w:p>
        </w:tc>
      </w:tr>
      <w:tr w:rsidR="00EF607C" w:rsidRPr="00EF607C" w14:paraId="3A5C9DC0" w14:textId="77777777" w:rsidTr="008A7A13">
        <w:tc>
          <w:tcPr>
            <w:tcW w:w="792" w:type="dxa"/>
            <w:shd w:val="clear" w:color="auto" w:fill="auto"/>
          </w:tcPr>
          <w:p w14:paraId="2D56EA9E" w14:textId="77777777" w:rsidR="00EF607C" w:rsidRPr="00EF607C" w:rsidRDefault="00EF607C" w:rsidP="00EF607C">
            <w:pPr>
              <w:rPr>
                <w:rFonts w:ascii="Cambria" w:hAnsi="Cambria" w:cs="Times New Roman"/>
              </w:rPr>
            </w:pPr>
            <w:r w:rsidRPr="00EF607C">
              <w:rPr>
                <w:rFonts w:ascii="Segoe UI Symbol" w:hAnsi="Segoe UI Symbol" w:cs="Segoe UI Symbol"/>
              </w:rPr>
              <w:lastRenderedPageBreak/>
              <w:t>❍</w:t>
            </w:r>
            <w:r w:rsidRPr="00EF607C">
              <w:rPr>
                <w:rFonts w:ascii="Cambria" w:hAnsi="Cambria" w:cs="Times New Roman"/>
                <w:sz w:val="20"/>
                <w:vertAlign w:val="subscript"/>
              </w:rPr>
              <w:t xml:space="preserve">   9</w:t>
            </w:r>
          </w:p>
        </w:tc>
        <w:tc>
          <w:tcPr>
            <w:tcW w:w="9288" w:type="dxa"/>
            <w:shd w:val="clear" w:color="auto" w:fill="auto"/>
          </w:tcPr>
          <w:p w14:paraId="7A737501" w14:textId="77777777" w:rsidR="00EF607C" w:rsidRPr="00EF607C" w:rsidRDefault="00EF607C" w:rsidP="00EF607C">
            <w:pPr>
              <w:rPr>
                <w:rFonts w:ascii="Cambria" w:hAnsi="Cambria" w:cs="Times New Roman"/>
              </w:rPr>
            </w:pPr>
            <w:r w:rsidRPr="00EF607C">
              <w:rPr>
                <w:rFonts w:ascii="Cambria" w:hAnsi="Cambria" w:cs="Times New Roman"/>
              </w:rPr>
              <w:t>$250,000 and above</w:t>
            </w:r>
          </w:p>
        </w:tc>
      </w:tr>
      <w:tr w:rsidR="00EF607C" w:rsidRPr="00EF607C" w14:paraId="155BBEDF" w14:textId="77777777" w:rsidTr="008A7A13">
        <w:tc>
          <w:tcPr>
            <w:tcW w:w="792" w:type="dxa"/>
            <w:shd w:val="clear" w:color="auto" w:fill="auto"/>
          </w:tcPr>
          <w:p w14:paraId="0E1CA84B"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9999</w:t>
            </w:r>
          </w:p>
        </w:tc>
        <w:tc>
          <w:tcPr>
            <w:tcW w:w="9288" w:type="dxa"/>
            <w:shd w:val="clear" w:color="auto" w:fill="auto"/>
          </w:tcPr>
          <w:p w14:paraId="7C70FB0B" w14:textId="77777777" w:rsidR="00EF607C" w:rsidRPr="00EF607C" w:rsidRDefault="00EF607C" w:rsidP="00EF607C">
            <w:pPr>
              <w:rPr>
                <w:rFonts w:ascii="Cambria" w:hAnsi="Cambria" w:cs="Times New Roman"/>
              </w:rPr>
            </w:pPr>
            <w:r w:rsidRPr="00EF607C">
              <w:rPr>
                <w:rFonts w:ascii="Cambria" w:hAnsi="Cambria" w:cs="Times New Roman"/>
                <w:color w:val="808080"/>
              </w:rPr>
              <w:t>Prefer not to say</w:t>
            </w:r>
          </w:p>
        </w:tc>
      </w:tr>
    </w:tbl>
    <w:p w14:paraId="7BB63DCF" w14:textId="77777777" w:rsidR="00EF607C" w:rsidRPr="00EF607C" w:rsidRDefault="00EF607C" w:rsidP="00EF607C">
      <w:pPr>
        <w:spacing w:after="200" w:line="276" w:lineRule="auto"/>
        <w:rPr>
          <w:rFonts w:ascii="Cambria" w:eastAsia="MS Mincho" w:hAnsi="Cambria" w:cs="Times New Roman"/>
          <w:szCs w:val="22"/>
        </w:rPr>
      </w:pPr>
    </w:p>
    <w:p w14:paraId="196E355F"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E9</w:t>
      </w:r>
      <w:r w:rsidRPr="00EF607C">
        <w:rPr>
          <w:rFonts w:ascii="Cambria" w:eastAsia="MS Mincho" w:hAnsi="Cambria" w:cs="Times New Roman"/>
          <w:i/>
          <w:sz w:val="20"/>
          <w:szCs w:val="22"/>
        </w:rPr>
        <w:tab/>
        <w:t>Show if New Sample OR A0 7 Number in household changed ((longitudinal = 2) OR (A0_7 = 1))</w:t>
      </w:r>
    </w:p>
    <w:p w14:paraId="34024B10"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How many people live in your home, including yourself?</w:t>
      </w:r>
      <w:r w:rsidRPr="00EF607C">
        <w:rPr>
          <w:rFonts w:ascii="Cambria" w:eastAsia="MS Mincho" w:hAnsi="Cambria" w:cs="Times New Roman"/>
          <w:szCs w:val="22"/>
        </w:rPr>
        <w:br/>
      </w:r>
    </w:p>
    <w:p w14:paraId="57067E93"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color w:val="A8A8A8"/>
          <w:sz w:val="20"/>
          <w:szCs w:val="22"/>
        </w:rPr>
        <w:t>Minimum: 1, Maximum: 20</w:t>
      </w:r>
    </w:p>
    <w:p w14:paraId="2F32BE78" w14:textId="77777777" w:rsidR="00EF607C" w:rsidRPr="00EF607C" w:rsidRDefault="00EF607C" w:rsidP="00EF607C">
      <w:pPr>
        <w:spacing w:after="200" w:line="276" w:lineRule="auto"/>
        <w:rPr>
          <w:rFonts w:ascii="Cambria" w:eastAsia="MS Mincho" w:hAnsi="Cambria" w:cs="Times New Roman"/>
          <w:szCs w:val="22"/>
        </w:rPr>
      </w:pPr>
      <w:r w:rsidRPr="00EF607C">
        <w:rPr>
          <w:rFonts w:ascii="Cambria" w:eastAsia="MS Mincho" w:hAnsi="Cambria" w:cs="Times New Roman"/>
          <w:szCs w:val="22"/>
        </w:rPr>
        <w:t>__________</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13560EAC" w14:textId="77777777" w:rsidTr="008A7A13">
        <w:tc>
          <w:tcPr>
            <w:tcW w:w="792" w:type="dxa"/>
            <w:shd w:val="clear" w:color="auto" w:fill="auto"/>
          </w:tcPr>
          <w:p w14:paraId="48C1DF1B"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9999</w:t>
            </w:r>
          </w:p>
        </w:tc>
        <w:tc>
          <w:tcPr>
            <w:tcW w:w="9288" w:type="dxa"/>
            <w:shd w:val="clear" w:color="auto" w:fill="auto"/>
          </w:tcPr>
          <w:p w14:paraId="5098DCA9" w14:textId="77777777" w:rsidR="00EF607C" w:rsidRPr="00EF607C" w:rsidRDefault="00EF607C" w:rsidP="00EF607C">
            <w:pPr>
              <w:rPr>
                <w:rFonts w:ascii="Cambria" w:hAnsi="Cambria" w:cs="Times New Roman"/>
              </w:rPr>
            </w:pPr>
            <w:r w:rsidRPr="00EF607C">
              <w:rPr>
                <w:rFonts w:ascii="Cambria" w:hAnsi="Cambria" w:cs="Times New Roman"/>
                <w:color w:val="808080"/>
              </w:rPr>
              <w:t>Prefer not to say</w:t>
            </w:r>
          </w:p>
        </w:tc>
      </w:tr>
    </w:tbl>
    <w:p w14:paraId="677D96B4" w14:textId="77777777" w:rsidR="00EF607C" w:rsidRPr="00EF607C" w:rsidRDefault="00EF607C" w:rsidP="00EF607C">
      <w:pPr>
        <w:spacing w:after="200" w:line="276" w:lineRule="auto"/>
        <w:rPr>
          <w:rFonts w:ascii="Cambria" w:eastAsia="MS Mincho" w:hAnsi="Cambria" w:cs="Times New Roman"/>
          <w:szCs w:val="22"/>
        </w:rPr>
      </w:pPr>
    </w:p>
    <w:p w14:paraId="580B5666"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E11</w:t>
      </w:r>
      <w:r w:rsidRPr="00EF607C">
        <w:rPr>
          <w:rFonts w:ascii="Cambria" w:eastAsia="MS Mincho" w:hAnsi="Cambria" w:cs="Times New Roman"/>
          <w:i/>
          <w:sz w:val="20"/>
          <w:szCs w:val="22"/>
        </w:rPr>
        <w:tab/>
        <w:t>Show if New Sample OR A0 8 Language changed ((longitudinal = 2) OR (A0_8 = 1))</w:t>
      </w:r>
    </w:p>
    <w:p w14:paraId="45FE6D2F"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 xml:space="preserve">Which language do you speak </w:t>
      </w:r>
      <w:r w:rsidRPr="00EF607C">
        <w:rPr>
          <w:rFonts w:ascii="Cambria" w:eastAsia="MS Mincho" w:hAnsi="Cambria" w:cs="Times New Roman"/>
          <w:b/>
          <w:szCs w:val="22"/>
        </w:rPr>
        <w:t>most often</w:t>
      </w:r>
      <w:r w:rsidRPr="00EF607C">
        <w:rPr>
          <w:rFonts w:ascii="Cambria" w:eastAsia="MS Mincho" w:hAnsi="Cambria" w:cs="Times New Roman"/>
          <w:szCs w:val="22"/>
        </w:rPr>
        <w:t xml:space="preserve"> at home?</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257A6954" w14:textId="77777777" w:rsidTr="008A7A13">
        <w:tc>
          <w:tcPr>
            <w:tcW w:w="792" w:type="dxa"/>
            <w:shd w:val="clear" w:color="auto" w:fill="auto"/>
          </w:tcPr>
          <w:p w14:paraId="4CAF6DA7"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010E87BF" w14:textId="77777777" w:rsidR="00EF607C" w:rsidRPr="00EF607C" w:rsidRDefault="00EF607C" w:rsidP="00EF607C">
            <w:pPr>
              <w:rPr>
                <w:rFonts w:ascii="Cambria" w:hAnsi="Cambria" w:cs="Times New Roman"/>
              </w:rPr>
            </w:pPr>
            <w:r w:rsidRPr="00EF607C">
              <w:rPr>
                <w:rFonts w:ascii="Cambria" w:hAnsi="Cambria" w:cs="Times New Roman"/>
              </w:rPr>
              <w:t>English</w:t>
            </w:r>
          </w:p>
        </w:tc>
      </w:tr>
      <w:tr w:rsidR="00EF607C" w:rsidRPr="00EF607C" w14:paraId="5E61E40D" w14:textId="77777777" w:rsidTr="008A7A13">
        <w:tc>
          <w:tcPr>
            <w:tcW w:w="792" w:type="dxa"/>
            <w:shd w:val="clear" w:color="auto" w:fill="auto"/>
          </w:tcPr>
          <w:p w14:paraId="6427852B"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5B2CBD2A" w14:textId="77777777" w:rsidR="00EF607C" w:rsidRPr="00EF607C" w:rsidRDefault="00EF607C" w:rsidP="00EF607C">
            <w:pPr>
              <w:rPr>
                <w:rFonts w:ascii="Cambria" w:hAnsi="Cambria" w:cs="Times New Roman"/>
              </w:rPr>
            </w:pPr>
            <w:r w:rsidRPr="00EF607C">
              <w:rPr>
                <w:rFonts w:ascii="Cambria" w:hAnsi="Cambria" w:cs="Times New Roman"/>
              </w:rPr>
              <w:t>French</w:t>
            </w:r>
          </w:p>
        </w:tc>
      </w:tr>
      <w:tr w:rsidR="00EF607C" w:rsidRPr="00EF607C" w14:paraId="680C95A6" w14:textId="77777777" w:rsidTr="008A7A13">
        <w:tc>
          <w:tcPr>
            <w:tcW w:w="792" w:type="dxa"/>
            <w:shd w:val="clear" w:color="auto" w:fill="auto"/>
          </w:tcPr>
          <w:p w14:paraId="6C76A0DC"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1E060578" w14:textId="77777777" w:rsidR="00EF607C" w:rsidRPr="00EF607C" w:rsidRDefault="00EF607C" w:rsidP="00EF607C">
            <w:pPr>
              <w:rPr>
                <w:rFonts w:ascii="Cambria" w:hAnsi="Cambria" w:cs="Times New Roman"/>
              </w:rPr>
            </w:pPr>
            <w:r w:rsidRPr="00EF607C">
              <w:rPr>
                <w:rFonts w:ascii="Cambria" w:hAnsi="Cambria" w:cs="Times New Roman"/>
              </w:rPr>
              <w:t>Inuktitut</w:t>
            </w:r>
          </w:p>
        </w:tc>
      </w:tr>
      <w:tr w:rsidR="00EF607C" w:rsidRPr="00EF607C" w14:paraId="3F2A0659" w14:textId="77777777" w:rsidTr="008A7A13">
        <w:tc>
          <w:tcPr>
            <w:tcW w:w="792" w:type="dxa"/>
            <w:shd w:val="clear" w:color="auto" w:fill="auto"/>
          </w:tcPr>
          <w:p w14:paraId="45D5DEF7"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w:t>
            </w:r>
          </w:p>
        </w:tc>
        <w:tc>
          <w:tcPr>
            <w:tcW w:w="9288" w:type="dxa"/>
            <w:shd w:val="clear" w:color="auto" w:fill="auto"/>
          </w:tcPr>
          <w:p w14:paraId="38D78585" w14:textId="77777777" w:rsidR="00EF607C" w:rsidRPr="00EF607C" w:rsidRDefault="00EF607C" w:rsidP="00EF607C">
            <w:pPr>
              <w:rPr>
                <w:rFonts w:ascii="Cambria" w:hAnsi="Cambria" w:cs="Times New Roman"/>
              </w:rPr>
            </w:pPr>
            <w:r w:rsidRPr="00EF607C">
              <w:rPr>
                <w:rFonts w:ascii="Cambria" w:hAnsi="Cambria" w:cs="Times New Roman"/>
              </w:rPr>
              <w:t>Ojibway</w:t>
            </w:r>
          </w:p>
        </w:tc>
      </w:tr>
      <w:tr w:rsidR="00EF607C" w:rsidRPr="00EF607C" w14:paraId="55CC567C" w14:textId="77777777" w:rsidTr="008A7A13">
        <w:tc>
          <w:tcPr>
            <w:tcW w:w="792" w:type="dxa"/>
            <w:shd w:val="clear" w:color="auto" w:fill="auto"/>
          </w:tcPr>
          <w:p w14:paraId="4A4265AA"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5</w:t>
            </w:r>
          </w:p>
        </w:tc>
        <w:tc>
          <w:tcPr>
            <w:tcW w:w="9288" w:type="dxa"/>
            <w:shd w:val="clear" w:color="auto" w:fill="auto"/>
          </w:tcPr>
          <w:p w14:paraId="704302B9" w14:textId="77777777" w:rsidR="00EF607C" w:rsidRPr="00EF607C" w:rsidRDefault="00EF607C" w:rsidP="00EF607C">
            <w:pPr>
              <w:rPr>
                <w:rFonts w:ascii="Cambria" w:hAnsi="Cambria" w:cs="Times New Roman"/>
              </w:rPr>
            </w:pPr>
            <w:r w:rsidRPr="00EF607C">
              <w:rPr>
                <w:rFonts w:ascii="Cambria" w:hAnsi="Cambria" w:cs="Times New Roman"/>
              </w:rPr>
              <w:t>Cree</w:t>
            </w:r>
          </w:p>
        </w:tc>
      </w:tr>
      <w:tr w:rsidR="00EF607C" w:rsidRPr="00EF607C" w14:paraId="3E160046" w14:textId="77777777" w:rsidTr="008A7A13">
        <w:tc>
          <w:tcPr>
            <w:tcW w:w="792" w:type="dxa"/>
            <w:shd w:val="clear" w:color="auto" w:fill="auto"/>
          </w:tcPr>
          <w:p w14:paraId="1B1EC6D0"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6</w:t>
            </w:r>
          </w:p>
        </w:tc>
        <w:tc>
          <w:tcPr>
            <w:tcW w:w="9288" w:type="dxa"/>
            <w:shd w:val="clear" w:color="auto" w:fill="auto"/>
          </w:tcPr>
          <w:p w14:paraId="06BDE565" w14:textId="77777777" w:rsidR="00EF607C" w:rsidRPr="00EF607C" w:rsidRDefault="00EF607C" w:rsidP="00EF607C">
            <w:pPr>
              <w:rPr>
                <w:rFonts w:ascii="Cambria" w:hAnsi="Cambria" w:cs="Times New Roman"/>
              </w:rPr>
            </w:pPr>
            <w:r w:rsidRPr="00EF607C">
              <w:rPr>
                <w:rFonts w:ascii="Cambria" w:hAnsi="Cambria" w:cs="Times New Roman"/>
              </w:rPr>
              <w:t>Oji‑Cree</w:t>
            </w:r>
          </w:p>
        </w:tc>
      </w:tr>
      <w:tr w:rsidR="00EF607C" w:rsidRPr="00EF607C" w14:paraId="7F3924DB" w14:textId="77777777" w:rsidTr="008A7A13">
        <w:tc>
          <w:tcPr>
            <w:tcW w:w="792" w:type="dxa"/>
            <w:shd w:val="clear" w:color="auto" w:fill="auto"/>
          </w:tcPr>
          <w:p w14:paraId="6D155A30"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7</w:t>
            </w:r>
          </w:p>
        </w:tc>
        <w:tc>
          <w:tcPr>
            <w:tcW w:w="9288" w:type="dxa"/>
            <w:shd w:val="clear" w:color="auto" w:fill="auto"/>
          </w:tcPr>
          <w:p w14:paraId="6731DEB1" w14:textId="77777777" w:rsidR="00EF607C" w:rsidRPr="00EF607C" w:rsidRDefault="00EF607C" w:rsidP="00EF607C">
            <w:pPr>
              <w:rPr>
                <w:rFonts w:ascii="Cambria" w:hAnsi="Cambria" w:cs="Times New Roman"/>
              </w:rPr>
            </w:pPr>
            <w:r w:rsidRPr="00EF607C">
              <w:rPr>
                <w:rFonts w:ascii="Cambria" w:hAnsi="Cambria" w:cs="Times New Roman"/>
              </w:rPr>
              <w:t>Dene</w:t>
            </w:r>
          </w:p>
        </w:tc>
      </w:tr>
      <w:tr w:rsidR="00EF607C" w:rsidRPr="00EF607C" w14:paraId="66FAED6F" w14:textId="77777777" w:rsidTr="008A7A13">
        <w:tc>
          <w:tcPr>
            <w:tcW w:w="792" w:type="dxa"/>
            <w:shd w:val="clear" w:color="auto" w:fill="auto"/>
          </w:tcPr>
          <w:p w14:paraId="4E47EFBA"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8</w:t>
            </w:r>
          </w:p>
        </w:tc>
        <w:tc>
          <w:tcPr>
            <w:tcW w:w="9288" w:type="dxa"/>
            <w:shd w:val="clear" w:color="auto" w:fill="auto"/>
          </w:tcPr>
          <w:p w14:paraId="38C48A50" w14:textId="77777777" w:rsidR="00EF607C" w:rsidRPr="00EF607C" w:rsidRDefault="00EF607C" w:rsidP="00EF607C">
            <w:pPr>
              <w:rPr>
                <w:rFonts w:ascii="Cambria" w:hAnsi="Cambria" w:cs="Times New Roman"/>
              </w:rPr>
            </w:pPr>
            <w:r w:rsidRPr="00EF607C">
              <w:rPr>
                <w:rFonts w:ascii="Cambria" w:hAnsi="Cambria" w:cs="Times New Roman"/>
              </w:rPr>
              <w:t>Montagnais (Innu)</w:t>
            </w:r>
          </w:p>
        </w:tc>
      </w:tr>
      <w:tr w:rsidR="00EF607C" w:rsidRPr="00EF607C" w14:paraId="6D51A116" w14:textId="77777777" w:rsidTr="008A7A13">
        <w:tc>
          <w:tcPr>
            <w:tcW w:w="792" w:type="dxa"/>
            <w:shd w:val="clear" w:color="auto" w:fill="auto"/>
          </w:tcPr>
          <w:p w14:paraId="4373BB60"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w:t>
            </w:r>
          </w:p>
        </w:tc>
        <w:tc>
          <w:tcPr>
            <w:tcW w:w="9288" w:type="dxa"/>
            <w:shd w:val="clear" w:color="auto" w:fill="auto"/>
          </w:tcPr>
          <w:p w14:paraId="49E83BF9" w14:textId="77777777" w:rsidR="00EF607C" w:rsidRPr="00EF607C" w:rsidRDefault="00EF607C" w:rsidP="00EF607C">
            <w:pPr>
              <w:rPr>
                <w:rFonts w:ascii="Cambria" w:hAnsi="Cambria" w:cs="Times New Roman"/>
              </w:rPr>
            </w:pPr>
            <w:r w:rsidRPr="00EF607C">
              <w:rPr>
                <w:rFonts w:ascii="Cambria" w:hAnsi="Cambria" w:cs="Times New Roman"/>
              </w:rPr>
              <w:t>Mi’kmaq</w:t>
            </w:r>
          </w:p>
        </w:tc>
      </w:tr>
      <w:tr w:rsidR="00EF607C" w:rsidRPr="00EF607C" w14:paraId="7932EEFC" w14:textId="77777777" w:rsidTr="008A7A13">
        <w:tc>
          <w:tcPr>
            <w:tcW w:w="792" w:type="dxa"/>
            <w:shd w:val="clear" w:color="auto" w:fill="auto"/>
          </w:tcPr>
          <w:p w14:paraId="6F9DBCD4"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10</w:t>
            </w:r>
          </w:p>
        </w:tc>
        <w:tc>
          <w:tcPr>
            <w:tcW w:w="9288" w:type="dxa"/>
            <w:shd w:val="clear" w:color="auto" w:fill="auto"/>
          </w:tcPr>
          <w:p w14:paraId="11620A54" w14:textId="77777777" w:rsidR="00EF607C" w:rsidRPr="00EF607C" w:rsidRDefault="00EF607C" w:rsidP="00EF607C">
            <w:pPr>
              <w:rPr>
                <w:rFonts w:ascii="Cambria" w:hAnsi="Cambria" w:cs="Times New Roman"/>
              </w:rPr>
            </w:pPr>
            <w:r w:rsidRPr="00EF607C">
              <w:rPr>
                <w:rFonts w:ascii="Cambria" w:hAnsi="Cambria" w:cs="Times New Roman"/>
              </w:rPr>
              <w:t>Atikamekw</w:t>
            </w:r>
          </w:p>
        </w:tc>
      </w:tr>
      <w:tr w:rsidR="00EF607C" w:rsidRPr="00EF607C" w14:paraId="6AD68F69" w14:textId="77777777" w:rsidTr="008A7A13">
        <w:tc>
          <w:tcPr>
            <w:tcW w:w="792" w:type="dxa"/>
            <w:shd w:val="clear" w:color="auto" w:fill="auto"/>
          </w:tcPr>
          <w:p w14:paraId="32073BC6"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11</w:t>
            </w:r>
          </w:p>
        </w:tc>
        <w:tc>
          <w:tcPr>
            <w:tcW w:w="9288" w:type="dxa"/>
            <w:shd w:val="clear" w:color="auto" w:fill="auto"/>
          </w:tcPr>
          <w:p w14:paraId="5A8CE914" w14:textId="77777777" w:rsidR="00EF607C" w:rsidRPr="00EF607C" w:rsidRDefault="00EF607C" w:rsidP="00EF607C">
            <w:pPr>
              <w:rPr>
                <w:rFonts w:ascii="Cambria" w:hAnsi="Cambria" w:cs="Times New Roman"/>
              </w:rPr>
            </w:pPr>
            <w:r w:rsidRPr="00EF607C">
              <w:rPr>
                <w:rFonts w:ascii="Cambria" w:hAnsi="Cambria" w:cs="Times New Roman"/>
              </w:rPr>
              <w:t>Mandarin</w:t>
            </w:r>
          </w:p>
        </w:tc>
      </w:tr>
      <w:tr w:rsidR="00EF607C" w:rsidRPr="00EF607C" w14:paraId="2D0308D7" w14:textId="77777777" w:rsidTr="008A7A13">
        <w:tc>
          <w:tcPr>
            <w:tcW w:w="792" w:type="dxa"/>
            <w:shd w:val="clear" w:color="auto" w:fill="auto"/>
          </w:tcPr>
          <w:p w14:paraId="4448A59B"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12</w:t>
            </w:r>
          </w:p>
        </w:tc>
        <w:tc>
          <w:tcPr>
            <w:tcW w:w="9288" w:type="dxa"/>
            <w:shd w:val="clear" w:color="auto" w:fill="auto"/>
          </w:tcPr>
          <w:p w14:paraId="32060BE4" w14:textId="77777777" w:rsidR="00EF607C" w:rsidRPr="00EF607C" w:rsidRDefault="00EF607C" w:rsidP="00EF607C">
            <w:pPr>
              <w:rPr>
                <w:rFonts w:ascii="Cambria" w:hAnsi="Cambria" w:cs="Times New Roman"/>
              </w:rPr>
            </w:pPr>
            <w:r w:rsidRPr="00EF607C">
              <w:rPr>
                <w:rFonts w:ascii="Cambria" w:hAnsi="Cambria" w:cs="Times New Roman"/>
              </w:rPr>
              <w:t>Cantonese</w:t>
            </w:r>
          </w:p>
        </w:tc>
      </w:tr>
      <w:tr w:rsidR="00EF607C" w:rsidRPr="00EF607C" w14:paraId="7F9C83ED" w14:textId="77777777" w:rsidTr="008A7A13">
        <w:tc>
          <w:tcPr>
            <w:tcW w:w="792" w:type="dxa"/>
            <w:shd w:val="clear" w:color="auto" w:fill="auto"/>
          </w:tcPr>
          <w:p w14:paraId="6876DFDE"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13</w:t>
            </w:r>
          </w:p>
        </w:tc>
        <w:tc>
          <w:tcPr>
            <w:tcW w:w="9288" w:type="dxa"/>
            <w:shd w:val="clear" w:color="auto" w:fill="auto"/>
          </w:tcPr>
          <w:p w14:paraId="33773798" w14:textId="77777777" w:rsidR="00EF607C" w:rsidRPr="00EF607C" w:rsidRDefault="00EF607C" w:rsidP="00EF607C">
            <w:pPr>
              <w:rPr>
                <w:rFonts w:ascii="Cambria" w:hAnsi="Cambria" w:cs="Times New Roman"/>
              </w:rPr>
            </w:pPr>
            <w:r w:rsidRPr="00EF607C">
              <w:rPr>
                <w:rFonts w:ascii="Cambria" w:hAnsi="Cambria" w:cs="Times New Roman"/>
              </w:rPr>
              <w:t>Punjabi</w:t>
            </w:r>
          </w:p>
        </w:tc>
      </w:tr>
      <w:tr w:rsidR="00EF607C" w:rsidRPr="00EF607C" w14:paraId="5C881E9A" w14:textId="77777777" w:rsidTr="008A7A13">
        <w:tc>
          <w:tcPr>
            <w:tcW w:w="792" w:type="dxa"/>
            <w:shd w:val="clear" w:color="auto" w:fill="auto"/>
          </w:tcPr>
          <w:p w14:paraId="327E26C4"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14</w:t>
            </w:r>
          </w:p>
        </w:tc>
        <w:tc>
          <w:tcPr>
            <w:tcW w:w="9288" w:type="dxa"/>
            <w:shd w:val="clear" w:color="auto" w:fill="auto"/>
          </w:tcPr>
          <w:p w14:paraId="2CA1F6DC" w14:textId="77777777" w:rsidR="00EF607C" w:rsidRPr="00EF607C" w:rsidRDefault="00EF607C" w:rsidP="00EF607C">
            <w:pPr>
              <w:rPr>
                <w:rFonts w:ascii="Cambria" w:hAnsi="Cambria" w:cs="Times New Roman"/>
              </w:rPr>
            </w:pPr>
            <w:r w:rsidRPr="00EF607C">
              <w:rPr>
                <w:rFonts w:ascii="Cambria" w:hAnsi="Cambria" w:cs="Times New Roman"/>
              </w:rPr>
              <w:t>Tagalog (Pilipino, Filipino)</w:t>
            </w:r>
          </w:p>
        </w:tc>
      </w:tr>
      <w:tr w:rsidR="00EF607C" w:rsidRPr="00EF607C" w14:paraId="189BC3FA" w14:textId="77777777" w:rsidTr="008A7A13">
        <w:tc>
          <w:tcPr>
            <w:tcW w:w="792" w:type="dxa"/>
            <w:shd w:val="clear" w:color="auto" w:fill="auto"/>
          </w:tcPr>
          <w:p w14:paraId="6D0ADB20"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15</w:t>
            </w:r>
          </w:p>
        </w:tc>
        <w:tc>
          <w:tcPr>
            <w:tcW w:w="9288" w:type="dxa"/>
            <w:shd w:val="clear" w:color="auto" w:fill="auto"/>
          </w:tcPr>
          <w:p w14:paraId="54854B04" w14:textId="77777777" w:rsidR="00EF607C" w:rsidRPr="00EF607C" w:rsidRDefault="00EF607C" w:rsidP="00EF607C">
            <w:pPr>
              <w:rPr>
                <w:rFonts w:ascii="Cambria" w:hAnsi="Cambria" w:cs="Times New Roman"/>
              </w:rPr>
            </w:pPr>
            <w:r w:rsidRPr="00EF607C">
              <w:rPr>
                <w:rFonts w:ascii="Cambria" w:hAnsi="Cambria" w:cs="Times New Roman"/>
              </w:rPr>
              <w:t>Spanish</w:t>
            </w:r>
          </w:p>
        </w:tc>
      </w:tr>
      <w:tr w:rsidR="00EF607C" w:rsidRPr="00EF607C" w14:paraId="76AD3EEA" w14:textId="77777777" w:rsidTr="008A7A13">
        <w:tc>
          <w:tcPr>
            <w:tcW w:w="792" w:type="dxa"/>
            <w:shd w:val="clear" w:color="auto" w:fill="auto"/>
          </w:tcPr>
          <w:p w14:paraId="2ABA1A66"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16</w:t>
            </w:r>
          </w:p>
        </w:tc>
        <w:tc>
          <w:tcPr>
            <w:tcW w:w="9288" w:type="dxa"/>
            <w:shd w:val="clear" w:color="auto" w:fill="auto"/>
          </w:tcPr>
          <w:p w14:paraId="409386F5" w14:textId="77777777" w:rsidR="00EF607C" w:rsidRPr="00EF607C" w:rsidRDefault="00EF607C" w:rsidP="00EF607C">
            <w:pPr>
              <w:rPr>
                <w:rFonts w:ascii="Cambria" w:hAnsi="Cambria" w:cs="Times New Roman"/>
              </w:rPr>
            </w:pPr>
            <w:r w:rsidRPr="00EF607C">
              <w:rPr>
                <w:rFonts w:ascii="Cambria" w:hAnsi="Cambria" w:cs="Times New Roman"/>
              </w:rPr>
              <w:t>Arabic</w:t>
            </w:r>
          </w:p>
        </w:tc>
      </w:tr>
      <w:tr w:rsidR="00EF607C" w:rsidRPr="00EF607C" w14:paraId="6FFF65F7" w14:textId="77777777" w:rsidTr="008A7A13">
        <w:tc>
          <w:tcPr>
            <w:tcW w:w="792" w:type="dxa"/>
            <w:shd w:val="clear" w:color="auto" w:fill="auto"/>
          </w:tcPr>
          <w:p w14:paraId="6F539602"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17</w:t>
            </w:r>
          </w:p>
        </w:tc>
        <w:tc>
          <w:tcPr>
            <w:tcW w:w="9288" w:type="dxa"/>
            <w:shd w:val="clear" w:color="auto" w:fill="auto"/>
          </w:tcPr>
          <w:p w14:paraId="74AEC66E" w14:textId="77777777" w:rsidR="00EF607C" w:rsidRPr="00EF607C" w:rsidRDefault="00EF607C" w:rsidP="00EF607C">
            <w:pPr>
              <w:rPr>
                <w:rFonts w:ascii="Cambria" w:hAnsi="Cambria" w:cs="Times New Roman"/>
              </w:rPr>
            </w:pPr>
            <w:r w:rsidRPr="00EF607C">
              <w:rPr>
                <w:rFonts w:ascii="Cambria" w:hAnsi="Cambria" w:cs="Times New Roman"/>
              </w:rPr>
              <w:t>Italian</w:t>
            </w:r>
          </w:p>
        </w:tc>
      </w:tr>
      <w:tr w:rsidR="00EF607C" w:rsidRPr="00EF607C" w14:paraId="3F50DCD4" w14:textId="77777777" w:rsidTr="008A7A13">
        <w:tc>
          <w:tcPr>
            <w:tcW w:w="792" w:type="dxa"/>
            <w:shd w:val="clear" w:color="auto" w:fill="auto"/>
          </w:tcPr>
          <w:p w14:paraId="33F7A63F"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18</w:t>
            </w:r>
          </w:p>
        </w:tc>
        <w:tc>
          <w:tcPr>
            <w:tcW w:w="9288" w:type="dxa"/>
            <w:shd w:val="clear" w:color="auto" w:fill="auto"/>
          </w:tcPr>
          <w:p w14:paraId="3EB19FEB" w14:textId="77777777" w:rsidR="00EF607C" w:rsidRPr="00EF607C" w:rsidRDefault="00EF607C" w:rsidP="00EF607C">
            <w:pPr>
              <w:rPr>
                <w:rFonts w:ascii="Cambria" w:hAnsi="Cambria" w:cs="Times New Roman"/>
              </w:rPr>
            </w:pPr>
            <w:r w:rsidRPr="00EF607C">
              <w:rPr>
                <w:rFonts w:ascii="Cambria" w:hAnsi="Cambria" w:cs="Times New Roman"/>
              </w:rPr>
              <w:t>German</w:t>
            </w:r>
          </w:p>
        </w:tc>
      </w:tr>
      <w:tr w:rsidR="00EF607C" w:rsidRPr="00EF607C" w14:paraId="245597FA" w14:textId="77777777" w:rsidTr="008A7A13">
        <w:tc>
          <w:tcPr>
            <w:tcW w:w="792" w:type="dxa"/>
            <w:shd w:val="clear" w:color="auto" w:fill="auto"/>
          </w:tcPr>
          <w:p w14:paraId="1C347E6B"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19</w:t>
            </w:r>
          </w:p>
        </w:tc>
        <w:tc>
          <w:tcPr>
            <w:tcW w:w="9288" w:type="dxa"/>
            <w:shd w:val="clear" w:color="auto" w:fill="auto"/>
          </w:tcPr>
          <w:p w14:paraId="24E29AB3" w14:textId="77777777" w:rsidR="00EF607C" w:rsidRPr="00EF607C" w:rsidRDefault="00EF607C" w:rsidP="00EF607C">
            <w:pPr>
              <w:rPr>
                <w:rFonts w:ascii="Cambria" w:hAnsi="Cambria" w:cs="Times New Roman"/>
              </w:rPr>
            </w:pPr>
            <w:r w:rsidRPr="00EF607C">
              <w:rPr>
                <w:rFonts w:ascii="Cambria" w:hAnsi="Cambria" w:cs="Times New Roman"/>
              </w:rPr>
              <w:t>Urdu</w:t>
            </w:r>
          </w:p>
        </w:tc>
      </w:tr>
      <w:tr w:rsidR="00EF607C" w:rsidRPr="00EF607C" w14:paraId="1983F349" w14:textId="77777777" w:rsidTr="008A7A13">
        <w:tc>
          <w:tcPr>
            <w:tcW w:w="792" w:type="dxa"/>
            <w:shd w:val="clear" w:color="auto" w:fill="auto"/>
          </w:tcPr>
          <w:p w14:paraId="02B40839"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20</w:t>
            </w:r>
          </w:p>
        </w:tc>
        <w:tc>
          <w:tcPr>
            <w:tcW w:w="9288" w:type="dxa"/>
            <w:shd w:val="clear" w:color="auto" w:fill="auto"/>
          </w:tcPr>
          <w:p w14:paraId="4FAC213D" w14:textId="77777777" w:rsidR="00EF607C" w:rsidRPr="00EF607C" w:rsidRDefault="00EF607C" w:rsidP="00EF607C">
            <w:pPr>
              <w:rPr>
                <w:rFonts w:ascii="Cambria" w:hAnsi="Cambria" w:cs="Times New Roman"/>
              </w:rPr>
            </w:pPr>
            <w:r w:rsidRPr="00EF607C">
              <w:rPr>
                <w:rFonts w:ascii="Cambria" w:hAnsi="Cambria" w:cs="Times New Roman"/>
              </w:rPr>
              <w:t>Portuguese</w:t>
            </w:r>
          </w:p>
        </w:tc>
      </w:tr>
      <w:tr w:rsidR="00EF607C" w:rsidRPr="00EF607C" w14:paraId="3D95DA39" w14:textId="77777777" w:rsidTr="008A7A13">
        <w:tc>
          <w:tcPr>
            <w:tcW w:w="792" w:type="dxa"/>
            <w:shd w:val="clear" w:color="auto" w:fill="auto"/>
          </w:tcPr>
          <w:p w14:paraId="761904FE"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21</w:t>
            </w:r>
          </w:p>
        </w:tc>
        <w:tc>
          <w:tcPr>
            <w:tcW w:w="9288" w:type="dxa"/>
            <w:shd w:val="clear" w:color="auto" w:fill="auto"/>
          </w:tcPr>
          <w:p w14:paraId="38E17D6F" w14:textId="77777777" w:rsidR="00EF607C" w:rsidRPr="00EF607C" w:rsidRDefault="00EF607C" w:rsidP="00EF607C">
            <w:pPr>
              <w:rPr>
                <w:rFonts w:ascii="Cambria" w:hAnsi="Cambria" w:cs="Times New Roman"/>
              </w:rPr>
            </w:pPr>
            <w:r w:rsidRPr="00EF607C">
              <w:rPr>
                <w:rFonts w:ascii="Cambria" w:hAnsi="Cambria" w:cs="Times New Roman"/>
              </w:rPr>
              <w:t>Persian (Farsi)</w:t>
            </w:r>
          </w:p>
        </w:tc>
      </w:tr>
      <w:tr w:rsidR="00EF607C" w:rsidRPr="00EF607C" w14:paraId="1D3BC7D2" w14:textId="77777777" w:rsidTr="008A7A13">
        <w:tc>
          <w:tcPr>
            <w:tcW w:w="792" w:type="dxa"/>
            <w:shd w:val="clear" w:color="auto" w:fill="auto"/>
          </w:tcPr>
          <w:p w14:paraId="38E1A0D0"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22</w:t>
            </w:r>
          </w:p>
        </w:tc>
        <w:tc>
          <w:tcPr>
            <w:tcW w:w="9288" w:type="dxa"/>
            <w:shd w:val="clear" w:color="auto" w:fill="auto"/>
          </w:tcPr>
          <w:p w14:paraId="42E318D0" w14:textId="77777777" w:rsidR="00EF607C" w:rsidRPr="00EF607C" w:rsidRDefault="00EF607C" w:rsidP="00EF607C">
            <w:pPr>
              <w:rPr>
                <w:rFonts w:ascii="Cambria" w:hAnsi="Cambria" w:cs="Times New Roman"/>
              </w:rPr>
            </w:pPr>
            <w:r w:rsidRPr="00EF607C">
              <w:rPr>
                <w:rFonts w:ascii="Cambria" w:hAnsi="Cambria" w:cs="Times New Roman"/>
              </w:rPr>
              <w:t>Russian</w:t>
            </w:r>
          </w:p>
        </w:tc>
      </w:tr>
      <w:tr w:rsidR="00EF607C" w:rsidRPr="00EF607C" w14:paraId="4EA4F2CC" w14:textId="77777777" w:rsidTr="008A7A13">
        <w:tc>
          <w:tcPr>
            <w:tcW w:w="792" w:type="dxa"/>
            <w:shd w:val="clear" w:color="auto" w:fill="auto"/>
          </w:tcPr>
          <w:p w14:paraId="196D781E"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23</w:t>
            </w:r>
          </w:p>
        </w:tc>
        <w:tc>
          <w:tcPr>
            <w:tcW w:w="9288" w:type="dxa"/>
            <w:shd w:val="clear" w:color="auto" w:fill="auto"/>
          </w:tcPr>
          <w:p w14:paraId="17A5CC8D" w14:textId="77777777" w:rsidR="00EF607C" w:rsidRPr="00EF607C" w:rsidRDefault="00EF607C" w:rsidP="00EF607C">
            <w:pPr>
              <w:rPr>
                <w:rFonts w:ascii="Cambria" w:hAnsi="Cambria" w:cs="Times New Roman"/>
              </w:rPr>
            </w:pPr>
            <w:r w:rsidRPr="00EF607C">
              <w:rPr>
                <w:rFonts w:ascii="Cambria" w:hAnsi="Cambria" w:cs="Times New Roman"/>
              </w:rPr>
              <w:t>Polish</w:t>
            </w:r>
          </w:p>
        </w:tc>
      </w:tr>
      <w:tr w:rsidR="00EF607C" w:rsidRPr="00EF607C" w14:paraId="5F538CC6" w14:textId="77777777" w:rsidTr="008A7A13">
        <w:tc>
          <w:tcPr>
            <w:tcW w:w="792" w:type="dxa"/>
            <w:shd w:val="clear" w:color="auto" w:fill="auto"/>
          </w:tcPr>
          <w:p w14:paraId="29035114"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24</w:t>
            </w:r>
          </w:p>
        </w:tc>
        <w:tc>
          <w:tcPr>
            <w:tcW w:w="9288" w:type="dxa"/>
            <w:shd w:val="clear" w:color="auto" w:fill="auto"/>
          </w:tcPr>
          <w:p w14:paraId="7F4A455A" w14:textId="77777777" w:rsidR="00EF607C" w:rsidRPr="00EF607C" w:rsidRDefault="00EF607C" w:rsidP="00EF607C">
            <w:pPr>
              <w:rPr>
                <w:rFonts w:ascii="Cambria" w:hAnsi="Cambria" w:cs="Times New Roman"/>
              </w:rPr>
            </w:pPr>
            <w:r w:rsidRPr="00EF607C">
              <w:rPr>
                <w:rFonts w:ascii="Cambria" w:hAnsi="Cambria" w:cs="Times New Roman"/>
              </w:rPr>
              <w:t>Vietnamese</w:t>
            </w:r>
          </w:p>
        </w:tc>
      </w:tr>
      <w:tr w:rsidR="00EF607C" w:rsidRPr="00EF607C" w14:paraId="04C3FE0E" w14:textId="77777777" w:rsidTr="008A7A13">
        <w:tc>
          <w:tcPr>
            <w:tcW w:w="792" w:type="dxa"/>
            <w:shd w:val="clear" w:color="auto" w:fill="auto"/>
          </w:tcPr>
          <w:p w14:paraId="234C642B"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25</w:t>
            </w:r>
          </w:p>
        </w:tc>
        <w:tc>
          <w:tcPr>
            <w:tcW w:w="9288" w:type="dxa"/>
            <w:shd w:val="clear" w:color="auto" w:fill="auto"/>
          </w:tcPr>
          <w:p w14:paraId="44AB901A" w14:textId="77777777" w:rsidR="00EF607C" w:rsidRPr="00EF607C" w:rsidRDefault="00EF607C" w:rsidP="00EF607C">
            <w:pPr>
              <w:rPr>
                <w:rFonts w:ascii="Cambria" w:hAnsi="Cambria" w:cs="Times New Roman"/>
              </w:rPr>
            </w:pPr>
            <w:r w:rsidRPr="00EF607C">
              <w:rPr>
                <w:rFonts w:ascii="Cambria" w:hAnsi="Cambria" w:cs="Times New Roman"/>
              </w:rPr>
              <w:t>Korean</w:t>
            </w:r>
          </w:p>
        </w:tc>
      </w:tr>
      <w:tr w:rsidR="00EF607C" w:rsidRPr="00EF607C" w14:paraId="288D8177" w14:textId="77777777" w:rsidTr="008A7A13">
        <w:tc>
          <w:tcPr>
            <w:tcW w:w="792" w:type="dxa"/>
            <w:shd w:val="clear" w:color="auto" w:fill="auto"/>
          </w:tcPr>
          <w:p w14:paraId="6DF612EF"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26</w:t>
            </w:r>
          </w:p>
        </w:tc>
        <w:tc>
          <w:tcPr>
            <w:tcW w:w="9288" w:type="dxa"/>
            <w:shd w:val="clear" w:color="auto" w:fill="auto"/>
          </w:tcPr>
          <w:p w14:paraId="14414F57" w14:textId="77777777" w:rsidR="00EF607C" w:rsidRPr="00EF607C" w:rsidRDefault="00EF607C" w:rsidP="00EF607C">
            <w:pPr>
              <w:rPr>
                <w:rFonts w:ascii="Cambria" w:hAnsi="Cambria" w:cs="Times New Roman"/>
              </w:rPr>
            </w:pPr>
            <w:r w:rsidRPr="00EF607C">
              <w:rPr>
                <w:rFonts w:ascii="Cambria" w:hAnsi="Cambria" w:cs="Times New Roman"/>
              </w:rPr>
              <w:t>Tamil</w:t>
            </w:r>
          </w:p>
        </w:tc>
      </w:tr>
      <w:tr w:rsidR="00EF607C" w:rsidRPr="00EF607C" w14:paraId="7AF8830D" w14:textId="77777777" w:rsidTr="008A7A13">
        <w:tc>
          <w:tcPr>
            <w:tcW w:w="792" w:type="dxa"/>
            <w:shd w:val="clear" w:color="auto" w:fill="auto"/>
          </w:tcPr>
          <w:p w14:paraId="57AC894C"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27</w:t>
            </w:r>
          </w:p>
        </w:tc>
        <w:tc>
          <w:tcPr>
            <w:tcW w:w="9288" w:type="dxa"/>
            <w:shd w:val="clear" w:color="auto" w:fill="auto"/>
          </w:tcPr>
          <w:p w14:paraId="111C0500" w14:textId="77777777" w:rsidR="00EF607C" w:rsidRPr="00EF607C" w:rsidRDefault="00EF607C" w:rsidP="00EF607C">
            <w:pPr>
              <w:rPr>
                <w:rFonts w:ascii="Cambria" w:hAnsi="Cambria" w:cs="Times New Roman"/>
              </w:rPr>
            </w:pPr>
            <w:r w:rsidRPr="00EF607C">
              <w:rPr>
                <w:rFonts w:ascii="Cambria" w:hAnsi="Cambria" w:cs="Times New Roman"/>
              </w:rPr>
              <w:t>Hindi</w:t>
            </w:r>
          </w:p>
        </w:tc>
      </w:tr>
      <w:tr w:rsidR="00EF607C" w:rsidRPr="00EF607C" w14:paraId="0E6E0E01" w14:textId="77777777" w:rsidTr="008A7A13">
        <w:tc>
          <w:tcPr>
            <w:tcW w:w="792" w:type="dxa"/>
            <w:shd w:val="clear" w:color="auto" w:fill="auto"/>
          </w:tcPr>
          <w:p w14:paraId="2AC87073"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28</w:t>
            </w:r>
          </w:p>
        </w:tc>
        <w:tc>
          <w:tcPr>
            <w:tcW w:w="9288" w:type="dxa"/>
            <w:shd w:val="clear" w:color="auto" w:fill="auto"/>
          </w:tcPr>
          <w:p w14:paraId="668EC6D0" w14:textId="77777777" w:rsidR="00EF607C" w:rsidRPr="00EF607C" w:rsidRDefault="00EF607C" w:rsidP="00EF607C">
            <w:pPr>
              <w:rPr>
                <w:rFonts w:ascii="Cambria" w:hAnsi="Cambria" w:cs="Times New Roman"/>
              </w:rPr>
            </w:pPr>
            <w:r w:rsidRPr="00EF607C">
              <w:rPr>
                <w:rFonts w:ascii="Cambria" w:hAnsi="Cambria" w:cs="Times New Roman"/>
              </w:rPr>
              <w:t>Gujarati</w:t>
            </w:r>
          </w:p>
        </w:tc>
      </w:tr>
      <w:tr w:rsidR="00EF607C" w:rsidRPr="00EF607C" w14:paraId="0933AC99" w14:textId="77777777" w:rsidTr="008A7A13">
        <w:tc>
          <w:tcPr>
            <w:tcW w:w="792" w:type="dxa"/>
            <w:shd w:val="clear" w:color="auto" w:fill="auto"/>
          </w:tcPr>
          <w:p w14:paraId="2F1BFA2E"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29</w:t>
            </w:r>
          </w:p>
        </w:tc>
        <w:tc>
          <w:tcPr>
            <w:tcW w:w="9288" w:type="dxa"/>
            <w:shd w:val="clear" w:color="auto" w:fill="auto"/>
          </w:tcPr>
          <w:p w14:paraId="5F598AEE" w14:textId="77777777" w:rsidR="00EF607C" w:rsidRPr="00EF607C" w:rsidRDefault="00EF607C" w:rsidP="00EF607C">
            <w:pPr>
              <w:rPr>
                <w:rFonts w:ascii="Cambria" w:hAnsi="Cambria" w:cs="Times New Roman"/>
              </w:rPr>
            </w:pPr>
            <w:r w:rsidRPr="00EF607C">
              <w:rPr>
                <w:rFonts w:ascii="Cambria" w:hAnsi="Cambria" w:cs="Times New Roman"/>
              </w:rPr>
              <w:t>Greek</w:t>
            </w:r>
          </w:p>
        </w:tc>
      </w:tr>
      <w:tr w:rsidR="00EF607C" w:rsidRPr="00EF607C" w14:paraId="209CF423" w14:textId="77777777" w:rsidTr="008A7A13">
        <w:tc>
          <w:tcPr>
            <w:tcW w:w="792" w:type="dxa"/>
            <w:shd w:val="clear" w:color="auto" w:fill="auto"/>
          </w:tcPr>
          <w:p w14:paraId="1E711EC9"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30</w:t>
            </w:r>
          </w:p>
        </w:tc>
        <w:tc>
          <w:tcPr>
            <w:tcW w:w="9288" w:type="dxa"/>
            <w:shd w:val="clear" w:color="auto" w:fill="auto"/>
          </w:tcPr>
          <w:p w14:paraId="74B6B725" w14:textId="77777777" w:rsidR="00EF607C" w:rsidRPr="00EF607C" w:rsidRDefault="00EF607C" w:rsidP="00EF607C">
            <w:pPr>
              <w:rPr>
                <w:rFonts w:ascii="Cambria" w:hAnsi="Cambria" w:cs="Times New Roman"/>
              </w:rPr>
            </w:pPr>
            <w:r w:rsidRPr="00EF607C">
              <w:rPr>
                <w:rFonts w:ascii="Cambria" w:hAnsi="Cambria" w:cs="Times New Roman"/>
              </w:rPr>
              <w:t>Ukrainian</w:t>
            </w:r>
          </w:p>
        </w:tc>
      </w:tr>
      <w:tr w:rsidR="00EF607C" w:rsidRPr="00EF607C" w14:paraId="2DCCE2BE" w14:textId="77777777" w:rsidTr="008A7A13">
        <w:tc>
          <w:tcPr>
            <w:tcW w:w="792" w:type="dxa"/>
            <w:shd w:val="clear" w:color="auto" w:fill="auto"/>
          </w:tcPr>
          <w:p w14:paraId="404EB98F"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31</w:t>
            </w:r>
          </w:p>
        </w:tc>
        <w:tc>
          <w:tcPr>
            <w:tcW w:w="9288" w:type="dxa"/>
            <w:shd w:val="clear" w:color="auto" w:fill="auto"/>
          </w:tcPr>
          <w:p w14:paraId="27316A6F" w14:textId="77777777" w:rsidR="00EF607C" w:rsidRPr="00EF607C" w:rsidRDefault="00EF607C" w:rsidP="00EF607C">
            <w:pPr>
              <w:rPr>
                <w:rFonts w:ascii="Cambria" w:hAnsi="Cambria" w:cs="Times New Roman"/>
              </w:rPr>
            </w:pPr>
            <w:r w:rsidRPr="00EF607C">
              <w:rPr>
                <w:rFonts w:ascii="Cambria" w:hAnsi="Cambria" w:cs="Times New Roman"/>
              </w:rPr>
              <w:t>Dutch</w:t>
            </w:r>
          </w:p>
        </w:tc>
      </w:tr>
      <w:tr w:rsidR="00EF607C" w:rsidRPr="00EF607C" w14:paraId="1F425836" w14:textId="77777777" w:rsidTr="008A7A13">
        <w:tc>
          <w:tcPr>
            <w:tcW w:w="792" w:type="dxa"/>
            <w:shd w:val="clear" w:color="auto" w:fill="auto"/>
          </w:tcPr>
          <w:p w14:paraId="28235244" w14:textId="77777777" w:rsidR="00EF607C" w:rsidRPr="00EF607C" w:rsidRDefault="00EF607C" w:rsidP="00EF607C">
            <w:pPr>
              <w:rPr>
                <w:rFonts w:ascii="Cambria" w:hAnsi="Cambria" w:cs="Times New Roman"/>
              </w:rPr>
            </w:pPr>
            <w:r w:rsidRPr="00EF607C">
              <w:rPr>
                <w:rFonts w:ascii="Segoe UI Symbol" w:hAnsi="Segoe UI Symbol" w:cs="Segoe UI Symbol"/>
              </w:rPr>
              <w:lastRenderedPageBreak/>
              <w:t>❍</w:t>
            </w:r>
            <w:r w:rsidRPr="00EF607C">
              <w:rPr>
                <w:rFonts w:ascii="Cambria" w:hAnsi="Cambria" w:cs="Times New Roman"/>
                <w:sz w:val="20"/>
                <w:vertAlign w:val="subscript"/>
              </w:rPr>
              <w:t xml:space="preserve">   32</w:t>
            </w:r>
          </w:p>
        </w:tc>
        <w:tc>
          <w:tcPr>
            <w:tcW w:w="9288" w:type="dxa"/>
            <w:shd w:val="clear" w:color="auto" w:fill="auto"/>
          </w:tcPr>
          <w:p w14:paraId="6E17B9DD" w14:textId="77777777" w:rsidR="00EF607C" w:rsidRPr="00EF607C" w:rsidRDefault="00EF607C" w:rsidP="00EF607C">
            <w:pPr>
              <w:rPr>
                <w:rFonts w:ascii="Cambria" w:hAnsi="Cambria" w:cs="Times New Roman"/>
              </w:rPr>
            </w:pPr>
            <w:r w:rsidRPr="00EF607C">
              <w:rPr>
                <w:rFonts w:ascii="Cambria" w:hAnsi="Cambria" w:cs="Times New Roman"/>
              </w:rPr>
              <w:t>Romanian</w:t>
            </w:r>
          </w:p>
        </w:tc>
      </w:tr>
      <w:tr w:rsidR="00EF607C" w:rsidRPr="00EF607C" w14:paraId="1C0E159A" w14:textId="77777777" w:rsidTr="008A7A13">
        <w:tc>
          <w:tcPr>
            <w:tcW w:w="792" w:type="dxa"/>
            <w:shd w:val="clear" w:color="auto" w:fill="auto"/>
          </w:tcPr>
          <w:p w14:paraId="4F3ECC15"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33</w:t>
            </w:r>
          </w:p>
        </w:tc>
        <w:tc>
          <w:tcPr>
            <w:tcW w:w="9288" w:type="dxa"/>
            <w:shd w:val="clear" w:color="auto" w:fill="auto"/>
          </w:tcPr>
          <w:p w14:paraId="372831DF" w14:textId="77777777" w:rsidR="00EF607C" w:rsidRPr="00EF607C" w:rsidRDefault="00EF607C" w:rsidP="00EF607C">
            <w:pPr>
              <w:rPr>
                <w:rFonts w:ascii="Cambria" w:hAnsi="Cambria" w:cs="Times New Roman"/>
              </w:rPr>
            </w:pPr>
            <w:r w:rsidRPr="00EF607C">
              <w:rPr>
                <w:rFonts w:ascii="Cambria" w:hAnsi="Cambria" w:cs="Times New Roman"/>
              </w:rPr>
              <w:t>Other (please specify) __________________________________________________</w:t>
            </w:r>
          </w:p>
        </w:tc>
      </w:tr>
      <w:tr w:rsidR="00EF607C" w:rsidRPr="00EF607C" w14:paraId="73FB8EFE" w14:textId="77777777" w:rsidTr="008A7A13">
        <w:tc>
          <w:tcPr>
            <w:tcW w:w="792" w:type="dxa"/>
            <w:shd w:val="clear" w:color="auto" w:fill="auto"/>
          </w:tcPr>
          <w:p w14:paraId="635F6366"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9999</w:t>
            </w:r>
          </w:p>
        </w:tc>
        <w:tc>
          <w:tcPr>
            <w:tcW w:w="9288" w:type="dxa"/>
            <w:shd w:val="clear" w:color="auto" w:fill="auto"/>
          </w:tcPr>
          <w:p w14:paraId="5D753192" w14:textId="77777777" w:rsidR="00EF607C" w:rsidRPr="00EF607C" w:rsidRDefault="00EF607C" w:rsidP="00EF607C">
            <w:pPr>
              <w:rPr>
                <w:rFonts w:ascii="Cambria" w:hAnsi="Cambria" w:cs="Times New Roman"/>
              </w:rPr>
            </w:pPr>
            <w:r w:rsidRPr="00EF607C">
              <w:rPr>
                <w:rFonts w:ascii="Cambria" w:hAnsi="Cambria" w:cs="Times New Roman"/>
                <w:color w:val="808080"/>
              </w:rPr>
              <w:t>Prefer not to say</w:t>
            </w:r>
          </w:p>
        </w:tc>
      </w:tr>
    </w:tbl>
    <w:p w14:paraId="14A9A821" w14:textId="77777777" w:rsidR="00EF607C" w:rsidRPr="00EF607C" w:rsidRDefault="00EF607C" w:rsidP="00EF607C">
      <w:pPr>
        <w:spacing w:after="200" w:line="276" w:lineRule="auto"/>
        <w:rPr>
          <w:rFonts w:ascii="Cambria" w:eastAsia="MS Mincho" w:hAnsi="Cambria" w:cs="Times New Roman"/>
          <w:szCs w:val="22"/>
        </w:rPr>
      </w:pPr>
    </w:p>
    <w:p w14:paraId="4BA3A539"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E12</w:t>
      </w:r>
      <w:r w:rsidRPr="00EF607C">
        <w:rPr>
          <w:rFonts w:ascii="Cambria" w:eastAsia="MS Mincho" w:hAnsi="Cambria" w:cs="Times New Roman"/>
          <w:i/>
          <w:sz w:val="20"/>
          <w:szCs w:val="22"/>
        </w:rPr>
        <w:tab/>
        <w:t>Show if New Sample OR A0 5 Residence changed ((longitudinal = 2) OR (A0_5 = 1))</w:t>
      </w:r>
    </w:p>
    <w:p w14:paraId="60064E20"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Finally, what are the first three characters of your postal code? This question is asking only to understand some things about the area you live in.</w:t>
      </w:r>
      <w:r w:rsidRPr="00EF607C">
        <w:rPr>
          <w:rFonts w:ascii="Cambria" w:eastAsia="MS Mincho" w:hAnsi="Cambria" w:cs="Times New Roman"/>
          <w:szCs w:val="22"/>
        </w:rPr>
        <w:br/>
      </w:r>
    </w:p>
    <w:p w14:paraId="6CF01A55" w14:textId="77777777" w:rsidR="00EF607C" w:rsidRPr="00EF607C" w:rsidRDefault="00EF607C" w:rsidP="00EF607C">
      <w:pPr>
        <w:keepNext/>
        <w:keepLines/>
        <w:spacing w:line="276" w:lineRule="auto"/>
        <w:rPr>
          <w:rFonts w:ascii="Cambria" w:eastAsia="MS Mincho" w:hAnsi="Cambria" w:cs="Times New Roman"/>
          <w:szCs w:val="22"/>
        </w:rPr>
      </w:pPr>
      <w:r w:rsidRPr="00EF607C">
        <w:rPr>
          <w:rFonts w:ascii="Cambria" w:eastAsia="MS Mincho" w:hAnsi="Cambria" w:cs="Times New Roman"/>
          <w:szCs w:val="22"/>
        </w:rPr>
        <w:t>__________________________________________________</w:t>
      </w:r>
      <w:r w:rsidRPr="00EF607C">
        <w:rPr>
          <w:rFonts w:ascii="Cambria" w:eastAsia="MS Mincho" w:hAnsi="Cambria" w:cs="Times New Roman"/>
          <w:szCs w:val="22"/>
        </w:rPr>
        <w:br/>
        <w:t>__________________________________________________</w:t>
      </w:r>
      <w:r w:rsidRPr="00EF607C">
        <w:rPr>
          <w:rFonts w:ascii="Cambria" w:eastAsia="MS Mincho" w:hAnsi="Cambria" w:cs="Times New Roman"/>
          <w:szCs w:val="22"/>
        </w:rPr>
        <w:br/>
        <w:t>__________________________________________________</w:t>
      </w:r>
      <w:r w:rsidRPr="00EF607C">
        <w:rPr>
          <w:rFonts w:ascii="Cambria" w:eastAsia="MS Mincho" w:hAnsi="Cambria" w:cs="Times New Roman"/>
          <w:szCs w:val="22"/>
        </w:rPr>
        <w:br/>
        <w:t>__________________________________________________</w:t>
      </w:r>
      <w:r w:rsidRPr="00EF607C">
        <w:rPr>
          <w:rFonts w:ascii="Cambria" w:eastAsia="MS Mincho" w:hAnsi="Cambria" w:cs="Times New Roman"/>
          <w:szCs w:val="22"/>
        </w:rPr>
        <w:br/>
        <w:t>__________________________________________________</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193DF035" w14:textId="77777777" w:rsidTr="008A7A13">
        <w:tc>
          <w:tcPr>
            <w:tcW w:w="792" w:type="dxa"/>
            <w:shd w:val="clear" w:color="auto" w:fill="auto"/>
          </w:tcPr>
          <w:p w14:paraId="522F209F"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-8</w:t>
            </w:r>
          </w:p>
        </w:tc>
        <w:tc>
          <w:tcPr>
            <w:tcW w:w="9288" w:type="dxa"/>
            <w:shd w:val="clear" w:color="auto" w:fill="auto"/>
          </w:tcPr>
          <w:p w14:paraId="75034368" w14:textId="77777777" w:rsidR="00EF607C" w:rsidRPr="00EF607C" w:rsidRDefault="00EF607C" w:rsidP="00EF607C">
            <w:pPr>
              <w:rPr>
                <w:rFonts w:ascii="Cambria" w:hAnsi="Cambria" w:cs="Times New Roman"/>
              </w:rPr>
            </w:pPr>
            <w:r w:rsidRPr="00EF607C">
              <w:rPr>
                <w:rFonts w:ascii="Cambria" w:hAnsi="Cambria" w:cs="Times New Roman"/>
                <w:color w:val="808080"/>
              </w:rPr>
              <w:t>Prefer not to say</w:t>
            </w:r>
          </w:p>
        </w:tc>
      </w:tr>
    </w:tbl>
    <w:p w14:paraId="7834EBCE" w14:textId="77777777" w:rsidR="00EF607C" w:rsidRPr="00EF607C" w:rsidRDefault="00EF607C" w:rsidP="00EF607C">
      <w:pPr>
        <w:spacing w:after="200" w:line="276" w:lineRule="auto"/>
        <w:rPr>
          <w:rFonts w:ascii="Cambria" w:eastAsia="MS Mincho" w:hAnsi="Cambria" w:cs="Times New Roman"/>
          <w:szCs w:val="22"/>
        </w:rPr>
      </w:pPr>
    </w:p>
    <w:p w14:paraId="214733C6"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C3g</w:t>
      </w:r>
      <w:r w:rsidRPr="00EF607C">
        <w:rPr>
          <w:rFonts w:ascii="Cambria" w:eastAsia="MS Mincho" w:hAnsi="Cambria" w:cs="Times New Roman"/>
          <w:i/>
          <w:sz w:val="20"/>
          <w:szCs w:val="22"/>
        </w:rPr>
        <w:tab/>
        <w:t>Show if Longitudinal sample had heat pump w1 not w4 (heatpump_flag=1)</w:t>
      </w:r>
    </w:p>
    <w:p w14:paraId="439A092C"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To help us improve how we ask questions and better understand the answers we receive, we would like to ask you one last follow-up question. While your identity is not disclosed, our records show that you previously reported having a heat pump in your home, and then reported not having one in a later survey. What best describes the reason for this change?</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263959B8" w14:textId="77777777" w:rsidTr="008A7A13">
        <w:tc>
          <w:tcPr>
            <w:tcW w:w="792" w:type="dxa"/>
            <w:shd w:val="clear" w:color="auto" w:fill="auto"/>
          </w:tcPr>
          <w:p w14:paraId="075EB973"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57FD29CC" w14:textId="77777777" w:rsidR="00EF607C" w:rsidRPr="00EF607C" w:rsidRDefault="00EF607C" w:rsidP="00EF607C">
            <w:pPr>
              <w:rPr>
                <w:rFonts w:ascii="Cambria" w:hAnsi="Cambria" w:cs="Times New Roman"/>
              </w:rPr>
            </w:pPr>
            <w:r w:rsidRPr="00EF607C">
              <w:rPr>
                <w:rFonts w:ascii="Cambria" w:hAnsi="Cambria" w:cs="Times New Roman"/>
              </w:rPr>
              <w:t>I moved *</w:t>
            </w:r>
          </w:p>
        </w:tc>
      </w:tr>
      <w:tr w:rsidR="00EF607C" w:rsidRPr="00EF607C" w14:paraId="7AB35011" w14:textId="77777777" w:rsidTr="008A7A13">
        <w:tc>
          <w:tcPr>
            <w:tcW w:w="792" w:type="dxa"/>
            <w:shd w:val="clear" w:color="auto" w:fill="auto"/>
          </w:tcPr>
          <w:p w14:paraId="01339CD2"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3413E7E0" w14:textId="77777777" w:rsidR="00EF607C" w:rsidRPr="00EF607C" w:rsidRDefault="00EF607C" w:rsidP="00EF607C">
            <w:pPr>
              <w:rPr>
                <w:rFonts w:ascii="Cambria" w:hAnsi="Cambria" w:cs="Times New Roman"/>
              </w:rPr>
            </w:pPr>
            <w:r w:rsidRPr="00EF607C">
              <w:rPr>
                <w:rFonts w:ascii="Cambria" w:hAnsi="Cambria" w:cs="Times New Roman"/>
              </w:rPr>
              <w:t>The heat pump was uninstalled or replaced *</w:t>
            </w:r>
          </w:p>
        </w:tc>
      </w:tr>
      <w:tr w:rsidR="00EF607C" w:rsidRPr="00EF607C" w14:paraId="0B262034" w14:textId="77777777" w:rsidTr="008A7A13">
        <w:tc>
          <w:tcPr>
            <w:tcW w:w="792" w:type="dxa"/>
            <w:shd w:val="clear" w:color="auto" w:fill="auto"/>
          </w:tcPr>
          <w:p w14:paraId="4C13A3C2"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3</w:t>
            </w:r>
          </w:p>
        </w:tc>
        <w:tc>
          <w:tcPr>
            <w:tcW w:w="9288" w:type="dxa"/>
            <w:shd w:val="clear" w:color="auto" w:fill="auto"/>
          </w:tcPr>
          <w:p w14:paraId="287E2A36" w14:textId="77777777" w:rsidR="00EF607C" w:rsidRPr="00EF607C" w:rsidRDefault="00EF607C" w:rsidP="00EF607C">
            <w:pPr>
              <w:rPr>
                <w:rFonts w:ascii="Cambria" w:hAnsi="Cambria" w:cs="Times New Roman"/>
              </w:rPr>
            </w:pPr>
            <w:r w:rsidRPr="00EF607C">
              <w:rPr>
                <w:rFonts w:ascii="Cambria" w:hAnsi="Cambria" w:cs="Times New Roman"/>
              </w:rPr>
              <w:t>I thought there was a heat pump in my home but there wasn’t *</w:t>
            </w:r>
          </w:p>
        </w:tc>
      </w:tr>
      <w:tr w:rsidR="00EF607C" w:rsidRPr="00EF607C" w14:paraId="7BF220C5" w14:textId="77777777" w:rsidTr="008A7A13">
        <w:tc>
          <w:tcPr>
            <w:tcW w:w="792" w:type="dxa"/>
            <w:shd w:val="clear" w:color="auto" w:fill="auto"/>
          </w:tcPr>
          <w:p w14:paraId="50AE2269"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4</w:t>
            </w:r>
          </w:p>
        </w:tc>
        <w:tc>
          <w:tcPr>
            <w:tcW w:w="9288" w:type="dxa"/>
            <w:shd w:val="clear" w:color="auto" w:fill="auto"/>
          </w:tcPr>
          <w:p w14:paraId="436B06D6" w14:textId="77777777" w:rsidR="00EF607C" w:rsidRPr="00EF607C" w:rsidRDefault="00EF607C" w:rsidP="00EF607C">
            <w:pPr>
              <w:rPr>
                <w:rFonts w:ascii="Cambria" w:hAnsi="Cambria" w:cs="Times New Roman"/>
              </w:rPr>
            </w:pPr>
            <w:r w:rsidRPr="00EF607C">
              <w:rPr>
                <w:rFonts w:ascii="Cambria" w:hAnsi="Cambria" w:cs="Times New Roman"/>
              </w:rPr>
              <w:t>I am still unsure whether there is a heat pump in my home *</w:t>
            </w:r>
          </w:p>
        </w:tc>
      </w:tr>
      <w:tr w:rsidR="00EF607C" w:rsidRPr="00EF607C" w14:paraId="3456F6B8" w14:textId="77777777" w:rsidTr="008A7A13">
        <w:tc>
          <w:tcPr>
            <w:tcW w:w="792" w:type="dxa"/>
            <w:shd w:val="clear" w:color="auto" w:fill="auto"/>
          </w:tcPr>
          <w:p w14:paraId="12E02E63"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5</w:t>
            </w:r>
          </w:p>
        </w:tc>
        <w:tc>
          <w:tcPr>
            <w:tcW w:w="9288" w:type="dxa"/>
            <w:shd w:val="clear" w:color="auto" w:fill="auto"/>
          </w:tcPr>
          <w:p w14:paraId="3D605984" w14:textId="77777777" w:rsidR="00EF607C" w:rsidRPr="00EF607C" w:rsidRDefault="00EF607C" w:rsidP="00EF607C">
            <w:pPr>
              <w:rPr>
                <w:rFonts w:ascii="Cambria" w:hAnsi="Cambria" w:cs="Times New Roman"/>
              </w:rPr>
            </w:pPr>
            <w:r w:rsidRPr="00EF607C">
              <w:rPr>
                <w:rFonts w:ascii="Cambria" w:hAnsi="Cambria" w:cs="Times New Roman"/>
              </w:rPr>
              <w:t>I wasn’t sure what the survey question was asking *</w:t>
            </w:r>
          </w:p>
        </w:tc>
      </w:tr>
      <w:tr w:rsidR="00EF607C" w:rsidRPr="00EF607C" w14:paraId="36B3555D" w14:textId="77777777" w:rsidTr="008A7A13">
        <w:tc>
          <w:tcPr>
            <w:tcW w:w="792" w:type="dxa"/>
            <w:shd w:val="clear" w:color="auto" w:fill="auto"/>
          </w:tcPr>
          <w:p w14:paraId="0743BB8D"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97</w:t>
            </w:r>
          </w:p>
        </w:tc>
        <w:tc>
          <w:tcPr>
            <w:tcW w:w="9288" w:type="dxa"/>
            <w:shd w:val="clear" w:color="auto" w:fill="auto"/>
          </w:tcPr>
          <w:p w14:paraId="4C7EC75F" w14:textId="77777777" w:rsidR="00EF607C" w:rsidRPr="00EF607C" w:rsidRDefault="00EF607C" w:rsidP="00EF607C">
            <w:pPr>
              <w:rPr>
                <w:rFonts w:ascii="Cambria" w:hAnsi="Cambria" w:cs="Times New Roman"/>
              </w:rPr>
            </w:pPr>
            <w:r w:rsidRPr="00EF607C">
              <w:rPr>
                <w:rFonts w:ascii="Cambria" w:hAnsi="Cambria" w:cs="Times New Roman"/>
              </w:rPr>
              <w:t>Other (Please specify) __________________________________________________</w:t>
            </w:r>
          </w:p>
        </w:tc>
      </w:tr>
      <w:tr w:rsidR="00EF607C" w:rsidRPr="00EF607C" w14:paraId="713851EA" w14:textId="77777777" w:rsidTr="008A7A13">
        <w:tc>
          <w:tcPr>
            <w:tcW w:w="792" w:type="dxa"/>
            <w:shd w:val="clear" w:color="auto" w:fill="auto"/>
          </w:tcPr>
          <w:p w14:paraId="18DEA010"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9999</w:t>
            </w:r>
          </w:p>
        </w:tc>
        <w:tc>
          <w:tcPr>
            <w:tcW w:w="9288" w:type="dxa"/>
            <w:shd w:val="clear" w:color="auto" w:fill="auto"/>
          </w:tcPr>
          <w:p w14:paraId="2FAF4008" w14:textId="77777777" w:rsidR="00EF607C" w:rsidRPr="00EF607C" w:rsidRDefault="00EF607C" w:rsidP="00EF607C">
            <w:pPr>
              <w:rPr>
                <w:rFonts w:ascii="Cambria" w:hAnsi="Cambria" w:cs="Times New Roman"/>
              </w:rPr>
            </w:pPr>
            <w:r w:rsidRPr="00EF607C">
              <w:rPr>
                <w:rFonts w:ascii="Cambria" w:hAnsi="Cambria" w:cs="Times New Roman"/>
              </w:rPr>
              <w:t>Prefer not to say</w:t>
            </w:r>
          </w:p>
        </w:tc>
      </w:tr>
    </w:tbl>
    <w:p w14:paraId="18AB6423" w14:textId="77777777" w:rsidR="00EF607C" w:rsidRPr="00EF607C" w:rsidRDefault="00EF607C" w:rsidP="00EF607C">
      <w:pPr>
        <w:spacing w:line="276" w:lineRule="auto"/>
        <w:rPr>
          <w:rFonts w:ascii="Cambria" w:eastAsia="MS Mincho" w:hAnsi="Cambria" w:cs="Times New Roman"/>
          <w:szCs w:val="22"/>
        </w:rPr>
      </w:pPr>
      <w:r w:rsidRPr="00EF607C">
        <w:rPr>
          <w:rFonts w:ascii="Cambria" w:eastAsia="MS Mincho" w:hAnsi="Cambria" w:cs="Times New Roman"/>
          <w:i/>
          <w:color w:val="A8A8A8"/>
          <w:sz w:val="20"/>
          <w:szCs w:val="22"/>
        </w:rPr>
        <w:t>Levels marked with * are randomized</w:t>
      </w:r>
    </w:p>
    <w:p w14:paraId="022D5C60" w14:textId="77777777" w:rsidR="00EF607C" w:rsidRPr="00EF607C" w:rsidRDefault="00EF607C" w:rsidP="00EF607C">
      <w:pPr>
        <w:spacing w:after="200" w:line="276" w:lineRule="auto"/>
        <w:rPr>
          <w:rFonts w:ascii="Cambria" w:eastAsia="MS Mincho" w:hAnsi="Cambria" w:cs="Times New Roman"/>
          <w:szCs w:val="22"/>
        </w:rPr>
      </w:pPr>
    </w:p>
    <w:p w14:paraId="213D7132"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F1</w:t>
      </w:r>
      <w:r w:rsidRPr="00EF607C">
        <w:rPr>
          <w:rFonts w:ascii="Cambria" w:eastAsia="MS Mincho" w:hAnsi="Cambria" w:cs="Times New Roman"/>
          <w:i/>
          <w:sz w:val="20"/>
          <w:szCs w:val="22"/>
        </w:rPr>
        <w:tab/>
      </w:r>
    </w:p>
    <w:p w14:paraId="4D2C45FC"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Thank you for taking the time to complete this survey. What was your level of satisfaction with the survey experience? What did you like, and what would you suggest improving?</w:t>
      </w:r>
      <w:r w:rsidRPr="00EF607C">
        <w:rPr>
          <w:rFonts w:ascii="Cambria" w:eastAsia="MS Mincho" w:hAnsi="Cambria" w:cs="Times New Roman"/>
          <w:szCs w:val="22"/>
        </w:rPr>
        <w:br/>
      </w:r>
    </w:p>
    <w:p w14:paraId="3685B594" w14:textId="77777777" w:rsidR="00EF607C" w:rsidRPr="00EF607C" w:rsidRDefault="00EF607C" w:rsidP="00EF607C">
      <w:pPr>
        <w:keepNext/>
        <w:keepLines/>
        <w:spacing w:line="276" w:lineRule="auto"/>
        <w:rPr>
          <w:rFonts w:ascii="Cambria" w:eastAsia="MS Mincho" w:hAnsi="Cambria" w:cs="Times New Roman"/>
          <w:szCs w:val="22"/>
        </w:rPr>
      </w:pPr>
      <w:r w:rsidRPr="00EF607C">
        <w:rPr>
          <w:rFonts w:ascii="Cambria" w:eastAsia="MS Mincho" w:hAnsi="Cambria" w:cs="Times New Roman"/>
          <w:szCs w:val="22"/>
        </w:rPr>
        <w:t>__________________________________________________</w:t>
      </w:r>
      <w:r w:rsidRPr="00EF607C">
        <w:rPr>
          <w:rFonts w:ascii="Cambria" w:eastAsia="MS Mincho" w:hAnsi="Cambria" w:cs="Times New Roman"/>
          <w:szCs w:val="22"/>
        </w:rPr>
        <w:br/>
        <w:t>__________________________________________________</w:t>
      </w:r>
      <w:r w:rsidRPr="00EF607C">
        <w:rPr>
          <w:rFonts w:ascii="Cambria" w:eastAsia="MS Mincho" w:hAnsi="Cambria" w:cs="Times New Roman"/>
          <w:szCs w:val="22"/>
        </w:rPr>
        <w:br/>
        <w:t>__________________________________________________</w:t>
      </w:r>
      <w:r w:rsidRPr="00EF607C">
        <w:rPr>
          <w:rFonts w:ascii="Cambria" w:eastAsia="MS Mincho" w:hAnsi="Cambria" w:cs="Times New Roman"/>
          <w:szCs w:val="22"/>
        </w:rPr>
        <w:br/>
        <w:t>__________________________________________________</w:t>
      </w:r>
      <w:r w:rsidRPr="00EF607C">
        <w:rPr>
          <w:rFonts w:ascii="Cambria" w:eastAsia="MS Mincho" w:hAnsi="Cambria" w:cs="Times New Roman"/>
          <w:szCs w:val="22"/>
        </w:rPr>
        <w:br/>
        <w:t>__________________________________________________</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733E0EFF" w14:textId="77777777" w:rsidTr="008A7A13">
        <w:tc>
          <w:tcPr>
            <w:tcW w:w="792" w:type="dxa"/>
            <w:shd w:val="clear" w:color="auto" w:fill="auto"/>
          </w:tcPr>
          <w:p w14:paraId="4293D139"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-8</w:t>
            </w:r>
          </w:p>
        </w:tc>
        <w:tc>
          <w:tcPr>
            <w:tcW w:w="9288" w:type="dxa"/>
            <w:shd w:val="clear" w:color="auto" w:fill="auto"/>
          </w:tcPr>
          <w:p w14:paraId="3BCE451C" w14:textId="77777777" w:rsidR="00EF607C" w:rsidRPr="00EF607C" w:rsidRDefault="00EF607C" w:rsidP="00EF607C">
            <w:pPr>
              <w:rPr>
                <w:rFonts w:ascii="Cambria" w:hAnsi="Cambria" w:cs="Times New Roman"/>
              </w:rPr>
            </w:pPr>
            <w:r w:rsidRPr="00EF607C">
              <w:rPr>
                <w:rFonts w:ascii="Cambria" w:hAnsi="Cambria" w:cs="Times New Roman"/>
                <w:color w:val="808080"/>
              </w:rPr>
              <w:t>Prefer not to say</w:t>
            </w:r>
          </w:p>
        </w:tc>
      </w:tr>
      <w:tr w:rsidR="00EF607C" w:rsidRPr="00EF607C" w14:paraId="41CB6E9D" w14:textId="77777777" w:rsidTr="008A7A13">
        <w:tc>
          <w:tcPr>
            <w:tcW w:w="792" w:type="dxa"/>
            <w:shd w:val="clear" w:color="auto" w:fill="auto"/>
          </w:tcPr>
          <w:p w14:paraId="2ED245F2"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-9</w:t>
            </w:r>
          </w:p>
        </w:tc>
        <w:tc>
          <w:tcPr>
            <w:tcW w:w="9288" w:type="dxa"/>
            <w:shd w:val="clear" w:color="auto" w:fill="auto"/>
          </w:tcPr>
          <w:p w14:paraId="53D231C0" w14:textId="77777777" w:rsidR="00EF607C" w:rsidRPr="00EF607C" w:rsidRDefault="00EF607C" w:rsidP="00EF607C">
            <w:pPr>
              <w:rPr>
                <w:rFonts w:ascii="Cambria" w:hAnsi="Cambria" w:cs="Times New Roman"/>
              </w:rPr>
            </w:pPr>
            <w:r w:rsidRPr="00EF607C">
              <w:rPr>
                <w:rFonts w:ascii="Cambria" w:hAnsi="Cambria" w:cs="Times New Roman"/>
                <w:color w:val="808080"/>
              </w:rPr>
              <w:t>No comments - all good</w:t>
            </w:r>
          </w:p>
        </w:tc>
      </w:tr>
    </w:tbl>
    <w:p w14:paraId="345F4B09" w14:textId="77777777" w:rsidR="00EF607C" w:rsidRPr="00EF607C" w:rsidRDefault="00EF607C" w:rsidP="00EF607C">
      <w:pPr>
        <w:spacing w:after="200" w:line="276" w:lineRule="auto"/>
        <w:rPr>
          <w:rFonts w:ascii="Cambria" w:eastAsia="MS Mincho" w:hAnsi="Cambria" w:cs="Times New Roman"/>
          <w:szCs w:val="22"/>
        </w:rPr>
      </w:pPr>
    </w:p>
    <w:p w14:paraId="46CE757B"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lastRenderedPageBreak/>
        <w:t>FollowUp</w:t>
      </w:r>
      <w:r w:rsidRPr="00EF607C">
        <w:rPr>
          <w:rFonts w:ascii="Cambria" w:eastAsia="MS Mincho" w:hAnsi="Cambria" w:cs="Times New Roman"/>
          <w:i/>
          <w:sz w:val="20"/>
          <w:szCs w:val="22"/>
        </w:rPr>
        <w:tab/>
      </w:r>
    </w:p>
    <w:p w14:paraId="797DC805"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Thank you.</w:t>
      </w:r>
      <w:r w:rsidRPr="00EF607C">
        <w:rPr>
          <w:rFonts w:ascii="Cambria" w:eastAsia="MS Mincho" w:hAnsi="Cambria" w:cs="Times New Roman"/>
          <w:szCs w:val="22"/>
        </w:rPr>
        <w:br/>
      </w:r>
      <w:r w:rsidRPr="00EF607C">
        <w:rPr>
          <w:rFonts w:ascii="Cambria" w:eastAsia="MS Mincho" w:hAnsi="Cambria" w:cs="Times New Roman"/>
          <w:szCs w:val="22"/>
        </w:rPr>
        <w:br/>
        <w:t>We appreciate your participation and responses. There will be two more follow up surveys for this study that will allow us to track opinions and actions on this topic. Would you like to participate in the next follow up survey in a couple of months? Some questions will be different, and the survey could be shorter.  Your continued participation will be greatly appreciated.</w:t>
      </w:r>
      <w:r w:rsidRPr="00EF607C">
        <w:rPr>
          <w:rFonts w:ascii="Cambria" w:eastAsia="MS Mincho" w:hAnsi="Cambria" w:cs="Times New Roman"/>
          <w:szCs w:val="22"/>
        </w:rPr>
        <w:br/>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9288"/>
      </w:tblGrid>
      <w:tr w:rsidR="00EF607C" w:rsidRPr="00EF607C" w14:paraId="1A9456E8" w14:textId="77777777" w:rsidTr="008A7A13">
        <w:tc>
          <w:tcPr>
            <w:tcW w:w="792" w:type="dxa"/>
            <w:shd w:val="clear" w:color="auto" w:fill="auto"/>
          </w:tcPr>
          <w:p w14:paraId="696F6DF0"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1</w:t>
            </w:r>
          </w:p>
        </w:tc>
        <w:tc>
          <w:tcPr>
            <w:tcW w:w="9288" w:type="dxa"/>
            <w:shd w:val="clear" w:color="auto" w:fill="auto"/>
          </w:tcPr>
          <w:p w14:paraId="72D96F6B" w14:textId="77777777" w:rsidR="00EF607C" w:rsidRPr="00EF607C" w:rsidRDefault="00EF607C" w:rsidP="00EF607C">
            <w:pPr>
              <w:rPr>
                <w:rFonts w:ascii="Cambria" w:hAnsi="Cambria" w:cs="Times New Roman"/>
              </w:rPr>
            </w:pPr>
            <w:r w:rsidRPr="00EF607C">
              <w:rPr>
                <w:rFonts w:ascii="Cambria" w:hAnsi="Cambria" w:cs="Times New Roman"/>
              </w:rPr>
              <w:t>I agree to participate</w:t>
            </w:r>
          </w:p>
        </w:tc>
      </w:tr>
      <w:tr w:rsidR="00EF607C" w:rsidRPr="00EF607C" w14:paraId="03A615C4" w14:textId="77777777" w:rsidTr="008A7A13">
        <w:tc>
          <w:tcPr>
            <w:tcW w:w="792" w:type="dxa"/>
            <w:shd w:val="clear" w:color="auto" w:fill="auto"/>
          </w:tcPr>
          <w:p w14:paraId="47D6BFA6" w14:textId="77777777" w:rsidR="00EF607C" w:rsidRPr="00EF607C" w:rsidRDefault="00EF607C" w:rsidP="00EF607C">
            <w:pPr>
              <w:rPr>
                <w:rFonts w:ascii="Cambria" w:hAnsi="Cambria" w:cs="Times New Roman"/>
              </w:rPr>
            </w:pPr>
            <w:r w:rsidRPr="00EF607C">
              <w:rPr>
                <w:rFonts w:ascii="Segoe UI Symbol" w:hAnsi="Segoe UI Symbol" w:cs="Segoe UI Symbol"/>
              </w:rPr>
              <w:t>❍</w:t>
            </w:r>
            <w:r w:rsidRPr="00EF607C">
              <w:rPr>
                <w:rFonts w:ascii="Cambria" w:hAnsi="Cambria" w:cs="Times New Roman"/>
                <w:sz w:val="20"/>
                <w:vertAlign w:val="subscript"/>
              </w:rPr>
              <w:t xml:space="preserve">   2</w:t>
            </w:r>
          </w:p>
        </w:tc>
        <w:tc>
          <w:tcPr>
            <w:tcW w:w="9288" w:type="dxa"/>
            <w:shd w:val="clear" w:color="auto" w:fill="auto"/>
          </w:tcPr>
          <w:p w14:paraId="14831415" w14:textId="77777777" w:rsidR="00EF607C" w:rsidRPr="00EF607C" w:rsidRDefault="00EF607C" w:rsidP="00EF607C">
            <w:pPr>
              <w:rPr>
                <w:rFonts w:ascii="Cambria" w:hAnsi="Cambria" w:cs="Times New Roman"/>
              </w:rPr>
            </w:pPr>
            <w:r w:rsidRPr="00EF607C">
              <w:rPr>
                <w:rFonts w:ascii="Cambria" w:hAnsi="Cambria" w:cs="Times New Roman"/>
              </w:rPr>
              <w:t>No, I don't want to participate</w:t>
            </w:r>
          </w:p>
        </w:tc>
      </w:tr>
    </w:tbl>
    <w:p w14:paraId="159DB328" w14:textId="77777777" w:rsidR="00EF607C" w:rsidRPr="00EF607C" w:rsidRDefault="00EF607C" w:rsidP="00EF607C">
      <w:pPr>
        <w:spacing w:after="200" w:line="276" w:lineRule="auto"/>
        <w:rPr>
          <w:rFonts w:ascii="Cambria" w:eastAsia="MS Mincho" w:hAnsi="Cambria" w:cs="Times New Roman"/>
          <w:szCs w:val="22"/>
        </w:rPr>
      </w:pPr>
    </w:p>
    <w:p w14:paraId="5DEECCC9" w14:textId="77777777" w:rsidR="00EF607C" w:rsidRPr="00EF607C" w:rsidRDefault="00EF607C" w:rsidP="00EF607C">
      <w:pPr>
        <w:keepNext/>
        <w:spacing w:after="40" w:line="276" w:lineRule="auto"/>
        <w:rPr>
          <w:rFonts w:ascii="Cambria" w:eastAsia="MS Mincho" w:hAnsi="Cambria" w:cs="Times New Roman"/>
          <w:szCs w:val="22"/>
        </w:rPr>
      </w:pPr>
      <w:r w:rsidRPr="00EF607C">
        <w:rPr>
          <w:rFonts w:ascii="Cambria" w:eastAsia="MS Mincho" w:hAnsi="Cambria" w:cs="Times New Roman"/>
          <w:b/>
          <w:szCs w:val="22"/>
        </w:rPr>
        <w:t>EndS</w:t>
      </w:r>
    </w:p>
    <w:p w14:paraId="2D333142"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szCs w:val="22"/>
        </w:rPr>
        <w:t>Thank you. We really appreciate your participation in this survey. Your answers will contribute to scientific knowledge and help improve government policy.</w:t>
      </w:r>
      <w:r w:rsidRPr="00EF607C">
        <w:rPr>
          <w:rFonts w:ascii="Cambria" w:eastAsia="MS Mincho" w:hAnsi="Cambria" w:cs="Times New Roman"/>
          <w:szCs w:val="22"/>
        </w:rPr>
        <w:br/>
      </w:r>
      <w:r w:rsidRPr="00EF607C">
        <w:rPr>
          <w:rFonts w:ascii="Cambria" w:eastAsia="MS Mincho" w:hAnsi="Cambria" w:cs="Times New Roman"/>
          <w:szCs w:val="22"/>
        </w:rPr>
        <w:br/>
        <w:t xml:space="preserve">If you have any questions about this survey, please contact </w:t>
      </w:r>
      <w:r w:rsidRPr="00EF607C">
        <w:rPr>
          <w:rFonts w:ascii="Cambria" w:eastAsia="MS Mincho" w:hAnsi="Cambria" w:cs="Times New Roman"/>
          <w:color w:val="000099"/>
          <w:szCs w:val="22"/>
        </w:rPr>
        <w:t>iiu-uii@pco-bcp.gc.ca (mailto: iiu-uii@pco-bcp.gc.ca)</w:t>
      </w:r>
      <w:r w:rsidRPr="00EF607C">
        <w:rPr>
          <w:rFonts w:ascii="Cambria" w:eastAsia="MS Mincho" w:hAnsi="Cambria" w:cs="Times New Roman"/>
          <w:szCs w:val="22"/>
        </w:rPr>
        <w:t xml:space="preserve">. </w:t>
      </w:r>
      <w:r w:rsidRPr="00EF607C">
        <w:rPr>
          <w:rFonts w:ascii="Cambria" w:eastAsia="MS Mincho" w:hAnsi="Cambria" w:cs="Times New Roman"/>
          <w:szCs w:val="22"/>
        </w:rPr>
        <w:br/>
      </w:r>
      <w:r w:rsidRPr="00EF607C">
        <w:rPr>
          <w:rFonts w:ascii="Cambria" w:eastAsia="MS Mincho" w:hAnsi="Cambria" w:cs="Times New Roman"/>
          <w:szCs w:val="22"/>
        </w:rPr>
        <w:br/>
      </w:r>
    </w:p>
    <w:p w14:paraId="1FF57C95" w14:textId="77777777" w:rsidR="00EF607C" w:rsidRPr="00EF607C" w:rsidRDefault="00EF607C" w:rsidP="00EF607C">
      <w:pPr>
        <w:keepNext/>
        <w:spacing w:line="276" w:lineRule="auto"/>
        <w:rPr>
          <w:rFonts w:ascii="Cambria" w:eastAsia="MS Mincho" w:hAnsi="Cambria" w:cs="Times New Roman"/>
          <w:szCs w:val="22"/>
        </w:rPr>
      </w:pPr>
      <w:r w:rsidRPr="00EF607C">
        <w:rPr>
          <w:rFonts w:ascii="Cambria" w:eastAsia="MS Mincho" w:hAnsi="Cambria" w:cs="Times New Roman"/>
          <w:color w:val="A8A8A8"/>
          <w:szCs w:val="22"/>
        </w:rPr>
        <w:t xml:space="preserve">    Status Code: -1</w:t>
      </w:r>
    </w:p>
    <w:p w14:paraId="27B91E2C" w14:textId="77777777" w:rsidR="00EF607C" w:rsidRPr="00EF607C" w:rsidRDefault="00EF607C" w:rsidP="00EF607C">
      <w:pPr>
        <w:spacing w:after="200" w:line="276" w:lineRule="auto"/>
        <w:rPr>
          <w:rFonts w:ascii="Cambria" w:eastAsia="MS Mincho" w:hAnsi="Cambria" w:cs="Times New Roman"/>
          <w:szCs w:val="22"/>
        </w:rPr>
      </w:pPr>
    </w:p>
    <w:p w14:paraId="7D75F078" w14:textId="299177CC" w:rsidR="00B66C79" w:rsidRPr="001C0B5B" w:rsidRDefault="00B66C79" w:rsidP="007021CF">
      <w:pPr>
        <w:pStyle w:val="BodyText"/>
        <w:spacing w:after="0" w:line="276" w:lineRule="auto"/>
        <w:rPr>
          <w:rFonts w:asciiTheme="minorHAnsi" w:hAnsiTheme="minorHAnsi" w:cstheme="minorHAnsi"/>
          <w:b/>
          <w:sz w:val="28"/>
          <w:lang w:val="fr-FR"/>
        </w:rPr>
      </w:pPr>
    </w:p>
    <w:sectPr w:rsidR="00B66C79" w:rsidRPr="001C0B5B" w:rsidSect="00AF28F7">
      <w:headerReference w:type="default" r:id="rId18"/>
      <w:footerReference w:type="default" r:id="rId19"/>
      <w:headerReference w:type="first" r:id="rId20"/>
      <w:footerReference w:type="first" r:id="rId21"/>
      <w:pgSz w:w="12240" w:h="15840"/>
      <w:pgMar w:top="1152" w:right="1008" w:bottom="1008"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FCB64" w14:textId="77777777" w:rsidR="008A7A13" w:rsidRDefault="008A7A13" w:rsidP="009F69E5">
      <w:r>
        <w:separator/>
      </w:r>
    </w:p>
  </w:endnote>
  <w:endnote w:type="continuationSeparator" w:id="0">
    <w:p w14:paraId="5636441B" w14:textId="77777777" w:rsidR="008A7A13" w:rsidRDefault="008A7A13" w:rsidP="009F6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mark">
    <w:altName w:val="Symbol"/>
    <w:charset w:val="02"/>
    <w:family w:val="swiss"/>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3" w:csb1="00000000"/>
  </w:font>
  <w:font w:name="CG Times">
    <w:panose1 w:val="00000000000000000000"/>
    <w:charset w:val="00"/>
    <w:family w:val="roman"/>
    <w:notTrueType/>
    <w:pitch w:val="variable"/>
    <w:sig w:usb0="00000003" w:usb1="00000000" w:usb2="00000000" w:usb3="00000000" w:csb0="00000001" w:csb1="00000000"/>
  </w:font>
  <w:font w:name="Courier New (TT)">
    <w:panose1 w:val="00000000000000000000"/>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dobe Clean">
    <w:altName w:val="Adobe Clean"/>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font>
  <w:font w:name="Wingdings-Regular">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5162116"/>
      <w:docPartObj>
        <w:docPartGallery w:val="Page Numbers (Bottom of Page)"/>
        <w:docPartUnique/>
      </w:docPartObj>
    </w:sdtPr>
    <w:sdtEndPr>
      <w:rPr>
        <w:rStyle w:val="PageNumber"/>
      </w:rPr>
    </w:sdtEndPr>
    <w:sdtContent>
      <w:p w14:paraId="4251B583" w14:textId="77777777" w:rsidR="008A7A13" w:rsidRDefault="008A7A13" w:rsidP="0086564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AD30E4" w14:textId="77777777" w:rsidR="008A7A13" w:rsidRDefault="008A7A13" w:rsidP="001B37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C8214" w14:textId="77777777" w:rsidR="008A7A13" w:rsidRPr="008D653A" w:rsidRDefault="008A7A13" w:rsidP="00690D09">
    <w:pPr>
      <w:pStyle w:val="Header"/>
      <w:tabs>
        <w:tab w:val="clear" w:pos="4680"/>
        <w:tab w:val="left" w:pos="851"/>
      </w:tabs>
      <w:rPr>
        <w:szCs w:val="22"/>
      </w:rPr>
    </w:pPr>
  </w:p>
  <w:p w14:paraId="3C1157AE" w14:textId="77777777" w:rsidR="008A7A13" w:rsidRDefault="008A7A13" w:rsidP="00690D09"/>
  <w:p w14:paraId="1B81B734" w14:textId="303E4C17" w:rsidR="008A7A13" w:rsidRDefault="008A7A13" w:rsidP="00BE30C4">
    <w:pPr>
      <w:pStyle w:val="Footer"/>
      <w:tabs>
        <w:tab w:val="clear" w:pos="4680"/>
        <w:tab w:val="clear" w:pos="9360"/>
        <w:tab w:val="right" w:pos="9323"/>
      </w:tabs>
      <w:spacing w:before="120"/>
      <w:ind w:right="4"/>
    </w:pPr>
    <w:r w:rsidRPr="000853D2">
      <w:rPr>
        <w:rFonts w:asciiTheme="majorHAnsi" w:hAnsiTheme="majorHAnsi" w:cstheme="majorHAnsi"/>
        <w:noProof/>
        <w:szCs w:val="22"/>
      </w:rPr>
      <mc:AlternateContent>
        <mc:Choice Requires="wps">
          <w:drawing>
            <wp:anchor distT="0" distB="0" distL="114300" distR="114300" simplePos="0" relativeHeight="251679744" behindDoc="0" locked="0" layoutInCell="1" allowOverlap="1" wp14:anchorId="6097F4C0" wp14:editId="605DB57D">
              <wp:simplePos x="0" y="0"/>
              <wp:positionH relativeFrom="column">
                <wp:posOffset>-84455</wp:posOffset>
              </wp:positionH>
              <wp:positionV relativeFrom="paragraph">
                <wp:posOffset>834862</wp:posOffset>
              </wp:positionV>
              <wp:extent cx="5571461" cy="265577"/>
              <wp:effectExtent l="0" t="0" r="0" b="1270"/>
              <wp:wrapNone/>
              <wp:docPr id="19" name="Text Box 19"/>
              <wp:cNvGraphicFramePr/>
              <a:graphic xmlns:a="http://schemas.openxmlformats.org/drawingml/2006/main">
                <a:graphicData uri="http://schemas.microsoft.com/office/word/2010/wordprocessingShape">
                  <wps:wsp>
                    <wps:cNvSpPr txBox="1"/>
                    <wps:spPr>
                      <a:xfrm>
                        <a:off x="0" y="0"/>
                        <a:ext cx="5571461" cy="265577"/>
                      </a:xfrm>
                      <a:prstGeom prst="rect">
                        <a:avLst/>
                      </a:prstGeom>
                      <a:noFill/>
                      <a:ln w="6350">
                        <a:noFill/>
                      </a:ln>
                    </wps:spPr>
                    <wps:txbx>
                      <w:txbxContent>
                        <w:p w14:paraId="35F295DB" w14:textId="77777777" w:rsidR="008A7A13" w:rsidRPr="008D653A" w:rsidRDefault="008A7A13" w:rsidP="00690D09">
                          <w:pPr>
                            <w:spacing w:line="276" w:lineRule="auto"/>
                            <w:rPr>
                              <w:rFonts w:cstheme="minorHAnsi"/>
                              <w:color w:val="000000" w:themeColor="text1"/>
                              <w:szCs w:val="22"/>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97F4C0" id="_x0000_t202" coordsize="21600,21600" o:spt="202" path="m,l,21600r21600,l21600,xe">
              <v:stroke joinstyle="miter"/>
              <v:path gradientshapeok="t" o:connecttype="rect"/>
            </v:shapetype>
            <v:shape id="Text Box 19" o:spid="_x0000_s1026" type="#_x0000_t202" style="position:absolute;margin-left:-6.65pt;margin-top:65.75pt;width:438.7pt;height:20.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" filled="f" stroked="f" strokeweight=".5pt">
              <v:textbox>
                <w:txbxContent>
                  <w:p w14:paraId="35F295DB" w14:textId="77777777" w:rsidR="008A7A13" w:rsidRPr="008D653A" w:rsidRDefault="008A7A13" w:rsidP="00690D09">
                    <w:pPr>
                      <w:spacing w:line="276" w:lineRule="auto"/>
                      <w:rPr>
                        <w:rFonts w:cstheme="minorHAnsi"/>
                        <w:color w:val="000000" w:themeColor="text1"/>
                        <w:szCs w:val="22"/>
                        <w:lang w:val="en-CA"/>
                      </w:rPr>
                    </w:pPr>
                  </w:p>
                </w:txbxContent>
              </v:textbox>
            </v:shape>
          </w:pict>
        </mc:Fallback>
      </mc:AlternateContent>
    </w:r>
    <w:r w:rsidRPr="000853D2">
      <w:rPr>
        <w:rFonts w:asciiTheme="majorHAnsi" w:hAnsiTheme="majorHAnsi" w:cstheme="majorHAnsi"/>
        <w:noProof/>
        <w:szCs w:val="22"/>
      </w:rPr>
      <mc:AlternateContent>
        <mc:Choice Requires="wps">
          <w:drawing>
            <wp:anchor distT="0" distB="0" distL="114300" distR="114300" simplePos="0" relativeHeight="251678720" behindDoc="1" locked="0" layoutInCell="1" allowOverlap="1" wp14:anchorId="3B6B3137" wp14:editId="1A4BDCE1">
              <wp:simplePos x="0" y="0"/>
              <wp:positionH relativeFrom="column">
                <wp:posOffset>5751830</wp:posOffset>
              </wp:positionH>
              <wp:positionV relativeFrom="paragraph">
                <wp:posOffset>892013</wp:posOffset>
              </wp:positionV>
              <wp:extent cx="233916" cy="233916"/>
              <wp:effectExtent l="0" t="0" r="0" b="0"/>
              <wp:wrapNone/>
              <wp:docPr id="20" name="Oval 20"/>
              <wp:cNvGraphicFramePr/>
              <a:graphic xmlns:a="http://schemas.openxmlformats.org/drawingml/2006/main">
                <a:graphicData uri="http://schemas.microsoft.com/office/word/2010/wordprocessingShape">
                  <wps:wsp>
                    <wps:cNvSpPr/>
                    <wps:spPr>
                      <a:xfrm>
                        <a:off x="0" y="0"/>
                        <a:ext cx="233916" cy="233916"/>
                      </a:xfrm>
                      <a:prstGeom prst="ellipse">
                        <a:avLst/>
                      </a:prstGeom>
                      <a:solidFill>
                        <a:srgbClr val="23B2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C47290" id="Oval 20" o:spid="_x0000_s1026" style="position:absolute;margin-left:452.9pt;margin-top:70.25pt;width:18.4pt;height:18.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" fillcolor="#23b2be" stroked="f" strokeweight="1pt">
              <v:stroke joinstyle="miter"/>
            </v:oval>
          </w:pict>
        </mc:Fallback>
      </mc:AlternateContent>
    </w:r>
    <w:r>
      <w:rPr>
        <w:noProof/>
        <w:lang w:val="en-CA" w:eastAsia="en-CA"/>
      </w:rPr>
      <w:t xml:space="preserve">  </w:t>
    </w:r>
    <w:r w:rsidRPr="00224967">
      <w:rPr>
        <w:rFonts w:cs="Calibri Light"/>
        <w:noProof/>
        <w:color w:val="FFFFFF" w:themeColor="background1"/>
        <w:szCs w:val="22"/>
        <w:lang w:val="en-CA" w:eastAsia="en-CA"/>
      </w:rPr>
      <w:fldChar w:fldCharType="begin"/>
    </w:r>
    <w:r w:rsidRPr="00224967">
      <w:rPr>
        <w:rFonts w:cs="Calibri Light"/>
        <w:noProof/>
        <w:color w:val="FFFFFF" w:themeColor="background1"/>
        <w:szCs w:val="22"/>
        <w:lang w:val="en-CA" w:eastAsia="en-CA"/>
      </w:rPr>
      <w:instrText xml:space="preserve"> PAGE   \* MERGEFORMAT </w:instrText>
    </w:r>
    <w:r w:rsidRPr="00224967">
      <w:rPr>
        <w:rFonts w:cs="Calibri Light"/>
        <w:noProof/>
        <w:color w:val="FFFFFF" w:themeColor="background1"/>
        <w:szCs w:val="22"/>
        <w:lang w:val="en-CA" w:eastAsia="en-CA"/>
      </w:rPr>
      <w:fldChar w:fldCharType="separate"/>
    </w:r>
    <w:r>
      <w:rPr>
        <w:rFonts w:cs="Calibri Light"/>
        <w:noProof/>
        <w:color w:val="FFFFFF" w:themeColor="background1"/>
        <w:szCs w:val="22"/>
        <w:lang w:val="en-CA" w:eastAsia="en-CA"/>
      </w:rPr>
      <w:t>1</w:t>
    </w:r>
    <w:r w:rsidRPr="00224967">
      <w:rPr>
        <w:rFonts w:cs="Calibri Light"/>
        <w:noProof/>
        <w:color w:val="FFFFFF" w:themeColor="background1"/>
        <w:szCs w:val="22"/>
        <w:lang w:val="en-CA" w:eastAsia="en-C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C452A" w14:textId="371C2D99" w:rsidR="008A7A13" w:rsidRDefault="008A7A13">
    <w:pPr>
      <w:pStyle w:val="Footer"/>
    </w:pPr>
    <w:r w:rsidRPr="006B4F11">
      <w:rPr>
        <w:rFonts w:asciiTheme="minorHAnsi" w:eastAsia="Calibri" w:hAnsiTheme="minorHAnsi" w:cstheme="minorHAnsi"/>
        <w:noProof/>
        <w:sz w:val="18"/>
      </w:rPr>
      <w:drawing>
        <wp:anchor distT="0" distB="0" distL="114300" distR="114300" simplePos="0" relativeHeight="251681792" behindDoc="1" locked="0" layoutInCell="1" allowOverlap="1" wp14:anchorId="4F0E07FE" wp14:editId="67C8185C">
          <wp:simplePos x="0" y="0"/>
          <wp:positionH relativeFrom="column">
            <wp:posOffset>5771786</wp:posOffset>
          </wp:positionH>
          <wp:positionV relativeFrom="paragraph">
            <wp:posOffset>-1905</wp:posOffset>
          </wp:positionV>
          <wp:extent cx="751323" cy="179026"/>
          <wp:effectExtent l="0" t="0" r="0" b="0"/>
          <wp:wrapTight wrapText="bothSides">
            <wp:wrapPolygon edited="0">
              <wp:start x="0" y="0"/>
              <wp:lineTo x="0" y="18448"/>
              <wp:lineTo x="20815" y="18448"/>
              <wp:lineTo x="20815" y="0"/>
              <wp:lineTo x="0" y="0"/>
            </wp:wrapPolygon>
          </wp:wrapTight>
          <wp:docPr id="2" name="Picture 5" descr="CanadaWordmark-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adaWordmark-03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1323" cy="179026"/>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95E04" w14:textId="77777777" w:rsidR="008A7A13" w:rsidRDefault="008A7A1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191759013"/>
      <w:docPartObj>
        <w:docPartGallery w:val="Page Numbers (Bottom of Page)"/>
        <w:docPartUnique/>
      </w:docPartObj>
    </w:sdtPr>
    <w:sdtEndPr>
      <w:rPr>
        <w:noProof/>
      </w:rPr>
    </w:sdtEndPr>
    <w:sdtContent>
      <w:p w14:paraId="280D0FD1" w14:textId="5B2B0886" w:rsidR="008A7A13" w:rsidRPr="00F222F9" w:rsidRDefault="008A7A13">
        <w:pPr>
          <w:pStyle w:val="Footer"/>
          <w:jc w:val="center"/>
          <w:rPr>
            <w:sz w:val="20"/>
          </w:rPr>
        </w:pPr>
        <w:r w:rsidRPr="00F222F9">
          <w:rPr>
            <w:sz w:val="20"/>
          </w:rPr>
          <w:fldChar w:fldCharType="begin"/>
        </w:r>
        <w:r w:rsidRPr="00F222F9">
          <w:rPr>
            <w:sz w:val="20"/>
          </w:rPr>
          <w:instrText xml:space="preserve"> PAGE   \* MERGEFORMAT </w:instrText>
        </w:r>
        <w:r w:rsidRPr="00F222F9">
          <w:rPr>
            <w:sz w:val="20"/>
          </w:rPr>
          <w:fldChar w:fldCharType="separate"/>
        </w:r>
        <w:r w:rsidR="00EC2959">
          <w:rPr>
            <w:noProof/>
            <w:sz w:val="20"/>
          </w:rPr>
          <w:t>9</w:t>
        </w:r>
        <w:r w:rsidRPr="00F222F9">
          <w:rPr>
            <w:noProof/>
            <w:sz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B43B7" w14:textId="77777777" w:rsidR="008A7A13" w:rsidRDefault="008A7A13" w:rsidP="00015110"/>
  <w:p w14:paraId="09118A24" w14:textId="77777777" w:rsidR="008A7A13" w:rsidRPr="008D653A" w:rsidRDefault="008A7A13" w:rsidP="00015110">
    <w:pPr>
      <w:pStyle w:val="Footer"/>
      <w:pBdr>
        <w:top w:val="single" w:sz="4" w:space="1" w:color="auto"/>
      </w:pBdr>
      <w:spacing w:before="120"/>
      <w:ind w:right="4"/>
      <w:rPr>
        <w:noProof/>
        <w:sz w:val="16"/>
        <w:szCs w:val="16"/>
        <w:lang w:val="en-CA" w:eastAsia="en-CA"/>
      </w:rPr>
    </w:pPr>
  </w:p>
  <w:p w14:paraId="00ED4593" w14:textId="77777777" w:rsidR="008A7A13" w:rsidRDefault="008A7A13" w:rsidP="00015110">
    <w:pPr>
      <w:pStyle w:val="Footer"/>
      <w:pBdr>
        <w:top w:val="single" w:sz="4" w:space="1" w:color="auto"/>
      </w:pBdr>
      <w:tabs>
        <w:tab w:val="clear" w:pos="4680"/>
        <w:tab w:val="clear" w:pos="9360"/>
        <w:tab w:val="right" w:pos="9281"/>
      </w:tabs>
      <w:spacing w:before="120"/>
      <w:ind w:right="4"/>
    </w:pPr>
    <w:r w:rsidRPr="000853D2">
      <w:rPr>
        <w:rFonts w:asciiTheme="majorHAnsi" w:hAnsiTheme="majorHAnsi" w:cstheme="majorHAnsi"/>
        <w:noProof/>
        <w:szCs w:val="22"/>
      </w:rPr>
      <mc:AlternateContent>
        <mc:Choice Requires="wps">
          <w:drawing>
            <wp:anchor distT="0" distB="0" distL="114300" distR="114300" simplePos="0" relativeHeight="251671552" behindDoc="1" locked="0" layoutInCell="1" allowOverlap="1" wp14:anchorId="1CEA514B" wp14:editId="643D62D1">
              <wp:simplePos x="0" y="0"/>
              <wp:positionH relativeFrom="column">
                <wp:posOffset>5727344</wp:posOffset>
              </wp:positionH>
              <wp:positionV relativeFrom="paragraph">
                <wp:posOffset>40640</wp:posOffset>
              </wp:positionV>
              <wp:extent cx="252000" cy="252000"/>
              <wp:effectExtent l="0" t="0" r="0" b="0"/>
              <wp:wrapNone/>
              <wp:docPr id="4" name="Oval 4"/>
              <wp:cNvGraphicFramePr/>
              <a:graphic xmlns:a="http://schemas.openxmlformats.org/drawingml/2006/main">
                <a:graphicData uri="http://schemas.microsoft.com/office/word/2010/wordprocessingShape">
                  <wps:wsp>
                    <wps:cNvSpPr/>
                    <wps:spPr>
                      <a:xfrm>
                        <a:off x="0" y="0"/>
                        <a:ext cx="252000" cy="252000"/>
                      </a:xfrm>
                      <a:prstGeom prst="ellipse">
                        <a:avLst/>
                      </a:prstGeom>
                      <a:solidFill>
                        <a:srgbClr val="23B2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DDADC3" id="Oval 4" o:spid="_x0000_s1026" style="position:absolute;margin-left:450.95pt;margin-top:3.2pt;width:19.85pt;height:19.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" fillcolor="#23b2be" stroked="f" strokeweight="1pt">
              <v:stroke joinstyle="miter"/>
            </v:oval>
          </w:pict>
        </mc:Fallback>
      </mc:AlternateContent>
    </w:r>
    <w:r w:rsidRPr="000853D2">
      <w:rPr>
        <w:rFonts w:asciiTheme="majorHAnsi" w:hAnsiTheme="majorHAnsi" w:cstheme="majorHAnsi"/>
        <w:noProof/>
        <w:szCs w:val="22"/>
      </w:rPr>
      <mc:AlternateContent>
        <mc:Choice Requires="wps">
          <w:drawing>
            <wp:anchor distT="0" distB="0" distL="114300" distR="114300" simplePos="0" relativeHeight="251673600" behindDoc="0" locked="0" layoutInCell="1" allowOverlap="1" wp14:anchorId="2204CB16" wp14:editId="2CEFD8B2">
              <wp:simplePos x="0" y="0"/>
              <wp:positionH relativeFrom="column">
                <wp:posOffset>-84455</wp:posOffset>
              </wp:positionH>
              <wp:positionV relativeFrom="paragraph">
                <wp:posOffset>834862</wp:posOffset>
              </wp:positionV>
              <wp:extent cx="5571461" cy="265577"/>
              <wp:effectExtent l="0" t="0" r="0" b="1270"/>
              <wp:wrapNone/>
              <wp:docPr id="10" name="Text Box 10"/>
              <wp:cNvGraphicFramePr/>
              <a:graphic xmlns:a="http://schemas.openxmlformats.org/drawingml/2006/main">
                <a:graphicData uri="http://schemas.microsoft.com/office/word/2010/wordprocessingShape">
                  <wps:wsp>
                    <wps:cNvSpPr txBox="1"/>
                    <wps:spPr>
                      <a:xfrm>
                        <a:off x="0" y="0"/>
                        <a:ext cx="5571461" cy="265577"/>
                      </a:xfrm>
                      <a:prstGeom prst="rect">
                        <a:avLst/>
                      </a:prstGeom>
                      <a:noFill/>
                      <a:ln w="6350">
                        <a:noFill/>
                      </a:ln>
                    </wps:spPr>
                    <wps:txbx>
                      <w:txbxContent>
                        <w:p w14:paraId="5D629B32" w14:textId="77777777" w:rsidR="008A7A13" w:rsidRPr="008D653A" w:rsidRDefault="008A7A13" w:rsidP="00015110">
                          <w:pPr>
                            <w:spacing w:line="276" w:lineRule="auto"/>
                            <w:rPr>
                              <w:rFonts w:cstheme="minorHAnsi"/>
                              <w:color w:val="000000" w:themeColor="text1"/>
                              <w:szCs w:val="22"/>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04CB16" id="_x0000_t202" coordsize="21600,21600" o:spt="202" path="m,l,21600r21600,l21600,xe">
              <v:stroke joinstyle="miter"/>
              <v:path gradientshapeok="t" o:connecttype="rect"/>
            </v:shapetype>
            <v:shape id="Text Box 10" o:spid="_x0000_s1027" type="#_x0000_t202" style="position:absolute;margin-left:-6.65pt;margin-top:65.75pt;width:438.7pt;height:20.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" filled="f" stroked="f" strokeweight=".5pt">
              <v:textbox>
                <w:txbxContent>
                  <w:p w14:paraId="5D629B32" w14:textId="77777777" w:rsidR="008A7A13" w:rsidRPr="008D653A" w:rsidRDefault="008A7A13" w:rsidP="00015110">
                    <w:pPr>
                      <w:spacing w:line="276" w:lineRule="auto"/>
                      <w:rPr>
                        <w:rFonts w:cstheme="minorHAnsi"/>
                        <w:color w:val="000000" w:themeColor="text1"/>
                        <w:szCs w:val="22"/>
                        <w:lang w:val="en-CA"/>
                      </w:rPr>
                    </w:pPr>
                  </w:p>
                </w:txbxContent>
              </v:textbox>
            </v:shape>
          </w:pict>
        </mc:Fallback>
      </mc:AlternateContent>
    </w:r>
    <w:r w:rsidRPr="000853D2">
      <w:rPr>
        <w:rFonts w:asciiTheme="majorHAnsi" w:hAnsiTheme="majorHAnsi" w:cstheme="majorHAnsi"/>
        <w:noProof/>
        <w:szCs w:val="22"/>
      </w:rPr>
      <mc:AlternateContent>
        <mc:Choice Requires="wps">
          <w:drawing>
            <wp:anchor distT="0" distB="0" distL="114300" distR="114300" simplePos="0" relativeHeight="251672576" behindDoc="1" locked="0" layoutInCell="1" allowOverlap="1" wp14:anchorId="0858E601" wp14:editId="557C76D3">
              <wp:simplePos x="0" y="0"/>
              <wp:positionH relativeFrom="column">
                <wp:posOffset>5751830</wp:posOffset>
              </wp:positionH>
              <wp:positionV relativeFrom="paragraph">
                <wp:posOffset>892013</wp:posOffset>
              </wp:positionV>
              <wp:extent cx="233916" cy="233916"/>
              <wp:effectExtent l="0" t="0" r="0" b="0"/>
              <wp:wrapNone/>
              <wp:docPr id="11" name="Oval 11"/>
              <wp:cNvGraphicFramePr/>
              <a:graphic xmlns:a="http://schemas.openxmlformats.org/drawingml/2006/main">
                <a:graphicData uri="http://schemas.microsoft.com/office/word/2010/wordprocessingShape">
                  <wps:wsp>
                    <wps:cNvSpPr/>
                    <wps:spPr>
                      <a:xfrm>
                        <a:off x="0" y="0"/>
                        <a:ext cx="233916" cy="233916"/>
                      </a:xfrm>
                      <a:prstGeom prst="ellipse">
                        <a:avLst/>
                      </a:prstGeom>
                      <a:solidFill>
                        <a:srgbClr val="23B2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8FCA52" id="Oval 11" o:spid="_x0000_s1026" style="position:absolute;margin-left:452.9pt;margin-top:70.25pt;width:18.4pt;height:18.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" fillcolor="#23b2be" stroked="f" strokeweight="1pt">
              <v:stroke joinstyle="miter"/>
            </v:oval>
          </w:pict>
        </mc:Fallback>
      </mc:AlternateContent>
    </w:r>
    <w:r w:rsidRPr="000853D2">
      <w:rPr>
        <w:rFonts w:asciiTheme="majorHAnsi" w:hAnsiTheme="majorHAnsi" w:cstheme="majorHAnsi"/>
        <w:noProof/>
        <w:szCs w:val="22"/>
        <w:lang w:val="en-CA" w:eastAsia="en-CA"/>
      </w:rPr>
      <w:t>Client Name</w:t>
    </w:r>
    <w:r>
      <w:rPr>
        <w:rFonts w:asciiTheme="majorHAnsi" w:hAnsiTheme="majorHAnsi" w:cstheme="majorHAnsi"/>
        <w:noProof/>
        <w:szCs w:val="22"/>
        <w:lang w:val="en-CA" w:eastAsia="en-CA"/>
      </w:rPr>
      <w:t xml:space="preserve"> – Calibri Light 11</w:t>
    </w:r>
    <w:r>
      <w:rPr>
        <w:noProof/>
        <w:lang w:val="en-CA" w:eastAsia="en-CA"/>
      </w:rPr>
      <w:tab/>
      <w:t xml:space="preserve">  </w:t>
    </w:r>
    <w:r w:rsidRPr="00224967">
      <w:rPr>
        <w:rFonts w:cs="Calibri Light"/>
        <w:noProof/>
        <w:color w:val="FFFFFF" w:themeColor="background1"/>
        <w:szCs w:val="22"/>
        <w:lang w:val="en-CA" w:eastAsia="en-CA"/>
      </w:rPr>
      <w:fldChar w:fldCharType="begin"/>
    </w:r>
    <w:r w:rsidRPr="00224967">
      <w:rPr>
        <w:rFonts w:cs="Calibri Light"/>
        <w:noProof/>
        <w:color w:val="FFFFFF" w:themeColor="background1"/>
        <w:szCs w:val="22"/>
        <w:lang w:val="en-CA" w:eastAsia="en-CA"/>
      </w:rPr>
      <w:instrText xml:space="preserve"> PAGE   \* MERGEFORMAT </w:instrText>
    </w:r>
    <w:r w:rsidRPr="00224967">
      <w:rPr>
        <w:rFonts w:cs="Calibri Light"/>
        <w:noProof/>
        <w:color w:val="FFFFFF" w:themeColor="background1"/>
        <w:szCs w:val="22"/>
        <w:lang w:val="en-CA" w:eastAsia="en-CA"/>
      </w:rPr>
      <w:fldChar w:fldCharType="separate"/>
    </w:r>
    <w:r>
      <w:rPr>
        <w:rFonts w:cs="Calibri Light"/>
        <w:noProof/>
        <w:color w:val="FFFFFF" w:themeColor="background1"/>
        <w:szCs w:val="22"/>
        <w:lang w:val="en-CA" w:eastAsia="en-CA"/>
      </w:rPr>
      <w:t>1</w:t>
    </w:r>
    <w:r w:rsidRPr="00224967">
      <w:rPr>
        <w:rFonts w:cs="Calibri Light"/>
        <w:noProof/>
        <w:color w:val="FFFFFF" w:themeColor="background1"/>
        <w:szCs w:val="22"/>
        <w:lang w:val="en-CA" w:eastAsia="en-CA"/>
      </w:rPr>
      <w:fldChar w:fldCharType="end"/>
    </w:r>
  </w:p>
  <w:p w14:paraId="735E932A" w14:textId="77777777" w:rsidR="008A7A13" w:rsidRDefault="008A7A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3DEC8" w14:textId="77777777" w:rsidR="008A7A13" w:rsidRDefault="008A7A13" w:rsidP="009F69E5">
      <w:r>
        <w:separator/>
      </w:r>
    </w:p>
  </w:footnote>
  <w:footnote w:type="continuationSeparator" w:id="0">
    <w:p w14:paraId="5A66F35C" w14:textId="77777777" w:rsidR="008A7A13" w:rsidRDefault="008A7A13" w:rsidP="009F6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369E9" w14:textId="77777777" w:rsidR="00C448AB" w:rsidRDefault="00C448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C16EB" w14:textId="25B6300D" w:rsidR="008A7A13" w:rsidRPr="003B1D26" w:rsidRDefault="008A7A13" w:rsidP="00690D09">
    <w:pPr>
      <w:pStyle w:val="Header"/>
      <w:tabs>
        <w:tab w:val="clear" w:pos="4680"/>
        <w:tab w:val="left" w:pos="1134"/>
      </w:tabs>
      <w:rPr>
        <w:rFonts w:cs="Calibri Light"/>
        <w:sz w:val="16"/>
        <w:szCs w:val="16"/>
      </w:rPr>
    </w:pPr>
    <w:r>
      <w:tab/>
    </w:r>
  </w:p>
  <w:p w14:paraId="16900682" w14:textId="77777777" w:rsidR="008A7A13" w:rsidRPr="00132EE1" w:rsidRDefault="008A7A13" w:rsidP="00132EE1">
    <w:pPr>
      <w:pStyle w:val="Header"/>
      <w:tabs>
        <w:tab w:val="clear" w:pos="4680"/>
        <w:tab w:val="left" w:pos="1134"/>
      </w:tabs>
      <w:rPr>
        <w:rFonts w:cs="Calibri Light"/>
        <w:sz w:val="16"/>
        <w:szCs w:val="16"/>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0D5C8" w14:textId="36328536" w:rsidR="008A7A13" w:rsidRDefault="008A7A13">
    <w:pPr>
      <w:pStyle w:val="Header"/>
    </w:pPr>
    <w:r>
      <w:rPr>
        <w:rFonts w:ascii="Tahoma" w:eastAsia="Calibri" w:hAnsi="Tahoma" w:cs="Tahoma"/>
        <w:b/>
        <w:bCs/>
        <w:noProof/>
        <w:color w:val="002E56"/>
        <w:sz w:val="28"/>
        <w:szCs w:val="28"/>
      </w:rPr>
      <w:drawing>
        <wp:inline distT="0" distB="0" distL="0" distR="0" wp14:anchorId="4B2D4A2C" wp14:editId="12ACA4F1">
          <wp:extent cx="2554673" cy="274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4673" cy="27432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6671F" w14:textId="77777777" w:rsidR="008A7A13" w:rsidRPr="00E52CE5" w:rsidRDefault="008A7A13" w:rsidP="00E52CE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A0B5E" w14:textId="77777777" w:rsidR="008A7A13" w:rsidRPr="008328C9" w:rsidRDefault="008A7A13" w:rsidP="00132EE1">
    <w:pPr>
      <w:pStyle w:val="Header"/>
      <w:tabs>
        <w:tab w:val="clear" w:pos="4680"/>
        <w:tab w:val="left" w:pos="1134"/>
      </w:tabs>
      <w:rPr>
        <w:rFonts w:cs="Calibri Light"/>
        <w:sz w:val="24"/>
      </w:rPr>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BCCE" w14:textId="77777777" w:rsidR="008A7A13" w:rsidRPr="003B1D26" w:rsidRDefault="008A7A13" w:rsidP="00015110">
    <w:pPr>
      <w:pStyle w:val="Header"/>
      <w:tabs>
        <w:tab w:val="clear" w:pos="4680"/>
        <w:tab w:val="left" w:pos="1134"/>
      </w:tabs>
      <w:rPr>
        <w:rFonts w:cs="Calibri Light"/>
        <w:sz w:val="16"/>
        <w:szCs w:val="16"/>
      </w:rPr>
    </w:pPr>
    <w:r>
      <w:rPr>
        <w:noProof/>
      </w:rPr>
      <w:drawing>
        <wp:anchor distT="0" distB="0" distL="114300" distR="114300" simplePos="0" relativeHeight="251669504" behindDoc="0" locked="0" layoutInCell="1" allowOverlap="1" wp14:anchorId="41D7C819" wp14:editId="0E242D4B">
          <wp:simplePos x="0" y="0"/>
          <wp:positionH relativeFrom="column">
            <wp:posOffset>0</wp:posOffset>
          </wp:positionH>
          <wp:positionV relativeFrom="paragraph">
            <wp:posOffset>-48732</wp:posOffset>
          </wp:positionV>
          <wp:extent cx="334800" cy="338400"/>
          <wp:effectExtent l="0" t="0" r="8255" b="508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4800" cy="3384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028D01C2" w14:textId="77777777" w:rsidR="008A7A13" w:rsidRPr="009D4FFF" w:rsidRDefault="008A7A13" w:rsidP="00015110">
    <w:pPr>
      <w:pStyle w:val="Header"/>
      <w:tabs>
        <w:tab w:val="clear" w:pos="4680"/>
        <w:tab w:val="left" w:pos="709"/>
      </w:tabs>
      <w:rPr>
        <w:rFonts w:cs="Calibri Light"/>
        <w:szCs w:val="22"/>
      </w:rPr>
    </w:pPr>
    <w:r>
      <w:tab/>
    </w:r>
    <w:r w:rsidRPr="009D4FFF">
      <w:rPr>
        <w:rFonts w:cs="Calibri Light"/>
        <w:szCs w:val="22"/>
      </w:rPr>
      <w:t>Report Title - Calibri Light 1</w:t>
    </w:r>
    <w:r>
      <w:rPr>
        <w:rFonts w:cs="Calibri Light"/>
        <w:szCs w:val="22"/>
      </w:rPr>
      <w:t>1</w:t>
    </w:r>
    <w:r w:rsidRPr="009D4FFF">
      <w:rPr>
        <w:rFonts w:cs="Calibri Light"/>
        <w:szCs w:val="22"/>
      </w:rPr>
      <w:t xml:space="preserve"> </w:t>
    </w:r>
  </w:p>
  <w:p w14:paraId="7689178F" w14:textId="77777777" w:rsidR="008A7A13" w:rsidRDefault="008A7A13" w:rsidP="00015110">
    <w:pPr>
      <w:pStyle w:val="Header"/>
      <w:pBdr>
        <w:bottom w:val="single" w:sz="4" w:space="1" w:color="auto"/>
      </w:pBdr>
      <w:tabs>
        <w:tab w:val="clear" w:pos="4680"/>
        <w:tab w:val="left" w:pos="851"/>
      </w:tabs>
      <w:rPr>
        <w:szCs w:val="22"/>
      </w:rPr>
    </w:pPr>
  </w:p>
  <w:p w14:paraId="0459CFFA" w14:textId="77777777" w:rsidR="008A7A13" w:rsidRPr="008D653A" w:rsidRDefault="008A7A13" w:rsidP="00015110">
    <w:pPr>
      <w:pStyle w:val="Header"/>
      <w:tabs>
        <w:tab w:val="clear" w:pos="4680"/>
        <w:tab w:val="left" w:pos="851"/>
      </w:tabs>
      <w:rPr>
        <w:szCs w:val="22"/>
      </w:rPr>
    </w:pPr>
  </w:p>
  <w:p w14:paraId="0BC45CAB" w14:textId="77777777" w:rsidR="008A7A13" w:rsidRDefault="008A7A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2"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E3C6E98C"/>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149018F7"/>
    <w:multiLevelType w:val="hybridMultilevel"/>
    <w:tmpl w:val="E28A4426"/>
    <w:lvl w:ilvl="0" w:tplc="56989404">
      <w:start w:val="1"/>
      <w:numFmt w:val="bullet"/>
      <w:pStyle w:val="BulletLetter"/>
      <w:lvlText w:val=""/>
      <w:lvlJc w:val="left"/>
      <w:pPr>
        <w:tabs>
          <w:tab w:val="num" w:pos="864"/>
        </w:tabs>
        <w:ind w:left="864" w:hanging="432"/>
      </w:pPr>
      <w:rPr>
        <w:rFonts w:ascii="Symbol" w:hAnsi="Symbol" w:hint="default"/>
      </w:rPr>
    </w:lvl>
    <w:lvl w:ilvl="1" w:tplc="25020308">
      <w:start w:val="1"/>
      <w:numFmt w:val="bullet"/>
      <w:pStyle w:val="Bullet"/>
      <w:lvlText w:val=""/>
      <w:lvlJc w:val="left"/>
      <w:pPr>
        <w:tabs>
          <w:tab w:val="num" w:pos="1872"/>
        </w:tabs>
        <w:ind w:left="1872" w:hanging="432"/>
      </w:pPr>
      <w:rPr>
        <w:rFonts w:ascii="Symbol" w:hAnsi="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E1D04C7"/>
    <w:multiLevelType w:val="multilevel"/>
    <w:tmpl w:val="3692F7BA"/>
    <w:lvl w:ilvl="0">
      <w:start w:val="5"/>
      <w:numFmt w:val="decimal"/>
      <w:lvlText w:val="SW%1.0"/>
      <w:lvlJc w:val="left"/>
      <w:pPr>
        <w:tabs>
          <w:tab w:val="num" w:pos="735"/>
        </w:tabs>
        <w:ind w:left="735" w:hanging="735"/>
      </w:pPr>
      <w:rPr>
        <w:rFonts w:ascii="Times New Roman Bold" w:hAnsi="Times New Roman Bold" w:hint="default"/>
        <w:b/>
        <w:i w:val="0"/>
        <w:sz w:val="24"/>
      </w:rPr>
    </w:lvl>
    <w:lvl w:ilvl="1">
      <w:start w:val="1"/>
      <w:numFmt w:val="decimal"/>
      <w:pStyle w:val="Legal2"/>
      <w:lvlText w:val="%1.%2"/>
      <w:lvlJc w:val="left"/>
      <w:pPr>
        <w:tabs>
          <w:tab w:val="num" w:pos="737"/>
        </w:tabs>
        <w:ind w:left="737" w:hanging="737"/>
      </w:pPr>
      <w:rPr>
        <w:rFonts w:hint="default"/>
        <w:b w:val="0"/>
        <w:i w:val="0"/>
        <w:sz w:val="22"/>
      </w:rPr>
    </w:lvl>
    <w:lvl w:ilvl="2">
      <w:start w:val="1"/>
      <w:numFmt w:val="decimal"/>
      <w:lvlText w:val="%1.%2.%3"/>
      <w:lvlJc w:val="left"/>
      <w:pPr>
        <w:tabs>
          <w:tab w:val="num" w:pos="2153"/>
        </w:tabs>
        <w:ind w:left="2153" w:hanging="735"/>
      </w:pPr>
      <w:rPr>
        <w:rFonts w:hint="default"/>
        <w:sz w:val="22"/>
      </w:rPr>
    </w:lvl>
    <w:lvl w:ilvl="3">
      <w:start w:val="1"/>
      <w:numFmt w:val="decimal"/>
      <w:lvlText w:val="%1.%2.%3.%4"/>
      <w:lvlJc w:val="left"/>
      <w:pPr>
        <w:tabs>
          <w:tab w:val="num" w:pos="2862"/>
        </w:tabs>
        <w:ind w:left="2862" w:hanging="735"/>
      </w:pPr>
      <w:rPr>
        <w:rFonts w:hint="default"/>
        <w:sz w:val="22"/>
      </w:rPr>
    </w:lvl>
    <w:lvl w:ilvl="4">
      <w:start w:val="1"/>
      <w:numFmt w:val="lowerLetter"/>
      <w:lvlText w:val="%5"/>
      <w:lvlJc w:val="left"/>
      <w:pPr>
        <w:tabs>
          <w:tab w:val="num" w:pos="3402"/>
        </w:tabs>
        <w:ind w:left="3402" w:hanging="283"/>
      </w:pPr>
      <w:rPr>
        <w:rFonts w:hint="default"/>
        <w:sz w:val="22"/>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8" w15:restartNumberingAfterBreak="0">
    <w:nsid w:val="1F29128C"/>
    <w:multiLevelType w:val="hybridMultilevel"/>
    <w:tmpl w:val="8AA20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901A9B"/>
    <w:multiLevelType w:val="multilevel"/>
    <w:tmpl w:val="64C0A0A6"/>
    <w:lvl w:ilvl="0">
      <w:start w:val="5"/>
      <w:numFmt w:val="decimal"/>
      <w:lvlText w:val="%1"/>
      <w:lvlJc w:val="left"/>
      <w:pPr>
        <w:ind w:left="676" w:hanging="480"/>
      </w:pPr>
      <w:rPr>
        <w:rFonts w:hint="default"/>
        <w:lang w:val="en-US" w:eastAsia="en-US" w:bidi="ar-SA"/>
      </w:rPr>
    </w:lvl>
    <w:lvl w:ilvl="1">
      <w:numFmt w:val="decimal"/>
      <w:lvlText w:val="%1.%2"/>
      <w:lvlJc w:val="left"/>
      <w:pPr>
        <w:ind w:left="676" w:hanging="480"/>
      </w:pPr>
      <w:rPr>
        <w:rFonts w:hint="default"/>
        <w:b/>
        <w:bCs/>
        <w:spacing w:val="-1"/>
        <w:w w:val="99"/>
        <w:lang w:val="en-US" w:eastAsia="en-US" w:bidi="ar-SA"/>
      </w:rPr>
    </w:lvl>
    <w:lvl w:ilvl="2">
      <w:numFmt w:val="bullet"/>
      <w:lvlText w:val=""/>
      <w:lvlJc w:val="left"/>
      <w:pPr>
        <w:ind w:left="827" w:hanging="272"/>
      </w:pPr>
      <w:rPr>
        <w:rFonts w:ascii="Symbol" w:eastAsia="Symbol" w:hAnsi="Symbol" w:cs="Symbol" w:hint="default"/>
        <w:w w:val="100"/>
        <w:sz w:val="23"/>
        <w:szCs w:val="23"/>
        <w:lang w:val="en-US" w:eastAsia="en-US" w:bidi="ar-SA"/>
      </w:rPr>
    </w:lvl>
    <w:lvl w:ilvl="3">
      <w:numFmt w:val="bullet"/>
      <w:lvlText w:val="•"/>
      <w:lvlJc w:val="left"/>
      <w:pPr>
        <w:ind w:left="2868" w:hanging="272"/>
      </w:pPr>
      <w:rPr>
        <w:rFonts w:hint="default"/>
        <w:lang w:val="en-US" w:eastAsia="en-US" w:bidi="ar-SA"/>
      </w:rPr>
    </w:lvl>
    <w:lvl w:ilvl="4">
      <w:numFmt w:val="bullet"/>
      <w:lvlText w:val="•"/>
      <w:lvlJc w:val="left"/>
      <w:pPr>
        <w:ind w:left="3893" w:hanging="272"/>
      </w:pPr>
      <w:rPr>
        <w:rFonts w:hint="default"/>
        <w:lang w:val="en-US" w:eastAsia="en-US" w:bidi="ar-SA"/>
      </w:rPr>
    </w:lvl>
    <w:lvl w:ilvl="5">
      <w:numFmt w:val="bullet"/>
      <w:lvlText w:val="•"/>
      <w:lvlJc w:val="left"/>
      <w:pPr>
        <w:ind w:left="4917" w:hanging="272"/>
      </w:pPr>
      <w:rPr>
        <w:rFonts w:hint="default"/>
        <w:lang w:val="en-US" w:eastAsia="en-US" w:bidi="ar-SA"/>
      </w:rPr>
    </w:lvl>
    <w:lvl w:ilvl="6">
      <w:numFmt w:val="bullet"/>
      <w:lvlText w:val="•"/>
      <w:lvlJc w:val="left"/>
      <w:pPr>
        <w:ind w:left="5942" w:hanging="272"/>
      </w:pPr>
      <w:rPr>
        <w:rFonts w:hint="default"/>
        <w:lang w:val="en-US" w:eastAsia="en-US" w:bidi="ar-SA"/>
      </w:rPr>
    </w:lvl>
    <w:lvl w:ilvl="7">
      <w:numFmt w:val="bullet"/>
      <w:lvlText w:val="•"/>
      <w:lvlJc w:val="left"/>
      <w:pPr>
        <w:ind w:left="6966" w:hanging="272"/>
      </w:pPr>
      <w:rPr>
        <w:rFonts w:hint="default"/>
        <w:lang w:val="en-US" w:eastAsia="en-US" w:bidi="ar-SA"/>
      </w:rPr>
    </w:lvl>
    <w:lvl w:ilvl="8">
      <w:numFmt w:val="bullet"/>
      <w:lvlText w:val="•"/>
      <w:lvlJc w:val="left"/>
      <w:pPr>
        <w:ind w:left="7991" w:hanging="272"/>
      </w:pPr>
      <w:rPr>
        <w:rFonts w:hint="default"/>
        <w:lang w:val="en-US" w:eastAsia="en-US" w:bidi="ar-SA"/>
      </w:rPr>
    </w:lvl>
  </w:abstractNum>
  <w:abstractNum w:abstractNumId="10" w15:restartNumberingAfterBreak="0">
    <w:nsid w:val="28F509B5"/>
    <w:multiLevelType w:val="hybridMultilevel"/>
    <w:tmpl w:val="78F821A2"/>
    <w:lvl w:ilvl="0" w:tplc="A1803B48">
      <w:start w:val="1"/>
      <w:numFmt w:val="bullet"/>
      <w:pStyle w:val="ListParagraph"/>
      <w:lvlText w:val=""/>
      <w:lvlJc w:val="left"/>
      <w:pPr>
        <w:ind w:left="1077" w:hanging="360"/>
      </w:pPr>
      <w:rPr>
        <w:rFonts w:ascii="Symbol" w:hAnsi="Symbol" w:hint="default"/>
        <w:color w:val="23B2BE"/>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11" w15:restartNumberingAfterBreak="0">
    <w:nsid w:val="2D792469"/>
    <w:multiLevelType w:val="singleLevel"/>
    <w:tmpl w:val="FADA3512"/>
    <w:lvl w:ilvl="0">
      <w:start w:val="1"/>
      <w:numFmt w:val="bullet"/>
      <w:pStyle w:val="ItemBank"/>
      <w:lvlText w:val=""/>
      <w:lvlJc w:val="left"/>
      <w:pPr>
        <w:tabs>
          <w:tab w:val="num" w:pos="360"/>
        </w:tabs>
        <w:ind w:left="360" w:hanging="360"/>
      </w:pPr>
      <w:rPr>
        <w:rFonts w:ascii="Canmark" w:hAnsi="Canmark" w:hint="default"/>
        <w:sz w:val="24"/>
      </w:rPr>
    </w:lvl>
  </w:abstractNum>
  <w:abstractNum w:abstractNumId="12" w15:restartNumberingAfterBreak="0">
    <w:nsid w:val="3BEC1DAD"/>
    <w:multiLevelType w:val="multilevel"/>
    <w:tmpl w:val="369EA31A"/>
    <w:lvl w:ilvl="0">
      <w:start w:val="5"/>
      <w:numFmt w:val="decimal"/>
      <w:lvlText w:val="%1"/>
      <w:lvlJc w:val="left"/>
      <w:pPr>
        <w:ind w:left="676" w:hanging="480"/>
      </w:pPr>
      <w:rPr>
        <w:rFonts w:hint="default"/>
        <w:lang w:val="en-US" w:eastAsia="en-US" w:bidi="ar-SA"/>
      </w:rPr>
    </w:lvl>
    <w:lvl w:ilvl="1">
      <w:numFmt w:val="decimal"/>
      <w:lvlText w:val="%1.%2"/>
      <w:lvlJc w:val="left"/>
      <w:pPr>
        <w:ind w:left="676" w:hanging="480"/>
      </w:pPr>
      <w:rPr>
        <w:rFonts w:hint="default"/>
        <w:b/>
        <w:bCs/>
        <w:spacing w:val="-1"/>
        <w:w w:val="99"/>
        <w:lang w:val="en-US" w:eastAsia="en-US" w:bidi="ar-SA"/>
      </w:rPr>
    </w:lvl>
    <w:lvl w:ilvl="2">
      <w:start w:val="1"/>
      <w:numFmt w:val="bullet"/>
      <w:lvlText w:val=""/>
      <w:lvlJc w:val="left"/>
      <w:pPr>
        <w:ind w:left="827" w:hanging="272"/>
      </w:pPr>
      <w:rPr>
        <w:rFonts w:ascii="Symbol" w:hAnsi="Symbol" w:hint="default"/>
        <w:w w:val="100"/>
        <w:sz w:val="20"/>
        <w:szCs w:val="19"/>
        <w:u w:color="FFFFFF" w:themeColor="background1"/>
        <w:lang w:val="en-US" w:eastAsia="en-US" w:bidi="ar-SA"/>
      </w:rPr>
    </w:lvl>
    <w:lvl w:ilvl="3">
      <w:numFmt w:val="bullet"/>
      <w:lvlText w:val="•"/>
      <w:lvlJc w:val="left"/>
      <w:pPr>
        <w:ind w:left="2868" w:hanging="272"/>
      </w:pPr>
      <w:rPr>
        <w:rFonts w:hint="default"/>
        <w:lang w:val="en-US" w:eastAsia="en-US" w:bidi="ar-SA"/>
      </w:rPr>
    </w:lvl>
    <w:lvl w:ilvl="4">
      <w:numFmt w:val="bullet"/>
      <w:lvlText w:val="•"/>
      <w:lvlJc w:val="left"/>
      <w:pPr>
        <w:ind w:left="3893" w:hanging="272"/>
      </w:pPr>
      <w:rPr>
        <w:rFonts w:hint="default"/>
        <w:lang w:val="en-US" w:eastAsia="en-US" w:bidi="ar-SA"/>
      </w:rPr>
    </w:lvl>
    <w:lvl w:ilvl="5">
      <w:numFmt w:val="bullet"/>
      <w:lvlText w:val="•"/>
      <w:lvlJc w:val="left"/>
      <w:pPr>
        <w:ind w:left="4917" w:hanging="272"/>
      </w:pPr>
      <w:rPr>
        <w:rFonts w:hint="default"/>
        <w:lang w:val="en-US" w:eastAsia="en-US" w:bidi="ar-SA"/>
      </w:rPr>
    </w:lvl>
    <w:lvl w:ilvl="6">
      <w:numFmt w:val="bullet"/>
      <w:lvlText w:val="•"/>
      <w:lvlJc w:val="left"/>
      <w:pPr>
        <w:ind w:left="5942" w:hanging="272"/>
      </w:pPr>
      <w:rPr>
        <w:rFonts w:hint="default"/>
        <w:lang w:val="en-US" w:eastAsia="en-US" w:bidi="ar-SA"/>
      </w:rPr>
    </w:lvl>
    <w:lvl w:ilvl="7">
      <w:numFmt w:val="bullet"/>
      <w:lvlText w:val="•"/>
      <w:lvlJc w:val="left"/>
      <w:pPr>
        <w:ind w:left="6966" w:hanging="272"/>
      </w:pPr>
      <w:rPr>
        <w:rFonts w:hint="default"/>
        <w:lang w:val="en-US" w:eastAsia="en-US" w:bidi="ar-SA"/>
      </w:rPr>
    </w:lvl>
    <w:lvl w:ilvl="8">
      <w:numFmt w:val="bullet"/>
      <w:lvlText w:val="•"/>
      <w:lvlJc w:val="left"/>
      <w:pPr>
        <w:ind w:left="7991" w:hanging="272"/>
      </w:pPr>
      <w:rPr>
        <w:rFonts w:hint="default"/>
        <w:lang w:val="en-US" w:eastAsia="en-US" w:bidi="ar-SA"/>
      </w:rPr>
    </w:lvl>
  </w:abstractNum>
  <w:abstractNum w:abstractNumId="13" w15:restartNumberingAfterBreak="0">
    <w:nsid w:val="409429B0"/>
    <w:multiLevelType w:val="multilevel"/>
    <w:tmpl w:val="E0C4851C"/>
    <w:lvl w:ilvl="0">
      <w:start w:val="5"/>
      <w:numFmt w:val="decimal"/>
      <w:lvlText w:val="%1"/>
      <w:lvlJc w:val="left"/>
      <w:pPr>
        <w:ind w:left="676" w:hanging="480"/>
      </w:pPr>
      <w:rPr>
        <w:rFonts w:hint="default"/>
        <w:lang w:val="en-US" w:eastAsia="en-US" w:bidi="ar-SA"/>
      </w:rPr>
    </w:lvl>
    <w:lvl w:ilvl="1">
      <w:numFmt w:val="decimal"/>
      <w:lvlText w:val="%1.%2"/>
      <w:lvlJc w:val="left"/>
      <w:pPr>
        <w:ind w:left="676" w:hanging="480"/>
      </w:pPr>
      <w:rPr>
        <w:rFonts w:hint="default"/>
        <w:b/>
        <w:bCs/>
        <w:spacing w:val="-1"/>
        <w:w w:val="99"/>
        <w:lang w:val="en-US" w:eastAsia="en-US" w:bidi="ar-SA"/>
      </w:rPr>
    </w:lvl>
    <w:lvl w:ilvl="2">
      <w:start w:val="1"/>
      <w:numFmt w:val="bullet"/>
      <w:lvlText w:val=""/>
      <w:lvlJc w:val="left"/>
      <w:pPr>
        <w:ind w:left="827" w:hanging="272"/>
      </w:pPr>
      <w:rPr>
        <w:rFonts w:ascii="Symbol" w:hAnsi="Symbol" w:hint="default"/>
        <w:w w:val="100"/>
        <w:sz w:val="20"/>
        <w:szCs w:val="19"/>
        <w:u w:color="FFFFFF" w:themeColor="background1"/>
        <w:lang w:val="en-US" w:eastAsia="en-US" w:bidi="ar-SA"/>
      </w:rPr>
    </w:lvl>
    <w:lvl w:ilvl="3">
      <w:numFmt w:val="bullet"/>
      <w:lvlText w:val="•"/>
      <w:lvlJc w:val="left"/>
      <w:pPr>
        <w:ind w:left="2868" w:hanging="272"/>
      </w:pPr>
      <w:rPr>
        <w:rFonts w:hint="default"/>
        <w:lang w:val="en-US" w:eastAsia="en-US" w:bidi="ar-SA"/>
      </w:rPr>
    </w:lvl>
    <w:lvl w:ilvl="4">
      <w:numFmt w:val="bullet"/>
      <w:lvlText w:val="•"/>
      <w:lvlJc w:val="left"/>
      <w:pPr>
        <w:ind w:left="3893" w:hanging="272"/>
      </w:pPr>
      <w:rPr>
        <w:rFonts w:hint="default"/>
        <w:lang w:val="en-US" w:eastAsia="en-US" w:bidi="ar-SA"/>
      </w:rPr>
    </w:lvl>
    <w:lvl w:ilvl="5">
      <w:numFmt w:val="bullet"/>
      <w:lvlText w:val="•"/>
      <w:lvlJc w:val="left"/>
      <w:pPr>
        <w:ind w:left="4917" w:hanging="272"/>
      </w:pPr>
      <w:rPr>
        <w:rFonts w:hint="default"/>
        <w:lang w:val="en-US" w:eastAsia="en-US" w:bidi="ar-SA"/>
      </w:rPr>
    </w:lvl>
    <w:lvl w:ilvl="6">
      <w:numFmt w:val="bullet"/>
      <w:lvlText w:val="•"/>
      <w:lvlJc w:val="left"/>
      <w:pPr>
        <w:ind w:left="5942" w:hanging="272"/>
      </w:pPr>
      <w:rPr>
        <w:rFonts w:hint="default"/>
        <w:lang w:val="en-US" w:eastAsia="en-US" w:bidi="ar-SA"/>
      </w:rPr>
    </w:lvl>
    <w:lvl w:ilvl="7">
      <w:numFmt w:val="bullet"/>
      <w:lvlText w:val="•"/>
      <w:lvlJc w:val="left"/>
      <w:pPr>
        <w:ind w:left="6966" w:hanging="272"/>
      </w:pPr>
      <w:rPr>
        <w:rFonts w:hint="default"/>
        <w:lang w:val="en-US" w:eastAsia="en-US" w:bidi="ar-SA"/>
      </w:rPr>
    </w:lvl>
    <w:lvl w:ilvl="8">
      <w:numFmt w:val="bullet"/>
      <w:lvlText w:val="•"/>
      <w:lvlJc w:val="left"/>
      <w:pPr>
        <w:ind w:left="7991" w:hanging="272"/>
      </w:pPr>
      <w:rPr>
        <w:rFonts w:hint="default"/>
        <w:lang w:val="en-US" w:eastAsia="en-US" w:bidi="ar-SA"/>
      </w:rPr>
    </w:lvl>
  </w:abstractNum>
  <w:abstractNum w:abstractNumId="14" w15:restartNumberingAfterBreak="0">
    <w:nsid w:val="5DB36DBD"/>
    <w:multiLevelType w:val="hybridMultilevel"/>
    <w:tmpl w:val="769A7FD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5FDE1A79"/>
    <w:multiLevelType w:val="multilevel"/>
    <w:tmpl w:val="E8D6EC7C"/>
    <w:lvl w:ilvl="0">
      <w:start w:val="1"/>
      <w:numFmt w:val="decimal"/>
      <w:pStyle w:val="Style1"/>
      <w:lvlText w:val="%1.0"/>
      <w:lvlJc w:val="left"/>
      <w:pPr>
        <w:tabs>
          <w:tab w:val="num" w:pos="576"/>
        </w:tabs>
        <w:ind w:left="576" w:hanging="576"/>
      </w:pPr>
      <w:rPr>
        <w:rFonts w:hint="default"/>
      </w:rPr>
    </w:lvl>
    <w:lvl w:ilvl="1">
      <w:start w:val="1"/>
      <w:numFmt w:val="decimal"/>
      <w:lvlText w:val="%1.%2."/>
      <w:lvlJc w:val="left"/>
      <w:pPr>
        <w:tabs>
          <w:tab w:val="num" w:pos="576"/>
        </w:tabs>
        <w:ind w:left="576" w:hanging="216"/>
      </w:pPr>
      <w:rPr>
        <w:rFonts w:hint="default"/>
      </w:rPr>
    </w:lvl>
    <w:lvl w:ilvl="2">
      <w:start w:val="1"/>
      <w:numFmt w:val="decimal"/>
      <w:lvlText w:val="%1.%2.%3."/>
      <w:lvlJc w:val="left"/>
      <w:pPr>
        <w:tabs>
          <w:tab w:val="num" w:pos="1260"/>
        </w:tabs>
        <w:ind w:left="1044" w:hanging="504"/>
      </w:pPr>
      <w:rPr>
        <w:rFonts w:hint="default"/>
      </w:rPr>
    </w:lvl>
    <w:lvl w:ilvl="3">
      <w:start w:val="1"/>
      <w:numFmt w:val="decimal"/>
      <w:lvlText w:val="%1.%2.%3.%4."/>
      <w:lvlJc w:val="left"/>
      <w:pPr>
        <w:tabs>
          <w:tab w:val="num" w:pos="1872"/>
        </w:tabs>
        <w:ind w:left="1872" w:hanging="7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7337483E"/>
    <w:multiLevelType w:val="hybridMultilevel"/>
    <w:tmpl w:val="84FACDEC"/>
    <w:lvl w:ilvl="0" w:tplc="B8CC1602">
      <w:start w:val="1"/>
      <w:numFmt w:val="bullet"/>
      <w:lvlText w:val=""/>
      <w:lvlJc w:val="left"/>
      <w:pPr>
        <w:ind w:left="916" w:hanging="360"/>
      </w:pPr>
      <w:rPr>
        <w:rFonts w:ascii="Symbol" w:hAnsi="Symbol" w:hint="default"/>
        <w:sz w:val="20"/>
        <w:szCs w:val="19"/>
        <w:u w:color="FFFFFF" w:themeColor="background1"/>
      </w:rPr>
    </w:lvl>
    <w:lvl w:ilvl="1" w:tplc="04090003" w:tentative="1">
      <w:start w:val="1"/>
      <w:numFmt w:val="bullet"/>
      <w:lvlText w:val="o"/>
      <w:lvlJc w:val="left"/>
      <w:pPr>
        <w:ind w:left="1636" w:hanging="360"/>
      </w:pPr>
      <w:rPr>
        <w:rFonts w:ascii="Courier New" w:hAnsi="Courier New" w:cs="Courier New" w:hint="default"/>
      </w:rPr>
    </w:lvl>
    <w:lvl w:ilvl="2" w:tplc="04090005" w:tentative="1">
      <w:start w:val="1"/>
      <w:numFmt w:val="bullet"/>
      <w:lvlText w:val=""/>
      <w:lvlJc w:val="left"/>
      <w:pPr>
        <w:ind w:left="2356" w:hanging="360"/>
      </w:pPr>
      <w:rPr>
        <w:rFonts w:ascii="Wingdings" w:hAnsi="Wingdings" w:hint="default"/>
      </w:rPr>
    </w:lvl>
    <w:lvl w:ilvl="3" w:tplc="04090001" w:tentative="1">
      <w:start w:val="1"/>
      <w:numFmt w:val="bullet"/>
      <w:lvlText w:val=""/>
      <w:lvlJc w:val="left"/>
      <w:pPr>
        <w:ind w:left="3076" w:hanging="360"/>
      </w:pPr>
      <w:rPr>
        <w:rFonts w:ascii="Symbol" w:hAnsi="Symbol" w:hint="default"/>
      </w:rPr>
    </w:lvl>
    <w:lvl w:ilvl="4" w:tplc="04090003" w:tentative="1">
      <w:start w:val="1"/>
      <w:numFmt w:val="bullet"/>
      <w:lvlText w:val="o"/>
      <w:lvlJc w:val="left"/>
      <w:pPr>
        <w:ind w:left="3796" w:hanging="360"/>
      </w:pPr>
      <w:rPr>
        <w:rFonts w:ascii="Courier New" w:hAnsi="Courier New" w:cs="Courier New" w:hint="default"/>
      </w:rPr>
    </w:lvl>
    <w:lvl w:ilvl="5" w:tplc="04090005" w:tentative="1">
      <w:start w:val="1"/>
      <w:numFmt w:val="bullet"/>
      <w:lvlText w:val=""/>
      <w:lvlJc w:val="left"/>
      <w:pPr>
        <w:ind w:left="4516" w:hanging="360"/>
      </w:pPr>
      <w:rPr>
        <w:rFonts w:ascii="Wingdings" w:hAnsi="Wingdings" w:hint="default"/>
      </w:rPr>
    </w:lvl>
    <w:lvl w:ilvl="6" w:tplc="04090001" w:tentative="1">
      <w:start w:val="1"/>
      <w:numFmt w:val="bullet"/>
      <w:lvlText w:val=""/>
      <w:lvlJc w:val="left"/>
      <w:pPr>
        <w:ind w:left="5236" w:hanging="360"/>
      </w:pPr>
      <w:rPr>
        <w:rFonts w:ascii="Symbol" w:hAnsi="Symbol" w:hint="default"/>
      </w:rPr>
    </w:lvl>
    <w:lvl w:ilvl="7" w:tplc="04090003" w:tentative="1">
      <w:start w:val="1"/>
      <w:numFmt w:val="bullet"/>
      <w:lvlText w:val="o"/>
      <w:lvlJc w:val="left"/>
      <w:pPr>
        <w:ind w:left="5956" w:hanging="360"/>
      </w:pPr>
      <w:rPr>
        <w:rFonts w:ascii="Courier New" w:hAnsi="Courier New" w:cs="Courier New" w:hint="default"/>
      </w:rPr>
    </w:lvl>
    <w:lvl w:ilvl="8" w:tplc="04090005" w:tentative="1">
      <w:start w:val="1"/>
      <w:numFmt w:val="bullet"/>
      <w:lvlText w:val=""/>
      <w:lvlJc w:val="left"/>
      <w:pPr>
        <w:ind w:left="6676" w:hanging="360"/>
      </w:pPr>
      <w:rPr>
        <w:rFonts w:ascii="Wingdings" w:hAnsi="Wingdings" w:hint="default"/>
      </w:rPr>
    </w:lvl>
  </w:abstractNum>
  <w:abstractNum w:abstractNumId="17" w15:restartNumberingAfterBreak="0">
    <w:nsid w:val="7B276026"/>
    <w:multiLevelType w:val="multilevel"/>
    <w:tmpl w:val="99246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582081">
    <w:abstractNumId w:val="10"/>
  </w:num>
  <w:num w:numId="2" w16cid:durableId="1374961319">
    <w:abstractNumId w:val="9"/>
  </w:num>
  <w:num w:numId="3" w16cid:durableId="1290014306">
    <w:abstractNumId w:val="13"/>
  </w:num>
  <w:num w:numId="4" w16cid:durableId="1828789137">
    <w:abstractNumId w:val="16"/>
  </w:num>
  <w:num w:numId="5" w16cid:durableId="971180973">
    <w:abstractNumId w:val="12"/>
  </w:num>
  <w:num w:numId="6" w16cid:durableId="448670127">
    <w:abstractNumId w:val="7"/>
  </w:num>
  <w:num w:numId="7" w16cid:durableId="638849963">
    <w:abstractNumId w:val="15"/>
  </w:num>
  <w:num w:numId="8" w16cid:durableId="409431808">
    <w:abstractNumId w:val="11"/>
  </w:num>
  <w:num w:numId="9" w16cid:durableId="151915358">
    <w:abstractNumId w:val="6"/>
  </w:num>
  <w:num w:numId="10" w16cid:durableId="636683980">
    <w:abstractNumId w:val="17"/>
  </w:num>
  <w:num w:numId="11" w16cid:durableId="1959489200">
    <w:abstractNumId w:val="8"/>
  </w:num>
  <w:num w:numId="12" w16cid:durableId="1814444055">
    <w:abstractNumId w:val="14"/>
  </w:num>
  <w:num w:numId="13" w16cid:durableId="1716925532">
    <w:abstractNumId w:val="5"/>
  </w:num>
  <w:num w:numId="14" w16cid:durableId="1362323340">
    <w:abstractNumId w:val="3"/>
  </w:num>
  <w:num w:numId="15" w16cid:durableId="1576937728">
    <w:abstractNumId w:val="2"/>
  </w:num>
  <w:num w:numId="16" w16cid:durableId="1276710827">
    <w:abstractNumId w:val="4"/>
  </w:num>
  <w:num w:numId="17" w16cid:durableId="1787501951">
    <w:abstractNumId w:val="1"/>
  </w:num>
  <w:num w:numId="18" w16cid:durableId="755320723">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A" w:vendorID="64" w:dllVersion="6" w:nlCheck="1" w:checkStyle="0"/>
  <w:activeWritingStyle w:appName="MSWord" w:lang="en-US" w:vendorID="64" w:dllVersion="6" w:nlCheck="1" w:checkStyle="1"/>
  <w:activeWritingStyle w:appName="MSWord" w:lang="fr-FR" w:vendorID="64" w:dllVersion="6" w:nlCheck="1" w:checkStyle="0"/>
  <w:activeWritingStyle w:appName="MSWord" w:lang="en-CA" w:vendorID="64" w:dllVersion="6" w:nlCheck="1" w:checkStyle="1"/>
  <w:activeWritingStyle w:appName="MSWord" w:lang="en-US" w:vendorID="64" w:dllVersion="0" w:nlCheck="1" w:checkStyle="0"/>
  <w:activeWritingStyle w:appName="MSWord" w:lang="fr-FR" w:vendorID="64" w:dllVersion="0" w:nlCheck="1" w:checkStyle="0"/>
  <w:activeWritingStyle w:appName="MSWord" w:lang="fr-CA" w:vendorID="64" w:dllVersion="0" w:nlCheck="1" w:checkStyle="0"/>
  <w:activeWritingStyle w:appName="MSWord" w:lang="en-CA" w:vendorID="64" w:dllVersion="0" w:nlCheck="1" w:checkStyle="0"/>
  <w:trackRevisions/>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578"/>
    <w:rsid w:val="000001FC"/>
    <w:rsid w:val="00000A76"/>
    <w:rsid w:val="000063AC"/>
    <w:rsid w:val="0001153B"/>
    <w:rsid w:val="00011D9D"/>
    <w:rsid w:val="00014AC4"/>
    <w:rsid w:val="00015110"/>
    <w:rsid w:val="0002178E"/>
    <w:rsid w:val="00021E05"/>
    <w:rsid w:val="00022394"/>
    <w:rsid w:val="00023C7F"/>
    <w:rsid w:val="000245BE"/>
    <w:rsid w:val="000268AB"/>
    <w:rsid w:val="000339D3"/>
    <w:rsid w:val="00036EFE"/>
    <w:rsid w:val="000372D2"/>
    <w:rsid w:val="00043038"/>
    <w:rsid w:val="000478F8"/>
    <w:rsid w:val="0005106C"/>
    <w:rsid w:val="000530D6"/>
    <w:rsid w:val="0005331D"/>
    <w:rsid w:val="000558C4"/>
    <w:rsid w:val="00055F51"/>
    <w:rsid w:val="000606CC"/>
    <w:rsid w:val="000643AF"/>
    <w:rsid w:val="000666CF"/>
    <w:rsid w:val="00070996"/>
    <w:rsid w:val="00076D78"/>
    <w:rsid w:val="000853D2"/>
    <w:rsid w:val="00085BAB"/>
    <w:rsid w:val="00091B6D"/>
    <w:rsid w:val="0009223F"/>
    <w:rsid w:val="000956DC"/>
    <w:rsid w:val="00096331"/>
    <w:rsid w:val="000A1753"/>
    <w:rsid w:val="000A1797"/>
    <w:rsid w:val="000A7B53"/>
    <w:rsid w:val="000B0B23"/>
    <w:rsid w:val="000B727A"/>
    <w:rsid w:val="000B7BB7"/>
    <w:rsid w:val="000C0652"/>
    <w:rsid w:val="000C163A"/>
    <w:rsid w:val="000C497B"/>
    <w:rsid w:val="000C7996"/>
    <w:rsid w:val="000C7C33"/>
    <w:rsid w:val="000C7DD4"/>
    <w:rsid w:val="000D1F13"/>
    <w:rsid w:val="000D22A1"/>
    <w:rsid w:val="000D2AF1"/>
    <w:rsid w:val="000D2DB6"/>
    <w:rsid w:val="000D507E"/>
    <w:rsid w:val="000D570A"/>
    <w:rsid w:val="000D6A4A"/>
    <w:rsid w:val="000D7006"/>
    <w:rsid w:val="000E0890"/>
    <w:rsid w:val="000E5B08"/>
    <w:rsid w:val="000E6779"/>
    <w:rsid w:val="000E72B9"/>
    <w:rsid w:val="000F273B"/>
    <w:rsid w:val="000F2D8C"/>
    <w:rsid w:val="000F3A50"/>
    <w:rsid w:val="000F549D"/>
    <w:rsid w:val="000F629E"/>
    <w:rsid w:val="0010200B"/>
    <w:rsid w:val="00103A3A"/>
    <w:rsid w:val="00106A0B"/>
    <w:rsid w:val="00117AFC"/>
    <w:rsid w:val="00126EB9"/>
    <w:rsid w:val="001321D6"/>
    <w:rsid w:val="00132B0C"/>
    <w:rsid w:val="00132EE1"/>
    <w:rsid w:val="00136076"/>
    <w:rsid w:val="00141F58"/>
    <w:rsid w:val="0014252D"/>
    <w:rsid w:val="00153A6A"/>
    <w:rsid w:val="00155BAF"/>
    <w:rsid w:val="001563A2"/>
    <w:rsid w:val="00156C3A"/>
    <w:rsid w:val="00157D54"/>
    <w:rsid w:val="00162A1A"/>
    <w:rsid w:val="00165C59"/>
    <w:rsid w:val="0016693D"/>
    <w:rsid w:val="001724A8"/>
    <w:rsid w:val="00172672"/>
    <w:rsid w:val="00177C7A"/>
    <w:rsid w:val="001813A0"/>
    <w:rsid w:val="001847DD"/>
    <w:rsid w:val="00185B2F"/>
    <w:rsid w:val="00194BC1"/>
    <w:rsid w:val="001969CD"/>
    <w:rsid w:val="00197DA5"/>
    <w:rsid w:val="001A51D8"/>
    <w:rsid w:val="001A5901"/>
    <w:rsid w:val="001B3731"/>
    <w:rsid w:val="001B6674"/>
    <w:rsid w:val="001C08E8"/>
    <w:rsid w:val="001C0B5B"/>
    <w:rsid w:val="001C70BA"/>
    <w:rsid w:val="001D0E41"/>
    <w:rsid w:val="001E275F"/>
    <w:rsid w:val="001E397C"/>
    <w:rsid w:val="001E3F22"/>
    <w:rsid w:val="001E4B1A"/>
    <w:rsid w:val="001E56BE"/>
    <w:rsid w:val="001E583A"/>
    <w:rsid w:val="001F47CC"/>
    <w:rsid w:val="001F7578"/>
    <w:rsid w:val="00203426"/>
    <w:rsid w:val="00205A11"/>
    <w:rsid w:val="00206407"/>
    <w:rsid w:val="00206AF6"/>
    <w:rsid w:val="0021005A"/>
    <w:rsid w:val="00222580"/>
    <w:rsid w:val="0022428C"/>
    <w:rsid w:val="0022488C"/>
    <w:rsid w:val="00224967"/>
    <w:rsid w:val="00225AD7"/>
    <w:rsid w:val="0022627D"/>
    <w:rsid w:val="002347D7"/>
    <w:rsid w:val="002348AC"/>
    <w:rsid w:val="00235CC9"/>
    <w:rsid w:val="00243FB8"/>
    <w:rsid w:val="00244D89"/>
    <w:rsid w:val="0025073F"/>
    <w:rsid w:val="00251962"/>
    <w:rsid w:val="00252E74"/>
    <w:rsid w:val="0025653C"/>
    <w:rsid w:val="002566D1"/>
    <w:rsid w:val="00260F51"/>
    <w:rsid w:val="002646E8"/>
    <w:rsid w:val="00266BFA"/>
    <w:rsid w:val="002704A4"/>
    <w:rsid w:val="00274B1A"/>
    <w:rsid w:val="0027671A"/>
    <w:rsid w:val="00284BF2"/>
    <w:rsid w:val="002854CC"/>
    <w:rsid w:val="002856FB"/>
    <w:rsid w:val="002864C2"/>
    <w:rsid w:val="0029485C"/>
    <w:rsid w:val="002A20D0"/>
    <w:rsid w:val="002A3D65"/>
    <w:rsid w:val="002A48B3"/>
    <w:rsid w:val="002A7B98"/>
    <w:rsid w:val="002B17A4"/>
    <w:rsid w:val="002B3386"/>
    <w:rsid w:val="002B6B7B"/>
    <w:rsid w:val="002B7D95"/>
    <w:rsid w:val="002C0069"/>
    <w:rsid w:val="002C0CCA"/>
    <w:rsid w:val="002C1A3A"/>
    <w:rsid w:val="002C6A03"/>
    <w:rsid w:val="002D275A"/>
    <w:rsid w:val="002D3AEA"/>
    <w:rsid w:val="002D4740"/>
    <w:rsid w:val="002D6F2C"/>
    <w:rsid w:val="002E1C10"/>
    <w:rsid w:val="002E7B0A"/>
    <w:rsid w:val="002F037C"/>
    <w:rsid w:val="002F4185"/>
    <w:rsid w:val="002F7A34"/>
    <w:rsid w:val="00300E1A"/>
    <w:rsid w:val="00303A83"/>
    <w:rsid w:val="0030486A"/>
    <w:rsid w:val="003065CA"/>
    <w:rsid w:val="00306F60"/>
    <w:rsid w:val="00312E65"/>
    <w:rsid w:val="00314253"/>
    <w:rsid w:val="00315212"/>
    <w:rsid w:val="00315C99"/>
    <w:rsid w:val="00320F89"/>
    <w:rsid w:val="00325008"/>
    <w:rsid w:val="003274FC"/>
    <w:rsid w:val="00330CDA"/>
    <w:rsid w:val="0033142B"/>
    <w:rsid w:val="0034201C"/>
    <w:rsid w:val="00353039"/>
    <w:rsid w:val="00354498"/>
    <w:rsid w:val="00354764"/>
    <w:rsid w:val="00361F8B"/>
    <w:rsid w:val="00374065"/>
    <w:rsid w:val="00375E8E"/>
    <w:rsid w:val="0037636F"/>
    <w:rsid w:val="00376DAE"/>
    <w:rsid w:val="00376E91"/>
    <w:rsid w:val="00380EE8"/>
    <w:rsid w:val="00382CAB"/>
    <w:rsid w:val="003831D1"/>
    <w:rsid w:val="00384682"/>
    <w:rsid w:val="0039233B"/>
    <w:rsid w:val="00393342"/>
    <w:rsid w:val="00395711"/>
    <w:rsid w:val="003A3128"/>
    <w:rsid w:val="003A3556"/>
    <w:rsid w:val="003B1D26"/>
    <w:rsid w:val="003B4DE9"/>
    <w:rsid w:val="003C0690"/>
    <w:rsid w:val="003C3925"/>
    <w:rsid w:val="003C5FFB"/>
    <w:rsid w:val="003D2956"/>
    <w:rsid w:val="003D2BF5"/>
    <w:rsid w:val="003D3C32"/>
    <w:rsid w:val="003D4118"/>
    <w:rsid w:val="003D4D20"/>
    <w:rsid w:val="003E0DB9"/>
    <w:rsid w:val="003E1541"/>
    <w:rsid w:val="003E16FA"/>
    <w:rsid w:val="003E4983"/>
    <w:rsid w:val="003E74BF"/>
    <w:rsid w:val="003F26A2"/>
    <w:rsid w:val="003F4B43"/>
    <w:rsid w:val="0040554C"/>
    <w:rsid w:val="0041521D"/>
    <w:rsid w:val="0041556F"/>
    <w:rsid w:val="00416460"/>
    <w:rsid w:val="00420278"/>
    <w:rsid w:val="00422EB2"/>
    <w:rsid w:val="0042578B"/>
    <w:rsid w:val="00426173"/>
    <w:rsid w:val="004304EF"/>
    <w:rsid w:val="0043269B"/>
    <w:rsid w:val="00432B71"/>
    <w:rsid w:val="004355DB"/>
    <w:rsid w:val="004416F1"/>
    <w:rsid w:val="00445CB8"/>
    <w:rsid w:val="004478D3"/>
    <w:rsid w:val="00453083"/>
    <w:rsid w:val="00453B06"/>
    <w:rsid w:val="004564FB"/>
    <w:rsid w:val="004613D3"/>
    <w:rsid w:val="00465417"/>
    <w:rsid w:val="0046591F"/>
    <w:rsid w:val="00467824"/>
    <w:rsid w:val="00474471"/>
    <w:rsid w:val="004769C0"/>
    <w:rsid w:val="00477785"/>
    <w:rsid w:val="004819D6"/>
    <w:rsid w:val="004902C5"/>
    <w:rsid w:val="00491010"/>
    <w:rsid w:val="00491B3D"/>
    <w:rsid w:val="0049215B"/>
    <w:rsid w:val="004941D7"/>
    <w:rsid w:val="00494AF0"/>
    <w:rsid w:val="004A182E"/>
    <w:rsid w:val="004A6744"/>
    <w:rsid w:val="004B0DD4"/>
    <w:rsid w:val="004B1708"/>
    <w:rsid w:val="004B1D8C"/>
    <w:rsid w:val="004C24A1"/>
    <w:rsid w:val="004C3D1C"/>
    <w:rsid w:val="004C7068"/>
    <w:rsid w:val="004C7AC3"/>
    <w:rsid w:val="004C7C75"/>
    <w:rsid w:val="004D07AE"/>
    <w:rsid w:val="004D4072"/>
    <w:rsid w:val="004D5471"/>
    <w:rsid w:val="004D58F3"/>
    <w:rsid w:val="004D5A0F"/>
    <w:rsid w:val="004E6F14"/>
    <w:rsid w:val="004E7DED"/>
    <w:rsid w:val="004F218F"/>
    <w:rsid w:val="004F2E7D"/>
    <w:rsid w:val="004F5137"/>
    <w:rsid w:val="004F601F"/>
    <w:rsid w:val="00500412"/>
    <w:rsid w:val="005005F9"/>
    <w:rsid w:val="00505FF5"/>
    <w:rsid w:val="00511F78"/>
    <w:rsid w:val="0051520A"/>
    <w:rsid w:val="005152B8"/>
    <w:rsid w:val="00515A1F"/>
    <w:rsid w:val="00520F88"/>
    <w:rsid w:val="005256C3"/>
    <w:rsid w:val="00525BEC"/>
    <w:rsid w:val="005274A9"/>
    <w:rsid w:val="005336C7"/>
    <w:rsid w:val="00533A41"/>
    <w:rsid w:val="0053794B"/>
    <w:rsid w:val="0054722A"/>
    <w:rsid w:val="005475FD"/>
    <w:rsid w:val="0055174B"/>
    <w:rsid w:val="005535CA"/>
    <w:rsid w:val="0055407B"/>
    <w:rsid w:val="00555985"/>
    <w:rsid w:val="00555B37"/>
    <w:rsid w:val="005573A0"/>
    <w:rsid w:val="005654FB"/>
    <w:rsid w:val="0057092A"/>
    <w:rsid w:val="00571D5F"/>
    <w:rsid w:val="005720A5"/>
    <w:rsid w:val="0058123B"/>
    <w:rsid w:val="00586264"/>
    <w:rsid w:val="00586584"/>
    <w:rsid w:val="005917D7"/>
    <w:rsid w:val="0059235D"/>
    <w:rsid w:val="005974DB"/>
    <w:rsid w:val="005A164F"/>
    <w:rsid w:val="005B6718"/>
    <w:rsid w:val="005C2384"/>
    <w:rsid w:val="005C7F51"/>
    <w:rsid w:val="005D0B9F"/>
    <w:rsid w:val="005D18FD"/>
    <w:rsid w:val="005D62E2"/>
    <w:rsid w:val="005E25DA"/>
    <w:rsid w:val="005E2A18"/>
    <w:rsid w:val="005E4AF7"/>
    <w:rsid w:val="005E65A2"/>
    <w:rsid w:val="005E73F1"/>
    <w:rsid w:val="005F5F1D"/>
    <w:rsid w:val="005F7A4D"/>
    <w:rsid w:val="00600D56"/>
    <w:rsid w:val="00601FE0"/>
    <w:rsid w:val="00605C57"/>
    <w:rsid w:val="00615D41"/>
    <w:rsid w:val="0061675E"/>
    <w:rsid w:val="00620388"/>
    <w:rsid w:val="00622136"/>
    <w:rsid w:val="006239CA"/>
    <w:rsid w:val="00625204"/>
    <w:rsid w:val="00634443"/>
    <w:rsid w:val="00634F7D"/>
    <w:rsid w:val="00635C83"/>
    <w:rsid w:val="006430D9"/>
    <w:rsid w:val="006437FA"/>
    <w:rsid w:val="0065189B"/>
    <w:rsid w:val="00652212"/>
    <w:rsid w:val="00655A5C"/>
    <w:rsid w:val="00657227"/>
    <w:rsid w:val="006603AE"/>
    <w:rsid w:val="00660D54"/>
    <w:rsid w:val="00661092"/>
    <w:rsid w:val="00667958"/>
    <w:rsid w:val="0067294C"/>
    <w:rsid w:val="00674465"/>
    <w:rsid w:val="006758B9"/>
    <w:rsid w:val="00683DE1"/>
    <w:rsid w:val="00684F0A"/>
    <w:rsid w:val="00684F83"/>
    <w:rsid w:val="00685078"/>
    <w:rsid w:val="00690D09"/>
    <w:rsid w:val="006A3D6A"/>
    <w:rsid w:val="006A4004"/>
    <w:rsid w:val="006B4F11"/>
    <w:rsid w:val="006C0E88"/>
    <w:rsid w:val="006C25B7"/>
    <w:rsid w:val="006C328F"/>
    <w:rsid w:val="006C3691"/>
    <w:rsid w:val="006C41B3"/>
    <w:rsid w:val="006D22AA"/>
    <w:rsid w:val="006E222B"/>
    <w:rsid w:val="006E232D"/>
    <w:rsid w:val="006E233C"/>
    <w:rsid w:val="006E6799"/>
    <w:rsid w:val="006E728C"/>
    <w:rsid w:val="006F38C9"/>
    <w:rsid w:val="006F5A92"/>
    <w:rsid w:val="006F6C27"/>
    <w:rsid w:val="007019FE"/>
    <w:rsid w:val="007021CF"/>
    <w:rsid w:val="0070385C"/>
    <w:rsid w:val="007045E4"/>
    <w:rsid w:val="007143CF"/>
    <w:rsid w:val="00715F66"/>
    <w:rsid w:val="00716513"/>
    <w:rsid w:val="00722B96"/>
    <w:rsid w:val="00724B22"/>
    <w:rsid w:val="007265D3"/>
    <w:rsid w:val="00731E05"/>
    <w:rsid w:val="007330B9"/>
    <w:rsid w:val="00733C4C"/>
    <w:rsid w:val="00735255"/>
    <w:rsid w:val="00737C8C"/>
    <w:rsid w:val="00745C72"/>
    <w:rsid w:val="00750B3F"/>
    <w:rsid w:val="00760FFF"/>
    <w:rsid w:val="00763492"/>
    <w:rsid w:val="0076469D"/>
    <w:rsid w:val="007678C3"/>
    <w:rsid w:val="0077049B"/>
    <w:rsid w:val="0077268B"/>
    <w:rsid w:val="00772D2A"/>
    <w:rsid w:val="0077584E"/>
    <w:rsid w:val="007770CA"/>
    <w:rsid w:val="00781230"/>
    <w:rsid w:val="007816C6"/>
    <w:rsid w:val="007837BA"/>
    <w:rsid w:val="00786977"/>
    <w:rsid w:val="00790B48"/>
    <w:rsid w:val="0079365B"/>
    <w:rsid w:val="007975BE"/>
    <w:rsid w:val="007A0E75"/>
    <w:rsid w:val="007A7758"/>
    <w:rsid w:val="007B0BDB"/>
    <w:rsid w:val="007B0DEE"/>
    <w:rsid w:val="007B2FDF"/>
    <w:rsid w:val="007B372A"/>
    <w:rsid w:val="007C1147"/>
    <w:rsid w:val="007C222D"/>
    <w:rsid w:val="007C4251"/>
    <w:rsid w:val="007C48AD"/>
    <w:rsid w:val="007C6437"/>
    <w:rsid w:val="007D2F91"/>
    <w:rsid w:val="007D4E62"/>
    <w:rsid w:val="007D78B4"/>
    <w:rsid w:val="007E1CBE"/>
    <w:rsid w:val="007E2491"/>
    <w:rsid w:val="007E24D8"/>
    <w:rsid w:val="007E3E19"/>
    <w:rsid w:val="007E4163"/>
    <w:rsid w:val="007E41A3"/>
    <w:rsid w:val="007F1826"/>
    <w:rsid w:val="007F514C"/>
    <w:rsid w:val="007F5FC0"/>
    <w:rsid w:val="0080050A"/>
    <w:rsid w:val="008045BA"/>
    <w:rsid w:val="00804ACB"/>
    <w:rsid w:val="00806285"/>
    <w:rsid w:val="00811DCE"/>
    <w:rsid w:val="0082180E"/>
    <w:rsid w:val="00827634"/>
    <w:rsid w:val="008278C7"/>
    <w:rsid w:val="00830328"/>
    <w:rsid w:val="00832220"/>
    <w:rsid w:val="008328C9"/>
    <w:rsid w:val="00840C09"/>
    <w:rsid w:val="00844FF3"/>
    <w:rsid w:val="00845288"/>
    <w:rsid w:val="00846209"/>
    <w:rsid w:val="00850EAF"/>
    <w:rsid w:val="00851D0C"/>
    <w:rsid w:val="008545EF"/>
    <w:rsid w:val="00854ACC"/>
    <w:rsid w:val="008569F0"/>
    <w:rsid w:val="00857E32"/>
    <w:rsid w:val="0086043A"/>
    <w:rsid w:val="00865647"/>
    <w:rsid w:val="0087413D"/>
    <w:rsid w:val="00874537"/>
    <w:rsid w:val="00882280"/>
    <w:rsid w:val="00882662"/>
    <w:rsid w:val="00883E83"/>
    <w:rsid w:val="008A2735"/>
    <w:rsid w:val="008A4C60"/>
    <w:rsid w:val="008A7A13"/>
    <w:rsid w:val="008B0B32"/>
    <w:rsid w:val="008B3F9A"/>
    <w:rsid w:val="008B5A3C"/>
    <w:rsid w:val="008C1A87"/>
    <w:rsid w:val="008C2198"/>
    <w:rsid w:val="008C2CA6"/>
    <w:rsid w:val="008C7788"/>
    <w:rsid w:val="008D137F"/>
    <w:rsid w:val="008D55B8"/>
    <w:rsid w:val="008D5850"/>
    <w:rsid w:val="008D653A"/>
    <w:rsid w:val="008D6BDB"/>
    <w:rsid w:val="008D7A2E"/>
    <w:rsid w:val="008E1E0B"/>
    <w:rsid w:val="008E6546"/>
    <w:rsid w:val="008E6E5C"/>
    <w:rsid w:val="008E7791"/>
    <w:rsid w:val="008F2230"/>
    <w:rsid w:val="008F5B6C"/>
    <w:rsid w:val="009004EB"/>
    <w:rsid w:val="009026A4"/>
    <w:rsid w:val="00905F80"/>
    <w:rsid w:val="00907FB9"/>
    <w:rsid w:val="00915586"/>
    <w:rsid w:val="00917147"/>
    <w:rsid w:val="009174AE"/>
    <w:rsid w:val="00917E04"/>
    <w:rsid w:val="00924DE4"/>
    <w:rsid w:val="00927B8B"/>
    <w:rsid w:val="00930332"/>
    <w:rsid w:val="00931E7E"/>
    <w:rsid w:val="00932821"/>
    <w:rsid w:val="00940021"/>
    <w:rsid w:val="009404C6"/>
    <w:rsid w:val="00943389"/>
    <w:rsid w:val="009475B5"/>
    <w:rsid w:val="00950F71"/>
    <w:rsid w:val="00952359"/>
    <w:rsid w:val="0095462B"/>
    <w:rsid w:val="00956146"/>
    <w:rsid w:val="00960468"/>
    <w:rsid w:val="00960DF8"/>
    <w:rsid w:val="00972E05"/>
    <w:rsid w:val="009747B5"/>
    <w:rsid w:val="00975198"/>
    <w:rsid w:val="009778CC"/>
    <w:rsid w:val="00982702"/>
    <w:rsid w:val="009831CD"/>
    <w:rsid w:val="00984007"/>
    <w:rsid w:val="00985046"/>
    <w:rsid w:val="00992B64"/>
    <w:rsid w:val="00992CBE"/>
    <w:rsid w:val="00993C9B"/>
    <w:rsid w:val="00994DFC"/>
    <w:rsid w:val="00996797"/>
    <w:rsid w:val="009A1820"/>
    <w:rsid w:val="009A4891"/>
    <w:rsid w:val="009A5C54"/>
    <w:rsid w:val="009B0EB3"/>
    <w:rsid w:val="009B4150"/>
    <w:rsid w:val="009C4167"/>
    <w:rsid w:val="009C6373"/>
    <w:rsid w:val="009D4F1D"/>
    <w:rsid w:val="009D4FFF"/>
    <w:rsid w:val="009D6891"/>
    <w:rsid w:val="009D7F85"/>
    <w:rsid w:val="009E09AD"/>
    <w:rsid w:val="009E41ED"/>
    <w:rsid w:val="009E44FA"/>
    <w:rsid w:val="009F2100"/>
    <w:rsid w:val="009F2B01"/>
    <w:rsid w:val="009F33A9"/>
    <w:rsid w:val="009F69E5"/>
    <w:rsid w:val="009F77E3"/>
    <w:rsid w:val="00A007D7"/>
    <w:rsid w:val="00A04417"/>
    <w:rsid w:val="00A1082B"/>
    <w:rsid w:val="00A12920"/>
    <w:rsid w:val="00A13F76"/>
    <w:rsid w:val="00A142B5"/>
    <w:rsid w:val="00A1610F"/>
    <w:rsid w:val="00A17789"/>
    <w:rsid w:val="00A373A9"/>
    <w:rsid w:val="00A42738"/>
    <w:rsid w:val="00A43F67"/>
    <w:rsid w:val="00A45918"/>
    <w:rsid w:val="00A50236"/>
    <w:rsid w:val="00A506CE"/>
    <w:rsid w:val="00A51C8C"/>
    <w:rsid w:val="00A5352E"/>
    <w:rsid w:val="00A548A7"/>
    <w:rsid w:val="00A55DAB"/>
    <w:rsid w:val="00A564F9"/>
    <w:rsid w:val="00A56AD0"/>
    <w:rsid w:val="00A63B83"/>
    <w:rsid w:val="00A65F06"/>
    <w:rsid w:val="00A67491"/>
    <w:rsid w:val="00A711C7"/>
    <w:rsid w:val="00A71A06"/>
    <w:rsid w:val="00A73455"/>
    <w:rsid w:val="00A74AA3"/>
    <w:rsid w:val="00A74D48"/>
    <w:rsid w:val="00A80062"/>
    <w:rsid w:val="00A82FC6"/>
    <w:rsid w:val="00A84B08"/>
    <w:rsid w:val="00A855FF"/>
    <w:rsid w:val="00AA26A4"/>
    <w:rsid w:val="00AA5FF9"/>
    <w:rsid w:val="00AB0C48"/>
    <w:rsid w:val="00AB2628"/>
    <w:rsid w:val="00AB65EA"/>
    <w:rsid w:val="00AC40F8"/>
    <w:rsid w:val="00AC55B1"/>
    <w:rsid w:val="00AD00AF"/>
    <w:rsid w:val="00AD29CF"/>
    <w:rsid w:val="00AD4DD8"/>
    <w:rsid w:val="00AE120D"/>
    <w:rsid w:val="00AE4E9A"/>
    <w:rsid w:val="00AF17AF"/>
    <w:rsid w:val="00AF1AF5"/>
    <w:rsid w:val="00AF1B84"/>
    <w:rsid w:val="00AF28F7"/>
    <w:rsid w:val="00AF520B"/>
    <w:rsid w:val="00AF5210"/>
    <w:rsid w:val="00AF71AC"/>
    <w:rsid w:val="00AF77AC"/>
    <w:rsid w:val="00AF789E"/>
    <w:rsid w:val="00AF7A46"/>
    <w:rsid w:val="00B00FC2"/>
    <w:rsid w:val="00B03CBB"/>
    <w:rsid w:val="00B04718"/>
    <w:rsid w:val="00B06449"/>
    <w:rsid w:val="00B261FF"/>
    <w:rsid w:val="00B2767D"/>
    <w:rsid w:val="00B32A73"/>
    <w:rsid w:val="00B40BE5"/>
    <w:rsid w:val="00B41809"/>
    <w:rsid w:val="00B4338E"/>
    <w:rsid w:val="00B43D47"/>
    <w:rsid w:val="00B44A43"/>
    <w:rsid w:val="00B4679E"/>
    <w:rsid w:val="00B46950"/>
    <w:rsid w:val="00B508C1"/>
    <w:rsid w:val="00B537F7"/>
    <w:rsid w:val="00B5793A"/>
    <w:rsid w:val="00B57D30"/>
    <w:rsid w:val="00B61388"/>
    <w:rsid w:val="00B66C79"/>
    <w:rsid w:val="00B6736D"/>
    <w:rsid w:val="00B70C7D"/>
    <w:rsid w:val="00B718D7"/>
    <w:rsid w:val="00B75C88"/>
    <w:rsid w:val="00B80E8E"/>
    <w:rsid w:val="00B84A85"/>
    <w:rsid w:val="00B84E6E"/>
    <w:rsid w:val="00B85C27"/>
    <w:rsid w:val="00B91005"/>
    <w:rsid w:val="00B917E7"/>
    <w:rsid w:val="00B91F8E"/>
    <w:rsid w:val="00B928A2"/>
    <w:rsid w:val="00B955E0"/>
    <w:rsid w:val="00B957D0"/>
    <w:rsid w:val="00BA3DE8"/>
    <w:rsid w:val="00BA734D"/>
    <w:rsid w:val="00BB0761"/>
    <w:rsid w:val="00BB2354"/>
    <w:rsid w:val="00BB238E"/>
    <w:rsid w:val="00BB46AD"/>
    <w:rsid w:val="00BD0536"/>
    <w:rsid w:val="00BD1D17"/>
    <w:rsid w:val="00BD1DC0"/>
    <w:rsid w:val="00BD321E"/>
    <w:rsid w:val="00BE30C4"/>
    <w:rsid w:val="00BE3E66"/>
    <w:rsid w:val="00BE5376"/>
    <w:rsid w:val="00BE61FD"/>
    <w:rsid w:val="00BF068D"/>
    <w:rsid w:val="00BF387A"/>
    <w:rsid w:val="00C01616"/>
    <w:rsid w:val="00C01696"/>
    <w:rsid w:val="00C01858"/>
    <w:rsid w:val="00C01BDE"/>
    <w:rsid w:val="00C10E93"/>
    <w:rsid w:val="00C140CE"/>
    <w:rsid w:val="00C16A14"/>
    <w:rsid w:val="00C17705"/>
    <w:rsid w:val="00C17C56"/>
    <w:rsid w:val="00C2252F"/>
    <w:rsid w:val="00C27C88"/>
    <w:rsid w:val="00C34583"/>
    <w:rsid w:val="00C3533B"/>
    <w:rsid w:val="00C3562F"/>
    <w:rsid w:val="00C37EFF"/>
    <w:rsid w:val="00C4296B"/>
    <w:rsid w:val="00C448AB"/>
    <w:rsid w:val="00C45E6B"/>
    <w:rsid w:val="00C4603E"/>
    <w:rsid w:val="00C523CC"/>
    <w:rsid w:val="00C57887"/>
    <w:rsid w:val="00C63D3D"/>
    <w:rsid w:val="00C653BC"/>
    <w:rsid w:val="00C7033F"/>
    <w:rsid w:val="00C72AEC"/>
    <w:rsid w:val="00C73083"/>
    <w:rsid w:val="00C8331F"/>
    <w:rsid w:val="00C9014C"/>
    <w:rsid w:val="00C90410"/>
    <w:rsid w:val="00C90BE9"/>
    <w:rsid w:val="00C91578"/>
    <w:rsid w:val="00C923E6"/>
    <w:rsid w:val="00C9369D"/>
    <w:rsid w:val="00C93F85"/>
    <w:rsid w:val="00C96C0D"/>
    <w:rsid w:val="00C9719F"/>
    <w:rsid w:val="00CA225B"/>
    <w:rsid w:val="00CB4820"/>
    <w:rsid w:val="00CB7EE8"/>
    <w:rsid w:val="00CC6609"/>
    <w:rsid w:val="00CD06BD"/>
    <w:rsid w:val="00CD38F7"/>
    <w:rsid w:val="00CD39C0"/>
    <w:rsid w:val="00CD449E"/>
    <w:rsid w:val="00CD46DB"/>
    <w:rsid w:val="00CD4B37"/>
    <w:rsid w:val="00CD5466"/>
    <w:rsid w:val="00CD6199"/>
    <w:rsid w:val="00CF4F07"/>
    <w:rsid w:val="00CF769C"/>
    <w:rsid w:val="00D02F83"/>
    <w:rsid w:val="00D06687"/>
    <w:rsid w:val="00D111C4"/>
    <w:rsid w:val="00D12913"/>
    <w:rsid w:val="00D163C6"/>
    <w:rsid w:val="00D16FE8"/>
    <w:rsid w:val="00D176EA"/>
    <w:rsid w:val="00D206D5"/>
    <w:rsid w:val="00D241A6"/>
    <w:rsid w:val="00D243C6"/>
    <w:rsid w:val="00D30CEC"/>
    <w:rsid w:val="00D32078"/>
    <w:rsid w:val="00D34C9B"/>
    <w:rsid w:val="00D4117A"/>
    <w:rsid w:val="00D419F9"/>
    <w:rsid w:val="00D45AB0"/>
    <w:rsid w:val="00D56013"/>
    <w:rsid w:val="00D805E0"/>
    <w:rsid w:val="00D81FF9"/>
    <w:rsid w:val="00D92FD7"/>
    <w:rsid w:val="00D96AC3"/>
    <w:rsid w:val="00DB6183"/>
    <w:rsid w:val="00DC2BCA"/>
    <w:rsid w:val="00DD0016"/>
    <w:rsid w:val="00DD12C8"/>
    <w:rsid w:val="00DD1447"/>
    <w:rsid w:val="00DD42BC"/>
    <w:rsid w:val="00DD4CC3"/>
    <w:rsid w:val="00DD5938"/>
    <w:rsid w:val="00DD726C"/>
    <w:rsid w:val="00DE1E4E"/>
    <w:rsid w:val="00DE1F37"/>
    <w:rsid w:val="00DE2721"/>
    <w:rsid w:val="00DE2ED0"/>
    <w:rsid w:val="00DE5FA7"/>
    <w:rsid w:val="00DE7848"/>
    <w:rsid w:val="00DF1F80"/>
    <w:rsid w:val="00DF4426"/>
    <w:rsid w:val="00DF568C"/>
    <w:rsid w:val="00E01690"/>
    <w:rsid w:val="00E05E92"/>
    <w:rsid w:val="00E10A90"/>
    <w:rsid w:val="00E1271C"/>
    <w:rsid w:val="00E1727D"/>
    <w:rsid w:val="00E20807"/>
    <w:rsid w:val="00E22760"/>
    <w:rsid w:val="00E30150"/>
    <w:rsid w:val="00E30ACF"/>
    <w:rsid w:val="00E30FEA"/>
    <w:rsid w:val="00E31B10"/>
    <w:rsid w:val="00E31CC5"/>
    <w:rsid w:val="00E32DE3"/>
    <w:rsid w:val="00E346CE"/>
    <w:rsid w:val="00E3518A"/>
    <w:rsid w:val="00E365C9"/>
    <w:rsid w:val="00E3788F"/>
    <w:rsid w:val="00E40613"/>
    <w:rsid w:val="00E40CA8"/>
    <w:rsid w:val="00E506ED"/>
    <w:rsid w:val="00E5263C"/>
    <w:rsid w:val="00E52CE5"/>
    <w:rsid w:val="00E57D27"/>
    <w:rsid w:val="00E62965"/>
    <w:rsid w:val="00E63F85"/>
    <w:rsid w:val="00E64D80"/>
    <w:rsid w:val="00E721D8"/>
    <w:rsid w:val="00E77594"/>
    <w:rsid w:val="00E77E31"/>
    <w:rsid w:val="00E84702"/>
    <w:rsid w:val="00E85270"/>
    <w:rsid w:val="00E86CE8"/>
    <w:rsid w:val="00E969D7"/>
    <w:rsid w:val="00EA2659"/>
    <w:rsid w:val="00EB0578"/>
    <w:rsid w:val="00EB2DB5"/>
    <w:rsid w:val="00EB3B18"/>
    <w:rsid w:val="00EB468B"/>
    <w:rsid w:val="00EB5CAF"/>
    <w:rsid w:val="00EC2959"/>
    <w:rsid w:val="00EC3801"/>
    <w:rsid w:val="00ED2E4E"/>
    <w:rsid w:val="00ED5F51"/>
    <w:rsid w:val="00ED735D"/>
    <w:rsid w:val="00EE1CFA"/>
    <w:rsid w:val="00EF1A5B"/>
    <w:rsid w:val="00EF31A9"/>
    <w:rsid w:val="00EF45E7"/>
    <w:rsid w:val="00EF607C"/>
    <w:rsid w:val="00EF7149"/>
    <w:rsid w:val="00F06ACD"/>
    <w:rsid w:val="00F10E1D"/>
    <w:rsid w:val="00F11793"/>
    <w:rsid w:val="00F13729"/>
    <w:rsid w:val="00F16D3A"/>
    <w:rsid w:val="00F214C0"/>
    <w:rsid w:val="00F2209A"/>
    <w:rsid w:val="00F222F9"/>
    <w:rsid w:val="00F22524"/>
    <w:rsid w:val="00F23E73"/>
    <w:rsid w:val="00F26146"/>
    <w:rsid w:val="00F262B6"/>
    <w:rsid w:val="00F337EF"/>
    <w:rsid w:val="00F37DFC"/>
    <w:rsid w:val="00F44FF5"/>
    <w:rsid w:val="00F57334"/>
    <w:rsid w:val="00F57ACC"/>
    <w:rsid w:val="00F609AC"/>
    <w:rsid w:val="00F62FD7"/>
    <w:rsid w:val="00F642A2"/>
    <w:rsid w:val="00F671F5"/>
    <w:rsid w:val="00F722B6"/>
    <w:rsid w:val="00F72E09"/>
    <w:rsid w:val="00F75167"/>
    <w:rsid w:val="00F767C8"/>
    <w:rsid w:val="00F772BD"/>
    <w:rsid w:val="00F77703"/>
    <w:rsid w:val="00F77DE9"/>
    <w:rsid w:val="00F81758"/>
    <w:rsid w:val="00F84005"/>
    <w:rsid w:val="00F93F8C"/>
    <w:rsid w:val="00FA0577"/>
    <w:rsid w:val="00FA15BB"/>
    <w:rsid w:val="00FA5CF4"/>
    <w:rsid w:val="00FA63A2"/>
    <w:rsid w:val="00FB117F"/>
    <w:rsid w:val="00FB2BED"/>
    <w:rsid w:val="00FD174E"/>
    <w:rsid w:val="00FD1D7C"/>
    <w:rsid w:val="00FD540F"/>
    <w:rsid w:val="00FE0051"/>
    <w:rsid w:val="00FE01D8"/>
    <w:rsid w:val="00FE090A"/>
    <w:rsid w:val="00FE237A"/>
    <w:rsid w:val="00FE3614"/>
    <w:rsid w:val="00FF1C8F"/>
    <w:rsid w:val="00FF5188"/>
    <w:rsid w:val="00FF6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20FC8F5"/>
  <w14:defaultImageDpi w14:val="330"/>
  <w15:docId w15:val="{7C0B6206-6D08-4578-9A4C-0C9316337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110"/>
    <w:rPr>
      <w:rFonts w:ascii="Calibri Light" w:hAnsi="Calibri Light"/>
      <w:sz w:val="22"/>
    </w:rPr>
  </w:style>
  <w:style w:type="paragraph" w:styleId="Heading1">
    <w:name w:val="heading 1"/>
    <w:basedOn w:val="Normal"/>
    <w:next w:val="Normal"/>
    <w:link w:val="Heading1Char"/>
    <w:uiPriority w:val="9"/>
    <w:qFormat/>
    <w:rsid w:val="001E275F"/>
    <w:pPr>
      <w:keepNext/>
      <w:keepLines/>
      <w:outlineLvl w:val="0"/>
    </w:pPr>
    <w:rPr>
      <w:rFonts w:asciiTheme="majorHAnsi" w:eastAsiaTheme="majorEastAsia" w:hAnsiTheme="majorHAnsi" w:cstheme="majorBidi"/>
      <w:b/>
      <w:color w:val="23B2BE"/>
      <w:sz w:val="32"/>
      <w:szCs w:val="32"/>
    </w:rPr>
  </w:style>
  <w:style w:type="paragraph" w:styleId="Heading2">
    <w:name w:val="heading 2"/>
    <w:basedOn w:val="Normal"/>
    <w:next w:val="Normal"/>
    <w:link w:val="Heading2Char"/>
    <w:uiPriority w:val="9"/>
    <w:unhideWhenUsed/>
    <w:qFormat/>
    <w:rsid w:val="001E275F"/>
    <w:pPr>
      <w:keepNext/>
      <w:keepLines/>
      <w:outlineLvl w:val="1"/>
    </w:pPr>
    <w:rPr>
      <w:rFonts w:asciiTheme="majorHAnsi" w:eastAsiaTheme="majorEastAsia" w:hAnsiTheme="majorHAnsi" w:cstheme="majorBidi"/>
      <w:b/>
      <w:color w:val="23B2BE"/>
      <w:sz w:val="28"/>
      <w:szCs w:val="26"/>
    </w:rPr>
  </w:style>
  <w:style w:type="paragraph" w:styleId="Heading3">
    <w:name w:val="heading 3"/>
    <w:basedOn w:val="Normal"/>
    <w:next w:val="Normal"/>
    <w:link w:val="Heading3Char"/>
    <w:uiPriority w:val="9"/>
    <w:qFormat/>
    <w:rsid w:val="001E275F"/>
    <w:pPr>
      <w:keepNext/>
      <w:keepLines/>
      <w:spacing w:line="264" w:lineRule="auto"/>
      <w:outlineLvl w:val="2"/>
    </w:pPr>
    <w:rPr>
      <w:rFonts w:eastAsia="Times New Roman" w:cs="Times New Roman"/>
      <w:b/>
      <w:bCs/>
      <w:color w:val="23B2BE"/>
      <w:sz w:val="24"/>
      <w:szCs w:val="22"/>
    </w:rPr>
  </w:style>
  <w:style w:type="paragraph" w:styleId="Heading4">
    <w:name w:val="heading 4"/>
    <w:basedOn w:val="Normal"/>
    <w:next w:val="Normal"/>
    <w:link w:val="Heading4Char"/>
    <w:uiPriority w:val="9"/>
    <w:qFormat/>
    <w:rsid w:val="00C4603E"/>
    <w:pPr>
      <w:keepNext/>
      <w:widowControl w:val="0"/>
      <w:autoSpaceDE w:val="0"/>
      <w:autoSpaceDN w:val="0"/>
      <w:adjustRightInd w:val="0"/>
      <w:spacing w:before="240" w:after="60"/>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
    <w:qFormat/>
    <w:rsid w:val="00C4603E"/>
    <w:pPr>
      <w:keepNext/>
      <w:widowControl w:val="0"/>
      <w:autoSpaceDE w:val="0"/>
      <w:autoSpaceDN w:val="0"/>
      <w:adjustRightInd w:val="0"/>
      <w:outlineLvl w:val="4"/>
    </w:pPr>
    <w:rPr>
      <w:rFonts w:ascii="Times New Roman" w:eastAsia="Times New Roman" w:hAnsi="Times New Roman" w:cs="Times New Roman"/>
      <w:sz w:val="28"/>
      <w:lang w:val="en-CA"/>
    </w:rPr>
  </w:style>
  <w:style w:type="paragraph" w:styleId="Heading6">
    <w:name w:val="heading 6"/>
    <w:basedOn w:val="Normal"/>
    <w:next w:val="Normal"/>
    <w:link w:val="Heading6Char"/>
    <w:uiPriority w:val="9"/>
    <w:qFormat/>
    <w:rsid w:val="00C4603E"/>
    <w:pPr>
      <w:widowControl w:val="0"/>
      <w:autoSpaceDE w:val="0"/>
      <w:autoSpaceDN w:val="0"/>
      <w:adjustRightInd w:val="0"/>
      <w:spacing w:before="240" w:after="60"/>
      <w:outlineLvl w:val="5"/>
    </w:pPr>
    <w:rPr>
      <w:rFonts w:ascii="Times New Roman" w:eastAsia="Times New Roman" w:hAnsi="Times New Roman" w:cs="Times New Roman"/>
      <w:b/>
      <w:bCs/>
      <w:szCs w:val="22"/>
      <w:lang w:val="en-CA"/>
    </w:rPr>
  </w:style>
  <w:style w:type="paragraph" w:styleId="Heading7">
    <w:name w:val="heading 7"/>
    <w:basedOn w:val="Normal"/>
    <w:next w:val="Normal"/>
    <w:link w:val="Heading7Char"/>
    <w:uiPriority w:val="9"/>
    <w:qFormat/>
    <w:rsid w:val="00C4603E"/>
    <w:pPr>
      <w:keepNext/>
      <w:widowControl w:val="0"/>
      <w:autoSpaceDE w:val="0"/>
      <w:autoSpaceDN w:val="0"/>
      <w:adjustRightInd w:val="0"/>
      <w:outlineLvl w:val="6"/>
    </w:pPr>
    <w:rPr>
      <w:rFonts w:ascii="Arial" w:eastAsia="Times New Roman" w:hAnsi="Arial" w:cs="Arial"/>
      <w:b/>
      <w:bCs/>
      <w:color w:val="333399"/>
      <w:lang w:val="en-GB"/>
    </w:rPr>
  </w:style>
  <w:style w:type="paragraph" w:styleId="Heading8">
    <w:name w:val="heading 8"/>
    <w:basedOn w:val="Normal"/>
    <w:next w:val="Normal"/>
    <w:link w:val="Heading8Char"/>
    <w:uiPriority w:val="9"/>
    <w:semiHidden/>
    <w:unhideWhenUsed/>
    <w:qFormat/>
    <w:rsid w:val="00C653B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F607C"/>
    <w:pPr>
      <w:keepNext/>
      <w:keepLines/>
      <w:spacing w:before="40"/>
      <w:outlineLvl w:val="8"/>
    </w:pPr>
    <w:rPr>
      <w:rFonts w:ascii="Calibri" w:eastAsia="MS Gothic" w:hAnsi="Calibri"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75F"/>
    <w:rPr>
      <w:rFonts w:asciiTheme="majorHAnsi" w:eastAsiaTheme="majorEastAsia" w:hAnsiTheme="majorHAnsi" w:cstheme="majorBidi"/>
      <w:b/>
      <w:color w:val="23B2BE"/>
      <w:sz w:val="32"/>
      <w:szCs w:val="32"/>
    </w:rPr>
  </w:style>
  <w:style w:type="character" w:customStyle="1" w:styleId="Heading2Char">
    <w:name w:val="Heading 2 Char"/>
    <w:basedOn w:val="DefaultParagraphFont"/>
    <w:link w:val="Heading2"/>
    <w:uiPriority w:val="9"/>
    <w:rsid w:val="001E275F"/>
    <w:rPr>
      <w:rFonts w:asciiTheme="majorHAnsi" w:eastAsiaTheme="majorEastAsia" w:hAnsiTheme="majorHAnsi" w:cstheme="majorBidi"/>
      <w:b/>
      <w:color w:val="23B2BE"/>
      <w:sz w:val="28"/>
      <w:szCs w:val="26"/>
    </w:rPr>
  </w:style>
  <w:style w:type="character" w:customStyle="1" w:styleId="Heading3Char">
    <w:name w:val="Heading 3 Char"/>
    <w:basedOn w:val="DefaultParagraphFont"/>
    <w:link w:val="Heading3"/>
    <w:uiPriority w:val="9"/>
    <w:rsid w:val="001E275F"/>
    <w:rPr>
      <w:rFonts w:ascii="Calibri Light" w:eastAsia="Times New Roman" w:hAnsi="Calibri Light" w:cs="Times New Roman"/>
      <w:b/>
      <w:bCs/>
      <w:color w:val="23B2BE"/>
      <w:szCs w:val="22"/>
    </w:rPr>
  </w:style>
  <w:style w:type="character" w:customStyle="1" w:styleId="Heading4Char">
    <w:name w:val="Heading 4 Char"/>
    <w:basedOn w:val="DefaultParagraphFont"/>
    <w:link w:val="Heading4"/>
    <w:uiPriority w:val="9"/>
    <w:rsid w:val="00C4603E"/>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
    <w:rsid w:val="00C4603E"/>
    <w:rPr>
      <w:rFonts w:ascii="Times New Roman" w:eastAsia="Times New Roman" w:hAnsi="Times New Roman" w:cs="Times New Roman"/>
      <w:sz w:val="28"/>
      <w:lang w:val="en-CA"/>
    </w:rPr>
  </w:style>
  <w:style w:type="character" w:customStyle="1" w:styleId="Heading6Char">
    <w:name w:val="Heading 6 Char"/>
    <w:basedOn w:val="DefaultParagraphFont"/>
    <w:link w:val="Heading6"/>
    <w:uiPriority w:val="9"/>
    <w:rsid w:val="00C4603E"/>
    <w:rPr>
      <w:rFonts w:ascii="Times New Roman" w:eastAsia="Times New Roman" w:hAnsi="Times New Roman" w:cs="Times New Roman"/>
      <w:b/>
      <w:bCs/>
      <w:sz w:val="22"/>
      <w:szCs w:val="22"/>
      <w:lang w:val="en-CA"/>
    </w:rPr>
  </w:style>
  <w:style w:type="character" w:customStyle="1" w:styleId="Heading7Char">
    <w:name w:val="Heading 7 Char"/>
    <w:basedOn w:val="DefaultParagraphFont"/>
    <w:link w:val="Heading7"/>
    <w:uiPriority w:val="9"/>
    <w:rsid w:val="00C4603E"/>
    <w:rPr>
      <w:rFonts w:ascii="Arial" w:eastAsia="Times New Roman" w:hAnsi="Arial" w:cs="Arial"/>
      <w:b/>
      <w:bCs/>
      <w:color w:val="333399"/>
      <w:sz w:val="22"/>
      <w:lang w:val="en-GB"/>
    </w:rPr>
  </w:style>
  <w:style w:type="character" w:customStyle="1" w:styleId="Heading8Char">
    <w:name w:val="Heading 8 Char"/>
    <w:basedOn w:val="DefaultParagraphFont"/>
    <w:link w:val="Heading8"/>
    <w:uiPriority w:val="9"/>
    <w:semiHidden/>
    <w:rsid w:val="00C653BC"/>
    <w:rPr>
      <w:rFonts w:asciiTheme="majorHAnsi" w:eastAsiaTheme="majorEastAsia" w:hAnsiTheme="majorHAnsi" w:cstheme="majorBidi"/>
      <w:color w:val="272727" w:themeColor="text1" w:themeTint="D8"/>
      <w:sz w:val="21"/>
      <w:szCs w:val="21"/>
    </w:rPr>
  </w:style>
  <w:style w:type="paragraph" w:styleId="NoSpacing">
    <w:name w:val="No Spacing"/>
    <w:link w:val="NoSpacingChar"/>
    <w:uiPriority w:val="1"/>
    <w:qFormat/>
    <w:rsid w:val="009D4F1D"/>
    <w:rPr>
      <w:rFonts w:eastAsiaTheme="minorEastAsia"/>
      <w:sz w:val="22"/>
      <w:szCs w:val="22"/>
      <w:lang w:eastAsia="zh-CN"/>
    </w:rPr>
  </w:style>
  <w:style w:type="character" w:customStyle="1" w:styleId="NoSpacingChar">
    <w:name w:val="No Spacing Char"/>
    <w:basedOn w:val="DefaultParagraphFont"/>
    <w:link w:val="NoSpacing"/>
    <w:uiPriority w:val="1"/>
    <w:rsid w:val="009D4F1D"/>
    <w:rPr>
      <w:rFonts w:eastAsiaTheme="minorEastAsia"/>
      <w:sz w:val="22"/>
      <w:szCs w:val="22"/>
      <w:lang w:eastAsia="zh-CN"/>
    </w:rPr>
  </w:style>
  <w:style w:type="paragraph" w:styleId="BalloonText">
    <w:name w:val="Balloon Text"/>
    <w:basedOn w:val="Normal"/>
    <w:link w:val="BalloonTextChar"/>
    <w:unhideWhenUsed/>
    <w:rsid w:val="009D4F1D"/>
    <w:rPr>
      <w:rFonts w:ascii="Times New Roman" w:hAnsi="Times New Roman" w:cs="Times New Roman"/>
      <w:sz w:val="18"/>
      <w:szCs w:val="18"/>
    </w:rPr>
  </w:style>
  <w:style w:type="character" w:customStyle="1" w:styleId="BalloonTextChar">
    <w:name w:val="Balloon Text Char"/>
    <w:basedOn w:val="DefaultParagraphFont"/>
    <w:link w:val="BalloonText"/>
    <w:rsid w:val="009D4F1D"/>
    <w:rPr>
      <w:rFonts w:ascii="Times New Roman" w:hAnsi="Times New Roman" w:cs="Times New Roman"/>
      <w:sz w:val="18"/>
      <w:szCs w:val="18"/>
    </w:rPr>
  </w:style>
  <w:style w:type="paragraph" w:styleId="Header">
    <w:name w:val="header"/>
    <w:basedOn w:val="Normal"/>
    <w:link w:val="HeaderChar"/>
    <w:uiPriority w:val="99"/>
    <w:unhideWhenUsed/>
    <w:rsid w:val="009F69E5"/>
    <w:pPr>
      <w:tabs>
        <w:tab w:val="center" w:pos="4680"/>
        <w:tab w:val="right" w:pos="9360"/>
      </w:tabs>
    </w:pPr>
  </w:style>
  <w:style w:type="character" w:customStyle="1" w:styleId="HeaderChar">
    <w:name w:val="Header Char"/>
    <w:basedOn w:val="DefaultParagraphFont"/>
    <w:link w:val="Header"/>
    <w:uiPriority w:val="99"/>
    <w:rsid w:val="009F69E5"/>
  </w:style>
  <w:style w:type="paragraph" w:styleId="Footer">
    <w:name w:val="footer"/>
    <w:basedOn w:val="Normal"/>
    <w:link w:val="FooterChar"/>
    <w:uiPriority w:val="99"/>
    <w:unhideWhenUsed/>
    <w:rsid w:val="009F69E5"/>
    <w:pPr>
      <w:tabs>
        <w:tab w:val="center" w:pos="4680"/>
        <w:tab w:val="right" w:pos="9360"/>
      </w:tabs>
    </w:pPr>
  </w:style>
  <w:style w:type="character" w:customStyle="1" w:styleId="FooterChar">
    <w:name w:val="Footer Char"/>
    <w:basedOn w:val="DefaultParagraphFont"/>
    <w:link w:val="Footer"/>
    <w:uiPriority w:val="99"/>
    <w:rsid w:val="009F69E5"/>
  </w:style>
  <w:style w:type="character" w:styleId="PageNumber">
    <w:name w:val="page number"/>
    <w:basedOn w:val="DefaultParagraphFont"/>
    <w:semiHidden/>
    <w:unhideWhenUsed/>
    <w:rsid w:val="001B3731"/>
  </w:style>
  <w:style w:type="table" w:styleId="TableGrid">
    <w:name w:val="Table Grid"/>
    <w:basedOn w:val="TableNormal"/>
    <w:uiPriority w:val="59"/>
    <w:rsid w:val="00CD449E"/>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Conclusion paragraph,Figure format,Dot pt,F5 List Paragraph,Colorful List - Accent 11,No Spacing1,List Paragraph Char Char Char,Indicator Text,Numbered Para 1,Bullet 1,Bullet Points,List Paragraph2,MAIN CONTENT,OBC Bullet"/>
    <w:basedOn w:val="Normal"/>
    <w:link w:val="ListParagraphChar"/>
    <w:uiPriority w:val="34"/>
    <w:qFormat/>
    <w:rsid w:val="002C0CCA"/>
    <w:pPr>
      <w:numPr>
        <w:numId w:val="1"/>
      </w:numPr>
      <w:spacing w:line="276" w:lineRule="auto"/>
      <w:ind w:left="567" w:hanging="283"/>
      <w:contextualSpacing/>
    </w:pPr>
    <w:rPr>
      <w:rFonts w:eastAsia="Times New Roman" w:cs="Calibri Light"/>
      <w:color w:val="000000"/>
      <w:spacing w:val="4"/>
      <w:szCs w:val="22"/>
      <w:lang w:val="en-CA"/>
    </w:rPr>
  </w:style>
  <w:style w:type="character" w:customStyle="1" w:styleId="ListParagraphChar">
    <w:name w:val="List Paragraph Char"/>
    <w:aliases w:val="Conclusion paragraph Char,Figure format Char,Dot pt Char,F5 List Paragraph Char,Colorful List - Accent 11 Char,No Spacing1 Char,List Paragraph Char Char Char Char,Indicator Text Char,Numbered Para 1 Char,Bullet 1 Char,OBC Bullet Char"/>
    <w:basedOn w:val="DefaultParagraphFont"/>
    <w:link w:val="ListParagraph"/>
    <w:uiPriority w:val="34"/>
    <w:qFormat/>
    <w:rsid w:val="002C0CCA"/>
    <w:rPr>
      <w:rFonts w:ascii="Calibri Light" w:eastAsia="Times New Roman" w:hAnsi="Calibri Light" w:cs="Calibri Light"/>
      <w:color w:val="000000"/>
      <w:spacing w:val="4"/>
      <w:sz w:val="22"/>
      <w:szCs w:val="22"/>
      <w:lang w:val="en-CA"/>
    </w:rPr>
  </w:style>
  <w:style w:type="paragraph" w:styleId="BodyTextIndent">
    <w:name w:val="Body Text Indent"/>
    <w:basedOn w:val="Normal"/>
    <w:link w:val="BodyTextIndentChar"/>
    <w:unhideWhenUsed/>
    <w:rsid w:val="008D55B8"/>
    <w:pPr>
      <w:spacing w:after="120" w:line="264" w:lineRule="auto"/>
      <w:ind w:left="360"/>
    </w:pPr>
    <w:rPr>
      <w:rFonts w:ascii="Calibri" w:eastAsia="Times New Roman" w:hAnsi="Calibri" w:cs="Arial"/>
      <w:color w:val="000000"/>
      <w:szCs w:val="20"/>
      <w:lang w:val="en-CA"/>
    </w:rPr>
  </w:style>
  <w:style w:type="character" w:customStyle="1" w:styleId="BodyTextIndentChar">
    <w:name w:val="Body Text Indent Char"/>
    <w:basedOn w:val="DefaultParagraphFont"/>
    <w:link w:val="BodyTextIndent"/>
    <w:rsid w:val="008D55B8"/>
    <w:rPr>
      <w:rFonts w:ascii="Calibri" w:eastAsia="Times New Roman" w:hAnsi="Calibri" w:cs="Arial"/>
      <w:color w:val="000000"/>
      <w:sz w:val="22"/>
      <w:szCs w:val="20"/>
      <w:lang w:val="en-CA"/>
    </w:rPr>
  </w:style>
  <w:style w:type="character" w:styleId="CommentReference">
    <w:name w:val="annotation reference"/>
    <w:basedOn w:val="DefaultParagraphFont"/>
    <w:uiPriority w:val="99"/>
    <w:unhideWhenUsed/>
    <w:rsid w:val="00982702"/>
    <w:rPr>
      <w:sz w:val="16"/>
      <w:szCs w:val="16"/>
    </w:rPr>
  </w:style>
  <w:style w:type="paragraph" w:styleId="CommentText">
    <w:name w:val="annotation text"/>
    <w:basedOn w:val="Normal"/>
    <w:link w:val="CommentTextChar"/>
    <w:uiPriority w:val="99"/>
    <w:unhideWhenUsed/>
    <w:rsid w:val="00982702"/>
    <w:rPr>
      <w:sz w:val="20"/>
      <w:szCs w:val="20"/>
    </w:rPr>
  </w:style>
  <w:style w:type="character" w:customStyle="1" w:styleId="CommentTextChar">
    <w:name w:val="Comment Text Char"/>
    <w:basedOn w:val="DefaultParagraphFont"/>
    <w:link w:val="CommentText"/>
    <w:rsid w:val="00982702"/>
    <w:rPr>
      <w:sz w:val="20"/>
      <w:szCs w:val="20"/>
    </w:rPr>
  </w:style>
  <w:style w:type="paragraph" w:styleId="CommentSubject">
    <w:name w:val="annotation subject"/>
    <w:basedOn w:val="CommentText"/>
    <w:next w:val="CommentText"/>
    <w:link w:val="CommentSubjectChar"/>
    <w:unhideWhenUsed/>
    <w:rsid w:val="00982702"/>
    <w:rPr>
      <w:b/>
      <w:bCs/>
    </w:rPr>
  </w:style>
  <w:style w:type="character" w:customStyle="1" w:styleId="CommentSubjectChar">
    <w:name w:val="Comment Subject Char"/>
    <w:basedOn w:val="CommentTextChar"/>
    <w:link w:val="CommentSubject"/>
    <w:rsid w:val="00982702"/>
    <w:rPr>
      <w:b/>
      <w:bCs/>
      <w:sz w:val="20"/>
      <w:szCs w:val="20"/>
    </w:rPr>
  </w:style>
  <w:style w:type="paragraph" w:styleId="NormalWeb">
    <w:name w:val="Normal (Web)"/>
    <w:basedOn w:val="Normal"/>
    <w:uiPriority w:val="99"/>
    <w:unhideWhenUsed/>
    <w:rsid w:val="002566D1"/>
    <w:pPr>
      <w:spacing w:before="100" w:beforeAutospacing="1" w:after="100" w:afterAutospacing="1"/>
    </w:pPr>
    <w:rPr>
      <w:rFonts w:ascii="Times New Roman" w:eastAsia="Times New Roman" w:hAnsi="Times New Roman" w:cs="Times New Roman"/>
      <w:lang w:val="en-CA" w:eastAsia="en-CA"/>
    </w:rPr>
  </w:style>
  <w:style w:type="paragraph" w:styleId="TOC1">
    <w:name w:val="toc 1"/>
    <w:basedOn w:val="Normal"/>
    <w:next w:val="Normal"/>
    <w:autoRedefine/>
    <w:uiPriority w:val="39"/>
    <w:unhideWhenUsed/>
    <w:rsid w:val="00690D09"/>
    <w:pPr>
      <w:spacing w:after="100"/>
    </w:pPr>
  </w:style>
  <w:style w:type="paragraph" w:styleId="TOC2">
    <w:name w:val="toc 2"/>
    <w:basedOn w:val="Normal"/>
    <w:next w:val="Normal"/>
    <w:autoRedefine/>
    <w:uiPriority w:val="39"/>
    <w:unhideWhenUsed/>
    <w:rsid w:val="00690D09"/>
    <w:pPr>
      <w:spacing w:after="100"/>
      <w:ind w:left="220"/>
    </w:pPr>
  </w:style>
  <w:style w:type="paragraph" w:styleId="TOC3">
    <w:name w:val="toc 3"/>
    <w:basedOn w:val="Normal"/>
    <w:next w:val="Normal"/>
    <w:autoRedefine/>
    <w:unhideWhenUsed/>
    <w:rsid w:val="00690D09"/>
    <w:pPr>
      <w:spacing w:after="100"/>
      <w:ind w:left="440"/>
    </w:pPr>
  </w:style>
  <w:style w:type="character" w:styleId="Hyperlink">
    <w:name w:val="Hyperlink"/>
    <w:basedOn w:val="DefaultParagraphFont"/>
    <w:uiPriority w:val="99"/>
    <w:unhideWhenUsed/>
    <w:rsid w:val="00690D09"/>
    <w:rPr>
      <w:color w:val="0563C1" w:themeColor="hyperlink"/>
      <w:u w:val="single"/>
    </w:rPr>
  </w:style>
  <w:style w:type="table" w:customStyle="1" w:styleId="TableGrid1">
    <w:name w:val="Table Grid1"/>
    <w:basedOn w:val="TableNormal"/>
    <w:next w:val="TableGrid"/>
    <w:uiPriority w:val="59"/>
    <w:rsid w:val="001E275F"/>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2C0CCA"/>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99"/>
    <w:unhideWhenUsed/>
    <w:rsid w:val="00622136"/>
    <w:pPr>
      <w:spacing w:after="120"/>
    </w:pPr>
  </w:style>
  <w:style w:type="character" w:customStyle="1" w:styleId="BodyTextChar">
    <w:name w:val="Body Text Char"/>
    <w:basedOn w:val="DefaultParagraphFont"/>
    <w:link w:val="BodyText"/>
    <w:uiPriority w:val="99"/>
    <w:rsid w:val="00622136"/>
    <w:rPr>
      <w:rFonts w:ascii="Calibri Light" w:hAnsi="Calibri Light"/>
      <w:sz w:val="22"/>
    </w:rPr>
  </w:style>
  <w:style w:type="paragraph" w:styleId="Title">
    <w:name w:val="Title"/>
    <w:basedOn w:val="Normal"/>
    <w:next w:val="Normal"/>
    <w:link w:val="TitleChar"/>
    <w:uiPriority w:val="10"/>
    <w:qFormat/>
    <w:rsid w:val="00622136"/>
    <w:pPr>
      <w:pBdr>
        <w:top w:val="single" w:sz="24" w:space="14" w:color="auto"/>
      </w:pBdr>
      <w:contextualSpacing/>
    </w:pPr>
    <w:rPr>
      <w:rFonts w:ascii="Lucida Sans Unicode" w:eastAsia="Times New Roman" w:hAnsi="Lucida Sans Unicode" w:cs="Lucida Sans Unicode"/>
      <w:color w:val="004784"/>
      <w:spacing w:val="5"/>
      <w:kern w:val="28"/>
      <w:sz w:val="40"/>
      <w:szCs w:val="52"/>
    </w:rPr>
  </w:style>
  <w:style w:type="character" w:customStyle="1" w:styleId="TitleChar">
    <w:name w:val="Title Char"/>
    <w:basedOn w:val="DefaultParagraphFont"/>
    <w:link w:val="Title"/>
    <w:uiPriority w:val="10"/>
    <w:rsid w:val="00622136"/>
    <w:rPr>
      <w:rFonts w:ascii="Lucida Sans Unicode" w:eastAsia="Times New Roman" w:hAnsi="Lucida Sans Unicode" w:cs="Lucida Sans Unicode"/>
      <w:color w:val="004784"/>
      <w:spacing w:val="5"/>
      <w:kern w:val="28"/>
      <w:sz w:val="40"/>
      <w:szCs w:val="52"/>
    </w:rPr>
  </w:style>
  <w:style w:type="paragraph" w:styleId="Subtitle">
    <w:name w:val="Subtitle"/>
    <w:basedOn w:val="Normal"/>
    <w:next w:val="Normal"/>
    <w:link w:val="SubtitleChar"/>
    <w:uiPriority w:val="11"/>
    <w:qFormat/>
    <w:rsid w:val="00622136"/>
    <w:pPr>
      <w:numPr>
        <w:ilvl w:val="1"/>
      </w:numPr>
    </w:pPr>
    <w:rPr>
      <w:rFonts w:ascii="Lucida Sans Unicode" w:eastAsia="Times New Roman" w:hAnsi="Lucida Sans Unicode" w:cs="Times New Roman"/>
      <w:iCs/>
      <w:color w:val="004784"/>
      <w:spacing w:val="15"/>
      <w:sz w:val="52"/>
    </w:rPr>
  </w:style>
  <w:style w:type="character" w:customStyle="1" w:styleId="SubtitleChar">
    <w:name w:val="Subtitle Char"/>
    <w:basedOn w:val="DefaultParagraphFont"/>
    <w:link w:val="Subtitle"/>
    <w:uiPriority w:val="11"/>
    <w:rsid w:val="00622136"/>
    <w:rPr>
      <w:rFonts w:ascii="Lucida Sans Unicode" w:eastAsia="Times New Roman" w:hAnsi="Lucida Sans Unicode" w:cs="Times New Roman"/>
      <w:iCs/>
      <w:color w:val="004784"/>
      <w:spacing w:val="15"/>
      <w:sz w:val="52"/>
    </w:rPr>
  </w:style>
  <w:style w:type="paragraph" w:styleId="Revision">
    <w:name w:val="Revision"/>
    <w:hidden/>
    <w:uiPriority w:val="99"/>
    <w:rsid w:val="00622136"/>
    <w:rPr>
      <w:rFonts w:ascii="Cambria" w:eastAsia="Times New Roman" w:hAnsi="Cambria" w:cs="Times New Roman"/>
    </w:rPr>
  </w:style>
  <w:style w:type="character" w:styleId="Strong">
    <w:name w:val="Strong"/>
    <w:uiPriority w:val="22"/>
    <w:qFormat/>
    <w:rsid w:val="00622136"/>
    <w:rPr>
      <w:rFonts w:cs="Times New Roman"/>
      <w:b/>
      <w:bCs/>
    </w:rPr>
  </w:style>
  <w:style w:type="paragraph" w:customStyle="1" w:styleId="Level1">
    <w:name w:val="Level 1"/>
    <w:basedOn w:val="Normal"/>
    <w:rsid w:val="00622136"/>
    <w:pPr>
      <w:widowControl w:val="0"/>
      <w:autoSpaceDE w:val="0"/>
      <w:autoSpaceDN w:val="0"/>
      <w:adjustRightInd w:val="0"/>
      <w:ind w:left="2160" w:hanging="720"/>
    </w:pPr>
    <w:rPr>
      <w:rFonts w:ascii="Times New Roman" w:eastAsia="Times New Roman" w:hAnsi="Times New Roman" w:cs="Times New Roman"/>
      <w:sz w:val="24"/>
    </w:rPr>
  </w:style>
  <w:style w:type="character" w:styleId="FollowedHyperlink">
    <w:name w:val="FollowedHyperlink"/>
    <w:uiPriority w:val="99"/>
    <w:rsid w:val="00622136"/>
    <w:rPr>
      <w:color w:val="954F72"/>
      <w:u w:val="single"/>
    </w:rPr>
  </w:style>
  <w:style w:type="paragraph" w:styleId="BodyText2">
    <w:name w:val="Body Text 2"/>
    <w:basedOn w:val="Normal"/>
    <w:link w:val="BodyText2Char"/>
    <w:uiPriority w:val="99"/>
    <w:rsid w:val="00622136"/>
    <w:pPr>
      <w:spacing w:after="120" w:line="480" w:lineRule="auto"/>
    </w:pPr>
    <w:rPr>
      <w:rFonts w:ascii="Cambria" w:eastAsia="Times New Roman" w:hAnsi="Cambria" w:cs="Times New Roman"/>
      <w:sz w:val="24"/>
    </w:rPr>
  </w:style>
  <w:style w:type="character" w:customStyle="1" w:styleId="BodyText2Char">
    <w:name w:val="Body Text 2 Char"/>
    <w:basedOn w:val="DefaultParagraphFont"/>
    <w:link w:val="BodyText2"/>
    <w:uiPriority w:val="99"/>
    <w:rsid w:val="00622136"/>
    <w:rPr>
      <w:rFonts w:ascii="Cambria" w:eastAsia="Times New Roman" w:hAnsi="Cambria" w:cs="Times New Roman"/>
    </w:rPr>
  </w:style>
  <w:style w:type="character" w:customStyle="1" w:styleId="UnresolvedMention1">
    <w:name w:val="Unresolved Mention1"/>
    <w:uiPriority w:val="99"/>
    <w:semiHidden/>
    <w:unhideWhenUsed/>
    <w:rsid w:val="00622136"/>
    <w:rPr>
      <w:color w:val="605E5C"/>
      <w:shd w:val="clear" w:color="auto" w:fill="E1DFDD"/>
    </w:rPr>
  </w:style>
  <w:style w:type="paragraph" w:styleId="HTMLPreformatted">
    <w:name w:val="HTML Preformatted"/>
    <w:basedOn w:val="Normal"/>
    <w:link w:val="HTMLPreformattedChar"/>
    <w:rsid w:val="00622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622136"/>
    <w:rPr>
      <w:rFonts w:ascii="Arial Unicode MS" w:eastAsia="Arial Unicode MS" w:hAnsi="Arial Unicode MS" w:cs="Arial Unicode MS"/>
      <w:sz w:val="20"/>
      <w:szCs w:val="20"/>
    </w:rPr>
  </w:style>
  <w:style w:type="paragraph" w:styleId="PlainText">
    <w:name w:val="Plain Text"/>
    <w:basedOn w:val="Normal"/>
    <w:link w:val="PlainTextChar"/>
    <w:uiPriority w:val="99"/>
    <w:unhideWhenUsed/>
    <w:rsid w:val="00622136"/>
    <w:rPr>
      <w:rFonts w:ascii="Calibri" w:eastAsia="Calibri" w:hAnsi="Calibri" w:cs="Consolas"/>
      <w:szCs w:val="21"/>
      <w:lang w:val="en-CA"/>
    </w:rPr>
  </w:style>
  <w:style w:type="character" w:customStyle="1" w:styleId="PlainTextChar">
    <w:name w:val="Plain Text Char"/>
    <w:basedOn w:val="DefaultParagraphFont"/>
    <w:link w:val="PlainText"/>
    <w:uiPriority w:val="99"/>
    <w:rsid w:val="00622136"/>
    <w:rPr>
      <w:rFonts w:ascii="Calibri" w:eastAsia="Calibri" w:hAnsi="Calibri" w:cs="Consolas"/>
      <w:sz w:val="22"/>
      <w:szCs w:val="21"/>
      <w:lang w:val="en-CA"/>
    </w:rPr>
  </w:style>
  <w:style w:type="paragraph" w:customStyle="1" w:styleId="Para">
    <w:name w:val="Para"/>
    <w:basedOn w:val="Normal"/>
    <w:link w:val="ParaChar"/>
    <w:qFormat/>
    <w:rsid w:val="00781230"/>
    <w:pPr>
      <w:spacing w:before="160" w:line="280" w:lineRule="exact"/>
    </w:pPr>
    <w:rPr>
      <w:rFonts w:ascii="Calibri" w:eastAsia="Times New Roman" w:hAnsi="Calibri" w:cs="Times New Roman"/>
      <w:szCs w:val="22"/>
      <w:lang w:val="en-GB"/>
    </w:rPr>
  </w:style>
  <w:style w:type="character" w:customStyle="1" w:styleId="ParaChar">
    <w:name w:val="Para Char"/>
    <w:link w:val="Para"/>
    <w:rsid w:val="00781230"/>
    <w:rPr>
      <w:rFonts w:ascii="Calibri" w:eastAsia="Times New Roman" w:hAnsi="Calibri" w:cs="Times New Roman"/>
      <w:sz w:val="22"/>
      <w:szCs w:val="22"/>
      <w:lang w:val="en-GB"/>
    </w:rPr>
  </w:style>
  <w:style w:type="paragraph" w:styleId="TOCHeading">
    <w:name w:val="TOC Heading"/>
    <w:basedOn w:val="Heading1"/>
    <w:next w:val="Normal"/>
    <w:uiPriority w:val="39"/>
    <w:unhideWhenUsed/>
    <w:qFormat/>
    <w:rsid w:val="008E1E0B"/>
    <w:pPr>
      <w:spacing w:before="480" w:line="276" w:lineRule="auto"/>
      <w:outlineLvl w:val="9"/>
    </w:pPr>
    <w:rPr>
      <w:bCs/>
      <w:color w:val="2F5496" w:themeColor="accent1" w:themeShade="BF"/>
      <w:sz w:val="28"/>
      <w:szCs w:val="28"/>
      <w:lang w:eastAsia="ja-JP"/>
    </w:rPr>
  </w:style>
  <w:style w:type="character" w:customStyle="1" w:styleId="UnresolvedMention2">
    <w:name w:val="Unresolved Mention2"/>
    <w:basedOn w:val="DefaultParagraphFont"/>
    <w:uiPriority w:val="99"/>
    <w:semiHidden/>
    <w:unhideWhenUsed/>
    <w:rsid w:val="00B43D47"/>
    <w:rPr>
      <w:color w:val="605E5C"/>
      <w:shd w:val="clear" w:color="auto" w:fill="E1DFDD"/>
    </w:rPr>
  </w:style>
  <w:style w:type="paragraph" w:styleId="Caption">
    <w:name w:val="caption"/>
    <w:aliases w:val="Sous titre Santé-Canada"/>
    <w:basedOn w:val="Normal"/>
    <w:next w:val="Normal"/>
    <w:uiPriority w:val="35"/>
    <w:qFormat/>
    <w:rsid w:val="00BA734D"/>
    <w:pPr>
      <w:spacing w:line="360" w:lineRule="auto"/>
      <w:jc w:val="both"/>
    </w:pPr>
    <w:rPr>
      <w:rFonts w:ascii="Tahoma" w:eastAsia="Calibri" w:hAnsi="Tahoma" w:cs="Times New Roman"/>
      <w:b/>
      <w:bCs/>
      <w:sz w:val="20"/>
      <w:szCs w:val="20"/>
      <w:lang w:val="fr-CA" w:eastAsia="fr-FR"/>
    </w:rPr>
  </w:style>
  <w:style w:type="table" w:customStyle="1" w:styleId="PlainTable21">
    <w:name w:val="Plain Table 21"/>
    <w:basedOn w:val="TableNormal"/>
    <w:uiPriority w:val="42"/>
    <w:rsid w:val="00BA734D"/>
    <w:rPr>
      <w:rFonts w:ascii="Calibri" w:eastAsia="Calibri" w:hAnsi="Calibri" w:cs="Times New Roman"/>
      <w:sz w:val="20"/>
      <w:szCs w:val="20"/>
      <w:lang w:val="fr-CA" w:eastAsia="fr-C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ypertext">
    <w:name w:val="Hypertext"/>
    <w:rsid w:val="00C4603E"/>
    <w:rPr>
      <w:color w:val="0000FF"/>
      <w:u w:val="single"/>
    </w:rPr>
  </w:style>
  <w:style w:type="character" w:customStyle="1" w:styleId="BodyTextIndent2Char">
    <w:name w:val="Body Text Indent 2 Char"/>
    <w:basedOn w:val="DefaultParagraphFont"/>
    <w:link w:val="BodyTextIndent2"/>
    <w:semiHidden/>
    <w:rsid w:val="00C4603E"/>
    <w:rPr>
      <w:rFonts w:ascii="Arial" w:eastAsia="Times New Roman" w:hAnsi="Arial" w:cs="Arial"/>
      <w:color w:val="000000"/>
      <w:sz w:val="20"/>
      <w:szCs w:val="20"/>
      <w:lang w:val="en-CA"/>
    </w:rPr>
  </w:style>
  <w:style w:type="paragraph" w:styleId="BodyTextIndent2">
    <w:name w:val="Body Text Indent 2"/>
    <w:basedOn w:val="Normal"/>
    <w:link w:val="BodyTextIndent2Char"/>
    <w:semiHidden/>
    <w:rsid w:val="00C4603E"/>
    <w:pPr>
      <w:widowControl w:val="0"/>
      <w:autoSpaceDE w:val="0"/>
      <w:autoSpaceDN w:val="0"/>
      <w:adjustRightInd w:val="0"/>
      <w:ind w:left="1440"/>
    </w:pPr>
    <w:rPr>
      <w:rFonts w:ascii="Arial" w:eastAsia="Times New Roman" w:hAnsi="Arial" w:cs="Arial"/>
      <w:color w:val="000000"/>
      <w:sz w:val="20"/>
      <w:szCs w:val="20"/>
      <w:lang w:val="en-CA"/>
    </w:rPr>
  </w:style>
  <w:style w:type="character" w:customStyle="1" w:styleId="BodyTextIndent3Char">
    <w:name w:val="Body Text Indent 3 Char"/>
    <w:basedOn w:val="DefaultParagraphFont"/>
    <w:link w:val="BodyTextIndent3"/>
    <w:semiHidden/>
    <w:rsid w:val="00C4603E"/>
    <w:rPr>
      <w:rFonts w:ascii="Arial" w:eastAsia="Times New Roman" w:hAnsi="Arial" w:cs="Arial"/>
      <w:color w:val="000000"/>
      <w:sz w:val="20"/>
      <w:szCs w:val="20"/>
      <w:lang w:val="en-CA"/>
    </w:rPr>
  </w:style>
  <w:style w:type="paragraph" w:styleId="BodyTextIndent3">
    <w:name w:val="Body Text Indent 3"/>
    <w:basedOn w:val="Normal"/>
    <w:link w:val="BodyTextIndent3Char"/>
    <w:semiHidden/>
    <w:rsid w:val="00C4603E"/>
    <w:pPr>
      <w:widowControl w:val="0"/>
      <w:autoSpaceDE w:val="0"/>
      <w:autoSpaceDN w:val="0"/>
      <w:adjustRightInd w:val="0"/>
      <w:ind w:left="1440" w:hanging="720"/>
    </w:pPr>
    <w:rPr>
      <w:rFonts w:ascii="Arial" w:eastAsia="Times New Roman" w:hAnsi="Arial" w:cs="Arial"/>
      <w:color w:val="000000"/>
      <w:sz w:val="20"/>
      <w:szCs w:val="20"/>
      <w:lang w:val="en-CA"/>
    </w:rPr>
  </w:style>
  <w:style w:type="paragraph" w:customStyle="1" w:styleId="Outline0011">
    <w:name w:val="Outline001_1"/>
    <w:basedOn w:val="Normal"/>
    <w:rsid w:val="00C4603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Times New Roman" w:eastAsia="Times New Roman" w:hAnsi="Times New Roman" w:cs="Times New Roman"/>
      <w:sz w:val="24"/>
      <w:szCs w:val="20"/>
    </w:rPr>
  </w:style>
  <w:style w:type="paragraph" w:customStyle="1" w:styleId="DefaultText">
    <w:name w:val="Default Text"/>
    <w:basedOn w:val="Normal"/>
    <w:rsid w:val="00C4603E"/>
    <w:pPr>
      <w:autoSpaceDE w:val="0"/>
      <w:autoSpaceDN w:val="0"/>
      <w:adjustRightInd w:val="0"/>
    </w:pPr>
    <w:rPr>
      <w:rFonts w:ascii="Times New Roman" w:eastAsia="Times New Roman" w:hAnsi="Times New Roman" w:cs="Times New Roman"/>
      <w:sz w:val="18"/>
      <w:szCs w:val="18"/>
    </w:rPr>
  </w:style>
  <w:style w:type="paragraph" w:customStyle="1" w:styleId="Legal2">
    <w:name w:val="Legal 2"/>
    <w:basedOn w:val="Normal"/>
    <w:rsid w:val="00C4603E"/>
    <w:pPr>
      <w:widowControl w:val="0"/>
      <w:numPr>
        <w:ilvl w:val="1"/>
        <w:numId w:val="6"/>
      </w:numPr>
      <w:autoSpaceDE w:val="0"/>
      <w:autoSpaceDN w:val="0"/>
      <w:adjustRightInd w:val="0"/>
      <w:outlineLvl w:val="1"/>
    </w:pPr>
    <w:rPr>
      <w:rFonts w:ascii="Times New Roman" w:eastAsia="Times New Roman" w:hAnsi="Times New Roman" w:cs="Times New Roman"/>
      <w:sz w:val="24"/>
      <w:lang w:eastAsia="en-CA"/>
    </w:rPr>
  </w:style>
  <w:style w:type="character" w:customStyle="1" w:styleId="FootnoteTextChar">
    <w:name w:val="Footnote Text Char"/>
    <w:basedOn w:val="DefaultParagraphFont"/>
    <w:link w:val="FootnoteText"/>
    <w:semiHidden/>
    <w:rsid w:val="00C4603E"/>
    <w:rPr>
      <w:rFonts w:ascii="Times New Roman" w:eastAsia="Times New Roman" w:hAnsi="Times New Roman" w:cs="Times New Roman"/>
      <w:sz w:val="20"/>
      <w:szCs w:val="20"/>
      <w:lang w:val="en-CA" w:eastAsia="en-CA"/>
    </w:rPr>
  </w:style>
  <w:style w:type="paragraph" w:styleId="FootnoteText">
    <w:name w:val="footnote text"/>
    <w:basedOn w:val="Normal"/>
    <w:link w:val="FootnoteTextChar"/>
    <w:semiHidden/>
    <w:rsid w:val="00C4603E"/>
    <w:rPr>
      <w:rFonts w:ascii="Times New Roman" w:eastAsia="Times New Roman" w:hAnsi="Times New Roman" w:cs="Times New Roman"/>
      <w:sz w:val="20"/>
      <w:szCs w:val="20"/>
      <w:lang w:val="en-CA" w:eastAsia="en-CA"/>
    </w:rPr>
  </w:style>
  <w:style w:type="paragraph" w:customStyle="1" w:styleId="Style1">
    <w:name w:val="Style1"/>
    <w:basedOn w:val="Normal"/>
    <w:rsid w:val="00C4603E"/>
    <w:pPr>
      <w:numPr>
        <w:numId w:val="7"/>
      </w:numPr>
    </w:pPr>
    <w:rPr>
      <w:rFonts w:ascii="Times New Roman" w:eastAsia="Times New Roman" w:hAnsi="Times New Roman" w:cs="Times New Roman"/>
      <w:sz w:val="24"/>
      <w:lang w:val="en-CA" w:eastAsia="en-CA"/>
    </w:rPr>
  </w:style>
  <w:style w:type="character" w:customStyle="1" w:styleId="InitialStyle">
    <w:name w:val="InitialStyle"/>
    <w:rsid w:val="00C4603E"/>
    <w:rPr>
      <w:rFonts w:ascii="Courier" w:hAnsi="Courier"/>
      <w:color w:val="000000"/>
      <w:spacing w:val="0"/>
      <w:sz w:val="24"/>
    </w:rPr>
  </w:style>
  <w:style w:type="paragraph" w:customStyle="1" w:styleId="Default">
    <w:name w:val="Default"/>
    <w:rsid w:val="00C4603E"/>
    <w:pPr>
      <w:autoSpaceDE w:val="0"/>
      <w:autoSpaceDN w:val="0"/>
      <w:adjustRightInd w:val="0"/>
    </w:pPr>
    <w:rPr>
      <w:rFonts w:ascii="Times New Roman" w:eastAsia="Times New Roman" w:hAnsi="Times New Roman" w:cs="Times New Roman"/>
      <w:color w:val="000000"/>
    </w:rPr>
  </w:style>
  <w:style w:type="paragraph" w:customStyle="1" w:styleId="Level2">
    <w:name w:val="Level 2"/>
    <w:basedOn w:val="Normal"/>
    <w:rsid w:val="00C4603E"/>
    <w:pPr>
      <w:widowControl w:val="0"/>
      <w:autoSpaceDE w:val="0"/>
      <w:autoSpaceDN w:val="0"/>
      <w:adjustRightInd w:val="0"/>
      <w:ind w:left="1440" w:hanging="720"/>
    </w:pPr>
    <w:rPr>
      <w:rFonts w:ascii="Times New Roman" w:eastAsia="Times New Roman" w:hAnsi="Times New Roman" w:cs="Times New Roman"/>
      <w:sz w:val="24"/>
      <w:lang w:val="en-CA"/>
    </w:rPr>
  </w:style>
  <w:style w:type="paragraph" w:customStyle="1" w:styleId="StyleHeading3Before0ptAfter0pt">
    <w:name w:val="Style Heading 3 + Before:  0 pt After:  0 pt"/>
    <w:basedOn w:val="Heading4"/>
    <w:rsid w:val="00C4603E"/>
    <w:pPr>
      <w:spacing w:before="0" w:after="0"/>
    </w:pPr>
    <w:rPr>
      <w:szCs w:val="20"/>
      <w:lang w:val="en-CA"/>
    </w:rPr>
  </w:style>
  <w:style w:type="paragraph" w:customStyle="1" w:styleId="HeadingA">
    <w:name w:val="Heading A"/>
    <w:basedOn w:val="Heading1"/>
    <w:rsid w:val="00C4603E"/>
    <w:pPr>
      <w:keepNext w:val="0"/>
      <w:keepLines w:val="0"/>
      <w:tabs>
        <w:tab w:val="left" w:pos="360"/>
        <w:tab w:val="num" w:pos="851"/>
      </w:tabs>
      <w:ind w:left="851" w:hanging="851"/>
    </w:pPr>
    <w:rPr>
      <w:rFonts w:ascii="Arial" w:eastAsia="Times New Roman" w:hAnsi="Arial" w:cs="Arial"/>
      <w:b w:val="0"/>
      <w:bCs/>
      <w:iCs/>
      <w:noProof/>
      <w:color w:val="auto"/>
      <w:kern w:val="32"/>
      <w:sz w:val="22"/>
      <w:szCs w:val="22"/>
      <w:lang w:val="en-CA"/>
    </w:rPr>
  </w:style>
  <w:style w:type="character" w:customStyle="1" w:styleId="SYSHYPERTEXT">
    <w:name w:val="SYS_HYPERTEXT"/>
    <w:rsid w:val="00C4603E"/>
    <w:rPr>
      <w:color w:val="0000FF"/>
      <w:u w:val="single"/>
      <w:lang w:val="en-CA"/>
    </w:rPr>
  </w:style>
  <w:style w:type="paragraph" w:customStyle="1" w:styleId="level10">
    <w:name w:val="_level1"/>
    <w:rsid w:val="00C460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ind w:left="360" w:hanging="360"/>
    </w:pPr>
    <w:rPr>
      <w:rFonts w:ascii="Times New Roman" w:eastAsia="Times New Roman" w:hAnsi="Times New Roman" w:cs="Times New Roman"/>
    </w:rPr>
  </w:style>
  <w:style w:type="character" w:styleId="Emphasis">
    <w:name w:val="Emphasis"/>
    <w:basedOn w:val="DefaultParagraphFont"/>
    <w:uiPriority w:val="20"/>
    <w:qFormat/>
    <w:rsid w:val="00C4603E"/>
    <w:rPr>
      <w:i/>
      <w:iCs/>
    </w:rPr>
  </w:style>
  <w:style w:type="paragraph" w:customStyle="1" w:styleId="superscript">
    <w:name w:val="superscript"/>
    <w:basedOn w:val="Normal"/>
    <w:rsid w:val="00C4603E"/>
    <w:rPr>
      <w:rFonts w:ascii="Times New Roman" w:eastAsia="Times New Roman" w:hAnsi="Times New Roman" w:cs="Times New Roman"/>
      <w:sz w:val="24"/>
      <w:lang w:val="en-CA"/>
    </w:rPr>
  </w:style>
  <w:style w:type="character" w:customStyle="1" w:styleId="superscriptChar">
    <w:name w:val="superscript Char"/>
    <w:basedOn w:val="DefaultParagraphFont"/>
    <w:rsid w:val="00C4603E"/>
    <w:rPr>
      <w:sz w:val="24"/>
      <w:szCs w:val="24"/>
      <w:lang w:val="en-CA" w:eastAsia="en-US" w:bidi="ar-SA"/>
    </w:rPr>
  </w:style>
  <w:style w:type="paragraph" w:customStyle="1" w:styleId="Style214">
    <w:name w:val="Style 2 + 14"/>
    <w:basedOn w:val="Heading2"/>
    <w:rsid w:val="00C4603E"/>
    <w:pPr>
      <w:keepLines w:val="0"/>
      <w:widowControl w:val="0"/>
      <w:numPr>
        <w:ilvl w:val="1"/>
      </w:numPr>
      <w:tabs>
        <w:tab w:val="num" w:pos="576"/>
      </w:tabs>
      <w:autoSpaceDE w:val="0"/>
      <w:autoSpaceDN w:val="0"/>
      <w:adjustRightInd w:val="0"/>
      <w:spacing w:after="480"/>
      <w:ind w:left="576" w:hanging="576"/>
    </w:pPr>
    <w:rPr>
      <w:rFonts w:ascii="Times New Roman" w:eastAsia="Times New Roman" w:hAnsi="Times New Roman" w:cs="Times New Roman"/>
      <w:bCs/>
      <w:i/>
      <w:iCs/>
      <w:color w:val="auto"/>
      <w:szCs w:val="20"/>
      <w:lang w:val="en-CA"/>
    </w:rPr>
  </w:style>
  <w:style w:type="paragraph" w:customStyle="1" w:styleId="StyleHeading214">
    <w:name w:val="Style Heading 2 + 14"/>
    <w:basedOn w:val="Heading2"/>
    <w:rsid w:val="00C4603E"/>
    <w:pPr>
      <w:keepLines w:val="0"/>
      <w:widowControl w:val="0"/>
      <w:numPr>
        <w:ilvl w:val="1"/>
      </w:numPr>
      <w:tabs>
        <w:tab w:val="num" w:pos="576"/>
      </w:tabs>
      <w:autoSpaceDE w:val="0"/>
      <w:autoSpaceDN w:val="0"/>
      <w:adjustRightInd w:val="0"/>
      <w:spacing w:after="240"/>
      <w:ind w:left="576" w:hanging="576"/>
    </w:pPr>
    <w:rPr>
      <w:rFonts w:ascii="Times New Roman" w:eastAsia="Times New Roman" w:hAnsi="Times New Roman" w:cs="Times New Roman"/>
      <w:bCs/>
      <w:i/>
      <w:iCs/>
      <w:color w:val="auto"/>
      <w:szCs w:val="20"/>
      <w:lang w:val="en-CA"/>
    </w:rPr>
  </w:style>
  <w:style w:type="paragraph" w:customStyle="1" w:styleId="StyleHeading312">
    <w:name w:val="Style Heading 3 + 12"/>
    <w:basedOn w:val="Heading3"/>
    <w:rsid w:val="00C4603E"/>
    <w:pPr>
      <w:keepNext w:val="0"/>
      <w:keepLines w:val="0"/>
      <w:widowControl w:val="0"/>
      <w:numPr>
        <w:ilvl w:val="2"/>
      </w:numPr>
      <w:tabs>
        <w:tab w:val="num" w:pos="720"/>
      </w:tabs>
      <w:autoSpaceDE w:val="0"/>
      <w:autoSpaceDN w:val="0"/>
      <w:adjustRightInd w:val="0"/>
      <w:spacing w:after="120" w:line="240" w:lineRule="auto"/>
      <w:ind w:left="720" w:right="1440" w:hanging="720"/>
    </w:pPr>
    <w:rPr>
      <w:rFonts w:ascii="Times New Roman" w:hAnsi="Times New Roman"/>
      <w:color w:val="auto"/>
      <w:szCs w:val="20"/>
      <w:lang w:val="en-CA" w:eastAsia="en-CA"/>
    </w:rPr>
  </w:style>
  <w:style w:type="paragraph" w:customStyle="1" w:styleId="Level5">
    <w:name w:val="Level 5"/>
    <w:rsid w:val="00C4603E"/>
    <w:pPr>
      <w:autoSpaceDE w:val="0"/>
      <w:autoSpaceDN w:val="0"/>
      <w:adjustRightInd w:val="0"/>
      <w:ind w:left="3600"/>
    </w:pPr>
    <w:rPr>
      <w:rFonts w:ascii="Times New Roman" w:eastAsia="Times New Roman" w:hAnsi="Times New Roman" w:cs="Times New Roman"/>
    </w:rPr>
  </w:style>
  <w:style w:type="paragraph" w:customStyle="1" w:styleId="HeadingLev1">
    <w:name w:val="Heading Lev 1"/>
    <w:basedOn w:val="Normal"/>
    <w:rsid w:val="00C4603E"/>
    <w:pPr>
      <w:widowControl w:val="0"/>
      <w:autoSpaceDE w:val="0"/>
      <w:autoSpaceDN w:val="0"/>
      <w:adjustRightInd w:val="0"/>
      <w:spacing w:after="420"/>
      <w:ind w:left="720" w:hanging="720"/>
    </w:pPr>
    <w:rPr>
      <w:rFonts w:ascii="Times New Roman" w:eastAsia="Times New Roman" w:hAnsi="Times New Roman" w:cs="Times New Roman"/>
      <w:b/>
      <w:bCs/>
      <w:caps/>
      <w:sz w:val="28"/>
      <w:szCs w:val="28"/>
    </w:rPr>
  </w:style>
  <w:style w:type="paragraph" w:customStyle="1" w:styleId="HeadingLev2">
    <w:name w:val="Heading Lev 2"/>
    <w:basedOn w:val="Normal"/>
    <w:rsid w:val="00C4603E"/>
    <w:pPr>
      <w:widowControl w:val="0"/>
      <w:autoSpaceDE w:val="0"/>
      <w:autoSpaceDN w:val="0"/>
      <w:adjustRightInd w:val="0"/>
      <w:spacing w:after="240"/>
      <w:ind w:left="1440" w:hanging="720"/>
    </w:pPr>
    <w:rPr>
      <w:rFonts w:ascii="Times New Roman" w:eastAsia="Times New Roman" w:hAnsi="Times New Roman" w:cs="Times New Roman"/>
      <w:b/>
      <w:bCs/>
      <w:smallCaps/>
      <w:sz w:val="24"/>
    </w:rPr>
  </w:style>
  <w:style w:type="paragraph" w:customStyle="1" w:styleId="ParaLev1">
    <w:name w:val="Para Lev 1"/>
    <w:basedOn w:val="Normal"/>
    <w:rsid w:val="00C4603E"/>
    <w:pPr>
      <w:widowControl w:val="0"/>
      <w:autoSpaceDE w:val="0"/>
      <w:autoSpaceDN w:val="0"/>
      <w:adjustRightInd w:val="0"/>
      <w:spacing w:after="120"/>
      <w:ind w:left="720"/>
    </w:pPr>
    <w:rPr>
      <w:rFonts w:ascii="Times New Roman" w:eastAsia="Times New Roman" w:hAnsi="Times New Roman" w:cs="Times New Roman"/>
      <w:sz w:val="24"/>
    </w:rPr>
  </w:style>
  <w:style w:type="paragraph" w:customStyle="1" w:styleId="ParaLev2">
    <w:name w:val="Para Lev 2"/>
    <w:basedOn w:val="Normal"/>
    <w:rsid w:val="00C4603E"/>
    <w:pPr>
      <w:widowControl w:val="0"/>
      <w:autoSpaceDE w:val="0"/>
      <w:autoSpaceDN w:val="0"/>
      <w:adjustRightInd w:val="0"/>
      <w:spacing w:after="120"/>
      <w:ind w:left="1440"/>
    </w:pPr>
    <w:rPr>
      <w:rFonts w:ascii="Times New Roman" w:eastAsia="Times New Roman" w:hAnsi="Times New Roman" w:cs="Times New Roman"/>
      <w:sz w:val="24"/>
    </w:rPr>
  </w:style>
  <w:style w:type="paragraph" w:customStyle="1" w:styleId="Style10">
    <w:name w:val="Style #1"/>
    <w:basedOn w:val="Normal"/>
    <w:rsid w:val="00C4603E"/>
    <w:pPr>
      <w:widowControl w:val="0"/>
      <w:autoSpaceDE w:val="0"/>
      <w:autoSpaceDN w:val="0"/>
      <w:adjustRightInd w:val="0"/>
      <w:ind w:left="720"/>
    </w:pPr>
    <w:rPr>
      <w:rFonts w:ascii="CG Times" w:eastAsia="Times New Roman" w:hAnsi="CG Times" w:cs="CG Times"/>
      <w:sz w:val="24"/>
    </w:rPr>
  </w:style>
  <w:style w:type="paragraph" w:customStyle="1" w:styleId="Lev4NoPara">
    <w:name w:val="Lev 4 No. Para"/>
    <w:basedOn w:val="Normal"/>
    <w:rsid w:val="00C4603E"/>
    <w:pPr>
      <w:widowControl w:val="0"/>
      <w:autoSpaceDE w:val="0"/>
      <w:autoSpaceDN w:val="0"/>
      <w:adjustRightInd w:val="0"/>
      <w:ind w:left="2880" w:hanging="720"/>
    </w:pPr>
    <w:rPr>
      <w:rFonts w:ascii="Times New Roman" w:eastAsia="Times New Roman" w:hAnsi="Times New Roman" w:cs="Times New Roman"/>
      <w:sz w:val="24"/>
    </w:rPr>
  </w:style>
  <w:style w:type="paragraph" w:customStyle="1" w:styleId="HeadingLev4">
    <w:name w:val="Heading Lev 4"/>
    <w:basedOn w:val="Normal"/>
    <w:rsid w:val="00C4603E"/>
    <w:pPr>
      <w:widowControl w:val="0"/>
      <w:autoSpaceDE w:val="0"/>
      <w:autoSpaceDN w:val="0"/>
      <w:adjustRightInd w:val="0"/>
      <w:spacing w:after="120"/>
      <w:ind w:left="2880" w:hanging="720"/>
    </w:pPr>
    <w:rPr>
      <w:rFonts w:ascii="Times New Roman" w:eastAsia="Times New Roman" w:hAnsi="Times New Roman" w:cs="Times New Roman"/>
      <w:sz w:val="24"/>
    </w:rPr>
  </w:style>
  <w:style w:type="paragraph" w:customStyle="1" w:styleId="Lev3NoPara">
    <w:name w:val="Lev 3 No. Para"/>
    <w:basedOn w:val="Normal"/>
    <w:rsid w:val="00C4603E"/>
    <w:pPr>
      <w:widowControl w:val="0"/>
      <w:autoSpaceDE w:val="0"/>
      <w:autoSpaceDN w:val="0"/>
      <w:adjustRightInd w:val="0"/>
      <w:spacing w:after="120"/>
      <w:ind w:left="2160" w:hanging="720"/>
    </w:pPr>
    <w:rPr>
      <w:rFonts w:ascii="Times New Roman" w:eastAsia="Times New Roman" w:hAnsi="Times New Roman" w:cs="Times New Roman"/>
      <w:sz w:val="24"/>
    </w:rPr>
  </w:style>
  <w:style w:type="paragraph" w:customStyle="1" w:styleId="AlphaParaLev2">
    <w:name w:val="Alpha Para Lev 2"/>
    <w:basedOn w:val="Normal"/>
    <w:rsid w:val="00C4603E"/>
    <w:pPr>
      <w:widowControl w:val="0"/>
      <w:autoSpaceDE w:val="0"/>
      <w:autoSpaceDN w:val="0"/>
      <w:adjustRightInd w:val="0"/>
      <w:spacing w:after="120"/>
      <w:ind w:left="2160" w:hanging="360"/>
    </w:pPr>
    <w:rPr>
      <w:rFonts w:ascii="Times New Roman" w:eastAsia="Times New Roman" w:hAnsi="Times New Roman" w:cs="Times New Roman"/>
      <w:sz w:val="24"/>
    </w:rPr>
  </w:style>
  <w:style w:type="paragraph" w:customStyle="1" w:styleId="AlphaParaLev3">
    <w:name w:val="Alpha Para Lev 3"/>
    <w:basedOn w:val="Normal"/>
    <w:rsid w:val="00C4603E"/>
    <w:pPr>
      <w:widowControl w:val="0"/>
      <w:autoSpaceDE w:val="0"/>
      <w:autoSpaceDN w:val="0"/>
      <w:adjustRightInd w:val="0"/>
      <w:spacing w:after="120"/>
      <w:ind w:left="2880" w:hanging="360"/>
    </w:pPr>
    <w:rPr>
      <w:rFonts w:ascii="Times New Roman" w:eastAsia="Times New Roman" w:hAnsi="Times New Roman" w:cs="Times New Roman"/>
      <w:sz w:val="24"/>
    </w:rPr>
  </w:style>
  <w:style w:type="paragraph" w:customStyle="1" w:styleId="DefaultTex1">
    <w:name w:val="Default Tex:1"/>
    <w:basedOn w:val="Normal"/>
    <w:rsid w:val="00C4603E"/>
    <w:pPr>
      <w:autoSpaceDE w:val="0"/>
      <w:autoSpaceDN w:val="0"/>
      <w:adjustRightInd w:val="0"/>
    </w:pPr>
    <w:rPr>
      <w:rFonts w:ascii="Times New Roman" w:eastAsia="Times New Roman" w:hAnsi="Times New Roman" w:cs="Times New Roman"/>
      <w:sz w:val="24"/>
    </w:rPr>
  </w:style>
  <w:style w:type="paragraph" w:customStyle="1" w:styleId="NumeralParalev3">
    <w:name w:val="Numeral Para lev 3"/>
    <w:basedOn w:val="Normal"/>
    <w:rsid w:val="00C4603E"/>
    <w:pPr>
      <w:widowControl w:val="0"/>
      <w:autoSpaceDE w:val="0"/>
      <w:autoSpaceDN w:val="0"/>
      <w:adjustRightInd w:val="0"/>
      <w:spacing w:after="120"/>
      <w:ind w:left="2880" w:hanging="360"/>
    </w:pPr>
    <w:rPr>
      <w:rFonts w:ascii="Times New Roman" w:eastAsia="Times New Roman" w:hAnsi="Times New Roman" w:cs="Times New Roman"/>
      <w:sz w:val="24"/>
    </w:rPr>
  </w:style>
  <w:style w:type="paragraph" w:customStyle="1" w:styleId="NumeralParalev4">
    <w:name w:val="Numeral Para lev 4"/>
    <w:basedOn w:val="Normal"/>
    <w:rsid w:val="00C4603E"/>
    <w:pPr>
      <w:widowControl w:val="0"/>
      <w:autoSpaceDE w:val="0"/>
      <w:autoSpaceDN w:val="0"/>
      <w:adjustRightInd w:val="0"/>
      <w:spacing w:after="120"/>
      <w:ind w:left="3600" w:hanging="360"/>
    </w:pPr>
    <w:rPr>
      <w:rFonts w:ascii="Times New Roman" w:eastAsia="Times New Roman" w:hAnsi="Times New Roman" w:cs="Times New Roman"/>
      <w:sz w:val="24"/>
    </w:rPr>
  </w:style>
  <w:style w:type="paragraph" w:customStyle="1" w:styleId="ParaLev3">
    <w:name w:val="Para Lev 3"/>
    <w:basedOn w:val="Normal"/>
    <w:rsid w:val="00C4603E"/>
    <w:pPr>
      <w:widowControl w:val="0"/>
      <w:autoSpaceDE w:val="0"/>
      <w:autoSpaceDN w:val="0"/>
      <w:adjustRightInd w:val="0"/>
      <w:spacing w:after="120"/>
      <w:ind w:left="2160"/>
    </w:pPr>
    <w:rPr>
      <w:rFonts w:ascii="Times New Roman" w:eastAsia="Times New Roman" w:hAnsi="Times New Roman" w:cs="Times New Roman"/>
      <w:sz w:val="24"/>
    </w:rPr>
  </w:style>
  <w:style w:type="paragraph" w:customStyle="1" w:styleId="BOLDNote">
    <w:name w:val="BOLD Note:"/>
    <w:basedOn w:val="Normal"/>
    <w:rsid w:val="00C4603E"/>
    <w:pPr>
      <w:widowControl w:val="0"/>
      <w:autoSpaceDE w:val="0"/>
      <w:autoSpaceDN w:val="0"/>
      <w:adjustRightInd w:val="0"/>
      <w:jc w:val="center"/>
    </w:pPr>
    <w:rPr>
      <w:rFonts w:ascii="Courier New (TT)" w:eastAsia="Times New Roman" w:hAnsi="Courier New (TT)" w:cs="Courier New (TT)"/>
      <w:b/>
      <w:bCs/>
      <w:szCs w:val="22"/>
      <w:u w:val="single"/>
    </w:rPr>
  </w:style>
  <w:style w:type="paragraph" w:customStyle="1" w:styleId="Footnote">
    <w:name w:val="Footnote"/>
    <w:basedOn w:val="Normal"/>
    <w:rsid w:val="00C4603E"/>
    <w:pPr>
      <w:widowControl w:val="0"/>
      <w:autoSpaceDE w:val="0"/>
      <w:autoSpaceDN w:val="0"/>
      <w:adjustRightInd w:val="0"/>
      <w:ind w:left="2880" w:hanging="2880"/>
    </w:pPr>
    <w:rPr>
      <w:rFonts w:ascii="Times New Roman" w:eastAsia="Times New Roman" w:hAnsi="Times New Roman" w:cs="Times New Roman"/>
      <w:sz w:val="24"/>
    </w:rPr>
  </w:style>
  <w:style w:type="paragraph" w:customStyle="1" w:styleId="HeadingLev0">
    <w:name w:val="Heading Lev 0"/>
    <w:basedOn w:val="Normal"/>
    <w:rsid w:val="00C4603E"/>
    <w:pPr>
      <w:widowControl w:val="0"/>
      <w:tabs>
        <w:tab w:val="left" w:pos="0"/>
        <w:tab w:val="left" w:pos="720"/>
        <w:tab w:val="left" w:pos="1260"/>
        <w:tab w:val="left" w:pos="1530"/>
        <w:tab w:val="left" w:pos="1800"/>
        <w:tab w:val="left" w:pos="2070"/>
        <w:tab w:val="left" w:pos="252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280"/>
    </w:pPr>
    <w:rPr>
      <w:rFonts w:ascii="Courier New (TT)" w:eastAsia="Times New Roman" w:hAnsi="Courier New (TT)" w:cs="Courier New (TT)"/>
      <w:b/>
      <w:bCs/>
      <w:sz w:val="28"/>
      <w:szCs w:val="28"/>
    </w:rPr>
  </w:style>
  <w:style w:type="paragraph" w:customStyle="1" w:styleId="AlphaParaLev1">
    <w:name w:val="Alpha Para Lev 1"/>
    <w:basedOn w:val="Normal"/>
    <w:rsid w:val="00C4603E"/>
    <w:pPr>
      <w:widowControl w:val="0"/>
      <w:tabs>
        <w:tab w:val="left" w:pos="720"/>
        <w:tab w:val="left" w:pos="1440"/>
        <w:tab w:val="center" w:pos="1800"/>
        <w:tab w:val="left" w:pos="2160"/>
        <w:tab w:val="left" w:pos="2880"/>
        <w:tab w:val="left" w:pos="3600"/>
        <w:tab w:val="left" w:pos="4320"/>
        <w:tab w:val="left" w:pos="5040"/>
        <w:tab w:val="left" w:pos="5760"/>
        <w:tab w:val="left" w:pos="6480"/>
        <w:tab w:val="left" w:pos="7200"/>
      </w:tabs>
      <w:autoSpaceDE w:val="0"/>
      <w:autoSpaceDN w:val="0"/>
      <w:adjustRightInd w:val="0"/>
      <w:ind w:left="1440" w:hanging="360"/>
    </w:pPr>
    <w:rPr>
      <w:rFonts w:ascii="Times New Roman" w:eastAsia="Times New Roman" w:hAnsi="Times New Roman" w:cs="Times New Roman"/>
      <w:sz w:val="24"/>
    </w:rPr>
  </w:style>
  <w:style w:type="paragraph" w:customStyle="1" w:styleId="ParaLev0">
    <w:name w:val="Para Lev 0"/>
    <w:basedOn w:val="Normal"/>
    <w:rsid w:val="00C4603E"/>
    <w:pPr>
      <w:widowControl w:val="0"/>
      <w:autoSpaceDE w:val="0"/>
      <w:autoSpaceDN w:val="0"/>
      <w:adjustRightInd w:val="0"/>
      <w:spacing w:after="120"/>
    </w:pPr>
    <w:rPr>
      <w:rFonts w:ascii="Times New Roman" w:eastAsia="Times New Roman" w:hAnsi="Times New Roman" w:cs="Times New Roman"/>
      <w:sz w:val="24"/>
    </w:rPr>
  </w:style>
  <w:style w:type="paragraph" w:customStyle="1" w:styleId="CentrePageHdg">
    <w:name w:val="Centre Page Hdg"/>
    <w:basedOn w:val="Normal"/>
    <w:rsid w:val="00C4603E"/>
    <w:pPr>
      <w:widowControl w:val="0"/>
      <w:autoSpaceDE w:val="0"/>
      <w:autoSpaceDN w:val="0"/>
      <w:adjustRightInd w:val="0"/>
      <w:spacing w:before="140" w:after="420"/>
      <w:jc w:val="center"/>
    </w:pPr>
    <w:rPr>
      <w:rFonts w:ascii="Times New Roman" w:eastAsia="Times New Roman" w:hAnsi="Times New Roman" w:cs="Times New Roman"/>
      <w:b/>
      <w:bCs/>
      <w:sz w:val="28"/>
      <w:szCs w:val="28"/>
    </w:rPr>
  </w:style>
  <w:style w:type="character" w:customStyle="1" w:styleId="CharChar1">
    <w:name w:val="Char Char1"/>
    <w:basedOn w:val="DefaultParagraphFont"/>
    <w:rsid w:val="00C4603E"/>
    <w:rPr>
      <w:rFonts w:ascii="Arial" w:hAnsi="Arial" w:cs="Arial"/>
      <w:color w:val="000000"/>
      <w:lang w:val="en-GB" w:eastAsia="en-US"/>
    </w:rPr>
  </w:style>
  <w:style w:type="character" w:customStyle="1" w:styleId="DocumentMapChar">
    <w:name w:val="Document Map Char"/>
    <w:basedOn w:val="DefaultParagraphFont"/>
    <w:link w:val="DocumentMap"/>
    <w:semiHidden/>
    <w:rsid w:val="00C4603E"/>
    <w:rPr>
      <w:rFonts w:ascii="Tahoma" w:eastAsia="Times New Roman" w:hAnsi="Tahoma" w:cs="Tahoma"/>
      <w:sz w:val="16"/>
      <w:szCs w:val="16"/>
    </w:rPr>
  </w:style>
  <w:style w:type="paragraph" w:styleId="DocumentMap">
    <w:name w:val="Document Map"/>
    <w:basedOn w:val="Normal"/>
    <w:link w:val="DocumentMapChar"/>
    <w:semiHidden/>
    <w:rsid w:val="00C4603E"/>
    <w:pPr>
      <w:widowControl w:val="0"/>
      <w:autoSpaceDE w:val="0"/>
      <w:autoSpaceDN w:val="0"/>
      <w:adjustRightInd w:val="0"/>
    </w:pPr>
    <w:rPr>
      <w:rFonts w:ascii="Tahoma" w:eastAsia="Times New Roman" w:hAnsi="Tahoma" w:cs="Tahoma"/>
      <w:sz w:val="16"/>
      <w:szCs w:val="16"/>
    </w:rPr>
  </w:style>
  <w:style w:type="character" w:customStyle="1" w:styleId="CharChar">
    <w:name w:val="Char Char"/>
    <w:basedOn w:val="DefaultParagraphFont"/>
    <w:rsid w:val="00C4603E"/>
    <w:rPr>
      <w:rFonts w:ascii="Tahoma" w:hAnsi="Tahoma" w:cs="Tahoma"/>
      <w:sz w:val="16"/>
      <w:szCs w:val="16"/>
      <w:lang w:val="en-US" w:eastAsia="en-US"/>
    </w:rPr>
  </w:style>
  <w:style w:type="character" w:customStyle="1" w:styleId="BodyText3Char">
    <w:name w:val="Body Text 3 Char"/>
    <w:basedOn w:val="DefaultParagraphFont"/>
    <w:link w:val="BodyText3"/>
    <w:uiPriority w:val="99"/>
    <w:rsid w:val="00C4603E"/>
    <w:rPr>
      <w:rFonts w:ascii="Times New Roman" w:eastAsia="Times New Roman" w:hAnsi="Times New Roman" w:cs="Times New Roman"/>
      <w:sz w:val="16"/>
      <w:szCs w:val="16"/>
    </w:rPr>
  </w:style>
  <w:style w:type="paragraph" w:styleId="BodyText3">
    <w:name w:val="Body Text 3"/>
    <w:basedOn w:val="Normal"/>
    <w:link w:val="BodyText3Char"/>
    <w:uiPriority w:val="99"/>
    <w:unhideWhenUsed/>
    <w:rsid w:val="00C4603E"/>
    <w:pPr>
      <w:widowControl w:val="0"/>
      <w:autoSpaceDE w:val="0"/>
      <w:autoSpaceDN w:val="0"/>
      <w:adjustRightInd w:val="0"/>
      <w:spacing w:after="120"/>
    </w:pPr>
    <w:rPr>
      <w:rFonts w:ascii="Times New Roman" w:eastAsia="Times New Roman" w:hAnsi="Times New Roman" w:cs="Times New Roman"/>
      <w:sz w:val="16"/>
      <w:szCs w:val="16"/>
    </w:rPr>
  </w:style>
  <w:style w:type="paragraph" w:customStyle="1" w:styleId="ItemBank">
    <w:name w:val="Item Bank"/>
    <w:rsid w:val="00C4603E"/>
    <w:pPr>
      <w:numPr>
        <w:numId w:val="8"/>
      </w:numPr>
      <w:ind w:left="1800"/>
    </w:pPr>
    <w:rPr>
      <w:rFonts w:ascii="Arial" w:eastAsia="Times New Roman" w:hAnsi="Arial" w:cs="Times New Roman"/>
      <w:sz w:val="22"/>
      <w:szCs w:val="20"/>
      <w:lang w:val="en-CA"/>
    </w:rPr>
  </w:style>
  <w:style w:type="character" w:customStyle="1" w:styleId="mrCategoryText">
    <w:name w:val="mr Category Text"/>
    <w:basedOn w:val="DefaultParagraphFont"/>
    <w:uiPriority w:val="99"/>
    <w:rsid w:val="00C4603E"/>
    <w:rPr>
      <w:rFonts w:ascii="Arial" w:hAnsi="Arial" w:cs="Arial"/>
      <w:sz w:val="22"/>
      <w:szCs w:val="22"/>
    </w:rPr>
  </w:style>
  <w:style w:type="paragraph" w:customStyle="1" w:styleId="Bullet">
    <w:name w:val="Bullet"/>
    <w:basedOn w:val="Normal"/>
    <w:rsid w:val="00C4603E"/>
    <w:pPr>
      <w:numPr>
        <w:ilvl w:val="1"/>
        <w:numId w:val="9"/>
      </w:numPr>
      <w:tabs>
        <w:tab w:val="left" w:pos="216"/>
        <w:tab w:val="left" w:pos="432"/>
        <w:tab w:val="left" w:pos="648"/>
      </w:tabs>
      <w:spacing w:before="120"/>
      <w:ind w:left="432" w:hanging="216"/>
    </w:pPr>
    <w:rPr>
      <w:rFonts w:ascii="Verdana" w:eastAsia="Times New Roman" w:hAnsi="Verdana" w:cs="Times New Roman"/>
      <w:sz w:val="20"/>
      <w:szCs w:val="20"/>
      <w:lang w:val="en-CA"/>
    </w:rPr>
  </w:style>
  <w:style w:type="paragraph" w:customStyle="1" w:styleId="BulletLetter">
    <w:name w:val="Bullet Letter"/>
    <w:basedOn w:val="Bullet"/>
    <w:rsid w:val="00C4603E"/>
    <w:pPr>
      <w:numPr>
        <w:ilvl w:val="0"/>
      </w:numPr>
      <w:ind w:left="648" w:hanging="216"/>
    </w:pPr>
  </w:style>
  <w:style w:type="character" w:customStyle="1" w:styleId="PlainTextChar1">
    <w:name w:val="Plain Text Char1"/>
    <w:basedOn w:val="DefaultParagraphFont"/>
    <w:uiPriority w:val="99"/>
    <w:rsid w:val="00C4603E"/>
    <w:rPr>
      <w:rFonts w:ascii="Courier New" w:eastAsia="Times New Roman" w:hAnsi="Courier New" w:cs="Courier New"/>
    </w:rPr>
  </w:style>
  <w:style w:type="character" w:customStyle="1" w:styleId="hps">
    <w:name w:val="hps"/>
    <w:basedOn w:val="DefaultParagraphFont"/>
    <w:rsid w:val="00C4603E"/>
  </w:style>
  <w:style w:type="character" w:customStyle="1" w:styleId="shorttext">
    <w:name w:val="short_text"/>
    <w:basedOn w:val="DefaultParagraphFont"/>
    <w:rsid w:val="00C4603E"/>
  </w:style>
  <w:style w:type="paragraph" w:customStyle="1" w:styleId="Coding">
    <w:name w:val="Coding"/>
    <w:basedOn w:val="Normal"/>
    <w:rsid w:val="00C4603E"/>
    <w:pPr>
      <w:widowControl w:val="0"/>
      <w:spacing w:line="264" w:lineRule="auto"/>
      <w:ind w:left="1440" w:hanging="720"/>
    </w:pPr>
    <w:rPr>
      <w:rFonts w:ascii="Arial" w:eastAsia="Times New Roman" w:hAnsi="Arial" w:cs="Times New Roman"/>
      <w:sz w:val="20"/>
      <w:szCs w:val="20"/>
    </w:rPr>
  </w:style>
  <w:style w:type="character" w:customStyle="1" w:styleId="A1">
    <w:name w:val="A1"/>
    <w:uiPriority w:val="99"/>
    <w:rsid w:val="00C4603E"/>
    <w:rPr>
      <w:rFonts w:cs="Adobe Clean"/>
      <w:color w:val="000000"/>
      <w:sz w:val="21"/>
      <w:szCs w:val="21"/>
    </w:rPr>
  </w:style>
  <w:style w:type="character" w:customStyle="1" w:styleId="HTMLPreformattedChar1">
    <w:name w:val="HTML Preformatted Char1"/>
    <w:rsid w:val="00C4603E"/>
    <w:rPr>
      <w:rFonts w:ascii="Arial Unicode MS" w:eastAsia="Arial Unicode MS" w:hAnsi="Arial Unicode MS" w:cs="Arial Unicode MS"/>
      <w:lang w:val="en-US" w:eastAsia="en-US"/>
    </w:rPr>
  </w:style>
  <w:style w:type="paragraph" w:customStyle="1" w:styleId="Question">
    <w:name w:val="Question"/>
    <w:uiPriority w:val="99"/>
    <w:rsid w:val="00C4603E"/>
    <w:pPr>
      <w:keepNext/>
      <w:overflowPunct w:val="0"/>
      <w:autoSpaceDE w:val="0"/>
      <w:autoSpaceDN w:val="0"/>
      <w:adjustRightInd w:val="0"/>
      <w:spacing w:after="120"/>
      <w:jc w:val="both"/>
      <w:textAlignment w:val="baseline"/>
    </w:pPr>
    <w:rPr>
      <w:rFonts w:ascii="Times New Roman" w:eastAsia="Times New Roman" w:hAnsi="Times New Roman" w:cs="Times New Roman"/>
      <w:lang w:val="fr-CA"/>
    </w:rPr>
  </w:style>
  <w:style w:type="character" w:customStyle="1" w:styleId="title-text">
    <w:name w:val="title-text"/>
    <w:basedOn w:val="DefaultParagraphFont"/>
    <w:rsid w:val="00C4603E"/>
  </w:style>
  <w:style w:type="character" w:customStyle="1" w:styleId="text">
    <w:name w:val="text"/>
    <w:basedOn w:val="DefaultParagraphFont"/>
    <w:rsid w:val="00C4603E"/>
  </w:style>
  <w:style w:type="character" w:customStyle="1" w:styleId="author-ref">
    <w:name w:val="author-ref"/>
    <w:basedOn w:val="DefaultParagraphFont"/>
    <w:rsid w:val="00C4603E"/>
  </w:style>
  <w:style w:type="character" w:customStyle="1" w:styleId="3gi0y">
    <w:name w:val="_3gi0y"/>
    <w:basedOn w:val="DefaultParagraphFont"/>
    <w:rsid w:val="00C4603E"/>
  </w:style>
  <w:style w:type="character" w:customStyle="1" w:styleId="fontstyle01">
    <w:name w:val="fontstyle01"/>
    <w:basedOn w:val="DefaultParagraphFont"/>
    <w:rsid w:val="00C4603E"/>
    <w:rPr>
      <w:rFonts w:ascii="TimesNewRoman" w:hAnsi="TimesNewRoman" w:hint="default"/>
      <w:b w:val="0"/>
      <w:bCs w:val="0"/>
      <w:i w:val="0"/>
      <w:iCs w:val="0"/>
      <w:color w:val="000000"/>
      <w:sz w:val="24"/>
      <w:szCs w:val="24"/>
    </w:rPr>
  </w:style>
  <w:style w:type="character" w:customStyle="1" w:styleId="fontstyle21">
    <w:name w:val="fontstyle21"/>
    <w:basedOn w:val="DefaultParagraphFont"/>
    <w:rsid w:val="00C4603E"/>
    <w:rPr>
      <w:rFonts w:ascii="Wingdings-Regular" w:hAnsi="Wingdings-Regular" w:hint="default"/>
      <w:b w:val="0"/>
      <w:bCs w:val="0"/>
      <w:i w:val="0"/>
      <w:iCs w:val="0"/>
      <w:color w:val="000000"/>
      <w:sz w:val="20"/>
      <w:szCs w:val="20"/>
    </w:rPr>
  </w:style>
  <w:style w:type="character" w:customStyle="1" w:styleId="fontstyle31">
    <w:name w:val="fontstyle31"/>
    <w:basedOn w:val="DefaultParagraphFont"/>
    <w:rsid w:val="00C4603E"/>
    <w:rPr>
      <w:rFonts w:ascii="Arial-BoldMT" w:hAnsi="Arial-BoldMT" w:hint="default"/>
      <w:b/>
      <w:bCs/>
      <w:i w:val="0"/>
      <w:iCs w:val="0"/>
      <w:color w:val="000000"/>
      <w:sz w:val="18"/>
      <w:szCs w:val="18"/>
    </w:rPr>
  </w:style>
  <w:style w:type="character" w:customStyle="1" w:styleId="question-number">
    <w:name w:val="question-number"/>
    <w:basedOn w:val="DefaultParagraphFont"/>
    <w:rsid w:val="00C4603E"/>
  </w:style>
  <w:style w:type="character" w:customStyle="1" w:styleId="question-dot">
    <w:name w:val="question-dot"/>
    <w:basedOn w:val="DefaultParagraphFont"/>
    <w:rsid w:val="00C4603E"/>
  </w:style>
  <w:style w:type="character" w:customStyle="1" w:styleId="user-generated">
    <w:name w:val="user-generated"/>
    <w:basedOn w:val="DefaultParagraphFont"/>
    <w:rsid w:val="00C4603E"/>
  </w:style>
  <w:style w:type="character" w:customStyle="1" w:styleId="cf01">
    <w:name w:val="cf01"/>
    <w:basedOn w:val="DefaultParagraphFont"/>
    <w:rsid w:val="00A71A06"/>
    <w:rPr>
      <w:rFonts w:ascii="Segoe UI" w:hAnsi="Segoe UI" w:cs="Segoe UI" w:hint="default"/>
      <w:sz w:val="18"/>
      <w:szCs w:val="18"/>
    </w:rPr>
  </w:style>
  <w:style w:type="character" w:customStyle="1" w:styleId="titleenglish0">
    <w:name w:val="titleenglish0"/>
    <w:basedOn w:val="DefaultParagraphFont"/>
    <w:rsid w:val="003A3128"/>
  </w:style>
  <w:style w:type="character" w:customStyle="1" w:styleId="titlefrench0">
    <w:name w:val="titlefrench0"/>
    <w:basedOn w:val="DefaultParagraphFont"/>
    <w:rsid w:val="003A3128"/>
  </w:style>
  <w:style w:type="paragraph" w:customStyle="1" w:styleId="msonormal0">
    <w:name w:val="msonormal"/>
    <w:basedOn w:val="Normal"/>
    <w:rsid w:val="00393342"/>
    <w:pPr>
      <w:spacing w:before="100" w:beforeAutospacing="1" w:after="100" w:afterAutospacing="1"/>
    </w:pPr>
    <w:rPr>
      <w:rFonts w:ascii="Times New Roman" w:eastAsia="Times New Roman" w:hAnsi="Times New Roman" w:cs="Times New Roman"/>
      <w:sz w:val="24"/>
    </w:rPr>
  </w:style>
  <w:style w:type="paragraph" w:customStyle="1" w:styleId="xl65">
    <w:name w:val="xl65"/>
    <w:basedOn w:val="Normal"/>
    <w:rsid w:val="00393342"/>
    <w:pPr>
      <w:spacing w:before="100" w:beforeAutospacing="1" w:after="100" w:afterAutospacing="1"/>
      <w:jc w:val="center"/>
    </w:pPr>
    <w:rPr>
      <w:rFonts w:ascii="Times New Roman" w:eastAsia="Times New Roman" w:hAnsi="Times New Roman" w:cs="Times New Roman"/>
      <w:sz w:val="24"/>
    </w:rPr>
  </w:style>
  <w:style w:type="paragraph" w:customStyle="1" w:styleId="xl66">
    <w:name w:val="xl66"/>
    <w:basedOn w:val="Normal"/>
    <w:rsid w:val="0039334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rPr>
  </w:style>
  <w:style w:type="paragraph" w:customStyle="1" w:styleId="xl67">
    <w:name w:val="xl67"/>
    <w:basedOn w:val="Normal"/>
    <w:rsid w:val="003933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rPr>
  </w:style>
  <w:style w:type="paragraph" w:customStyle="1" w:styleId="xl68">
    <w:name w:val="xl68"/>
    <w:basedOn w:val="Normal"/>
    <w:rsid w:val="003933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rPr>
  </w:style>
  <w:style w:type="paragraph" w:customStyle="1" w:styleId="xl69">
    <w:name w:val="xl69"/>
    <w:basedOn w:val="Normal"/>
    <w:rsid w:val="0039334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rPr>
  </w:style>
  <w:style w:type="paragraph" w:customStyle="1" w:styleId="xl70">
    <w:name w:val="xl70"/>
    <w:basedOn w:val="Normal"/>
    <w:rsid w:val="003933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rPr>
  </w:style>
  <w:style w:type="paragraph" w:customStyle="1" w:styleId="xl71">
    <w:name w:val="xl71"/>
    <w:basedOn w:val="Normal"/>
    <w:rsid w:val="003933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rPr>
  </w:style>
  <w:style w:type="paragraph" w:customStyle="1" w:styleId="xl63">
    <w:name w:val="xl63"/>
    <w:basedOn w:val="Normal"/>
    <w:rsid w:val="00B0644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0"/>
      <w:szCs w:val="20"/>
    </w:rPr>
  </w:style>
  <w:style w:type="paragraph" w:customStyle="1" w:styleId="xl64">
    <w:name w:val="xl64"/>
    <w:basedOn w:val="Normal"/>
    <w:rsid w:val="00B06449"/>
    <w:pPr>
      <w:spacing w:before="100" w:beforeAutospacing="1" w:after="100" w:afterAutospacing="1"/>
    </w:pPr>
    <w:rPr>
      <w:rFonts w:ascii="Times New Roman" w:eastAsia="Times New Roman" w:hAnsi="Times New Roman" w:cs="Times New Roman"/>
      <w:sz w:val="20"/>
      <w:szCs w:val="20"/>
    </w:rPr>
  </w:style>
  <w:style w:type="paragraph" w:customStyle="1" w:styleId="Heading91">
    <w:name w:val="Heading 91"/>
    <w:basedOn w:val="Normal"/>
    <w:next w:val="Normal"/>
    <w:uiPriority w:val="9"/>
    <w:semiHidden/>
    <w:unhideWhenUsed/>
    <w:qFormat/>
    <w:rsid w:val="00EF607C"/>
    <w:pPr>
      <w:keepNext/>
      <w:keepLines/>
      <w:spacing w:before="200" w:line="276" w:lineRule="auto"/>
      <w:outlineLvl w:val="8"/>
    </w:pPr>
    <w:rPr>
      <w:rFonts w:ascii="Calibri" w:eastAsia="MS Gothic" w:hAnsi="Calibri" w:cs="Times New Roman"/>
      <w:i/>
      <w:iCs/>
      <w:color w:val="404040"/>
      <w:sz w:val="20"/>
      <w:szCs w:val="20"/>
    </w:rPr>
  </w:style>
  <w:style w:type="numbering" w:customStyle="1" w:styleId="NoList1">
    <w:name w:val="No List1"/>
    <w:next w:val="NoList"/>
    <w:uiPriority w:val="99"/>
    <w:semiHidden/>
    <w:unhideWhenUsed/>
    <w:rsid w:val="00EF607C"/>
  </w:style>
  <w:style w:type="paragraph" w:styleId="List">
    <w:name w:val="List"/>
    <w:basedOn w:val="Normal"/>
    <w:uiPriority w:val="99"/>
    <w:unhideWhenUsed/>
    <w:rsid w:val="00EF607C"/>
    <w:pPr>
      <w:spacing w:after="200" w:line="276" w:lineRule="auto"/>
      <w:ind w:left="360" w:hanging="360"/>
      <w:contextualSpacing/>
    </w:pPr>
    <w:rPr>
      <w:rFonts w:ascii="Cambria" w:eastAsia="MS Mincho" w:hAnsi="Cambria"/>
      <w:szCs w:val="22"/>
    </w:rPr>
  </w:style>
  <w:style w:type="paragraph" w:styleId="List2">
    <w:name w:val="List 2"/>
    <w:basedOn w:val="Normal"/>
    <w:uiPriority w:val="99"/>
    <w:unhideWhenUsed/>
    <w:rsid w:val="00EF607C"/>
    <w:pPr>
      <w:spacing w:after="200" w:line="276" w:lineRule="auto"/>
      <w:ind w:left="720" w:hanging="360"/>
      <w:contextualSpacing/>
    </w:pPr>
    <w:rPr>
      <w:rFonts w:ascii="Cambria" w:eastAsia="MS Mincho" w:hAnsi="Cambria"/>
      <w:szCs w:val="22"/>
    </w:rPr>
  </w:style>
  <w:style w:type="paragraph" w:styleId="List3">
    <w:name w:val="List 3"/>
    <w:basedOn w:val="Normal"/>
    <w:uiPriority w:val="99"/>
    <w:unhideWhenUsed/>
    <w:rsid w:val="00EF607C"/>
    <w:pPr>
      <w:spacing w:after="200" w:line="276" w:lineRule="auto"/>
      <w:ind w:left="1080" w:hanging="360"/>
      <w:contextualSpacing/>
    </w:pPr>
    <w:rPr>
      <w:rFonts w:ascii="Cambria" w:eastAsia="MS Mincho" w:hAnsi="Cambria"/>
      <w:szCs w:val="22"/>
    </w:rPr>
  </w:style>
  <w:style w:type="paragraph" w:styleId="ListBullet">
    <w:name w:val="List Bullet"/>
    <w:basedOn w:val="Normal"/>
    <w:uiPriority w:val="99"/>
    <w:unhideWhenUsed/>
    <w:rsid w:val="00EF607C"/>
    <w:pPr>
      <w:numPr>
        <w:numId w:val="13"/>
      </w:numPr>
      <w:tabs>
        <w:tab w:val="clear" w:pos="360"/>
      </w:tabs>
      <w:spacing w:after="200" w:line="276" w:lineRule="auto"/>
      <w:ind w:left="1077"/>
      <w:contextualSpacing/>
    </w:pPr>
    <w:rPr>
      <w:rFonts w:ascii="Cambria" w:eastAsia="MS Mincho" w:hAnsi="Cambria"/>
      <w:szCs w:val="22"/>
    </w:rPr>
  </w:style>
  <w:style w:type="paragraph" w:styleId="ListBullet2">
    <w:name w:val="List Bullet 2"/>
    <w:basedOn w:val="Normal"/>
    <w:uiPriority w:val="99"/>
    <w:unhideWhenUsed/>
    <w:rsid w:val="00EF607C"/>
    <w:pPr>
      <w:numPr>
        <w:numId w:val="14"/>
      </w:numPr>
      <w:tabs>
        <w:tab w:val="clear" w:pos="720"/>
      </w:tabs>
      <w:spacing w:after="200" w:line="276" w:lineRule="auto"/>
      <w:ind w:left="780"/>
      <w:contextualSpacing/>
    </w:pPr>
    <w:rPr>
      <w:rFonts w:ascii="Cambria" w:eastAsia="MS Mincho" w:hAnsi="Cambria"/>
      <w:szCs w:val="22"/>
    </w:rPr>
  </w:style>
  <w:style w:type="paragraph" w:styleId="ListBullet3">
    <w:name w:val="List Bullet 3"/>
    <w:basedOn w:val="Normal"/>
    <w:uiPriority w:val="99"/>
    <w:unhideWhenUsed/>
    <w:rsid w:val="00EF607C"/>
    <w:pPr>
      <w:numPr>
        <w:numId w:val="15"/>
      </w:numPr>
      <w:tabs>
        <w:tab w:val="clear" w:pos="1080"/>
      </w:tabs>
      <w:spacing w:after="200" w:line="276" w:lineRule="auto"/>
      <w:ind w:left="676" w:hanging="480"/>
      <w:contextualSpacing/>
    </w:pPr>
    <w:rPr>
      <w:rFonts w:ascii="Cambria" w:eastAsia="MS Mincho" w:hAnsi="Cambria"/>
      <w:szCs w:val="22"/>
    </w:rPr>
  </w:style>
  <w:style w:type="paragraph" w:styleId="ListNumber">
    <w:name w:val="List Number"/>
    <w:basedOn w:val="Normal"/>
    <w:uiPriority w:val="99"/>
    <w:unhideWhenUsed/>
    <w:rsid w:val="00EF607C"/>
    <w:pPr>
      <w:numPr>
        <w:numId w:val="16"/>
      </w:numPr>
      <w:tabs>
        <w:tab w:val="clear" w:pos="360"/>
      </w:tabs>
      <w:spacing w:after="200" w:line="276" w:lineRule="auto"/>
      <w:ind w:left="916"/>
      <w:contextualSpacing/>
    </w:pPr>
    <w:rPr>
      <w:rFonts w:ascii="Cambria" w:eastAsia="MS Mincho" w:hAnsi="Cambria"/>
      <w:szCs w:val="22"/>
    </w:rPr>
  </w:style>
  <w:style w:type="paragraph" w:styleId="ListNumber2">
    <w:name w:val="List Number 2"/>
    <w:basedOn w:val="Normal"/>
    <w:uiPriority w:val="99"/>
    <w:unhideWhenUsed/>
    <w:rsid w:val="00EF607C"/>
    <w:pPr>
      <w:numPr>
        <w:numId w:val="17"/>
      </w:numPr>
      <w:tabs>
        <w:tab w:val="clear" w:pos="720"/>
      </w:tabs>
      <w:spacing w:after="200" w:line="276" w:lineRule="auto"/>
      <w:ind w:left="676" w:hanging="480"/>
      <w:contextualSpacing/>
    </w:pPr>
    <w:rPr>
      <w:rFonts w:ascii="Cambria" w:eastAsia="MS Mincho" w:hAnsi="Cambria"/>
      <w:szCs w:val="22"/>
    </w:rPr>
  </w:style>
  <w:style w:type="paragraph" w:styleId="ListNumber3">
    <w:name w:val="List Number 3"/>
    <w:basedOn w:val="Normal"/>
    <w:uiPriority w:val="99"/>
    <w:unhideWhenUsed/>
    <w:rsid w:val="00EF607C"/>
    <w:pPr>
      <w:numPr>
        <w:numId w:val="18"/>
      </w:numPr>
      <w:tabs>
        <w:tab w:val="clear" w:pos="1080"/>
        <w:tab w:val="num" w:pos="735"/>
      </w:tabs>
      <w:spacing w:after="200" w:line="276" w:lineRule="auto"/>
      <w:ind w:left="735" w:hanging="735"/>
      <w:contextualSpacing/>
    </w:pPr>
    <w:rPr>
      <w:rFonts w:ascii="Cambria" w:eastAsia="MS Mincho" w:hAnsi="Cambria"/>
      <w:szCs w:val="22"/>
    </w:rPr>
  </w:style>
  <w:style w:type="paragraph" w:styleId="ListContinue">
    <w:name w:val="List Continue"/>
    <w:basedOn w:val="Normal"/>
    <w:uiPriority w:val="99"/>
    <w:unhideWhenUsed/>
    <w:rsid w:val="00EF607C"/>
    <w:pPr>
      <w:spacing w:after="120" w:line="276" w:lineRule="auto"/>
      <w:ind w:left="360"/>
      <w:contextualSpacing/>
    </w:pPr>
    <w:rPr>
      <w:rFonts w:ascii="Cambria" w:eastAsia="MS Mincho" w:hAnsi="Cambria"/>
      <w:szCs w:val="22"/>
    </w:rPr>
  </w:style>
  <w:style w:type="paragraph" w:styleId="ListContinue2">
    <w:name w:val="List Continue 2"/>
    <w:basedOn w:val="Normal"/>
    <w:uiPriority w:val="99"/>
    <w:unhideWhenUsed/>
    <w:rsid w:val="00EF607C"/>
    <w:pPr>
      <w:spacing w:after="120" w:line="276" w:lineRule="auto"/>
      <w:ind w:left="720"/>
      <w:contextualSpacing/>
    </w:pPr>
    <w:rPr>
      <w:rFonts w:ascii="Cambria" w:eastAsia="MS Mincho" w:hAnsi="Cambria"/>
      <w:szCs w:val="22"/>
    </w:rPr>
  </w:style>
  <w:style w:type="paragraph" w:styleId="ListContinue3">
    <w:name w:val="List Continue 3"/>
    <w:basedOn w:val="Normal"/>
    <w:uiPriority w:val="99"/>
    <w:unhideWhenUsed/>
    <w:rsid w:val="00EF607C"/>
    <w:pPr>
      <w:spacing w:after="120" w:line="276" w:lineRule="auto"/>
      <w:ind w:left="1080"/>
      <w:contextualSpacing/>
    </w:pPr>
    <w:rPr>
      <w:rFonts w:ascii="Cambria" w:eastAsia="MS Mincho" w:hAnsi="Cambria"/>
      <w:szCs w:val="22"/>
    </w:rPr>
  </w:style>
  <w:style w:type="paragraph" w:styleId="MacroText">
    <w:name w:val="macro"/>
    <w:link w:val="MacroTextChar"/>
    <w:uiPriority w:val="99"/>
    <w:unhideWhenUsed/>
    <w:rsid w:val="00EF607C"/>
    <w:pPr>
      <w:tabs>
        <w:tab w:val="left" w:pos="576"/>
        <w:tab w:val="left" w:pos="1152"/>
        <w:tab w:val="left" w:pos="1728"/>
        <w:tab w:val="left" w:pos="2304"/>
        <w:tab w:val="left" w:pos="2880"/>
        <w:tab w:val="left" w:pos="3456"/>
        <w:tab w:val="left" w:pos="4032"/>
      </w:tabs>
      <w:spacing w:after="200" w:line="276" w:lineRule="auto"/>
    </w:pPr>
    <w:rPr>
      <w:rFonts w:ascii="Courier" w:eastAsia="MS Mincho" w:hAnsi="Courier"/>
      <w:sz w:val="20"/>
      <w:szCs w:val="20"/>
    </w:rPr>
  </w:style>
  <w:style w:type="character" w:customStyle="1" w:styleId="MacroTextChar">
    <w:name w:val="Macro Text Char"/>
    <w:basedOn w:val="DefaultParagraphFont"/>
    <w:link w:val="MacroText"/>
    <w:uiPriority w:val="99"/>
    <w:rsid w:val="00EF607C"/>
    <w:rPr>
      <w:rFonts w:ascii="Courier" w:eastAsia="MS Mincho" w:hAnsi="Courier"/>
      <w:sz w:val="20"/>
      <w:szCs w:val="20"/>
    </w:rPr>
  </w:style>
  <w:style w:type="paragraph" w:customStyle="1" w:styleId="Quote1">
    <w:name w:val="Quote1"/>
    <w:basedOn w:val="Normal"/>
    <w:next w:val="Normal"/>
    <w:uiPriority w:val="29"/>
    <w:qFormat/>
    <w:rsid w:val="00EF607C"/>
    <w:pPr>
      <w:spacing w:after="200" w:line="276" w:lineRule="auto"/>
    </w:pPr>
    <w:rPr>
      <w:rFonts w:ascii="Cambria" w:eastAsia="MS Mincho" w:hAnsi="Cambria"/>
      <w:i/>
      <w:iCs/>
      <w:color w:val="000000"/>
      <w:szCs w:val="22"/>
    </w:rPr>
  </w:style>
  <w:style w:type="character" w:customStyle="1" w:styleId="QuoteChar">
    <w:name w:val="Quote Char"/>
    <w:basedOn w:val="DefaultParagraphFont"/>
    <w:link w:val="Quote"/>
    <w:uiPriority w:val="29"/>
    <w:rsid w:val="00EF607C"/>
    <w:rPr>
      <w:i/>
      <w:iCs/>
      <w:color w:val="000000"/>
    </w:rPr>
  </w:style>
  <w:style w:type="character" w:customStyle="1" w:styleId="Heading9Char">
    <w:name w:val="Heading 9 Char"/>
    <w:basedOn w:val="DefaultParagraphFont"/>
    <w:link w:val="Heading9"/>
    <w:uiPriority w:val="9"/>
    <w:semiHidden/>
    <w:rsid w:val="00EF607C"/>
    <w:rPr>
      <w:rFonts w:ascii="Calibri" w:eastAsia="MS Gothic" w:hAnsi="Calibri" w:cs="Times New Roman"/>
      <w:i/>
      <w:iCs/>
      <w:color w:val="404040"/>
      <w:sz w:val="20"/>
      <w:szCs w:val="20"/>
    </w:rPr>
  </w:style>
  <w:style w:type="paragraph" w:customStyle="1" w:styleId="IntenseQuote1">
    <w:name w:val="Intense Quote1"/>
    <w:basedOn w:val="Normal"/>
    <w:next w:val="Normal"/>
    <w:uiPriority w:val="30"/>
    <w:qFormat/>
    <w:rsid w:val="00EF607C"/>
    <w:pPr>
      <w:pBdr>
        <w:bottom w:val="single" w:sz="4" w:space="4" w:color="4F81BD"/>
      </w:pBdr>
      <w:spacing w:before="200" w:after="280" w:line="276" w:lineRule="auto"/>
      <w:ind w:left="936" w:right="936"/>
    </w:pPr>
    <w:rPr>
      <w:rFonts w:ascii="Cambria" w:eastAsia="MS Mincho" w:hAnsi="Cambria"/>
      <w:b/>
      <w:bCs/>
      <w:i/>
      <w:iCs/>
      <w:color w:val="4F81BD"/>
      <w:szCs w:val="22"/>
    </w:rPr>
  </w:style>
  <w:style w:type="character" w:customStyle="1" w:styleId="IntenseQuoteChar">
    <w:name w:val="Intense Quote Char"/>
    <w:basedOn w:val="DefaultParagraphFont"/>
    <w:link w:val="IntenseQuote"/>
    <w:uiPriority w:val="30"/>
    <w:rsid w:val="00EF607C"/>
    <w:rPr>
      <w:b/>
      <w:bCs/>
      <w:i/>
      <w:iCs/>
      <w:color w:val="4F81BD"/>
    </w:rPr>
  </w:style>
  <w:style w:type="character" w:customStyle="1" w:styleId="SubtleEmphasis1">
    <w:name w:val="Subtle Emphasis1"/>
    <w:basedOn w:val="DefaultParagraphFont"/>
    <w:uiPriority w:val="19"/>
    <w:qFormat/>
    <w:rsid w:val="00EF607C"/>
    <w:rPr>
      <w:i/>
      <w:iCs/>
      <w:color w:val="808080"/>
    </w:rPr>
  </w:style>
  <w:style w:type="character" w:customStyle="1" w:styleId="IntenseEmphasis1">
    <w:name w:val="Intense Emphasis1"/>
    <w:basedOn w:val="DefaultParagraphFont"/>
    <w:uiPriority w:val="21"/>
    <w:qFormat/>
    <w:rsid w:val="00EF607C"/>
    <w:rPr>
      <w:b/>
      <w:bCs/>
      <w:i/>
      <w:iCs/>
      <w:color w:val="4F81BD"/>
    </w:rPr>
  </w:style>
  <w:style w:type="character" w:customStyle="1" w:styleId="SubtleReference1">
    <w:name w:val="Subtle Reference1"/>
    <w:basedOn w:val="DefaultParagraphFont"/>
    <w:uiPriority w:val="31"/>
    <w:qFormat/>
    <w:rsid w:val="00EF607C"/>
    <w:rPr>
      <w:smallCaps/>
      <w:color w:val="C0504D"/>
      <w:u w:val="single"/>
    </w:rPr>
  </w:style>
  <w:style w:type="character" w:customStyle="1" w:styleId="IntenseReference1">
    <w:name w:val="Intense Reference1"/>
    <w:basedOn w:val="DefaultParagraphFont"/>
    <w:uiPriority w:val="32"/>
    <w:qFormat/>
    <w:rsid w:val="00EF607C"/>
    <w:rPr>
      <w:b/>
      <w:bCs/>
      <w:smallCaps/>
      <w:color w:val="C0504D"/>
      <w:spacing w:val="5"/>
      <w:u w:val="single"/>
    </w:rPr>
  </w:style>
  <w:style w:type="character" w:styleId="BookTitle">
    <w:name w:val="Book Title"/>
    <w:basedOn w:val="DefaultParagraphFont"/>
    <w:uiPriority w:val="33"/>
    <w:qFormat/>
    <w:rsid w:val="00EF607C"/>
    <w:rPr>
      <w:b/>
      <w:bCs/>
      <w:smallCaps/>
      <w:spacing w:val="5"/>
    </w:rPr>
  </w:style>
  <w:style w:type="table" w:customStyle="1" w:styleId="TableGrid3">
    <w:name w:val="Table Grid3"/>
    <w:basedOn w:val="TableNormal"/>
    <w:next w:val="TableGrid"/>
    <w:uiPriority w:val="59"/>
    <w:rsid w:val="00EF607C"/>
    <w:rPr>
      <w:rFonts w:eastAsia="MS Minch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next w:val="LightShading"/>
    <w:uiPriority w:val="60"/>
    <w:rsid w:val="00EF607C"/>
    <w:rPr>
      <w:rFonts w:eastAsia="MS Mincho"/>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EF607C"/>
    <w:rPr>
      <w:rFonts w:eastAsia="MS Mincho"/>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rsid w:val="00EF607C"/>
    <w:rPr>
      <w:rFonts w:eastAsia="MS Mincho"/>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
    <w:name w:val="Light Shading - Accent 31"/>
    <w:basedOn w:val="TableNormal"/>
    <w:next w:val="LightShading-Accent3"/>
    <w:uiPriority w:val="60"/>
    <w:rsid w:val="00EF607C"/>
    <w:rPr>
      <w:rFonts w:eastAsia="MS Mincho"/>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
    <w:name w:val="Light Shading - Accent 41"/>
    <w:basedOn w:val="TableNormal"/>
    <w:next w:val="LightShading-Accent4"/>
    <w:uiPriority w:val="60"/>
    <w:rsid w:val="00EF607C"/>
    <w:rPr>
      <w:rFonts w:eastAsia="MS Mincho"/>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
    <w:name w:val="Light Shading - Accent 51"/>
    <w:basedOn w:val="TableNormal"/>
    <w:next w:val="LightShading-Accent5"/>
    <w:uiPriority w:val="60"/>
    <w:rsid w:val="00EF607C"/>
    <w:rPr>
      <w:rFonts w:eastAsia="MS Mincho"/>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
    <w:name w:val="Light Shading - Accent 61"/>
    <w:basedOn w:val="TableNormal"/>
    <w:next w:val="LightShading-Accent6"/>
    <w:uiPriority w:val="60"/>
    <w:rsid w:val="00EF607C"/>
    <w:rPr>
      <w:rFonts w:eastAsia="MS Mincho"/>
      <w:color w:val="E36C0A"/>
      <w:sz w:val="22"/>
      <w:szCs w:val="22"/>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List1">
    <w:name w:val="Light List1"/>
    <w:basedOn w:val="TableNormal"/>
    <w:next w:val="LightList"/>
    <w:uiPriority w:val="61"/>
    <w:rsid w:val="00EF607C"/>
    <w:rPr>
      <w:rFonts w:eastAsia="MS Mincho"/>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rsid w:val="00EF607C"/>
    <w:rPr>
      <w:rFonts w:eastAsia="MS Mincho"/>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
    <w:name w:val="Light List - Accent 21"/>
    <w:basedOn w:val="TableNormal"/>
    <w:next w:val="LightList-Accent2"/>
    <w:uiPriority w:val="61"/>
    <w:rsid w:val="00EF607C"/>
    <w:rPr>
      <w:rFonts w:eastAsia="MS Mincho"/>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
    <w:name w:val="Light List - Accent 31"/>
    <w:basedOn w:val="TableNormal"/>
    <w:next w:val="LightList-Accent3"/>
    <w:uiPriority w:val="61"/>
    <w:rsid w:val="00EF607C"/>
    <w:rPr>
      <w:rFonts w:eastAsia="MS Mincho"/>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
    <w:name w:val="Light List - Accent 41"/>
    <w:basedOn w:val="TableNormal"/>
    <w:next w:val="LightList-Accent4"/>
    <w:uiPriority w:val="61"/>
    <w:rsid w:val="00EF607C"/>
    <w:rPr>
      <w:rFonts w:eastAsia="MS Mincho"/>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
    <w:name w:val="Light List - Accent 51"/>
    <w:basedOn w:val="TableNormal"/>
    <w:next w:val="LightList-Accent5"/>
    <w:uiPriority w:val="61"/>
    <w:rsid w:val="00EF607C"/>
    <w:rPr>
      <w:rFonts w:eastAsia="MS Mincho"/>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
    <w:name w:val="Light List - Accent 61"/>
    <w:basedOn w:val="TableNormal"/>
    <w:next w:val="LightList-Accent6"/>
    <w:uiPriority w:val="61"/>
    <w:rsid w:val="00EF607C"/>
    <w:rPr>
      <w:rFonts w:eastAsia="MS Mincho"/>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Grid1">
    <w:name w:val="Light Grid1"/>
    <w:basedOn w:val="TableNormal"/>
    <w:next w:val="LightGrid"/>
    <w:uiPriority w:val="62"/>
    <w:rsid w:val="00EF607C"/>
    <w:rPr>
      <w:rFonts w:eastAsia="MS Mincho"/>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rsid w:val="00EF607C"/>
    <w:rPr>
      <w:rFonts w:eastAsia="MS Mincho"/>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
    <w:name w:val="Light Grid - Accent 21"/>
    <w:basedOn w:val="TableNormal"/>
    <w:next w:val="LightGrid-Accent2"/>
    <w:uiPriority w:val="62"/>
    <w:rsid w:val="00EF607C"/>
    <w:rPr>
      <w:rFonts w:eastAsia="MS Mincho"/>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
    <w:name w:val="Light Grid - Accent 31"/>
    <w:basedOn w:val="TableNormal"/>
    <w:next w:val="LightGrid-Accent3"/>
    <w:uiPriority w:val="62"/>
    <w:rsid w:val="00EF607C"/>
    <w:rPr>
      <w:rFonts w:eastAsia="MS Mincho"/>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
    <w:name w:val="Light Grid - Accent 41"/>
    <w:basedOn w:val="TableNormal"/>
    <w:next w:val="LightGrid-Accent4"/>
    <w:uiPriority w:val="62"/>
    <w:rsid w:val="00EF607C"/>
    <w:rPr>
      <w:rFonts w:eastAsia="MS Mincho"/>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
    <w:name w:val="Light Grid - Accent 51"/>
    <w:basedOn w:val="TableNormal"/>
    <w:next w:val="LightGrid-Accent5"/>
    <w:uiPriority w:val="62"/>
    <w:rsid w:val="00EF607C"/>
    <w:rPr>
      <w:rFonts w:eastAsia="MS Mincho"/>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
    <w:name w:val="Light Grid - Accent 61"/>
    <w:basedOn w:val="TableNormal"/>
    <w:next w:val="LightGrid-Accent6"/>
    <w:uiPriority w:val="62"/>
    <w:rsid w:val="00EF607C"/>
    <w:rPr>
      <w:rFonts w:eastAsia="MS Mincho"/>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Shading11">
    <w:name w:val="Medium Shading 11"/>
    <w:basedOn w:val="TableNormal"/>
    <w:next w:val="MediumShading1"/>
    <w:uiPriority w:val="63"/>
    <w:rsid w:val="00EF607C"/>
    <w:rPr>
      <w:rFonts w:eastAsia="MS Mincho"/>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rsid w:val="00EF607C"/>
    <w:rPr>
      <w:rFonts w:eastAsia="MS Mincho"/>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rsid w:val="00EF607C"/>
    <w:rPr>
      <w:rFonts w:eastAsia="MS Mincho"/>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rsid w:val="00EF607C"/>
    <w:rPr>
      <w:rFonts w:eastAsia="MS Mincho"/>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rsid w:val="00EF607C"/>
    <w:rPr>
      <w:rFonts w:eastAsia="MS Mincho"/>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rsid w:val="00EF607C"/>
    <w:rPr>
      <w:rFonts w:eastAsia="MS Mincho"/>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rsid w:val="00EF607C"/>
    <w:rPr>
      <w:rFonts w:eastAsia="MS Mincho"/>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rsid w:val="00EF607C"/>
    <w:rPr>
      <w:rFonts w:eastAsia="MS Mincho"/>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64"/>
    <w:rsid w:val="00EF607C"/>
    <w:rPr>
      <w:rFonts w:eastAsia="MS Mincho"/>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rsid w:val="00EF607C"/>
    <w:rPr>
      <w:rFonts w:eastAsia="MS Mincho"/>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rsid w:val="00EF607C"/>
    <w:rPr>
      <w:rFonts w:eastAsia="MS Mincho"/>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rsid w:val="00EF607C"/>
    <w:rPr>
      <w:rFonts w:eastAsia="MS Mincho"/>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rsid w:val="00EF607C"/>
    <w:rPr>
      <w:rFonts w:eastAsia="MS Mincho"/>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rsid w:val="00EF607C"/>
    <w:rPr>
      <w:rFonts w:eastAsia="MS Mincho"/>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1">
    <w:name w:val="Medium List 11"/>
    <w:basedOn w:val="TableNormal"/>
    <w:next w:val="MediumList1"/>
    <w:uiPriority w:val="65"/>
    <w:rsid w:val="00EF607C"/>
    <w:rPr>
      <w:rFonts w:eastAsia="MS Mincho"/>
      <w:color w:val="000000"/>
      <w:sz w:val="22"/>
      <w:szCs w:val="22"/>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rsid w:val="00EF607C"/>
    <w:rPr>
      <w:rFonts w:eastAsia="MS Mincho"/>
      <w:color w:val="000000"/>
      <w:sz w:val="22"/>
      <w:szCs w:val="22"/>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1">
    <w:name w:val="Medium List 1 - Accent 21"/>
    <w:basedOn w:val="TableNormal"/>
    <w:next w:val="MediumList1-Accent2"/>
    <w:uiPriority w:val="65"/>
    <w:rsid w:val="00EF607C"/>
    <w:rPr>
      <w:rFonts w:eastAsia="MS Mincho"/>
      <w:color w:val="000000"/>
      <w:sz w:val="22"/>
      <w:szCs w:val="22"/>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
    <w:name w:val="Medium List 1 - Accent 31"/>
    <w:basedOn w:val="TableNormal"/>
    <w:next w:val="MediumList1-Accent3"/>
    <w:uiPriority w:val="65"/>
    <w:rsid w:val="00EF607C"/>
    <w:rPr>
      <w:rFonts w:eastAsia="MS Mincho"/>
      <w:color w:val="000000"/>
      <w:sz w:val="22"/>
      <w:szCs w:val="22"/>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
    <w:name w:val="Medium List 1 - Accent 41"/>
    <w:basedOn w:val="TableNormal"/>
    <w:next w:val="MediumList1-Accent4"/>
    <w:uiPriority w:val="65"/>
    <w:rsid w:val="00EF607C"/>
    <w:rPr>
      <w:rFonts w:eastAsia="MS Mincho"/>
      <w:color w:val="000000"/>
      <w:sz w:val="22"/>
      <w:szCs w:val="22"/>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
    <w:name w:val="Medium List 1 - Accent 51"/>
    <w:basedOn w:val="TableNormal"/>
    <w:next w:val="MediumList1-Accent5"/>
    <w:uiPriority w:val="65"/>
    <w:rsid w:val="00EF607C"/>
    <w:rPr>
      <w:rFonts w:eastAsia="MS Mincho"/>
      <w:color w:val="000000"/>
      <w:sz w:val="22"/>
      <w:szCs w:val="22"/>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
    <w:name w:val="Medium List 1 - Accent 61"/>
    <w:basedOn w:val="TableNormal"/>
    <w:next w:val="MediumList1-Accent6"/>
    <w:uiPriority w:val="65"/>
    <w:rsid w:val="00EF607C"/>
    <w:rPr>
      <w:rFonts w:eastAsia="MS Mincho"/>
      <w:color w:val="000000"/>
      <w:sz w:val="22"/>
      <w:szCs w:val="22"/>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next w:val="MediumList2"/>
    <w:uiPriority w:val="66"/>
    <w:rsid w:val="00EF607C"/>
    <w:rPr>
      <w:rFonts w:ascii="Calibri" w:eastAsia="MS Gothic" w:hAnsi="Calibri" w:cs="Times New Roman"/>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rsid w:val="00EF607C"/>
    <w:rPr>
      <w:rFonts w:ascii="Calibri" w:eastAsia="MS Gothic" w:hAnsi="Calibri" w:cs="Times New Roman"/>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rsid w:val="00EF607C"/>
    <w:rPr>
      <w:rFonts w:ascii="Calibri" w:eastAsia="MS Gothic" w:hAnsi="Calibri" w:cs="Times New Roman"/>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rsid w:val="00EF607C"/>
    <w:rPr>
      <w:rFonts w:ascii="Calibri" w:eastAsia="MS Gothic" w:hAnsi="Calibri" w:cs="Times New Roman"/>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rsid w:val="00EF607C"/>
    <w:rPr>
      <w:rFonts w:ascii="Calibri" w:eastAsia="MS Gothic" w:hAnsi="Calibri" w:cs="Times New Roman"/>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rsid w:val="00EF607C"/>
    <w:rPr>
      <w:rFonts w:ascii="Calibri" w:eastAsia="MS Gothic" w:hAnsi="Calibri" w:cs="Times New Roman"/>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rsid w:val="00EF607C"/>
    <w:rPr>
      <w:rFonts w:ascii="Calibri" w:eastAsia="MS Gothic" w:hAnsi="Calibri" w:cs="Times New Roman"/>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Grid11">
    <w:name w:val="Medium Grid 11"/>
    <w:basedOn w:val="TableNormal"/>
    <w:next w:val="MediumGrid1"/>
    <w:uiPriority w:val="67"/>
    <w:rsid w:val="00EF607C"/>
    <w:rPr>
      <w:rFonts w:eastAsia="MS Mincho"/>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rsid w:val="00EF607C"/>
    <w:rPr>
      <w:rFonts w:eastAsia="MS Mincho"/>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
    <w:name w:val="Medium Grid 1 - Accent 21"/>
    <w:basedOn w:val="TableNormal"/>
    <w:next w:val="MediumGrid1-Accent2"/>
    <w:uiPriority w:val="67"/>
    <w:rsid w:val="00EF607C"/>
    <w:rPr>
      <w:rFonts w:eastAsia="MS Mincho"/>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
    <w:name w:val="Medium Grid 1 - Accent 31"/>
    <w:basedOn w:val="TableNormal"/>
    <w:next w:val="MediumGrid1-Accent3"/>
    <w:uiPriority w:val="67"/>
    <w:rsid w:val="00EF607C"/>
    <w:rPr>
      <w:rFonts w:eastAsia="MS Mincho"/>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
    <w:name w:val="Medium Grid 1 - Accent 41"/>
    <w:basedOn w:val="TableNormal"/>
    <w:next w:val="MediumGrid1-Accent4"/>
    <w:uiPriority w:val="67"/>
    <w:rsid w:val="00EF607C"/>
    <w:rPr>
      <w:rFonts w:eastAsia="MS Mincho"/>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
    <w:name w:val="Medium Grid 1 - Accent 51"/>
    <w:basedOn w:val="TableNormal"/>
    <w:next w:val="MediumGrid1-Accent5"/>
    <w:uiPriority w:val="67"/>
    <w:rsid w:val="00EF607C"/>
    <w:rPr>
      <w:rFonts w:eastAsia="MS Mincho"/>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
    <w:name w:val="Medium Grid 1 - Accent 61"/>
    <w:basedOn w:val="TableNormal"/>
    <w:next w:val="MediumGrid1-Accent6"/>
    <w:uiPriority w:val="67"/>
    <w:rsid w:val="00EF607C"/>
    <w:rPr>
      <w:rFonts w:eastAsia="MS Mincho"/>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next w:val="MediumGrid2"/>
    <w:uiPriority w:val="68"/>
    <w:rsid w:val="00EF607C"/>
    <w:rPr>
      <w:rFonts w:ascii="Calibri" w:eastAsia="MS Gothic" w:hAnsi="Calibri" w:cs="Times New Roman"/>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rsid w:val="00EF607C"/>
    <w:rPr>
      <w:rFonts w:ascii="Calibri" w:eastAsia="MS Gothic" w:hAnsi="Calibri" w:cs="Times New Roman"/>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rsid w:val="00EF607C"/>
    <w:rPr>
      <w:rFonts w:ascii="Calibri" w:eastAsia="MS Gothic" w:hAnsi="Calibri" w:cs="Times New Roman"/>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rsid w:val="00EF607C"/>
    <w:rPr>
      <w:rFonts w:ascii="Calibri" w:eastAsia="MS Gothic" w:hAnsi="Calibri" w:cs="Times New Roman"/>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rsid w:val="00EF607C"/>
    <w:rPr>
      <w:rFonts w:ascii="Calibri" w:eastAsia="MS Gothic" w:hAnsi="Calibri" w:cs="Times New Roman"/>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rsid w:val="00EF607C"/>
    <w:rPr>
      <w:rFonts w:ascii="Calibri" w:eastAsia="MS Gothic" w:hAnsi="Calibri" w:cs="Times New Roman"/>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rsid w:val="00EF607C"/>
    <w:rPr>
      <w:rFonts w:ascii="Calibri" w:eastAsia="MS Gothic" w:hAnsi="Calibri" w:cs="Times New Roman"/>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next w:val="MediumGrid3"/>
    <w:uiPriority w:val="69"/>
    <w:rsid w:val="00EF607C"/>
    <w:rPr>
      <w:rFonts w:eastAsia="MS Mincho"/>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69"/>
    <w:rsid w:val="00EF607C"/>
    <w:rPr>
      <w:rFonts w:eastAsia="MS Mincho"/>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
    <w:name w:val="Medium Grid 3 - Accent 21"/>
    <w:basedOn w:val="TableNormal"/>
    <w:next w:val="MediumGrid3-Accent2"/>
    <w:uiPriority w:val="69"/>
    <w:rsid w:val="00EF607C"/>
    <w:rPr>
      <w:rFonts w:eastAsia="MS Mincho"/>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
    <w:name w:val="Medium Grid 3 - Accent 31"/>
    <w:basedOn w:val="TableNormal"/>
    <w:next w:val="MediumGrid3-Accent3"/>
    <w:uiPriority w:val="69"/>
    <w:rsid w:val="00EF607C"/>
    <w:rPr>
      <w:rFonts w:eastAsia="MS Mincho"/>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
    <w:name w:val="Medium Grid 3 - Accent 41"/>
    <w:basedOn w:val="TableNormal"/>
    <w:next w:val="MediumGrid3-Accent4"/>
    <w:uiPriority w:val="69"/>
    <w:rsid w:val="00EF607C"/>
    <w:rPr>
      <w:rFonts w:eastAsia="MS Mincho"/>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
    <w:name w:val="Medium Grid 3 - Accent 51"/>
    <w:basedOn w:val="TableNormal"/>
    <w:next w:val="MediumGrid3-Accent5"/>
    <w:uiPriority w:val="69"/>
    <w:rsid w:val="00EF607C"/>
    <w:rPr>
      <w:rFonts w:eastAsia="MS Mincho"/>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
    <w:name w:val="Medium Grid 3 - Accent 61"/>
    <w:basedOn w:val="TableNormal"/>
    <w:next w:val="MediumGrid3-Accent6"/>
    <w:uiPriority w:val="69"/>
    <w:rsid w:val="00EF607C"/>
    <w:rPr>
      <w:rFonts w:eastAsia="MS Mincho"/>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DarkList1">
    <w:name w:val="Dark List1"/>
    <w:basedOn w:val="TableNormal"/>
    <w:next w:val="DarkList"/>
    <w:uiPriority w:val="70"/>
    <w:rsid w:val="00EF607C"/>
    <w:rPr>
      <w:rFonts w:eastAsia="MS Mincho"/>
      <w:color w:val="FFFFFF"/>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rsid w:val="00EF607C"/>
    <w:rPr>
      <w:rFonts w:eastAsia="MS Mincho"/>
      <w:color w:val="FFFFFF"/>
      <w:sz w:val="22"/>
      <w:szCs w:val="22"/>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
    <w:name w:val="Dark List - Accent 21"/>
    <w:basedOn w:val="TableNormal"/>
    <w:next w:val="DarkList-Accent2"/>
    <w:uiPriority w:val="70"/>
    <w:rsid w:val="00EF607C"/>
    <w:rPr>
      <w:rFonts w:eastAsia="MS Mincho"/>
      <w:color w:val="FFFFFF"/>
      <w:sz w:val="22"/>
      <w:szCs w:val="22"/>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
    <w:name w:val="Dark List - Accent 31"/>
    <w:basedOn w:val="TableNormal"/>
    <w:next w:val="DarkList-Accent3"/>
    <w:uiPriority w:val="70"/>
    <w:rsid w:val="00EF607C"/>
    <w:rPr>
      <w:rFonts w:eastAsia="MS Mincho"/>
      <w:color w:val="FFFFFF"/>
      <w:sz w:val="22"/>
      <w:szCs w:val="22"/>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
    <w:name w:val="Dark List - Accent 41"/>
    <w:basedOn w:val="TableNormal"/>
    <w:next w:val="DarkList-Accent4"/>
    <w:uiPriority w:val="70"/>
    <w:rsid w:val="00EF607C"/>
    <w:rPr>
      <w:rFonts w:eastAsia="MS Mincho"/>
      <w:color w:val="FFFFFF"/>
      <w:sz w:val="22"/>
      <w:szCs w:val="22"/>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
    <w:name w:val="Dark List - Accent 51"/>
    <w:basedOn w:val="TableNormal"/>
    <w:next w:val="DarkList-Accent5"/>
    <w:uiPriority w:val="70"/>
    <w:rsid w:val="00EF607C"/>
    <w:rPr>
      <w:rFonts w:eastAsia="MS Mincho"/>
      <w:color w:val="FFFFFF"/>
      <w:sz w:val="22"/>
      <w:szCs w:val="22"/>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
    <w:name w:val="Dark List - Accent 61"/>
    <w:basedOn w:val="TableNormal"/>
    <w:next w:val="DarkList-Accent6"/>
    <w:uiPriority w:val="70"/>
    <w:rsid w:val="00EF607C"/>
    <w:rPr>
      <w:rFonts w:eastAsia="MS Mincho"/>
      <w:color w:val="FFFFFF"/>
      <w:sz w:val="22"/>
      <w:szCs w:val="22"/>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Shading1">
    <w:name w:val="Colorful Shading1"/>
    <w:basedOn w:val="TableNormal"/>
    <w:next w:val="ColorfulShading"/>
    <w:uiPriority w:val="71"/>
    <w:rsid w:val="00EF607C"/>
    <w:rPr>
      <w:rFonts w:eastAsia="MS Mincho"/>
      <w:color w:val="000000"/>
      <w:sz w:val="22"/>
      <w:szCs w:val="22"/>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rsid w:val="00EF607C"/>
    <w:rPr>
      <w:rFonts w:eastAsia="MS Mincho"/>
      <w:color w:val="000000"/>
      <w:sz w:val="22"/>
      <w:szCs w:val="22"/>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rsid w:val="00EF607C"/>
    <w:rPr>
      <w:rFonts w:eastAsia="MS Mincho"/>
      <w:color w:val="000000"/>
      <w:sz w:val="22"/>
      <w:szCs w:val="22"/>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rsid w:val="00EF607C"/>
    <w:rPr>
      <w:rFonts w:eastAsia="MS Mincho"/>
      <w:color w:val="000000"/>
      <w:sz w:val="22"/>
      <w:szCs w:val="22"/>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
    <w:name w:val="Colorful Shading - Accent 41"/>
    <w:basedOn w:val="TableNormal"/>
    <w:next w:val="ColorfulShading-Accent4"/>
    <w:uiPriority w:val="71"/>
    <w:rsid w:val="00EF607C"/>
    <w:rPr>
      <w:rFonts w:eastAsia="MS Mincho"/>
      <w:color w:val="000000"/>
      <w:sz w:val="22"/>
      <w:szCs w:val="22"/>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rsid w:val="00EF607C"/>
    <w:rPr>
      <w:rFonts w:eastAsia="MS Mincho"/>
      <w:color w:val="000000"/>
      <w:sz w:val="22"/>
      <w:szCs w:val="22"/>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rsid w:val="00EF607C"/>
    <w:rPr>
      <w:rFonts w:eastAsia="MS Mincho"/>
      <w:color w:val="000000"/>
      <w:sz w:val="22"/>
      <w:szCs w:val="22"/>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List1">
    <w:name w:val="Colorful List1"/>
    <w:basedOn w:val="TableNormal"/>
    <w:next w:val="ColorfulList"/>
    <w:uiPriority w:val="72"/>
    <w:rsid w:val="00EF607C"/>
    <w:rPr>
      <w:rFonts w:eastAsia="MS Mincho"/>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2">
    <w:name w:val="Colorful List - Accent 12"/>
    <w:basedOn w:val="TableNormal"/>
    <w:next w:val="ColorfulList-Accent1"/>
    <w:uiPriority w:val="72"/>
    <w:rsid w:val="00EF607C"/>
    <w:rPr>
      <w:rFonts w:eastAsia="MS Mincho"/>
      <w:color w:val="000000"/>
      <w:sz w:val="22"/>
      <w:szCs w:val="22"/>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
    <w:name w:val="Colorful List - Accent 21"/>
    <w:basedOn w:val="TableNormal"/>
    <w:next w:val="ColorfulList-Accent2"/>
    <w:uiPriority w:val="72"/>
    <w:rsid w:val="00EF607C"/>
    <w:rPr>
      <w:rFonts w:eastAsia="MS Mincho"/>
      <w:color w:val="000000"/>
      <w:sz w:val="22"/>
      <w:szCs w:val="22"/>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
    <w:name w:val="Colorful List - Accent 31"/>
    <w:basedOn w:val="TableNormal"/>
    <w:next w:val="ColorfulList-Accent3"/>
    <w:uiPriority w:val="72"/>
    <w:rsid w:val="00EF607C"/>
    <w:rPr>
      <w:rFonts w:eastAsia="MS Mincho"/>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
    <w:name w:val="Colorful List - Accent 41"/>
    <w:basedOn w:val="TableNormal"/>
    <w:next w:val="ColorfulList-Accent4"/>
    <w:uiPriority w:val="72"/>
    <w:rsid w:val="00EF607C"/>
    <w:rPr>
      <w:rFonts w:eastAsia="MS Mincho"/>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
    <w:name w:val="Colorful List - Accent 51"/>
    <w:basedOn w:val="TableNormal"/>
    <w:next w:val="ColorfulList-Accent5"/>
    <w:uiPriority w:val="72"/>
    <w:rsid w:val="00EF607C"/>
    <w:rPr>
      <w:rFonts w:eastAsia="MS Mincho"/>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
    <w:name w:val="Colorful List - Accent 61"/>
    <w:basedOn w:val="TableNormal"/>
    <w:next w:val="ColorfulList-Accent6"/>
    <w:uiPriority w:val="72"/>
    <w:rsid w:val="00EF607C"/>
    <w:rPr>
      <w:rFonts w:eastAsia="MS Mincho"/>
      <w:color w:val="000000"/>
      <w:sz w:val="22"/>
      <w:szCs w:val="22"/>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Grid1">
    <w:name w:val="Colorful Grid1"/>
    <w:basedOn w:val="TableNormal"/>
    <w:next w:val="ColorfulGrid"/>
    <w:uiPriority w:val="73"/>
    <w:rsid w:val="00EF607C"/>
    <w:rPr>
      <w:rFonts w:eastAsia="MS Mincho"/>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rsid w:val="00EF607C"/>
    <w:rPr>
      <w:rFonts w:eastAsia="MS Mincho"/>
      <w:color w:val="000000"/>
      <w:sz w:val="22"/>
      <w:szCs w:val="22"/>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
    <w:name w:val="Colorful Grid - Accent 21"/>
    <w:basedOn w:val="TableNormal"/>
    <w:next w:val="ColorfulGrid-Accent2"/>
    <w:uiPriority w:val="73"/>
    <w:rsid w:val="00EF607C"/>
    <w:rPr>
      <w:rFonts w:eastAsia="MS Mincho"/>
      <w:color w:val="000000"/>
      <w:sz w:val="22"/>
      <w:szCs w:val="22"/>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
    <w:name w:val="Colorful Grid - Accent 31"/>
    <w:basedOn w:val="TableNormal"/>
    <w:next w:val="ColorfulGrid-Accent3"/>
    <w:uiPriority w:val="73"/>
    <w:rsid w:val="00EF607C"/>
    <w:rPr>
      <w:rFonts w:eastAsia="MS Mincho"/>
      <w:color w:val="000000"/>
      <w:sz w:val="22"/>
      <w:szCs w:val="22"/>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
    <w:name w:val="Colorful Grid - Accent 41"/>
    <w:basedOn w:val="TableNormal"/>
    <w:next w:val="ColorfulGrid-Accent4"/>
    <w:uiPriority w:val="73"/>
    <w:rsid w:val="00EF607C"/>
    <w:rPr>
      <w:rFonts w:eastAsia="MS Mincho"/>
      <w:color w:val="000000"/>
      <w:sz w:val="22"/>
      <w:szCs w:val="22"/>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
    <w:name w:val="Colorful Grid - Accent 51"/>
    <w:basedOn w:val="TableNormal"/>
    <w:next w:val="ColorfulGrid-Accent5"/>
    <w:uiPriority w:val="73"/>
    <w:rsid w:val="00EF607C"/>
    <w:rPr>
      <w:rFonts w:eastAsia="MS Mincho"/>
      <w:color w:val="000000"/>
      <w:sz w:val="22"/>
      <w:szCs w:val="22"/>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
    <w:name w:val="Colorful Grid - Accent 61"/>
    <w:basedOn w:val="TableNormal"/>
    <w:next w:val="ColorfulGrid-Accent6"/>
    <w:uiPriority w:val="73"/>
    <w:rsid w:val="00EF607C"/>
    <w:rPr>
      <w:rFonts w:eastAsia="MS Mincho"/>
      <w:color w:val="000000"/>
      <w:sz w:val="22"/>
      <w:szCs w:val="22"/>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Quote">
    <w:name w:val="Quote"/>
    <w:basedOn w:val="Normal"/>
    <w:next w:val="Normal"/>
    <w:link w:val="QuoteChar"/>
    <w:uiPriority w:val="29"/>
    <w:qFormat/>
    <w:rsid w:val="00EF607C"/>
    <w:pPr>
      <w:spacing w:before="200" w:after="160"/>
      <w:ind w:left="864" w:right="864"/>
      <w:jc w:val="center"/>
    </w:pPr>
    <w:rPr>
      <w:rFonts w:asciiTheme="minorHAnsi" w:hAnsiTheme="minorHAnsi"/>
      <w:i/>
      <w:iCs/>
      <w:color w:val="000000"/>
      <w:sz w:val="24"/>
    </w:rPr>
  </w:style>
  <w:style w:type="character" w:customStyle="1" w:styleId="QuoteChar1">
    <w:name w:val="Quote Char1"/>
    <w:basedOn w:val="DefaultParagraphFont"/>
    <w:uiPriority w:val="29"/>
    <w:rsid w:val="00EF607C"/>
    <w:rPr>
      <w:rFonts w:ascii="Calibri Light" w:hAnsi="Calibri Light"/>
      <w:i/>
      <w:iCs/>
      <w:color w:val="404040" w:themeColor="text1" w:themeTint="BF"/>
      <w:sz w:val="22"/>
    </w:rPr>
  </w:style>
  <w:style w:type="character" w:customStyle="1" w:styleId="Heading9Char1">
    <w:name w:val="Heading 9 Char1"/>
    <w:basedOn w:val="DefaultParagraphFont"/>
    <w:uiPriority w:val="9"/>
    <w:semiHidden/>
    <w:rsid w:val="00EF607C"/>
    <w:rPr>
      <w:rFonts w:asciiTheme="majorHAnsi" w:eastAsiaTheme="majorEastAsia" w:hAnsiTheme="majorHAnsi" w:cstheme="majorBidi"/>
      <w:i/>
      <w:iCs/>
      <w:color w:val="272727" w:themeColor="text1" w:themeTint="D8"/>
      <w:sz w:val="21"/>
      <w:szCs w:val="21"/>
    </w:rPr>
  </w:style>
  <w:style w:type="paragraph" w:styleId="IntenseQuote">
    <w:name w:val="Intense Quote"/>
    <w:basedOn w:val="Normal"/>
    <w:next w:val="Normal"/>
    <w:link w:val="IntenseQuoteChar"/>
    <w:uiPriority w:val="30"/>
    <w:qFormat/>
    <w:rsid w:val="00EF607C"/>
    <w:pPr>
      <w:pBdr>
        <w:top w:val="single" w:sz="4" w:space="10" w:color="4472C4" w:themeColor="accent1"/>
        <w:bottom w:val="single" w:sz="4" w:space="10" w:color="4472C4" w:themeColor="accent1"/>
      </w:pBdr>
      <w:spacing w:before="360" w:after="360"/>
      <w:ind w:left="864" w:right="864"/>
      <w:jc w:val="center"/>
    </w:pPr>
    <w:rPr>
      <w:rFonts w:asciiTheme="minorHAnsi" w:hAnsiTheme="minorHAnsi"/>
      <w:b/>
      <w:bCs/>
      <w:i/>
      <w:iCs/>
      <w:color w:val="4F81BD"/>
      <w:sz w:val="24"/>
    </w:rPr>
  </w:style>
  <w:style w:type="character" w:customStyle="1" w:styleId="IntenseQuoteChar1">
    <w:name w:val="Intense Quote Char1"/>
    <w:basedOn w:val="DefaultParagraphFont"/>
    <w:uiPriority w:val="30"/>
    <w:rsid w:val="00EF607C"/>
    <w:rPr>
      <w:rFonts w:ascii="Calibri Light" w:hAnsi="Calibri Light"/>
      <w:i/>
      <w:iCs/>
      <w:color w:val="4472C4" w:themeColor="accent1"/>
      <w:sz w:val="22"/>
    </w:rPr>
  </w:style>
  <w:style w:type="character" w:styleId="SubtleEmphasis">
    <w:name w:val="Subtle Emphasis"/>
    <w:basedOn w:val="DefaultParagraphFont"/>
    <w:uiPriority w:val="19"/>
    <w:qFormat/>
    <w:rsid w:val="00EF607C"/>
    <w:rPr>
      <w:i/>
      <w:iCs/>
      <w:color w:val="404040" w:themeColor="text1" w:themeTint="BF"/>
    </w:rPr>
  </w:style>
  <w:style w:type="character" w:styleId="IntenseEmphasis">
    <w:name w:val="Intense Emphasis"/>
    <w:basedOn w:val="DefaultParagraphFont"/>
    <w:uiPriority w:val="21"/>
    <w:qFormat/>
    <w:rsid w:val="00EF607C"/>
    <w:rPr>
      <w:i/>
      <w:iCs/>
      <w:color w:val="4472C4" w:themeColor="accent1"/>
    </w:rPr>
  </w:style>
  <w:style w:type="character" w:styleId="SubtleReference">
    <w:name w:val="Subtle Reference"/>
    <w:basedOn w:val="DefaultParagraphFont"/>
    <w:uiPriority w:val="31"/>
    <w:qFormat/>
    <w:rsid w:val="00EF607C"/>
    <w:rPr>
      <w:smallCaps/>
      <w:color w:val="5A5A5A" w:themeColor="text1" w:themeTint="A5"/>
    </w:rPr>
  </w:style>
  <w:style w:type="character" w:styleId="IntenseReference">
    <w:name w:val="Intense Reference"/>
    <w:basedOn w:val="DefaultParagraphFont"/>
    <w:uiPriority w:val="32"/>
    <w:qFormat/>
    <w:rsid w:val="00EF607C"/>
    <w:rPr>
      <w:b/>
      <w:bCs/>
      <w:smallCaps/>
      <w:color w:val="4472C4" w:themeColor="accent1"/>
      <w:spacing w:val="5"/>
    </w:rPr>
  </w:style>
  <w:style w:type="table" w:styleId="LightShading">
    <w:name w:val="Light Shading"/>
    <w:basedOn w:val="TableNormal"/>
    <w:uiPriority w:val="60"/>
    <w:semiHidden/>
    <w:unhideWhenUsed/>
    <w:rsid w:val="00EF607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F607C"/>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EF607C"/>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EF607C"/>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EF607C"/>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EF607C"/>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EF607C"/>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semiHidden/>
    <w:unhideWhenUsed/>
    <w:rsid w:val="00EF607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F607C"/>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EF607C"/>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EF607C"/>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EF607C"/>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EF607C"/>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EF607C"/>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62"/>
    <w:semiHidden/>
    <w:unhideWhenUsed/>
    <w:rsid w:val="00EF607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F607C"/>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EF607C"/>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EF607C"/>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EF607C"/>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EF607C"/>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EF607C"/>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
    <w:name w:val="Medium Shading 1"/>
    <w:basedOn w:val="TableNormal"/>
    <w:uiPriority w:val="63"/>
    <w:semiHidden/>
    <w:unhideWhenUsed/>
    <w:rsid w:val="00EF607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F607C"/>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F607C"/>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F607C"/>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F607C"/>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F607C"/>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F607C"/>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F607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EF607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EF607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EF607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EF607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EF607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EF607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semiHidden/>
    <w:unhideWhenUsed/>
    <w:rsid w:val="00EF607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F607C"/>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EF607C"/>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EF607C"/>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EF607C"/>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EF607C"/>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EF60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EF607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F607C"/>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F607C"/>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F607C"/>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F607C"/>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F607C"/>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F607C"/>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semiHidden/>
    <w:unhideWhenUsed/>
    <w:rsid w:val="00EF607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F607C"/>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EF607C"/>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EF607C"/>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EF607C"/>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EF607C"/>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EF607C"/>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EF607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F607C"/>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F607C"/>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F607C"/>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F607C"/>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F607C"/>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F607C"/>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F607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F607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EF607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EF607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EF607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EF607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EF607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
    <w:name w:val="Dark List"/>
    <w:basedOn w:val="TableNormal"/>
    <w:uiPriority w:val="70"/>
    <w:semiHidden/>
    <w:unhideWhenUsed/>
    <w:rsid w:val="00EF607C"/>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F607C"/>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EF607C"/>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EF607C"/>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EF607C"/>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EF607C"/>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EF607C"/>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semiHidden/>
    <w:unhideWhenUsed/>
    <w:rsid w:val="00EF607C"/>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F607C"/>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F607C"/>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F607C"/>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EF607C"/>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F607C"/>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F607C"/>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semiHidden/>
    <w:unhideWhenUsed/>
    <w:rsid w:val="00EF607C"/>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F607C"/>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EF607C"/>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EF607C"/>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EF607C"/>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EF607C"/>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EF607C"/>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semiHidden/>
    <w:unhideWhenUsed/>
    <w:rsid w:val="00EF607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F607C"/>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EF607C"/>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EF607C"/>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EF607C"/>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EF607C"/>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EF607C"/>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69720">
      <w:bodyDiv w:val="1"/>
      <w:marLeft w:val="0"/>
      <w:marRight w:val="0"/>
      <w:marTop w:val="0"/>
      <w:marBottom w:val="0"/>
      <w:divBdr>
        <w:top w:val="none" w:sz="0" w:space="0" w:color="auto"/>
        <w:left w:val="none" w:sz="0" w:space="0" w:color="auto"/>
        <w:bottom w:val="none" w:sz="0" w:space="0" w:color="auto"/>
        <w:right w:val="none" w:sz="0" w:space="0" w:color="auto"/>
      </w:divBdr>
    </w:div>
    <w:div w:id="115636012">
      <w:bodyDiv w:val="1"/>
      <w:marLeft w:val="0"/>
      <w:marRight w:val="0"/>
      <w:marTop w:val="0"/>
      <w:marBottom w:val="0"/>
      <w:divBdr>
        <w:top w:val="none" w:sz="0" w:space="0" w:color="auto"/>
        <w:left w:val="none" w:sz="0" w:space="0" w:color="auto"/>
        <w:bottom w:val="none" w:sz="0" w:space="0" w:color="auto"/>
        <w:right w:val="none" w:sz="0" w:space="0" w:color="auto"/>
      </w:divBdr>
    </w:div>
    <w:div w:id="510144189">
      <w:bodyDiv w:val="1"/>
      <w:marLeft w:val="0"/>
      <w:marRight w:val="0"/>
      <w:marTop w:val="0"/>
      <w:marBottom w:val="0"/>
      <w:divBdr>
        <w:top w:val="none" w:sz="0" w:space="0" w:color="auto"/>
        <w:left w:val="none" w:sz="0" w:space="0" w:color="auto"/>
        <w:bottom w:val="none" w:sz="0" w:space="0" w:color="auto"/>
        <w:right w:val="none" w:sz="0" w:space="0" w:color="auto"/>
      </w:divBdr>
    </w:div>
    <w:div w:id="656110085">
      <w:bodyDiv w:val="1"/>
      <w:marLeft w:val="0"/>
      <w:marRight w:val="0"/>
      <w:marTop w:val="0"/>
      <w:marBottom w:val="0"/>
      <w:divBdr>
        <w:top w:val="none" w:sz="0" w:space="0" w:color="auto"/>
        <w:left w:val="none" w:sz="0" w:space="0" w:color="auto"/>
        <w:bottom w:val="none" w:sz="0" w:space="0" w:color="auto"/>
        <w:right w:val="none" w:sz="0" w:space="0" w:color="auto"/>
      </w:divBdr>
    </w:div>
    <w:div w:id="76044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90194-C383-4A77-8A1D-A3F29040A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71</Pages>
  <Words>18781</Words>
  <Characters>107058</Characters>
  <Application>Microsoft Office Word</Application>
  <DocSecurity>0</DocSecurity>
  <Lines>892</Lines>
  <Paragraphs>251</Paragraphs>
  <ScaleCrop>false</ScaleCrop>
  <HeadingPairs>
    <vt:vector size="2" baseType="variant">
      <vt:variant>
        <vt:lpstr>Title</vt:lpstr>
      </vt:variant>
      <vt:variant>
        <vt:i4>1</vt:i4>
      </vt:variant>
    </vt:vector>
  </HeadingPairs>
  <TitlesOfParts>
    <vt:vector size="1" baseType="lpstr">
      <vt:lpstr>Transportation and National Parks</vt:lpstr>
    </vt:vector>
  </TitlesOfParts>
  <Company/>
  <LinksUpToDate>false</LinksUpToDate>
  <CharactersWithSpaces>125588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and National Parks</dc:title>
  <dc:creator>brenda.jones@pc.gc.ca</dc:creator>
  <cp:keywords>POR xxxx</cp:keywords>
  <cp:lastModifiedBy>Melanie Ferreira</cp:lastModifiedBy>
  <cp:revision>3</cp:revision>
  <cp:lastPrinted>2021-04-16T12:57:00Z</cp:lastPrinted>
  <dcterms:created xsi:type="dcterms:W3CDTF">2023-07-18T13:01:00Z</dcterms:created>
  <dcterms:modified xsi:type="dcterms:W3CDTF">2023-07-18T13:06:00Z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aaa71038-b5b2-46ca-a8ca-65f441f438fe_Enabled">
    <vt:lpwstr>true</vt:lpwstr>
  </property>
  <property fmtid="{D5CDD505-2E9C-101B-9397-08002B2CF9AE}" pid="4" name="MSIP_Label_aaa71038-b5b2-46ca-a8ca-65f441f438fe_SetDate">
    <vt:lpwstr>2022-09-26T19:48:31Z</vt:lpwstr>
  </property>
  <property fmtid="{D5CDD505-2E9C-101B-9397-08002B2CF9AE}" pid="5" name="MSIP_Label_aaa71038-b5b2-46ca-a8ca-65f441f438fe_Method">
    <vt:lpwstr>Standard</vt:lpwstr>
  </property>
  <property fmtid="{D5CDD505-2E9C-101B-9397-08002B2CF9AE}" pid="6" name="MSIP_Label_aaa71038-b5b2-46ca-a8ca-65f441f438fe_Name">
    <vt:lpwstr>Advanis Public</vt:lpwstr>
  </property>
  <property fmtid="{D5CDD505-2E9C-101B-9397-08002B2CF9AE}" pid="7" name="MSIP_Label_aaa71038-b5b2-46ca-a8ca-65f441f438fe_SiteId">
    <vt:lpwstr>a345011a-ba7c-4885-b944-7ba34ad2184d</vt:lpwstr>
  </property>
  <property fmtid="{D5CDD505-2E9C-101B-9397-08002B2CF9AE}" pid="8" name="MSIP_Label_aaa71038-b5b2-46ca-a8ca-65f441f438fe_ActionId">
    <vt:lpwstr>f84125b1-ca50-4788-9473-8653c11719e8</vt:lpwstr>
  </property>
  <property fmtid="{D5CDD505-2E9C-101B-9397-08002B2CF9AE}" pid="9" name="MSIP_Label_aaa71038-b5b2-46ca-a8ca-65f441f438fe_ContentBits">
    <vt:lpwstr>0</vt:lpwstr>
  </property>
</Properties>
</file>